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62" w:rsidRDefault="00812B62" w:rsidP="00301737">
      <w:pPr>
        <w:pStyle w:val="Nagwek1"/>
        <w:tabs>
          <w:tab w:val="left" w:pos="4260"/>
          <w:tab w:val="center" w:pos="4898"/>
        </w:tabs>
        <w:jc w:val="left"/>
      </w:pPr>
      <w:r>
        <w:tab/>
      </w:r>
      <w:r>
        <w:tab/>
      </w:r>
    </w:p>
    <w:p w:rsidR="00812B62" w:rsidRDefault="00812B62" w:rsidP="00301737">
      <w:pPr>
        <w:pStyle w:val="Nagwek1"/>
        <w:tabs>
          <w:tab w:val="left" w:pos="4260"/>
          <w:tab w:val="center" w:pos="4898"/>
        </w:tabs>
        <w:spacing w:before="0"/>
        <w:jc w:val="left"/>
      </w:pPr>
    </w:p>
    <w:p w:rsidR="00812B62" w:rsidRDefault="00812B62" w:rsidP="00301737">
      <w:pPr>
        <w:pStyle w:val="Nagwek1"/>
        <w:tabs>
          <w:tab w:val="left" w:pos="4260"/>
          <w:tab w:val="center" w:pos="4898"/>
        </w:tabs>
        <w:spacing w:before="0"/>
        <w:jc w:val="left"/>
      </w:pPr>
    </w:p>
    <w:p w:rsidR="00812B62" w:rsidRDefault="00812B62" w:rsidP="00301737">
      <w:pPr>
        <w:pStyle w:val="Nagwek1"/>
        <w:tabs>
          <w:tab w:val="left" w:pos="4260"/>
          <w:tab w:val="center" w:pos="4898"/>
        </w:tabs>
        <w:spacing w:before="0"/>
        <w:jc w:val="left"/>
      </w:pPr>
    </w:p>
    <w:p w:rsidR="00812B62" w:rsidRDefault="00812B62" w:rsidP="00301737">
      <w:pPr>
        <w:pStyle w:val="Nagwek1"/>
        <w:tabs>
          <w:tab w:val="left" w:pos="4260"/>
          <w:tab w:val="center" w:pos="4898"/>
        </w:tabs>
        <w:spacing w:before="0"/>
        <w:jc w:val="left"/>
      </w:pPr>
    </w:p>
    <w:p w:rsidR="00812B62" w:rsidRPr="00301737" w:rsidRDefault="00812B62" w:rsidP="00301737">
      <w:pPr>
        <w:pStyle w:val="Nagwek1"/>
      </w:pPr>
    </w:p>
    <w:p w:rsidR="00812B62" w:rsidRPr="00301737" w:rsidRDefault="00812B62" w:rsidP="00301737">
      <w:pPr>
        <w:pStyle w:val="Nagwek1"/>
        <w:rPr>
          <w:sz w:val="96"/>
          <w:szCs w:val="96"/>
        </w:rPr>
      </w:pPr>
      <w:r w:rsidRPr="00301737">
        <w:rPr>
          <w:sz w:val="96"/>
          <w:szCs w:val="96"/>
        </w:rPr>
        <w:t>STATUT</w:t>
      </w:r>
    </w:p>
    <w:p w:rsidR="00812B62" w:rsidRPr="00066C0A" w:rsidRDefault="00812B62" w:rsidP="00535A7C">
      <w:pPr>
        <w:pStyle w:val="Nagwek1"/>
        <w:rPr>
          <w:sz w:val="56"/>
          <w:szCs w:val="56"/>
        </w:rPr>
      </w:pPr>
      <w:r>
        <w:rPr>
          <w:sz w:val="56"/>
          <w:szCs w:val="56"/>
        </w:rPr>
        <w:t>Szkoły Podstawowej Nr 91- SPORTOWEJ</w:t>
      </w:r>
    </w:p>
    <w:p w:rsidR="00812B62" w:rsidRPr="00535A7C" w:rsidRDefault="00812B62" w:rsidP="00535A7C"/>
    <w:p w:rsidR="00812B62" w:rsidRDefault="00812B62" w:rsidP="00535A7C">
      <w:pPr>
        <w:pStyle w:val="Nagwek1"/>
        <w:spacing w:before="0"/>
        <w:rPr>
          <w:szCs w:val="48"/>
        </w:rPr>
      </w:pPr>
      <w:r>
        <w:rPr>
          <w:szCs w:val="48"/>
        </w:rPr>
        <w:t xml:space="preserve">im. Janusza Kusocińskiego          </w:t>
      </w:r>
    </w:p>
    <w:p w:rsidR="00812B62" w:rsidRPr="00066C0A" w:rsidRDefault="00812B62" w:rsidP="00535A7C">
      <w:pPr>
        <w:pStyle w:val="Nagwek1"/>
        <w:spacing w:before="0"/>
      </w:pPr>
      <w:r>
        <w:t>w Krakowie</w:t>
      </w:r>
    </w:p>
    <w:p w:rsidR="00812B62" w:rsidRDefault="00812B62" w:rsidP="00535A7C"/>
    <w:p w:rsidR="00812B62" w:rsidRPr="00535A7C" w:rsidRDefault="00812B62" w:rsidP="00535A7C"/>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301737"/>
    <w:p w:rsidR="00812B62" w:rsidRDefault="00812B62" w:rsidP="00C60D04">
      <w:pPr>
        <w:jc w:val="left"/>
        <w:rPr>
          <w:rFonts w:ascii="Arial Black" w:hAnsi="Arial Black" w:cs="Lucida Sans Unicode"/>
          <w:b/>
        </w:rPr>
      </w:pPr>
    </w:p>
    <w:p w:rsidR="00812B62" w:rsidRPr="003663DC" w:rsidRDefault="00812B62" w:rsidP="00C60D04">
      <w:pPr>
        <w:jc w:val="left"/>
        <w:rPr>
          <w:rFonts w:ascii="Arial" w:hAnsi="Arial" w:cs="Arial"/>
          <w:b/>
        </w:rPr>
      </w:pPr>
      <w:r w:rsidRPr="003663DC">
        <w:rPr>
          <w:rFonts w:ascii="Arial" w:hAnsi="Arial" w:cs="Arial"/>
          <w:b/>
        </w:rPr>
        <w:t>Podstawy prawne:</w:t>
      </w:r>
    </w:p>
    <w:p w:rsidR="00812B62" w:rsidRPr="003663DC" w:rsidRDefault="00812B62" w:rsidP="00C60D04">
      <w:pPr>
        <w:jc w:val="left"/>
        <w:rPr>
          <w:rFonts w:ascii="Arial" w:hAnsi="Arial" w:cs="Arial"/>
        </w:rPr>
      </w:pPr>
    </w:p>
    <w:p w:rsidR="00812B62" w:rsidRPr="003663DC" w:rsidRDefault="00812B62" w:rsidP="002C1F3A">
      <w:pPr>
        <w:numPr>
          <w:ilvl w:val="0"/>
          <w:numId w:val="289"/>
        </w:numPr>
        <w:ind w:left="426" w:hanging="426"/>
        <w:jc w:val="both"/>
        <w:rPr>
          <w:rStyle w:val="st"/>
          <w:rFonts w:ascii="Arial" w:hAnsi="Arial" w:cs="Arial"/>
        </w:rPr>
      </w:pPr>
      <w:r w:rsidRPr="003663DC">
        <w:rPr>
          <w:rFonts w:ascii="Arial" w:hAnsi="Arial" w:cs="Arial"/>
        </w:rPr>
        <w:t>Konstytucja RP</w:t>
      </w:r>
      <w:r w:rsidRPr="003663DC">
        <w:rPr>
          <w:rStyle w:val="st"/>
          <w:rFonts w:ascii="Arial" w:hAnsi="Arial" w:cs="Arial"/>
        </w:rPr>
        <w:t xml:space="preserve">  z dnia 2 kwietnia 1997 r. ( Dz.U. 1997 nr 78 poz. 483).</w:t>
      </w:r>
    </w:p>
    <w:p w:rsidR="00812B62" w:rsidRPr="003663DC" w:rsidRDefault="00812B62" w:rsidP="00574790">
      <w:pPr>
        <w:ind w:left="426"/>
        <w:jc w:val="both"/>
        <w:rPr>
          <w:rStyle w:val="st"/>
          <w:rFonts w:ascii="Arial" w:hAnsi="Arial" w:cs="Arial"/>
        </w:rPr>
      </w:pPr>
      <w:r w:rsidRPr="003663DC">
        <w:rPr>
          <w:rStyle w:val="st"/>
          <w:rFonts w:ascii="Arial" w:hAnsi="Arial" w:cs="Arial"/>
        </w:rPr>
        <w:t xml:space="preserve">   </w:t>
      </w:r>
    </w:p>
    <w:p w:rsidR="00812B62" w:rsidRPr="003663DC" w:rsidRDefault="00812B62" w:rsidP="002C1F3A">
      <w:pPr>
        <w:widowControl w:val="0"/>
        <w:numPr>
          <w:ilvl w:val="0"/>
          <w:numId w:val="289"/>
        </w:numPr>
        <w:suppressAutoHyphens/>
        <w:jc w:val="both"/>
        <w:rPr>
          <w:rFonts w:ascii="Arial" w:hAnsi="Arial" w:cs="Arial"/>
          <w:iCs/>
        </w:rPr>
      </w:pPr>
      <w:r w:rsidRPr="003663DC">
        <w:rPr>
          <w:rFonts w:ascii="Arial" w:hAnsi="Arial" w:cs="Arial"/>
          <w:iCs/>
        </w:rPr>
        <w:t xml:space="preserve">Konwencja o Prawach Dziecka uchwalona przez Zgromadzenie Ogólne ONZ 20 listopada 1989 r. (Dz. U. Nr 120 z 1991 r. poz. 526); </w:t>
      </w:r>
    </w:p>
    <w:p w:rsidR="00812B62" w:rsidRPr="003663DC" w:rsidRDefault="00812B62" w:rsidP="00C60D04">
      <w:pPr>
        <w:ind w:left="426"/>
        <w:jc w:val="both"/>
        <w:rPr>
          <w:rFonts w:ascii="Arial" w:hAnsi="Arial" w:cs="Arial"/>
        </w:rPr>
      </w:pPr>
    </w:p>
    <w:p w:rsidR="00812B62" w:rsidRPr="003663DC" w:rsidRDefault="00812B62" w:rsidP="002C1F3A">
      <w:pPr>
        <w:numPr>
          <w:ilvl w:val="0"/>
          <w:numId w:val="289"/>
        </w:numPr>
        <w:ind w:left="426" w:hanging="426"/>
        <w:jc w:val="both"/>
        <w:rPr>
          <w:rFonts w:ascii="Arial" w:hAnsi="Arial" w:cs="Arial"/>
        </w:rPr>
      </w:pPr>
      <w:r w:rsidRPr="003663DC">
        <w:rPr>
          <w:rFonts w:ascii="Arial" w:hAnsi="Arial" w:cs="Arial"/>
        </w:rPr>
        <w:t xml:space="preserve">Ustawa z dnia 7 września 1991 roku o systemie oświaty ( </w:t>
      </w:r>
      <w:r w:rsidRPr="003663DC">
        <w:rPr>
          <w:rFonts w:ascii="Arial" w:hAnsi="Arial" w:cs="Arial"/>
          <w:i/>
        </w:rPr>
        <w:t>tekst jednolity:</w:t>
      </w:r>
      <w:r w:rsidRPr="003663DC">
        <w:rPr>
          <w:rFonts w:ascii="Arial" w:hAnsi="Arial" w:cs="Arial"/>
        </w:rPr>
        <w:t xml:space="preserve"> Dz. U. z 2004 r. Nr 256, poz. 2572 ze zm.)</w:t>
      </w:r>
    </w:p>
    <w:p w:rsidR="00812B62" w:rsidRPr="003663DC" w:rsidRDefault="00812B62" w:rsidP="00F95364">
      <w:pPr>
        <w:ind w:left="426"/>
        <w:jc w:val="both"/>
        <w:rPr>
          <w:rFonts w:ascii="Arial" w:hAnsi="Arial" w:cs="Arial"/>
        </w:rPr>
      </w:pPr>
    </w:p>
    <w:p w:rsidR="00812B62" w:rsidRPr="003663DC" w:rsidRDefault="00812B62" w:rsidP="002C1F3A">
      <w:pPr>
        <w:pStyle w:val="Akapitzlist"/>
        <w:widowControl w:val="0"/>
        <w:numPr>
          <w:ilvl w:val="0"/>
          <w:numId w:val="289"/>
        </w:numPr>
        <w:spacing w:after="0" w:line="360" w:lineRule="auto"/>
        <w:rPr>
          <w:rFonts w:ascii="Arial" w:hAnsi="Arial" w:cs="Arial"/>
          <w:color w:val="000000"/>
        </w:rPr>
      </w:pPr>
      <w:r w:rsidRPr="003663DC">
        <w:rPr>
          <w:rFonts w:ascii="Arial" w:hAnsi="Arial" w:cs="Arial"/>
          <w:color w:val="000000"/>
        </w:rPr>
        <w:t>Rozporządzenie MEN</w:t>
      </w:r>
      <w:r w:rsidRPr="003663DC">
        <w:rPr>
          <w:rFonts w:ascii="Arial" w:hAnsi="Arial" w:cs="Arial"/>
          <w:b/>
          <w:color w:val="000000"/>
        </w:rPr>
        <w:t xml:space="preserve"> </w:t>
      </w:r>
      <w:r w:rsidRPr="003663DC">
        <w:rPr>
          <w:rFonts w:ascii="Arial" w:hAnsi="Arial" w:cs="Arial"/>
          <w:color w:val="000000"/>
        </w:rPr>
        <w:t xml:space="preserve">z dnia 10 czerwca 2015r. w sprawie szczegółowych warunków i sposobów oceniania, klasyfikowania i promowania uczniów i słuchaczy w szkołach publicznych na podstawie </w:t>
      </w:r>
      <w:r w:rsidRPr="003663DC">
        <w:rPr>
          <w:rFonts w:ascii="Arial" w:hAnsi="Arial" w:cs="Arial"/>
        </w:rPr>
        <w:t xml:space="preserve">art. 44zb ustawy z dnia 7 września 1991 r. o systemie oświaty (Dz. U. z 2004 r. Nr 256, poz. 2572, z </w:t>
      </w:r>
      <w:proofErr w:type="spellStart"/>
      <w:r w:rsidRPr="003663DC">
        <w:rPr>
          <w:rFonts w:ascii="Arial" w:hAnsi="Arial" w:cs="Arial"/>
        </w:rPr>
        <w:t>późn</w:t>
      </w:r>
      <w:proofErr w:type="spellEnd"/>
      <w:r w:rsidRPr="003663DC">
        <w:rPr>
          <w:rFonts w:ascii="Arial" w:hAnsi="Arial" w:cs="Arial"/>
        </w:rPr>
        <w:t>. zm.2) )</w:t>
      </w:r>
    </w:p>
    <w:p w:rsidR="00812B62" w:rsidRPr="003663DC" w:rsidRDefault="00812B62" w:rsidP="00F95364">
      <w:pPr>
        <w:ind w:left="426"/>
        <w:jc w:val="both"/>
        <w:rPr>
          <w:rFonts w:ascii="Arial" w:hAnsi="Arial" w:cs="Arial"/>
        </w:rPr>
      </w:pPr>
    </w:p>
    <w:p w:rsidR="00812B62" w:rsidRPr="003663DC" w:rsidRDefault="00812B62" w:rsidP="002C1F3A">
      <w:pPr>
        <w:numPr>
          <w:ilvl w:val="0"/>
          <w:numId w:val="289"/>
        </w:numPr>
        <w:spacing w:after="240"/>
        <w:jc w:val="both"/>
        <w:rPr>
          <w:rFonts w:ascii="Arial" w:hAnsi="Arial" w:cs="Arial"/>
          <w:noProof w:val="0"/>
          <w:lang w:eastAsia="pl-PL"/>
        </w:rPr>
      </w:pPr>
      <w:r w:rsidRPr="003663DC">
        <w:rPr>
          <w:rFonts w:ascii="Arial" w:hAnsi="Arial" w:cs="Arial"/>
          <w:noProof w:val="0"/>
          <w:lang w:eastAsia="pl-PL"/>
        </w:rPr>
        <w:t xml:space="preserve">Rozporządzenie MEN z dnia 21 maja 2001 r. w sprawie ramowych statutów szkół                            i placówek ( Dz. U. z 2001 r. Nr 61, poz. 624 ze zm.).  </w:t>
      </w:r>
    </w:p>
    <w:p w:rsidR="00812B62" w:rsidRPr="003663DC" w:rsidRDefault="00812B62" w:rsidP="002C1F3A">
      <w:pPr>
        <w:numPr>
          <w:ilvl w:val="0"/>
          <w:numId w:val="289"/>
        </w:numPr>
        <w:spacing w:after="240"/>
        <w:jc w:val="both"/>
        <w:rPr>
          <w:rFonts w:ascii="Arial" w:hAnsi="Arial" w:cs="Arial"/>
          <w:noProof w:val="0"/>
          <w:lang w:eastAsia="pl-PL"/>
        </w:rPr>
      </w:pPr>
      <w:r w:rsidRPr="003663DC">
        <w:rPr>
          <w:rFonts w:ascii="Arial" w:hAnsi="Arial" w:cs="Arial"/>
        </w:rPr>
        <w:t>Rozporządzenie MEN z dnia 27 sierpnia 2012 r.</w:t>
      </w:r>
      <w:r w:rsidRPr="005B0BA2">
        <w:rPr>
          <w:rFonts w:ascii="Arial" w:hAnsi="Arial" w:cs="Arial"/>
        </w:rPr>
        <w:t xml:space="preserve"> </w:t>
      </w:r>
      <w:r w:rsidRPr="003663DC">
        <w:rPr>
          <w:rFonts w:ascii="Arial" w:hAnsi="Arial" w:cs="Arial"/>
        </w:rPr>
        <w:t>w sprawie ramowych planów nauczania            w szkołach publicznych ( Dz. U. z 2012 r. poz. 204 ze zmianą</w:t>
      </w:r>
      <w:r w:rsidRPr="003663DC">
        <w:rPr>
          <w:rFonts w:ascii="Arial" w:hAnsi="Arial" w:cs="Arial"/>
          <w:noProof w:val="0"/>
          <w:lang w:eastAsia="pl-PL"/>
        </w:rPr>
        <w:t xml:space="preserve"> z dniu  11 lutego 2014 r. Dz. U.             z 2014 r., poz. 251</w:t>
      </w:r>
      <w:r w:rsidRPr="003663DC">
        <w:rPr>
          <w:rFonts w:ascii="Arial" w:hAnsi="Arial" w:cs="Arial"/>
          <w:i/>
          <w:noProof w:val="0"/>
          <w:lang w:eastAsia="pl-PL"/>
        </w:rPr>
        <w:t>).</w:t>
      </w:r>
    </w:p>
    <w:p w:rsidR="00812B62" w:rsidRPr="003663DC" w:rsidRDefault="00812B62" w:rsidP="002C1F3A">
      <w:pPr>
        <w:numPr>
          <w:ilvl w:val="0"/>
          <w:numId w:val="289"/>
        </w:numPr>
        <w:spacing w:after="240"/>
        <w:jc w:val="both"/>
        <w:rPr>
          <w:rFonts w:ascii="Arial" w:hAnsi="Arial" w:cs="Arial"/>
          <w:noProof w:val="0"/>
          <w:lang w:eastAsia="pl-PL"/>
        </w:rPr>
      </w:pPr>
      <w:r w:rsidRPr="003663DC">
        <w:rPr>
          <w:rFonts w:ascii="Arial" w:hAnsi="Arial" w:cs="Arial"/>
        </w:rPr>
        <w:t>Rozporządzenie MENiS  z dnia 18 kwietnia 2002 r.</w:t>
      </w:r>
      <w:r w:rsidRPr="005B0BA2">
        <w:rPr>
          <w:rFonts w:ascii="Arial" w:hAnsi="Arial" w:cs="Arial"/>
        </w:rPr>
        <w:t xml:space="preserve"> </w:t>
      </w:r>
      <w:r w:rsidRPr="003663DC">
        <w:rPr>
          <w:rFonts w:ascii="Arial" w:hAnsi="Arial" w:cs="Arial"/>
        </w:rPr>
        <w:t xml:space="preserve">w sprawie organizacji roku szkolnego              ( Dz. U. z 2002 r. Nr 46., poz. 432  ze zmianami </w:t>
      </w:r>
      <w:r w:rsidRPr="003663DC">
        <w:rPr>
          <w:rFonts w:ascii="Arial" w:hAnsi="Arial" w:cs="Arial"/>
          <w:noProof w:val="0"/>
          <w:lang w:eastAsia="pl-PL"/>
        </w:rPr>
        <w:t>)</w:t>
      </w:r>
    </w:p>
    <w:p w:rsidR="00812B62" w:rsidRPr="003663DC" w:rsidRDefault="00812B62" w:rsidP="002C1F3A">
      <w:pPr>
        <w:numPr>
          <w:ilvl w:val="0"/>
          <w:numId w:val="289"/>
        </w:numPr>
        <w:spacing w:before="240"/>
        <w:jc w:val="both"/>
        <w:rPr>
          <w:rFonts w:ascii="Arial" w:hAnsi="Arial" w:cs="Arial"/>
          <w:noProof w:val="0"/>
          <w:lang w:eastAsia="pl-PL"/>
        </w:rPr>
      </w:pPr>
      <w:r w:rsidRPr="003663DC">
        <w:rPr>
          <w:rFonts w:ascii="Arial" w:hAnsi="Arial" w:cs="Arial"/>
          <w:noProof w:val="0"/>
          <w:lang w:eastAsia="pl-PL"/>
        </w:rPr>
        <w:t xml:space="preserve">Rozporządzenie MEN z dnia 14 listopada 2007 r. w sprawie warunków i sposobu wykonywania przez przedszkola, szkoły i placówki publiczne zadań umożliwiających podtrzymywanie poczucia tożsamości narodowej, etnicznej i językowej uczniów należących do mniejszości narodowych i  etnicznych oraz społeczności posługującej się językiem regionalnym. ( </w:t>
      </w:r>
      <w:r w:rsidRPr="003663DC">
        <w:rPr>
          <w:rFonts w:ascii="Arial" w:hAnsi="Arial" w:cs="Arial"/>
          <w:i/>
          <w:noProof w:val="0"/>
          <w:lang w:eastAsia="pl-PL"/>
        </w:rPr>
        <w:t xml:space="preserve">tekst jednolity:  </w:t>
      </w:r>
      <w:r w:rsidRPr="003663DC">
        <w:rPr>
          <w:rFonts w:ascii="Arial" w:hAnsi="Arial" w:cs="Arial"/>
          <w:noProof w:val="0"/>
          <w:lang w:eastAsia="pl-PL"/>
        </w:rPr>
        <w:t>Dz. U. z 2014 r. poz. 243</w:t>
      </w:r>
      <w:r w:rsidRPr="003663DC">
        <w:rPr>
          <w:rFonts w:ascii="Arial" w:hAnsi="Arial" w:cs="Arial"/>
          <w:i/>
          <w:noProof w:val="0"/>
          <w:lang w:eastAsia="pl-PL"/>
        </w:rPr>
        <w:t>).</w:t>
      </w:r>
    </w:p>
    <w:p w:rsidR="00812B62" w:rsidRPr="003663DC" w:rsidRDefault="00812B62" w:rsidP="002C1F3A">
      <w:pPr>
        <w:numPr>
          <w:ilvl w:val="0"/>
          <w:numId w:val="289"/>
        </w:numPr>
        <w:spacing w:before="240" w:after="240"/>
        <w:jc w:val="both"/>
        <w:rPr>
          <w:rFonts w:ascii="Arial" w:hAnsi="Arial" w:cs="Arial"/>
          <w:noProof w:val="0"/>
          <w:lang w:eastAsia="pl-PL"/>
        </w:rPr>
      </w:pPr>
      <w:r w:rsidRPr="003663DC">
        <w:rPr>
          <w:rFonts w:ascii="Arial" w:hAnsi="Arial" w:cs="Arial"/>
        </w:rPr>
        <w:t>Rozporządzenie MEN z dnia 28 maja 2010 r. w sprawie świadectw, dyplomów państwowych</w:t>
      </w:r>
      <w:r w:rsidRPr="003663DC">
        <w:rPr>
          <w:rFonts w:ascii="Arial" w:hAnsi="Arial" w:cs="Arial"/>
          <w:noProof w:val="0"/>
          <w:lang w:eastAsia="pl-PL"/>
        </w:rPr>
        <w:t xml:space="preserve"> i innych druków szkolnych (</w:t>
      </w:r>
      <w:r w:rsidRPr="003663DC">
        <w:rPr>
          <w:rFonts w:ascii="Arial" w:hAnsi="Arial" w:cs="Arial"/>
          <w:i/>
          <w:noProof w:val="0"/>
          <w:lang w:eastAsia="pl-PL"/>
        </w:rPr>
        <w:t>tekst jednolity:</w:t>
      </w:r>
      <w:r w:rsidRPr="003663DC">
        <w:rPr>
          <w:rFonts w:ascii="Arial" w:hAnsi="Arial" w:cs="Arial"/>
        </w:rPr>
        <w:t xml:space="preserve"> Dz. U. z 2014 r., poz. 893).</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rPr>
        <w:t xml:space="preserve">Rozporządzenie MEN z dnia 29 sierpnia 2014 r. w sposobu prowadzenia przez publiczne przedszkola, szkoły i placówki dokumentacji przebiegu nauczania, działalności wychowawczej i opiekuńczej oraz rodzajów tej dokumentacji </w:t>
      </w:r>
      <w:r w:rsidRPr="003663DC">
        <w:rPr>
          <w:rFonts w:ascii="Arial" w:hAnsi="Arial" w:cs="Arial"/>
          <w:noProof w:val="0"/>
          <w:lang w:eastAsia="pl-PL"/>
        </w:rPr>
        <w:t>(</w:t>
      </w:r>
      <w:r w:rsidRPr="003663DC">
        <w:rPr>
          <w:rFonts w:ascii="Arial" w:hAnsi="Arial" w:cs="Arial"/>
        </w:rPr>
        <w:t xml:space="preserve"> Dz. U. z 2014 r., poz. 1170).</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rPr>
      </w:pPr>
      <w:r w:rsidRPr="003663DC">
        <w:rPr>
          <w:rFonts w:ascii="Arial" w:hAnsi="Arial" w:cs="Arial"/>
        </w:rPr>
        <w:t xml:space="preserve">Rozporządzenie MEN z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 </w:t>
      </w:r>
      <w:r w:rsidRPr="003663DC">
        <w:rPr>
          <w:rFonts w:ascii="Arial" w:hAnsi="Arial" w:cs="Arial"/>
          <w:i/>
        </w:rPr>
        <w:t>tekst jednolity</w:t>
      </w:r>
      <w:r w:rsidRPr="003663DC">
        <w:rPr>
          <w:rFonts w:ascii="Arial" w:hAnsi="Arial" w:cs="Arial"/>
        </w:rPr>
        <w:t>: Dz. U. z 2014 r. , poz. 395).</w:t>
      </w:r>
    </w:p>
    <w:p w:rsidR="00812B62" w:rsidRPr="003663DC" w:rsidRDefault="00812B62" w:rsidP="00F95364">
      <w:pPr>
        <w:ind w:left="360"/>
        <w:jc w:val="both"/>
        <w:rPr>
          <w:rFonts w:ascii="Arial" w:hAnsi="Arial" w:cs="Aria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rPr>
        <w:t>Rozporządzenie MEN  z dnia 25  marca 2014 r. zmieniające rozporządzenie w sprawie warunków i sposobu organizowania nauki religii w publicznych przedszkolach i szkołach                ( Dz. U. z 2014 r., poz. 478)</w:t>
      </w:r>
    </w:p>
    <w:p w:rsidR="00812B62" w:rsidRPr="003663DC" w:rsidRDefault="00812B62" w:rsidP="00574790">
      <w:pPr>
        <w:ind w:left="360"/>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rPr>
        <w:t>Rozporządzenie MEN  z dnia 7  lipca  2014 r. w sprawie udzielania dotacji celowej na wyposażenie szkół w podręczniki, materiały edukacyjne i materiały ćwiczeniowe  ( Dz. U.              z 2014 r., poz. 902).</w:t>
      </w:r>
    </w:p>
    <w:p w:rsidR="00812B62" w:rsidRPr="003663DC" w:rsidRDefault="00812B62" w:rsidP="002C1F3A">
      <w:pPr>
        <w:numPr>
          <w:ilvl w:val="0"/>
          <w:numId w:val="289"/>
        </w:numPr>
        <w:spacing w:before="240" w:after="240"/>
        <w:jc w:val="both"/>
        <w:rPr>
          <w:rFonts w:ascii="Arial" w:hAnsi="Arial" w:cs="Arial"/>
          <w:i/>
          <w:noProof w:val="0"/>
          <w:lang w:eastAsia="pl-PL"/>
        </w:rPr>
      </w:pPr>
      <w:r w:rsidRPr="003663DC">
        <w:rPr>
          <w:rFonts w:ascii="Arial" w:hAnsi="Arial" w:cs="Arial"/>
          <w:noProof w:val="0"/>
          <w:lang w:eastAsia="pl-PL"/>
        </w:rPr>
        <w:lastRenderedPageBreak/>
        <w:t xml:space="preserve">Rozporządzenie MEN z dnia 7 października 2009 r. w sprawie nadzoru pedagogicznego                  ( Dz. U. z 2009 r. Nr 168, poz. 1324 ze zmianą  w Dz. U. z 2013 r., poz. 560) </w:t>
      </w:r>
    </w:p>
    <w:p w:rsidR="00812B62" w:rsidRPr="003663DC" w:rsidRDefault="00812B62" w:rsidP="002C1F3A">
      <w:pPr>
        <w:numPr>
          <w:ilvl w:val="0"/>
          <w:numId w:val="289"/>
        </w:numPr>
        <w:spacing w:before="240" w:after="240"/>
        <w:jc w:val="both"/>
        <w:rPr>
          <w:rFonts w:ascii="Arial" w:hAnsi="Arial" w:cs="Arial"/>
          <w:i/>
          <w:noProof w:val="0"/>
          <w:lang w:eastAsia="pl-PL"/>
        </w:rPr>
      </w:pPr>
      <w:r w:rsidRPr="003663DC">
        <w:rPr>
          <w:rFonts w:ascii="Arial" w:hAnsi="Arial" w:cs="Arial"/>
          <w:noProof w:val="0"/>
          <w:lang w:eastAsia="pl-PL"/>
        </w:rPr>
        <w:t xml:space="preserve">Rozporządzenie </w:t>
      </w:r>
      <w:proofErr w:type="spellStart"/>
      <w:r w:rsidRPr="003663DC">
        <w:rPr>
          <w:rFonts w:ascii="Arial" w:hAnsi="Arial" w:cs="Arial"/>
          <w:noProof w:val="0"/>
          <w:lang w:eastAsia="pl-PL"/>
        </w:rPr>
        <w:t>MENiS</w:t>
      </w:r>
      <w:proofErr w:type="spellEnd"/>
      <w:r w:rsidRPr="003663DC">
        <w:rPr>
          <w:rFonts w:ascii="Arial" w:hAnsi="Arial" w:cs="Arial"/>
          <w:noProof w:val="0"/>
          <w:lang w:eastAsia="pl-PL"/>
        </w:rPr>
        <w:t xml:space="preserve"> z dnia 18 kwietnia 2002 r. w sprawie organizacji roku szkolnego               ( Dz. U. z 2002 r. Nr 46, poz. 432  ze zmianami). </w:t>
      </w:r>
      <w:r w:rsidRPr="003663DC">
        <w:rPr>
          <w:rFonts w:ascii="Arial" w:hAnsi="Arial" w:cs="Arial"/>
          <w:i/>
          <w:noProof w:val="0"/>
          <w:lang w:eastAsia="pl-PL"/>
        </w:rPr>
        <w:t xml:space="preserve"> </w:t>
      </w:r>
    </w:p>
    <w:p w:rsidR="00812B62" w:rsidRPr="003663DC" w:rsidRDefault="00812B62" w:rsidP="002C1F3A">
      <w:pPr>
        <w:numPr>
          <w:ilvl w:val="0"/>
          <w:numId w:val="289"/>
        </w:numPr>
        <w:spacing w:after="240"/>
        <w:jc w:val="both"/>
        <w:rPr>
          <w:rFonts w:ascii="Arial" w:hAnsi="Arial" w:cs="Arial"/>
          <w:i/>
          <w:noProof w:val="0"/>
          <w:lang w:eastAsia="pl-PL"/>
        </w:rPr>
      </w:pPr>
      <w:r w:rsidRPr="003663DC">
        <w:rPr>
          <w:rFonts w:ascii="Arial" w:hAnsi="Arial" w:cs="Arial"/>
          <w:i/>
          <w:noProof w:val="0"/>
          <w:lang w:eastAsia="pl-PL"/>
        </w:rPr>
        <w:t xml:space="preserve"> </w:t>
      </w:r>
      <w:r w:rsidRPr="003663DC">
        <w:rPr>
          <w:rFonts w:ascii="Arial" w:hAnsi="Arial" w:cs="Arial"/>
          <w:noProof w:val="0"/>
          <w:lang w:eastAsia="pl-PL"/>
        </w:rPr>
        <w:t xml:space="preserve">Rozporządzenie MEN z dnia 28 sierpnia 2009 r. w sprawie sposobu realizacji wychowania dla bezpieczeństwa ( Dz. U. z 2009 r. Nr 168, </w:t>
      </w:r>
    </w:p>
    <w:p w:rsidR="00812B62" w:rsidRPr="003663DC" w:rsidRDefault="00812B62" w:rsidP="002C1F3A">
      <w:pPr>
        <w:numPr>
          <w:ilvl w:val="0"/>
          <w:numId w:val="289"/>
        </w:numPr>
        <w:spacing w:after="240"/>
        <w:jc w:val="both"/>
        <w:rPr>
          <w:rFonts w:ascii="Arial" w:hAnsi="Arial" w:cs="Arial"/>
          <w:i/>
          <w:noProof w:val="0"/>
          <w:lang w:eastAsia="pl-PL"/>
        </w:rPr>
      </w:pPr>
      <w:r w:rsidRPr="003663DC">
        <w:rPr>
          <w:rFonts w:ascii="Arial" w:hAnsi="Arial" w:cs="Arial"/>
          <w:noProof w:val="0"/>
          <w:lang w:eastAsia="pl-PL"/>
        </w:rPr>
        <w:t>Ustawa z dnia 14 marca 2014 r. o zasadach prowadzenia zbiórek publicznych ( Dz. U. z 2014 r., po. 498)</w:t>
      </w:r>
    </w:p>
    <w:p w:rsidR="00812B62" w:rsidRPr="003663DC" w:rsidRDefault="00812B62" w:rsidP="002C1F3A">
      <w:pPr>
        <w:numPr>
          <w:ilvl w:val="0"/>
          <w:numId w:val="289"/>
        </w:numPr>
        <w:spacing w:after="240"/>
        <w:jc w:val="both"/>
        <w:rPr>
          <w:rFonts w:ascii="Arial" w:hAnsi="Arial" w:cs="Arial"/>
          <w:noProof w:val="0"/>
          <w:lang w:eastAsia="pl-PL"/>
        </w:rPr>
      </w:pPr>
      <w:r w:rsidRPr="003663DC">
        <w:rPr>
          <w:rFonts w:ascii="Arial" w:hAnsi="Arial" w:cs="Arial"/>
          <w:noProof w:val="0"/>
          <w:lang w:eastAsia="pl-PL"/>
        </w:rPr>
        <w:t>Ustawa o działalności pożytku publicznego i o wolontariacie ( Dz. U. z 2014 r., poz. 1118).</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Ustawa z dnia 29 stycznia 2004 r. – Prawo zamówień publicznych (</w:t>
      </w:r>
      <w:r w:rsidRPr="003663DC">
        <w:rPr>
          <w:rFonts w:ascii="Arial" w:hAnsi="Arial" w:cs="Arial"/>
          <w:i/>
          <w:noProof w:val="0"/>
          <w:lang w:eastAsia="pl-PL"/>
        </w:rPr>
        <w:t>tekst jednolity:</w:t>
      </w:r>
      <w:r w:rsidRPr="003663DC">
        <w:rPr>
          <w:rFonts w:ascii="Arial" w:hAnsi="Arial" w:cs="Arial"/>
        </w:rPr>
        <w:t xml:space="preserve">    Dz. U.            z 2013 r., poz. 907z ostatnią zmianą z 29 sierpnia 2014 r – Dz. U. z 2014 r., poz. 1232).</w:t>
      </w:r>
    </w:p>
    <w:p w:rsidR="00812B62" w:rsidRPr="003663DC" w:rsidRDefault="00812B62" w:rsidP="00C60D04">
      <w:pPr>
        <w:ind w:left="360"/>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rPr>
        <w:t>Ustawa z dnia 29 sierpnia 1997 r. o ochronie danych osobowych (</w:t>
      </w:r>
      <w:r w:rsidRPr="003663DC">
        <w:rPr>
          <w:rFonts w:ascii="Arial" w:hAnsi="Arial" w:cs="Arial"/>
          <w:i/>
          <w:noProof w:val="0"/>
          <w:lang w:eastAsia="pl-PL"/>
        </w:rPr>
        <w:t>tekst jednolity:</w:t>
      </w:r>
      <w:r w:rsidRPr="003663DC">
        <w:rPr>
          <w:rFonts w:ascii="Arial" w:hAnsi="Arial" w:cs="Arial"/>
        </w:rPr>
        <w:t xml:space="preserve">  Dz. U.                z 2014 r., poz. 1182 ).</w:t>
      </w:r>
    </w:p>
    <w:p w:rsidR="00812B62" w:rsidRPr="003663DC" w:rsidRDefault="00812B62" w:rsidP="00F95364">
      <w:pPr>
        <w:ind w:left="360"/>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rPr>
        <w:t xml:space="preserve">Ustawa z dnia 27 sierpnia 2009 r. o finansach publicznych </w:t>
      </w:r>
      <w:r w:rsidRPr="003663DC">
        <w:rPr>
          <w:rFonts w:ascii="Arial" w:hAnsi="Arial" w:cs="Arial"/>
          <w:noProof w:val="0"/>
          <w:lang w:eastAsia="pl-PL"/>
        </w:rPr>
        <w:t>(</w:t>
      </w:r>
      <w:r w:rsidRPr="003663DC">
        <w:rPr>
          <w:rFonts w:ascii="Arial" w:hAnsi="Arial" w:cs="Arial"/>
          <w:i/>
          <w:noProof w:val="0"/>
          <w:lang w:eastAsia="pl-PL"/>
        </w:rPr>
        <w:t>tekst jednolity:</w:t>
      </w:r>
      <w:r w:rsidRPr="003663DC">
        <w:rPr>
          <w:rFonts w:ascii="Arial" w:hAnsi="Arial" w:cs="Arial"/>
        </w:rPr>
        <w:t xml:space="preserve"> Dz.U. z 2013 r., poz. 885 z ostatnimi  zmianami  w 2014 r – Dz. U. z 2014 r., poz. 379 i 911).</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29 sierpnia 2012 r. w sprawie podstawy programowej oraz kształcenia ogólnego w poszczególnych typach szkół ( Dz. U. z 2012 r. poz. 977 ze zm.                  w 2014 r. , poz. 803).</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28 sierpnia 2014 r. w sprawie indywidualnego obowiązkowego rocznego przygotowania przedszkolnego i indywidualnego nauczania dzieci i młodzieży               ( Dz. U. z 2014 r., poz. 1157).</w:t>
      </w:r>
    </w:p>
    <w:p w:rsidR="00812B62" w:rsidRPr="003663DC" w:rsidRDefault="00812B62" w:rsidP="00F95364">
      <w:pPr>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30 kwietnia 2007 r. w sprawie warunków oceniania, klasyfikowania i promowania uczniów i słuchaczy oraz przeprowadzania sprawdzianów           i egzaminów w szkołach publicznych ( Dz. U. z 2007 r., Nr 83  poz. 562 ze zm.).</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 xml:space="preserve">Rozporządzenie MEN z dnia 15 października 2012 r. w sprawie warunków tworzenia, organizacji oraz działania oddziałów sportowych, szkół sportowych oraz szkół mistrzostwa sportowego (Dz. U. z 2012 r. poz. 1129). </w:t>
      </w:r>
    </w:p>
    <w:p w:rsidR="00812B62" w:rsidRPr="003663DC" w:rsidRDefault="00812B62" w:rsidP="00C60D04">
      <w:pPr>
        <w:ind w:left="360"/>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17 sierpnia 2010 r. w sprawie warunków organizowania kształcenia, wychowania i opieki dla dzieci i młodzieży niepełnosprawnych oraz niedostosowanych społecznie w specjalnych przedszkolach, szkołach i placówkach                 (</w:t>
      </w:r>
      <w:r w:rsidRPr="003663DC">
        <w:rPr>
          <w:rFonts w:ascii="Arial" w:hAnsi="Arial" w:cs="Arial"/>
          <w:i/>
          <w:noProof w:val="0"/>
          <w:lang w:eastAsia="pl-PL"/>
        </w:rPr>
        <w:t>tekst jednolity:</w:t>
      </w:r>
      <w:r w:rsidRPr="003663DC">
        <w:rPr>
          <w:rFonts w:ascii="Arial" w:hAnsi="Arial" w:cs="Arial"/>
        </w:rPr>
        <w:t xml:space="preserve">  </w:t>
      </w:r>
      <w:r w:rsidRPr="003663DC">
        <w:rPr>
          <w:rFonts w:ascii="Arial" w:hAnsi="Arial" w:cs="Arial"/>
          <w:noProof w:val="0"/>
          <w:lang w:eastAsia="pl-PL"/>
        </w:rPr>
        <w:t>Dz. U. z 2014 r. poz. 392).</w:t>
      </w:r>
    </w:p>
    <w:p w:rsidR="00812B62" w:rsidRPr="003663DC" w:rsidRDefault="00812B62" w:rsidP="00F95364">
      <w:pPr>
        <w:ind w:left="360"/>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17 listopada 2010 r. w sprawie warunków organizowania kształcenia, wychowania i opieki dla dzieci i młodzieży niepełnosprawnych oraz niedostosowanych społecznie w przedszkolach, szkołach i oddziałach ogólnodostępnych  lub integracyjnych (</w:t>
      </w:r>
      <w:r w:rsidRPr="003663DC">
        <w:rPr>
          <w:rFonts w:ascii="Arial" w:hAnsi="Arial" w:cs="Arial"/>
          <w:i/>
          <w:noProof w:val="0"/>
          <w:lang w:eastAsia="pl-PL"/>
        </w:rPr>
        <w:t>tekst jednolity:</w:t>
      </w:r>
      <w:r w:rsidRPr="003663DC">
        <w:rPr>
          <w:rFonts w:ascii="Arial" w:hAnsi="Arial" w:cs="Arial"/>
        </w:rPr>
        <w:t xml:space="preserve">  </w:t>
      </w:r>
      <w:r w:rsidRPr="003663DC">
        <w:rPr>
          <w:rFonts w:ascii="Arial" w:hAnsi="Arial" w:cs="Arial"/>
          <w:noProof w:val="0"/>
          <w:lang w:eastAsia="pl-PL"/>
        </w:rPr>
        <w:t>Dz. U. z 2014 r. poz. 414).</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30 kwietnia 2013 r. w sprawie zasad udzielania    i organizacji pomocy psychologiczno-pedagogicznej w publicznych przedszkolach, szkołach i placówkach (Dz. U. z 2013 r. poz. 532).</w:t>
      </w:r>
    </w:p>
    <w:p w:rsidR="00812B62" w:rsidRPr="003663DC" w:rsidRDefault="00812B62" w:rsidP="00C60D04">
      <w:pPr>
        <w:jc w:val="both"/>
        <w:rPr>
          <w:rFonts w:ascii="Arial" w:hAnsi="Arial" w:cs="Arial"/>
          <w:noProof w:val="0"/>
          <w:lang w:eastAsia="pl-PL"/>
        </w:rPr>
      </w:pPr>
    </w:p>
    <w:p w:rsidR="00812B62" w:rsidRPr="003663DC" w:rsidRDefault="00812B62" w:rsidP="002C1F3A">
      <w:pPr>
        <w:numPr>
          <w:ilvl w:val="0"/>
          <w:numId w:val="289"/>
        </w:numPr>
        <w:spacing w:after="240"/>
        <w:jc w:val="both"/>
        <w:rPr>
          <w:rFonts w:ascii="Arial" w:hAnsi="Arial" w:cs="Arial"/>
          <w:noProof w:val="0"/>
          <w:lang w:eastAsia="pl-PL"/>
        </w:rPr>
      </w:pPr>
      <w:r w:rsidRPr="003663DC">
        <w:rPr>
          <w:rFonts w:ascii="Arial" w:hAnsi="Arial" w:cs="Arial"/>
          <w:noProof w:val="0"/>
          <w:lang w:eastAsia="pl-PL"/>
        </w:rPr>
        <w:lastRenderedPageBreak/>
        <w:t xml:space="preserve">Rozporządzenie </w:t>
      </w:r>
      <w:proofErr w:type="spellStart"/>
      <w:r w:rsidRPr="003663DC">
        <w:rPr>
          <w:rFonts w:ascii="Arial" w:hAnsi="Arial" w:cs="Arial"/>
          <w:noProof w:val="0"/>
          <w:lang w:eastAsia="pl-PL"/>
        </w:rPr>
        <w:t>MENiS</w:t>
      </w:r>
      <w:proofErr w:type="spellEnd"/>
      <w:r w:rsidRPr="003663DC">
        <w:rPr>
          <w:rFonts w:ascii="Arial" w:hAnsi="Arial" w:cs="Arial"/>
          <w:noProof w:val="0"/>
          <w:lang w:eastAsia="pl-PL"/>
        </w:rPr>
        <w:t xml:space="preserve"> z dnia 8  listopada 2001 r. w sprawie warunków i sposobu organizowania przez publiczne przedszkola, szkoły i placówki krajoznawstwa i turystyki (Dz. U. z 2001 r. Nr 135, poz. 1516  ze zm. w 2014 r. , poz. 1150).</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 xml:space="preserve"> Rozporządzenie MEN z dnia 31 grudnia 2002 r. w sprawie </w:t>
      </w:r>
      <w:r w:rsidRPr="003663DC">
        <w:rPr>
          <w:rStyle w:val="h2"/>
          <w:rFonts w:ascii="Arial" w:hAnsi="Arial" w:cs="Arial"/>
        </w:rPr>
        <w:t>sprawie bezpieczeństwa                        i higieny w publicznych i niepublicznych szkołach i placówkach</w:t>
      </w:r>
      <w:r w:rsidRPr="003663DC">
        <w:rPr>
          <w:rFonts w:ascii="Arial" w:hAnsi="Arial" w:cs="Arial"/>
          <w:noProof w:val="0"/>
          <w:lang w:eastAsia="pl-PL"/>
        </w:rPr>
        <w:t xml:space="preserve"> (Dz. U. z 2003 r. Nr 6, poz. 69). </w:t>
      </w:r>
    </w:p>
    <w:p w:rsidR="00812B62" w:rsidRPr="003663DC" w:rsidRDefault="00812B62" w:rsidP="00C60D04">
      <w:pPr>
        <w:ind w:left="360"/>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 xml:space="preserve">Rozporządzenie MEN z dnia 10 sierpnia 2009 r. w sprawie dopuszczalnych form realizacji dwóch godzin obowiązkowych zajęć wychowania fizycznego (Dz. U. z 2009 r. Nr 139, poz. 1131). </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24 sierpnia 2011 r. zmieniające rozporządzenie w sprawie warunków prowadzenia działalności innowacyjnej i eksperymentalnej przez publiczne szkoły i placówki  (Dz. U. z 2011 r. Nr 176, poz. 1051).</w:t>
      </w:r>
    </w:p>
    <w:p w:rsidR="00812B62" w:rsidRPr="003663DC" w:rsidRDefault="00812B62" w:rsidP="00F95364">
      <w:pPr>
        <w:ind w:left="360"/>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19 grudnia 2001 r. w sprawie warunków i trybu udzielania zezwoleń na indywidualny tok lub program nauki (Dz. U. z 2001 r. Nr 3, poz. 28).</w:t>
      </w:r>
    </w:p>
    <w:p w:rsidR="00812B62" w:rsidRPr="003663DC" w:rsidRDefault="00812B62" w:rsidP="00F95364">
      <w:pPr>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 xml:space="preserve">Rozporządzenie </w:t>
      </w:r>
      <w:proofErr w:type="spellStart"/>
      <w:r w:rsidRPr="003663DC">
        <w:rPr>
          <w:rFonts w:ascii="Arial" w:hAnsi="Arial" w:cs="Arial"/>
          <w:noProof w:val="0"/>
          <w:lang w:eastAsia="pl-PL"/>
        </w:rPr>
        <w:t>MENiS</w:t>
      </w:r>
      <w:proofErr w:type="spellEnd"/>
      <w:r w:rsidRPr="003663DC">
        <w:rPr>
          <w:rFonts w:ascii="Arial" w:hAnsi="Arial" w:cs="Arial"/>
          <w:noProof w:val="0"/>
          <w:lang w:eastAsia="pl-PL"/>
        </w:rPr>
        <w:t xml:space="preserve"> z dnia 31 stycznia 2003 r. w sprawie szczegółowych form działalności wychowawczej i zapobiegawczej wśród dzieci i młodzieży zagrożonych uzależnieniem (Dz. U. z 2003 r. Nr 26, poz. 226).</w:t>
      </w:r>
    </w:p>
    <w:p w:rsidR="00812B62" w:rsidRPr="003663DC" w:rsidRDefault="00812B62" w:rsidP="00C60D04">
      <w:pPr>
        <w:ind w:left="360"/>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Ustawa z dnia 9 czerwca 2011 r. o wspieraniu rodziny i systemie pieczy zastępczej  (Dz. U.        z 2011 r. Nr 149, poz. 887).</w:t>
      </w:r>
    </w:p>
    <w:p w:rsidR="00812B62" w:rsidRPr="003663DC" w:rsidRDefault="00812B62" w:rsidP="00C60D0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Ustawa z dnia 29 lipca 2005 r. o przeciwdziałaniu przemocy w rodzinie (Dz. U. z 2005 r. Nr 180, poz. 1493)</w:t>
      </w:r>
    </w:p>
    <w:p w:rsidR="00812B62" w:rsidRPr="003663DC" w:rsidRDefault="00812B62" w:rsidP="00C60D0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Ustawa z dnia 29 lipca 2005 r. o przeciwdziałaniu narkomanii (</w:t>
      </w:r>
      <w:r w:rsidRPr="003663DC">
        <w:rPr>
          <w:rFonts w:ascii="Arial" w:hAnsi="Arial" w:cs="Arial"/>
          <w:i/>
          <w:noProof w:val="0"/>
          <w:lang w:eastAsia="pl-PL"/>
        </w:rPr>
        <w:t>tekst jednolity:</w:t>
      </w:r>
      <w:r w:rsidRPr="003663DC">
        <w:rPr>
          <w:rFonts w:ascii="Arial" w:hAnsi="Arial" w:cs="Arial"/>
        </w:rPr>
        <w:t xml:space="preserve">  </w:t>
      </w:r>
      <w:r w:rsidRPr="003663DC">
        <w:rPr>
          <w:rFonts w:ascii="Arial" w:hAnsi="Arial" w:cs="Arial"/>
          <w:noProof w:val="0"/>
          <w:lang w:eastAsia="pl-PL"/>
        </w:rPr>
        <w:t>Dz. U. z 2012 r. poz. 124)</w:t>
      </w:r>
    </w:p>
    <w:p w:rsidR="00812B62" w:rsidRPr="003663DC" w:rsidRDefault="00812B62" w:rsidP="00C60D0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Ustawa z dnia 25 lutego 1964 r. – Kodeks rodzinny i opiekuńczy (</w:t>
      </w:r>
      <w:r w:rsidRPr="003663DC">
        <w:rPr>
          <w:rFonts w:ascii="Arial" w:hAnsi="Arial" w:cs="Arial"/>
          <w:i/>
          <w:noProof w:val="0"/>
          <w:lang w:eastAsia="pl-PL"/>
        </w:rPr>
        <w:t>tekst jednolity:</w:t>
      </w:r>
      <w:r w:rsidRPr="003663DC">
        <w:rPr>
          <w:rFonts w:ascii="Arial" w:hAnsi="Arial" w:cs="Arial"/>
        </w:rPr>
        <w:t xml:space="preserve">  </w:t>
      </w:r>
      <w:r w:rsidRPr="003663DC">
        <w:rPr>
          <w:rFonts w:ascii="Arial" w:hAnsi="Arial" w:cs="Arial"/>
          <w:noProof w:val="0"/>
          <w:lang w:eastAsia="pl-PL"/>
        </w:rPr>
        <w:t>Dz. U.                  z 2012 r. poz. 788).</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i/>
          <w:noProof w:val="0"/>
          <w:lang w:eastAsia="pl-PL"/>
        </w:rPr>
        <w:t xml:space="preserve"> </w:t>
      </w:r>
      <w:r w:rsidRPr="003663DC">
        <w:rPr>
          <w:rFonts w:ascii="Arial" w:hAnsi="Arial" w:cs="Arial"/>
          <w:noProof w:val="0"/>
          <w:lang w:eastAsia="pl-PL"/>
        </w:rPr>
        <w:t>Ustawa z dnia 27 czerwca 1997 r.  o służbie medycyny (</w:t>
      </w:r>
      <w:r w:rsidRPr="003663DC">
        <w:rPr>
          <w:rFonts w:ascii="Arial" w:hAnsi="Arial" w:cs="Arial"/>
          <w:i/>
          <w:noProof w:val="0"/>
          <w:lang w:eastAsia="pl-PL"/>
        </w:rPr>
        <w:t>tekst jednolity:</w:t>
      </w:r>
      <w:r w:rsidRPr="003663DC">
        <w:rPr>
          <w:rFonts w:ascii="Arial" w:hAnsi="Arial" w:cs="Arial"/>
        </w:rPr>
        <w:t xml:space="preserve">  </w:t>
      </w:r>
      <w:r w:rsidRPr="003663DC">
        <w:rPr>
          <w:rFonts w:ascii="Arial" w:hAnsi="Arial" w:cs="Arial"/>
          <w:noProof w:val="0"/>
          <w:lang w:eastAsia="pl-PL"/>
        </w:rPr>
        <w:t>Dz. U. z 2004  r.              Nr 125, poz. 1317 ze zm.).</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i/>
          <w:noProof w:val="0"/>
          <w:lang w:eastAsia="pl-PL"/>
        </w:rPr>
        <w:t xml:space="preserve"> </w:t>
      </w:r>
      <w:r w:rsidRPr="003663DC">
        <w:rPr>
          <w:rFonts w:ascii="Arial" w:hAnsi="Arial" w:cs="Arial"/>
          <w:noProof w:val="0"/>
          <w:lang w:eastAsia="pl-PL"/>
        </w:rPr>
        <w:t>Ustawa z dnia 14 czerwca 1960 r. – Kodeks postępowania administracyjnego (</w:t>
      </w:r>
      <w:r w:rsidRPr="003663DC">
        <w:rPr>
          <w:rFonts w:ascii="Arial" w:hAnsi="Arial" w:cs="Arial"/>
          <w:i/>
          <w:noProof w:val="0"/>
          <w:lang w:eastAsia="pl-PL"/>
        </w:rPr>
        <w:t>tekst jednolity:</w:t>
      </w:r>
      <w:r w:rsidRPr="003663DC">
        <w:rPr>
          <w:rFonts w:ascii="Arial" w:hAnsi="Arial" w:cs="Arial"/>
        </w:rPr>
        <w:t xml:space="preserve">  </w:t>
      </w:r>
      <w:r w:rsidRPr="003663DC">
        <w:rPr>
          <w:rFonts w:ascii="Arial" w:hAnsi="Arial" w:cs="Arial"/>
          <w:noProof w:val="0"/>
          <w:lang w:eastAsia="pl-PL"/>
        </w:rPr>
        <w:t xml:space="preserve">Dz. U. z 2013  r.,  poz. 267). </w:t>
      </w:r>
    </w:p>
    <w:p w:rsidR="00812B62" w:rsidRPr="003663DC" w:rsidRDefault="00812B62" w:rsidP="00574790">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 xml:space="preserve">Ustawa z dnia 26 stycznia 1982 r. – Karta Nauczyciela </w:t>
      </w:r>
      <w:r w:rsidRPr="003663DC">
        <w:rPr>
          <w:rFonts w:ascii="Arial" w:hAnsi="Arial" w:cs="Arial"/>
          <w:i/>
          <w:noProof w:val="0"/>
          <w:lang w:eastAsia="pl-PL"/>
        </w:rPr>
        <w:t>( tekst jednolity</w:t>
      </w:r>
      <w:r w:rsidRPr="003663DC">
        <w:rPr>
          <w:rFonts w:ascii="Arial" w:hAnsi="Arial" w:cs="Arial"/>
          <w:noProof w:val="0"/>
          <w:lang w:eastAsia="pl-PL"/>
        </w:rPr>
        <w:t>: Dz. U. z 2014 r., poz. 191).</w:t>
      </w:r>
    </w:p>
    <w:p w:rsidR="00812B62" w:rsidRPr="003663DC" w:rsidRDefault="00812B62" w:rsidP="00F95364">
      <w:pPr>
        <w:ind w:left="360"/>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Rozporządzenie MEN z dnia 17 grudnia  2010  r. w sprawie podstawowych warunków niezbędnych do realizacji przez szkoły i nauczycieli zadań dydaktycznych, wychowawczych      i opiekuńczych oraz programów nauczania (Dz. U. z 2011 r. Nr 6, poz. 23).</w:t>
      </w:r>
    </w:p>
    <w:p w:rsidR="00812B62" w:rsidRPr="003663DC" w:rsidRDefault="00812B62" w:rsidP="00F95364">
      <w:pPr>
        <w:jc w:val="both"/>
        <w:rPr>
          <w:rFonts w:ascii="Arial" w:hAnsi="Arial" w:cs="Arial"/>
          <w:noProof w:val="0"/>
          <w:lang w:eastAsia="pl-PL"/>
        </w:rPr>
      </w:pPr>
      <w:r w:rsidRPr="003663DC">
        <w:rPr>
          <w:rFonts w:ascii="Arial" w:hAnsi="Arial" w:cs="Arial"/>
          <w:noProof w:val="0"/>
          <w:lang w:eastAsia="pl-PL"/>
        </w:rPr>
        <w:t xml:space="preserve"> </w:t>
      </w: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Ustawa z dnia 23 maja 1991 r. o związkach zawodowych</w:t>
      </w:r>
      <w:r w:rsidRPr="003663DC">
        <w:rPr>
          <w:rFonts w:ascii="Arial" w:hAnsi="Arial" w:cs="Arial"/>
          <w:i/>
          <w:noProof w:val="0"/>
          <w:lang w:eastAsia="pl-PL"/>
        </w:rPr>
        <w:t xml:space="preserve"> (tekst jednolity</w:t>
      </w:r>
      <w:r w:rsidRPr="003663DC">
        <w:rPr>
          <w:rFonts w:ascii="Arial" w:hAnsi="Arial" w:cs="Arial"/>
          <w:noProof w:val="0"/>
          <w:lang w:eastAsia="pl-PL"/>
        </w:rPr>
        <w:t>: Dz. U. z 2014 r., poz. 167).</w:t>
      </w:r>
    </w:p>
    <w:p w:rsidR="00812B62" w:rsidRPr="003663DC" w:rsidRDefault="00812B62" w:rsidP="00F95364">
      <w:pPr>
        <w:jc w:val="both"/>
        <w:rPr>
          <w:rFonts w:ascii="Arial" w:hAnsi="Arial" w:cs="Arial"/>
          <w:noProof w:val="0"/>
          <w:lang w:eastAsia="pl-PL"/>
        </w:rPr>
      </w:pPr>
    </w:p>
    <w:p w:rsidR="00812B62" w:rsidRPr="003663DC" w:rsidRDefault="00812B62" w:rsidP="002C1F3A">
      <w:pPr>
        <w:numPr>
          <w:ilvl w:val="0"/>
          <w:numId w:val="289"/>
        </w:numPr>
        <w:jc w:val="both"/>
        <w:rPr>
          <w:rFonts w:ascii="Arial" w:hAnsi="Arial" w:cs="Arial"/>
          <w:noProof w:val="0"/>
          <w:lang w:eastAsia="pl-PL"/>
        </w:rPr>
      </w:pPr>
      <w:r w:rsidRPr="003663DC">
        <w:rPr>
          <w:rFonts w:ascii="Arial" w:hAnsi="Arial" w:cs="Arial"/>
          <w:noProof w:val="0"/>
          <w:lang w:eastAsia="pl-PL"/>
        </w:rPr>
        <w:t xml:space="preserve">Ustawa z dnia 21 listopada 2008 r. o pracownikach samorządowych </w:t>
      </w:r>
      <w:r w:rsidRPr="003663DC">
        <w:rPr>
          <w:rFonts w:ascii="Arial" w:hAnsi="Arial" w:cs="Arial"/>
          <w:i/>
          <w:noProof w:val="0"/>
          <w:lang w:eastAsia="pl-PL"/>
        </w:rPr>
        <w:t>(tekst jednolity</w:t>
      </w:r>
      <w:r>
        <w:rPr>
          <w:rFonts w:ascii="Arial" w:hAnsi="Arial" w:cs="Arial"/>
          <w:noProof w:val="0"/>
          <w:lang w:eastAsia="pl-PL"/>
        </w:rPr>
        <w:t xml:space="preserve">: Dz. </w:t>
      </w:r>
      <w:proofErr w:type="spellStart"/>
      <w:r>
        <w:rPr>
          <w:rFonts w:ascii="Arial" w:hAnsi="Arial" w:cs="Arial"/>
          <w:noProof w:val="0"/>
          <w:lang w:eastAsia="pl-PL"/>
        </w:rPr>
        <w:t>U.</w:t>
      </w:r>
      <w:r w:rsidRPr="003663DC">
        <w:rPr>
          <w:rFonts w:ascii="Arial" w:hAnsi="Arial" w:cs="Arial"/>
          <w:noProof w:val="0"/>
          <w:lang w:eastAsia="pl-PL"/>
        </w:rPr>
        <w:t>z</w:t>
      </w:r>
      <w:proofErr w:type="spellEnd"/>
      <w:r w:rsidRPr="003663DC">
        <w:rPr>
          <w:rFonts w:ascii="Arial" w:hAnsi="Arial" w:cs="Arial"/>
          <w:noProof w:val="0"/>
          <w:lang w:eastAsia="pl-PL"/>
        </w:rPr>
        <w:t xml:space="preserve"> 2014 r., poz. 1202).</w:t>
      </w:r>
    </w:p>
    <w:p w:rsidR="00812B62" w:rsidRPr="003663DC" w:rsidRDefault="00812B62" w:rsidP="003663DC">
      <w:pPr>
        <w:pStyle w:val="Spistreci1"/>
        <w:rPr>
          <w:sz w:val="22"/>
          <w:szCs w:val="22"/>
        </w:rPr>
      </w:pPr>
      <w:r>
        <w:rPr>
          <w:sz w:val="22"/>
          <w:szCs w:val="22"/>
        </w:rPr>
        <w:lastRenderedPageBreak/>
        <w:t>SPIS TREŚ</w:t>
      </w:r>
      <w:r w:rsidRPr="003663DC">
        <w:rPr>
          <w:sz w:val="22"/>
          <w:szCs w:val="22"/>
        </w:rPr>
        <w:t>CI  :</w:t>
      </w:r>
    </w:p>
    <w:p w:rsidR="00812B62" w:rsidRPr="003663DC" w:rsidRDefault="00812B62" w:rsidP="00DE61D9">
      <w:pPr>
        <w:jc w:val="both"/>
        <w:rPr>
          <w:rFonts w:ascii="Arial" w:hAnsi="Arial" w:cs="Arial"/>
          <w:b/>
          <w:i/>
        </w:rPr>
      </w:pPr>
    </w:p>
    <w:p w:rsidR="00812B62" w:rsidRPr="003663DC" w:rsidRDefault="00812B62" w:rsidP="00C00BBF">
      <w:pPr>
        <w:pStyle w:val="Nagwek2"/>
        <w:tabs>
          <w:tab w:val="left" w:pos="284"/>
          <w:tab w:val="left" w:leader="dot" w:pos="8460"/>
        </w:tabs>
        <w:spacing w:before="0" w:line="360" w:lineRule="auto"/>
        <w:jc w:val="left"/>
        <w:rPr>
          <w:rStyle w:val="RozdziaZnak"/>
          <w:rFonts w:cs="Arial"/>
          <w:b/>
          <w:bCs w:val="0"/>
          <w:color w:val="auto"/>
          <w:sz w:val="22"/>
          <w:szCs w:val="22"/>
        </w:rPr>
      </w:pPr>
      <w:r w:rsidRPr="003663DC">
        <w:rPr>
          <w:rStyle w:val="RozdziaZnak"/>
          <w:rFonts w:cs="Arial"/>
          <w:b/>
          <w:bCs w:val="0"/>
          <w:color w:val="auto"/>
          <w:sz w:val="22"/>
          <w:szCs w:val="22"/>
        </w:rPr>
        <w:t xml:space="preserve">Dział I   Informacje o placówce   </w:t>
      </w:r>
    </w:p>
    <w:p w:rsidR="00812B62" w:rsidRPr="003663DC" w:rsidRDefault="00812B62" w:rsidP="00C00BBF">
      <w:pPr>
        <w:pStyle w:val="Nagwek2"/>
        <w:tabs>
          <w:tab w:val="right" w:leader="dot" w:pos="9072"/>
        </w:tabs>
        <w:spacing w:before="0" w:line="276" w:lineRule="auto"/>
        <w:ind w:left="426"/>
        <w:jc w:val="left"/>
        <w:rPr>
          <w:rStyle w:val="RozdziaZnak"/>
          <w:rFonts w:cs="Arial"/>
          <w:b/>
          <w:bCs w:val="0"/>
          <w:color w:val="auto"/>
          <w:sz w:val="22"/>
          <w:szCs w:val="22"/>
        </w:rPr>
      </w:pPr>
      <w:r w:rsidRPr="003663DC">
        <w:rPr>
          <w:rStyle w:val="RozdziaZnak"/>
          <w:rFonts w:cs="Arial"/>
          <w:b/>
          <w:bCs w:val="0"/>
          <w:color w:val="auto"/>
          <w:sz w:val="22"/>
          <w:szCs w:val="22"/>
        </w:rPr>
        <w:t xml:space="preserve">Rozdział 1.  Informacje ogólne o szkole </w:t>
      </w:r>
      <w:r w:rsidRPr="003663DC">
        <w:rPr>
          <w:rStyle w:val="RozdziaZnak"/>
          <w:rFonts w:cs="Arial"/>
          <w:b/>
          <w:bCs w:val="0"/>
          <w:color w:val="auto"/>
          <w:sz w:val="22"/>
          <w:szCs w:val="22"/>
        </w:rPr>
        <w:tab/>
        <w:t xml:space="preserve">  </w:t>
      </w:r>
    </w:p>
    <w:p w:rsidR="00812B62" w:rsidRPr="003663DC" w:rsidRDefault="00812B62" w:rsidP="00C00BBF">
      <w:pPr>
        <w:pStyle w:val="Nagwek2"/>
        <w:tabs>
          <w:tab w:val="right" w:leader="dot" w:pos="9072"/>
        </w:tabs>
        <w:spacing w:before="0" w:line="360" w:lineRule="auto"/>
        <w:ind w:left="426"/>
        <w:jc w:val="left"/>
        <w:rPr>
          <w:rFonts w:ascii="Arial" w:hAnsi="Arial" w:cs="Arial"/>
          <w:color w:val="auto"/>
          <w:sz w:val="22"/>
          <w:szCs w:val="22"/>
        </w:rPr>
      </w:pPr>
      <w:r w:rsidRPr="003663DC">
        <w:rPr>
          <w:rStyle w:val="RozdziaZnak"/>
          <w:rFonts w:cs="Arial"/>
          <w:b/>
          <w:bCs w:val="0"/>
          <w:color w:val="auto"/>
          <w:sz w:val="22"/>
          <w:szCs w:val="22"/>
        </w:rPr>
        <w:t>Rozdział 2.  Misja szkoły i model absolwenta</w:t>
      </w:r>
      <w:r w:rsidRPr="003663DC">
        <w:rPr>
          <w:rFonts w:ascii="Arial" w:hAnsi="Arial" w:cs="Arial"/>
          <w:color w:val="auto"/>
          <w:sz w:val="22"/>
          <w:szCs w:val="22"/>
        </w:rPr>
        <w:tab/>
      </w:r>
    </w:p>
    <w:p w:rsidR="00812B62" w:rsidRPr="003663DC" w:rsidRDefault="00812B62" w:rsidP="00C00BBF">
      <w:pPr>
        <w:rPr>
          <w:rFonts w:ascii="Arial" w:hAnsi="Arial" w:cs="Arial"/>
          <w:b/>
        </w:rPr>
      </w:pPr>
    </w:p>
    <w:p w:rsidR="00812B62" w:rsidRPr="003663DC" w:rsidRDefault="00812B62" w:rsidP="00C00BBF">
      <w:pPr>
        <w:pStyle w:val="Nagwek2"/>
        <w:tabs>
          <w:tab w:val="left" w:pos="284"/>
          <w:tab w:val="right" w:leader="dot" w:pos="9072"/>
        </w:tabs>
        <w:spacing w:before="0" w:line="360" w:lineRule="auto"/>
        <w:jc w:val="left"/>
        <w:rPr>
          <w:rFonts w:ascii="Arial" w:hAnsi="Arial" w:cs="Arial"/>
          <w:bCs w:val="0"/>
          <w:color w:val="auto"/>
          <w:sz w:val="22"/>
          <w:szCs w:val="22"/>
        </w:rPr>
      </w:pPr>
      <w:r w:rsidRPr="003663DC">
        <w:rPr>
          <w:rFonts w:ascii="Arial" w:hAnsi="Arial" w:cs="Arial"/>
          <w:color w:val="auto"/>
          <w:sz w:val="22"/>
          <w:szCs w:val="22"/>
        </w:rPr>
        <w:t>Dział II  Cele i zadania szkoły oraz sposoby ich realizacji</w:t>
      </w:r>
    </w:p>
    <w:p w:rsidR="00812B62" w:rsidRPr="003663DC" w:rsidRDefault="00812B62" w:rsidP="00C00BBF">
      <w:pPr>
        <w:pStyle w:val="Nagwek2"/>
        <w:tabs>
          <w:tab w:val="right" w:leader="dot" w:pos="9072"/>
        </w:tabs>
        <w:spacing w:before="0" w:line="276" w:lineRule="auto"/>
        <w:ind w:left="1843" w:hanging="1417"/>
        <w:jc w:val="left"/>
        <w:rPr>
          <w:rStyle w:val="RozdziaZnak"/>
          <w:rFonts w:cs="Arial"/>
          <w:b/>
          <w:bCs w:val="0"/>
          <w:color w:val="auto"/>
          <w:sz w:val="22"/>
          <w:szCs w:val="22"/>
        </w:rPr>
      </w:pPr>
      <w:r w:rsidRPr="003663DC">
        <w:rPr>
          <w:rStyle w:val="RozdziaZnak"/>
          <w:rFonts w:cs="Arial"/>
          <w:b/>
          <w:bCs w:val="0"/>
          <w:color w:val="auto"/>
          <w:sz w:val="22"/>
          <w:szCs w:val="22"/>
        </w:rPr>
        <w:t>Rozdział 1.   Cele i zadania szkoły</w:t>
      </w:r>
      <w:r w:rsidRPr="003663DC">
        <w:rPr>
          <w:rStyle w:val="RozdziaZnak"/>
          <w:rFonts w:cs="Arial"/>
          <w:b/>
          <w:bCs w:val="0"/>
          <w:color w:val="auto"/>
          <w:sz w:val="22"/>
          <w:szCs w:val="22"/>
        </w:rPr>
        <w:tab/>
      </w:r>
    </w:p>
    <w:p w:rsidR="00812B62" w:rsidRPr="003663DC" w:rsidRDefault="00812B62" w:rsidP="00C00BBF">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Rozdział 2.   Sposoby realizacji zadań szkoły</w:t>
      </w:r>
      <w:r w:rsidRPr="003663DC">
        <w:rPr>
          <w:rFonts w:ascii="Arial" w:hAnsi="Arial" w:cs="Arial"/>
          <w:color w:val="auto"/>
          <w:sz w:val="22"/>
          <w:szCs w:val="22"/>
        </w:rPr>
        <w:tab/>
      </w:r>
    </w:p>
    <w:p w:rsidR="00812B62" w:rsidRPr="003663DC" w:rsidRDefault="00812B62" w:rsidP="00C00BBF">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Rozdział 3.   Organizacja pomocy psychologiczno-pedagogicznej</w:t>
      </w:r>
      <w:r w:rsidRPr="003663DC">
        <w:rPr>
          <w:rFonts w:ascii="Arial" w:hAnsi="Arial" w:cs="Arial"/>
          <w:color w:val="auto"/>
          <w:sz w:val="22"/>
          <w:szCs w:val="22"/>
        </w:rPr>
        <w:tab/>
      </w:r>
    </w:p>
    <w:p w:rsidR="00812B62" w:rsidRPr="003663DC" w:rsidRDefault="00812B62" w:rsidP="00C00BBF">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 xml:space="preserve">Rozdział 4.    Organizacja nauczania i zajęć rewalidacyjnych uczniom      </w:t>
      </w:r>
    </w:p>
    <w:p w:rsidR="00812B62" w:rsidRPr="003663DC" w:rsidRDefault="00812B62" w:rsidP="00C00BBF">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 xml:space="preserve">                      niepełnosprawnym</w:t>
      </w:r>
      <w:r w:rsidRPr="003663DC">
        <w:rPr>
          <w:rFonts w:ascii="Arial" w:hAnsi="Arial" w:cs="Arial"/>
          <w:color w:val="auto"/>
          <w:sz w:val="22"/>
          <w:szCs w:val="22"/>
        </w:rPr>
        <w:tab/>
      </w:r>
    </w:p>
    <w:p w:rsidR="00812B62" w:rsidRPr="003663DC" w:rsidRDefault="00812B62" w:rsidP="00C00BBF">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Rozdział 5.    Nauczanie indywidualne</w:t>
      </w:r>
      <w:r w:rsidRPr="003663DC">
        <w:rPr>
          <w:rFonts w:ascii="Arial" w:hAnsi="Arial" w:cs="Arial"/>
          <w:color w:val="auto"/>
          <w:sz w:val="22"/>
          <w:szCs w:val="22"/>
        </w:rPr>
        <w:tab/>
      </w:r>
    </w:p>
    <w:p w:rsidR="00812B62" w:rsidRPr="003663DC" w:rsidRDefault="00812B62" w:rsidP="00C00BBF">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Rozdział 6.    Indywidualny tok nauki, indywidualny program nauki</w:t>
      </w:r>
      <w:r w:rsidRPr="003663DC">
        <w:rPr>
          <w:rFonts w:ascii="Arial" w:hAnsi="Arial" w:cs="Arial"/>
          <w:color w:val="auto"/>
          <w:sz w:val="22"/>
          <w:szCs w:val="22"/>
        </w:rPr>
        <w:tab/>
      </w:r>
    </w:p>
    <w:p w:rsidR="00812B62" w:rsidRPr="003663DC" w:rsidRDefault="00812B62" w:rsidP="00535D4B">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Rozdział 7.    Szkolne zasady wspierania ucznia na I – szym etapie edukacyjnym</w:t>
      </w:r>
      <w:r w:rsidRPr="003663DC">
        <w:rPr>
          <w:rFonts w:ascii="Arial" w:hAnsi="Arial" w:cs="Arial"/>
          <w:color w:val="auto"/>
          <w:sz w:val="22"/>
          <w:szCs w:val="22"/>
        </w:rPr>
        <w:tab/>
      </w:r>
    </w:p>
    <w:p w:rsidR="00812B62" w:rsidRPr="003663DC" w:rsidRDefault="00D2793D" w:rsidP="00DE61D9">
      <w:pPr>
        <w:pStyle w:val="Nagwek2"/>
        <w:tabs>
          <w:tab w:val="right" w:leader="dot" w:pos="9072"/>
        </w:tabs>
        <w:spacing w:before="0" w:line="276" w:lineRule="auto"/>
        <w:ind w:left="1843" w:hanging="1417"/>
        <w:jc w:val="left"/>
        <w:rPr>
          <w:rFonts w:ascii="Arial" w:hAnsi="Arial" w:cs="Arial"/>
          <w:color w:val="auto"/>
          <w:sz w:val="22"/>
          <w:szCs w:val="22"/>
        </w:rPr>
      </w:pPr>
      <w:r>
        <w:rPr>
          <w:rFonts w:ascii="Arial" w:hAnsi="Arial" w:cs="Arial"/>
          <w:color w:val="auto"/>
          <w:sz w:val="22"/>
          <w:szCs w:val="22"/>
        </w:rPr>
        <w:t>Rozdział 8</w:t>
      </w:r>
      <w:r w:rsidR="00812B62" w:rsidRPr="003663DC">
        <w:rPr>
          <w:rFonts w:ascii="Arial" w:hAnsi="Arial" w:cs="Arial"/>
          <w:color w:val="auto"/>
          <w:sz w:val="22"/>
          <w:szCs w:val="22"/>
        </w:rPr>
        <w:t>.    Pomoc materialna uczniom</w:t>
      </w:r>
      <w:r w:rsidR="00812B62" w:rsidRPr="003663DC">
        <w:rPr>
          <w:rFonts w:ascii="Arial" w:hAnsi="Arial" w:cs="Arial"/>
          <w:color w:val="auto"/>
          <w:sz w:val="22"/>
          <w:szCs w:val="22"/>
        </w:rPr>
        <w:tab/>
      </w:r>
    </w:p>
    <w:p w:rsidR="00812B62" w:rsidRPr="003663DC" w:rsidRDefault="00812B62" w:rsidP="00C00BBF">
      <w:pPr>
        <w:rPr>
          <w:rFonts w:ascii="Arial" w:hAnsi="Arial" w:cs="Arial"/>
          <w:b/>
          <w:i/>
        </w:rPr>
      </w:pPr>
    </w:p>
    <w:p w:rsidR="00812B62" w:rsidRPr="003663DC" w:rsidRDefault="00812B62" w:rsidP="00C00BBF">
      <w:pPr>
        <w:pStyle w:val="Nagwek2"/>
        <w:tabs>
          <w:tab w:val="left" w:pos="284"/>
          <w:tab w:val="right" w:leader="dot" w:pos="9072"/>
        </w:tabs>
        <w:spacing w:before="0" w:line="360" w:lineRule="auto"/>
        <w:jc w:val="left"/>
        <w:rPr>
          <w:rFonts w:ascii="Arial" w:hAnsi="Arial" w:cs="Arial"/>
          <w:bCs w:val="0"/>
          <w:color w:val="auto"/>
          <w:sz w:val="22"/>
          <w:szCs w:val="22"/>
        </w:rPr>
      </w:pPr>
      <w:r w:rsidRPr="003663DC">
        <w:rPr>
          <w:rFonts w:ascii="Arial" w:hAnsi="Arial" w:cs="Arial"/>
          <w:color w:val="auto"/>
          <w:sz w:val="22"/>
          <w:szCs w:val="22"/>
        </w:rPr>
        <w:t>Dział III  Organizacja pracy szkoły</w:t>
      </w:r>
    </w:p>
    <w:p w:rsidR="00812B62" w:rsidRPr="003663DC" w:rsidRDefault="00812B62" w:rsidP="00C00BBF">
      <w:pPr>
        <w:pStyle w:val="Nagwek2"/>
        <w:tabs>
          <w:tab w:val="left" w:pos="2340"/>
          <w:tab w:val="right" w:leader="dot" w:pos="9072"/>
        </w:tabs>
        <w:spacing w:before="0" w:line="360" w:lineRule="auto"/>
        <w:ind w:left="426"/>
        <w:jc w:val="left"/>
        <w:rPr>
          <w:rFonts w:ascii="Arial" w:hAnsi="Arial" w:cs="Arial"/>
          <w:bCs w:val="0"/>
          <w:color w:val="auto"/>
          <w:sz w:val="22"/>
          <w:szCs w:val="22"/>
        </w:rPr>
      </w:pPr>
      <w:r w:rsidRPr="003663DC">
        <w:rPr>
          <w:rFonts w:ascii="Arial" w:hAnsi="Arial" w:cs="Arial"/>
          <w:bCs w:val="0"/>
          <w:color w:val="auto"/>
          <w:sz w:val="22"/>
          <w:szCs w:val="22"/>
        </w:rPr>
        <w:t>Rozdział 1. Organy szkoły i ich kompetencje</w:t>
      </w:r>
      <w:r w:rsidRPr="003663DC">
        <w:rPr>
          <w:rFonts w:ascii="Arial" w:hAnsi="Arial" w:cs="Arial"/>
          <w:bCs w:val="0"/>
          <w:color w:val="auto"/>
          <w:sz w:val="22"/>
          <w:szCs w:val="22"/>
        </w:rPr>
        <w:tab/>
      </w:r>
    </w:p>
    <w:p w:rsidR="00812B62" w:rsidRPr="003663DC" w:rsidRDefault="00812B62" w:rsidP="00C00BBF">
      <w:pPr>
        <w:pStyle w:val="Nagwek2"/>
        <w:tabs>
          <w:tab w:val="right" w:leader="dot" w:pos="9072"/>
        </w:tabs>
        <w:spacing w:before="0"/>
        <w:ind w:left="851"/>
        <w:jc w:val="left"/>
        <w:rPr>
          <w:rFonts w:ascii="Arial" w:hAnsi="Arial" w:cs="Arial"/>
          <w:b w:val="0"/>
          <w:bCs w:val="0"/>
          <w:color w:val="auto"/>
          <w:sz w:val="22"/>
          <w:szCs w:val="22"/>
        </w:rPr>
      </w:pPr>
      <w:r w:rsidRPr="003663DC">
        <w:rPr>
          <w:rFonts w:ascii="Arial" w:hAnsi="Arial" w:cs="Arial"/>
          <w:b w:val="0"/>
          <w:color w:val="auto"/>
          <w:sz w:val="22"/>
          <w:szCs w:val="22"/>
        </w:rPr>
        <w:t>Wykaz organów Szkoły</w:t>
      </w:r>
      <w:r w:rsidRPr="003663DC">
        <w:rPr>
          <w:rFonts w:ascii="Arial" w:hAnsi="Arial" w:cs="Arial"/>
          <w:b w:val="0"/>
          <w:bCs w:val="0"/>
          <w:color w:val="auto"/>
          <w:sz w:val="22"/>
          <w:szCs w:val="22"/>
        </w:rPr>
        <w:tab/>
      </w:r>
    </w:p>
    <w:p w:rsidR="00812B62" w:rsidRPr="003663DC" w:rsidRDefault="00812B62" w:rsidP="00C00BBF">
      <w:pPr>
        <w:pStyle w:val="Nagwek2"/>
        <w:tabs>
          <w:tab w:val="right" w:leader="dot" w:pos="9072"/>
        </w:tabs>
        <w:spacing w:before="0"/>
        <w:ind w:left="851"/>
        <w:jc w:val="left"/>
        <w:rPr>
          <w:rFonts w:ascii="Arial" w:hAnsi="Arial" w:cs="Arial"/>
          <w:b w:val="0"/>
          <w:bCs w:val="0"/>
          <w:color w:val="auto"/>
          <w:sz w:val="22"/>
          <w:szCs w:val="22"/>
        </w:rPr>
      </w:pPr>
      <w:r w:rsidRPr="003663DC">
        <w:rPr>
          <w:rFonts w:ascii="Arial" w:hAnsi="Arial" w:cs="Arial"/>
          <w:b w:val="0"/>
          <w:color w:val="auto"/>
          <w:sz w:val="22"/>
          <w:szCs w:val="22"/>
        </w:rPr>
        <w:t>Dyrektor Szkoły</w:t>
      </w:r>
      <w:r w:rsidRPr="003663DC">
        <w:rPr>
          <w:rFonts w:ascii="Arial" w:hAnsi="Arial" w:cs="Arial"/>
          <w:b w:val="0"/>
          <w:bCs w:val="0"/>
          <w:color w:val="auto"/>
          <w:sz w:val="22"/>
          <w:szCs w:val="22"/>
        </w:rPr>
        <w:tab/>
      </w:r>
    </w:p>
    <w:p w:rsidR="00812B62" w:rsidRPr="003663DC" w:rsidRDefault="00812B62" w:rsidP="00C00BBF">
      <w:pPr>
        <w:pStyle w:val="Nagwek2"/>
        <w:tabs>
          <w:tab w:val="right" w:leader="dot" w:pos="9072"/>
        </w:tabs>
        <w:spacing w:before="0"/>
        <w:ind w:left="851"/>
        <w:jc w:val="left"/>
        <w:rPr>
          <w:rFonts w:ascii="Arial" w:hAnsi="Arial" w:cs="Arial"/>
          <w:b w:val="0"/>
          <w:bCs w:val="0"/>
          <w:color w:val="auto"/>
          <w:sz w:val="22"/>
          <w:szCs w:val="22"/>
        </w:rPr>
      </w:pPr>
      <w:r w:rsidRPr="003663DC">
        <w:rPr>
          <w:rFonts w:ascii="Arial" w:hAnsi="Arial" w:cs="Arial"/>
          <w:b w:val="0"/>
          <w:color w:val="auto"/>
          <w:sz w:val="22"/>
          <w:szCs w:val="22"/>
        </w:rPr>
        <w:t>Rada Pedagogiczna</w:t>
      </w:r>
      <w:r w:rsidRPr="003663DC">
        <w:rPr>
          <w:rFonts w:ascii="Arial" w:hAnsi="Arial" w:cs="Arial"/>
          <w:b w:val="0"/>
          <w:bCs w:val="0"/>
          <w:color w:val="auto"/>
          <w:sz w:val="22"/>
          <w:szCs w:val="22"/>
        </w:rPr>
        <w:tab/>
      </w:r>
    </w:p>
    <w:p w:rsidR="00812B62" w:rsidRPr="003663DC" w:rsidRDefault="00812B62" w:rsidP="00C00BBF">
      <w:pPr>
        <w:tabs>
          <w:tab w:val="right" w:leader="dot" w:pos="9072"/>
        </w:tabs>
        <w:ind w:firstLine="851"/>
        <w:rPr>
          <w:rFonts w:ascii="Arial" w:hAnsi="Arial" w:cs="Arial"/>
        </w:rPr>
      </w:pPr>
      <w:r w:rsidRPr="003663DC">
        <w:rPr>
          <w:rFonts w:ascii="Arial" w:hAnsi="Arial" w:cs="Arial"/>
        </w:rPr>
        <w:t>Rada Rodziców</w:t>
      </w:r>
      <w:r w:rsidRPr="003663DC">
        <w:rPr>
          <w:rFonts w:ascii="Arial" w:hAnsi="Arial" w:cs="Arial"/>
        </w:rPr>
        <w:tab/>
      </w:r>
    </w:p>
    <w:p w:rsidR="00812B62" w:rsidRPr="003663DC" w:rsidRDefault="00812B62" w:rsidP="00C00BBF">
      <w:pPr>
        <w:pStyle w:val="Nagwek2"/>
        <w:tabs>
          <w:tab w:val="right" w:leader="dot" w:pos="9072"/>
        </w:tabs>
        <w:spacing w:before="0"/>
        <w:ind w:left="851"/>
        <w:jc w:val="left"/>
        <w:rPr>
          <w:rFonts w:ascii="Arial" w:hAnsi="Arial" w:cs="Arial"/>
          <w:b w:val="0"/>
          <w:bCs w:val="0"/>
          <w:color w:val="auto"/>
          <w:sz w:val="22"/>
          <w:szCs w:val="22"/>
        </w:rPr>
      </w:pPr>
      <w:r w:rsidRPr="003663DC">
        <w:rPr>
          <w:rFonts w:ascii="Arial" w:hAnsi="Arial" w:cs="Arial"/>
          <w:b w:val="0"/>
          <w:color w:val="auto"/>
          <w:sz w:val="22"/>
          <w:szCs w:val="22"/>
        </w:rPr>
        <w:t>Samorząd uczniowski</w:t>
      </w:r>
      <w:r w:rsidRPr="003663DC">
        <w:rPr>
          <w:rFonts w:ascii="Arial" w:hAnsi="Arial" w:cs="Arial"/>
          <w:b w:val="0"/>
          <w:bCs w:val="0"/>
          <w:color w:val="auto"/>
          <w:sz w:val="22"/>
          <w:szCs w:val="22"/>
        </w:rPr>
        <w:tab/>
      </w:r>
    </w:p>
    <w:p w:rsidR="00812B62" w:rsidRPr="003663DC" w:rsidRDefault="00812B62" w:rsidP="00C00BBF">
      <w:pPr>
        <w:pStyle w:val="Nagwek2"/>
        <w:tabs>
          <w:tab w:val="right" w:leader="dot" w:pos="9072"/>
        </w:tabs>
        <w:spacing w:before="0"/>
        <w:ind w:left="851"/>
        <w:jc w:val="left"/>
        <w:rPr>
          <w:rFonts w:ascii="Arial" w:hAnsi="Arial" w:cs="Arial"/>
          <w:b w:val="0"/>
          <w:bCs w:val="0"/>
          <w:color w:val="auto"/>
          <w:sz w:val="22"/>
          <w:szCs w:val="22"/>
        </w:rPr>
      </w:pPr>
      <w:r w:rsidRPr="003663DC">
        <w:rPr>
          <w:rFonts w:ascii="Arial" w:hAnsi="Arial" w:cs="Arial"/>
          <w:b w:val="0"/>
          <w:color w:val="auto"/>
          <w:sz w:val="22"/>
          <w:szCs w:val="22"/>
        </w:rPr>
        <w:t>Zasady współpracy organów Szkoły</w:t>
      </w:r>
      <w:r w:rsidRPr="003663DC">
        <w:rPr>
          <w:rFonts w:ascii="Arial" w:hAnsi="Arial" w:cs="Arial"/>
          <w:b w:val="0"/>
          <w:bCs w:val="0"/>
          <w:color w:val="auto"/>
          <w:sz w:val="22"/>
          <w:szCs w:val="22"/>
        </w:rPr>
        <w:tab/>
      </w:r>
    </w:p>
    <w:p w:rsidR="00812B62" w:rsidRPr="003663DC" w:rsidRDefault="00812B62" w:rsidP="00C60D04">
      <w:pPr>
        <w:pStyle w:val="Nagwek2"/>
        <w:tabs>
          <w:tab w:val="right" w:leader="dot" w:pos="9072"/>
        </w:tabs>
        <w:spacing w:before="0"/>
        <w:ind w:left="851"/>
        <w:jc w:val="left"/>
        <w:rPr>
          <w:rFonts w:ascii="Arial" w:hAnsi="Arial" w:cs="Arial"/>
          <w:b w:val="0"/>
          <w:bCs w:val="0"/>
          <w:color w:val="auto"/>
          <w:sz w:val="22"/>
          <w:szCs w:val="22"/>
        </w:rPr>
      </w:pPr>
      <w:r w:rsidRPr="003663DC">
        <w:rPr>
          <w:rFonts w:ascii="Arial" w:hAnsi="Arial" w:cs="Arial"/>
          <w:b w:val="0"/>
          <w:color w:val="auto"/>
          <w:sz w:val="22"/>
          <w:szCs w:val="22"/>
        </w:rPr>
        <w:t>Rozstrzyganie sporów pomiędzy organami Szkoły</w:t>
      </w:r>
      <w:r w:rsidRPr="003663DC">
        <w:rPr>
          <w:rFonts w:ascii="Arial" w:hAnsi="Arial" w:cs="Arial"/>
          <w:b w:val="0"/>
          <w:bCs w:val="0"/>
          <w:color w:val="auto"/>
          <w:sz w:val="22"/>
          <w:szCs w:val="22"/>
        </w:rPr>
        <w:tab/>
      </w:r>
    </w:p>
    <w:p w:rsidR="00812B62" w:rsidRPr="003663DC" w:rsidRDefault="00812B62" w:rsidP="00C00BBF">
      <w:pPr>
        <w:pStyle w:val="Nagwek2"/>
        <w:tabs>
          <w:tab w:val="left" w:pos="2340"/>
          <w:tab w:val="right" w:leader="dot" w:pos="9072"/>
        </w:tabs>
        <w:spacing w:line="360" w:lineRule="auto"/>
        <w:ind w:left="426"/>
        <w:jc w:val="left"/>
        <w:rPr>
          <w:rStyle w:val="RozdziaZnak"/>
          <w:rFonts w:cs="Arial"/>
          <w:b/>
          <w:bCs w:val="0"/>
          <w:color w:val="auto"/>
          <w:sz w:val="22"/>
          <w:szCs w:val="22"/>
        </w:rPr>
      </w:pPr>
      <w:r w:rsidRPr="003663DC">
        <w:rPr>
          <w:rStyle w:val="RozdziaZnak"/>
          <w:rFonts w:cs="Arial"/>
          <w:b/>
          <w:bCs w:val="0"/>
          <w:color w:val="auto"/>
          <w:sz w:val="22"/>
          <w:szCs w:val="22"/>
        </w:rPr>
        <w:t>Rozdział 2.  Organizacja nauczania</w:t>
      </w:r>
      <w:r w:rsidRPr="003663DC">
        <w:rPr>
          <w:rStyle w:val="RozdziaZnak"/>
          <w:rFonts w:cs="Arial"/>
          <w:b/>
          <w:bCs w:val="0"/>
          <w:color w:val="auto"/>
          <w:sz w:val="22"/>
          <w:szCs w:val="22"/>
        </w:rPr>
        <w:tab/>
        <w:t xml:space="preserve"> </w:t>
      </w:r>
    </w:p>
    <w:p w:rsidR="00812B62" w:rsidRPr="003663DC" w:rsidRDefault="00812B62" w:rsidP="00C00BBF">
      <w:pPr>
        <w:tabs>
          <w:tab w:val="right" w:leader="dot" w:pos="9072"/>
        </w:tabs>
        <w:ind w:left="851"/>
        <w:rPr>
          <w:rFonts w:ascii="Arial" w:hAnsi="Arial" w:cs="Arial"/>
        </w:rPr>
      </w:pPr>
      <w:r w:rsidRPr="003663DC">
        <w:rPr>
          <w:rFonts w:ascii="Arial" w:hAnsi="Arial" w:cs="Arial"/>
        </w:rPr>
        <w:t>Formy działalności dydaktyczno-wychowawczej</w:t>
      </w:r>
      <w:r w:rsidRPr="003663DC">
        <w:rPr>
          <w:rFonts w:ascii="Arial" w:hAnsi="Arial" w:cs="Arial"/>
        </w:rPr>
        <w:tab/>
      </w:r>
    </w:p>
    <w:p w:rsidR="00812B62" w:rsidRPr="003663DC" w:rsidRDefault="00812B62" w:rsidP="00C00BBF">
      <w:pPr>
        <w:tabs>
          <w:tab w:val="right" w:leader="dot" w:pos="9072"/>
        </w:tabs>
        <w:ind w:left="851"/>
        <w:jc w:val="both"/>
        <w:rPr>
          <w:rFonts w:ascii="Arial" w:hAnsi="Arial" w:cs="Arial"/>
        </w:rPr>
      </w:pPr>
      <w:r w:rsidRPr="003663DC">
        <w:rPr>
          <w:rFonts w:ascii="Arial" w:hAnsi="Arial" w:cs="Arial"/>
        </w:rPr>
        <w:t>Zasady podziału na grupy i tworzenie struktur międzyoddziałowych i międzyklasowych</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Organizacja nauczania religii/etyki</w:t>
      </w:r>
      <w:r w:rsidRPr="003663DC">
        <w:rPr>
          <w:rFonts w:ascii="Arial" w:hAnsi="Arial" w:cs="Arial"/>
        </w:rPr>
        <w:tab/>
      </w:r>
    </w:p>
    <w:p w:rsidR="00812B62" w:rsidRPr="003663DC" w:rsidRDefault="00812B62" w:rsidP="00C00BBF">
      <w:pPr>
        <w:tabs>
          <w:tab w:val="right" w:leader="dot" w:pos="9072"/>
        </w:tabs>
        <w:ind w:left="851"/>
        <w:rPr>
          <w:rFonts w:ascii="Arial" w:hAnsi="Arial" w:cs="Arial"/>
          <w:b/>
        </w:rPr>
      </w:pPr>
    </w:p>
    <w:p w:rsidR="00812B62" w:rsidRPr="003663DC" w:rsidRDefault="00812B62" w:rsidP="00C00BBF">
      <w:pPr>
        <w:pStyle w:val="Nagwek2"/>
        <w:tabs>
          <w:tab w:val="left" w:pos="2340"/>
          <w:tab w:val="right" w:leader="dot" w:pos="9072"/>
        </w:tabs>
        <w:spacing w:before="0" w:line="360" w:lineRule="auto"/>
        <w:ind w:left="426"/>
        <w:jc w:val="left"/>
        <w:rPr>
          <w:rStyle w:val="RozdziaZnak"/>
          <w:rFonts w:cs="Arial"/>
          <w:b/>
          <w:bCs w:val="0"/>
          <w:color w:val="auto"/>
          <w:sz w:val="22"/>
          <w:szCs w:val="22"/>
        </w:rPr>
      </w:pPr>
      <w:r w:rsidRPr="003663DC">
        <w:rPr>
          <w:rStyle w:val="RozdziaZnak"/>
          <w:rFonts w:cs="Arial"/>
          <w:b/>
          <w:bCs w:val="0"/>
          <w:color w:val="auto"/>
          <w:sz w:val="22"/>
          <w:szCs w:val="22"/>
        </w:rPr>
        <w:t xml:space="preserve">Rozdział 3.  Dokumentowanie przebiegu nauczania, wychowania i opieki </w:t>
      </w:r>
      <w:r w:rsidRPr="003663DC">
        <w:rPr>
          <w:rStyle w:val="RozdziaZnak"/>
          <w:rFonts w:cs="Arial"/>
          <w:b/>
          <w:bCs w:val="0"/>
          <w:color w:val="auto"/>
          <w:sz w:val="22"/>
          <w:szCs w:val="22"/>
        </w:rPr>
        <w:tab/>
      </w:r>
    </w:p>
    <w:p w:rsidR="00812B62" w:rsidRPr="003663DC" w:rsidRDefault="00812B62" w:rsidP="00C00BBF">
      <w:pPr>
        <w:pStyle w:val="Nagwek2"/>
        <w:tabs>
          <w:tab w:val="left" w:pos="2340"/>
          <w:tab w:val="right" w:leader="dot" w:pos="9072"/>
        </w:tabs>
        <w:spacing w:before="0" w:line="360" w:lineRule="auto"/>
        <w:ind w:left="426"/>
        <w:jc w:val="left"/>
        <w:rPr>
          <w:rStyle w:val="RozdziaZnak"/>
          <w:rFonts w:cs="Arial"/>
          <w:b/>
          <w:bCs w:val="0"/>
          <w:color w:val="auto"/>
          <w:sz w:val="22"/>
          <w:szCs w:val="22"/>
        </w:rPr>
      </w:pPr>
      <w:r w:rsidRPr="003663DC">
        <w:rPr>
          <w:rStyle w:val="RozdziaZnak"/>
          <w:rFonts w:cs="Arial"/>
          <w:b/>
          <w:bCs w:val="0"/>
          <w:color w:val="auto"/>
          <w:sz w:val="22"/>
          <w:szCs w:val="22"/>
        </w:rPr>
        <w:t xml:space="preserve">Rozdział 4.  Organizacja wychowania i opieki </w:t>
      </w:r>
      <w:r w:rsidRPr="003663DC">
        <w:rPr>
          <w:rStyle w:val="RozdziaZnak"/>
          <w:rFonts w:cs="Arial"/>
          <w:b/>
          <w:bCs w:val="0"/>
          <w:color w:val="auto"/>
          <w:sz w:val="22"/>
          <w:szCs w:val="22"/>
        </w:rPr>
        <w:tab/>
        <w:t xml:space="preserve"> </w:t>
      </w:r>
    </w:p>
    <w:p w:rsidR="00812B62" w:rsidRPr="003663DC" w:rsidRDefault="00812B62" w:rsidP="00C00BBF">
      <w:pPr>
        <w:tabs>
          <w:tab w:val="right" w:leader="dot" w:pos="9072"/>
        </w:tabs>
        <w:ind w:left="851"/>
        <w:rPr>
          <w:rFonts w:ascii="Arial" w:hAnsi="Arial" w:cs="Arial"/>
        </w:rPr>
      </w:pPr>
      <w:r w:rsidRPr="003663DC">
        <w:rPr>
          <w:rFonts w:ascii="Arial" w:hAnsi="Arial" w:cs="Arial"/>
        </w:rPr>
        <w:t>Szkolny system wychowania</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Współpraca z rodzicami</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Świetlica szkolna</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Stołówka szkolna</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Pomoc materialna uczniom</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Współpraca z poradnią psychologiczno-pedagogiczną</w:t>
      </w:r>
      <w:r w:rsidRPr="003663DC">
        <w:rPr>
          <w:rFonts w:ascii="Arial" w:hAnsi="Arial" w:cs="Arial"/>
        </w:rPr>
        <w:tab/>
      </w:r>
    </w:p>
    <w:p w:rsidR="00812B62" w:rsidRPr="003663DC" w:rsidRDefault="00812B62" w:rsidP="00C00BBF">
      <w:pPr>
        <w:rPr>
          <w:rFonts w:ascii="Arial" w:hAnsi="Arial" w:cs="Arial"/>
          <w:i/>
        </w:rPr>
      </w:pPr>
    </w:p>
    <w:p w:rsidR="00812B62" w:rsidRPr="003663DC" w:rsidRDefault="00812B62" w:rsidP="00C00BBF">
      <w:pPr>
        <w:pStyle w:val="Nagwek2"/>
        <w:tabs>
          <w:tab w:val="left" w:pos="284"/>
          <w:tab w:val="right" w:leader="dot" w:pos="9072"/>
        </w:tabs>
        <w:spacing w:before="0" w:line="360" w:lineRule="auto"/>
        <w:jc w:val="left"/>
        <w:rPr>
          <w:rFonts w:ascii="Arial" w:hAnsi="Arial" w:cs="Arial"/>
          <w:bCs w:val="0"/>
          <w:color w:val="auto"/>
          <w:sz w:val="22"/>
          <w:szCs w:val="22"/>
        </w:rPr>
      </w:pPr>
      <w:r w:rsidRPr="003663DC">
        <w:rPr>
          <w:rFonts w:ascii="Arial" w:hAnsi="Arial" w:cs="Arial"/>
          <w:color w:val="auto"/>
          <w:sz w:val="22"/>
          <w:szCs w:val="22"/>
        </w:rPr>
        <w:t>Dział IV  Organizacja szkoły</w:t>
      </w:r>
    </w:p>
    <w:p w:rsidR="00812B62" w:rsidRPr="003663DC" w:rsidRDefault="00812B62" w:rsidP="00C00BBF">
      <w:pPr>
        <w:pStyle w:val="Nagwek2"/>
        <w:tabs>
          <w:tab w:val="left" w:pos="2340"/>
          <w:tab w:val="right" w:leader="dot" w:pos="9072"/>
        </w:tabs>
        <w:spacing w:before="0" w:line="360" w:lineRule="auto"/>
        <w:ind w:firstLine="426"/>
        <w:jc w:val="left"/>
        <w:rPr>
          <w:rFonts w:ascii="Arial" w:hAnsi="Arial" w:cs="Arial"/>
          <w:bCs w:val="0"/>
          <w:color w:val="auto"/>
          <w:sz w:val="22"/>
          <w:szCs w:val="22"/>
        </w:rPr>
      </w:pPr>
      <w:r w:rsidRPr="003663DC">
        <w:rPr>
          <w:rFonts w:ascii="Arial" w:hAnsi="Arial" w:cs="Arial"/>
          <w:color w:val="auto"/>
          <w:sz w:val="22"/>
          <w:szCs w:val="22"/>
        </w:rPr>
        <w:t>Rozdział 1. Organizacja szkoły</w:t>
      </w:r>
      <w:r w:rsidRPr="003663DC">
        <w:rPr>
          <w:rFonts w:ascii="Arial" w:hAnsi="Arial" w:cs="Arial"/>
          <w:color w:val="auto"/>
          <w:sz w:val="22"/>
          <w:szCs w:val="22"/>
        </w:rPr>
        <w:tab/>
        <w:t xml:space="preserve"> </w:t>
      </w:r>
    </w:p>
    <w:p w:rsidR="00812B62" w:rsidRPr="003663DC" w:rsidRDefault="00812B62" w:rsidP="00C00BBF">
      <w:pPr>
        <w:tabs>
          <w:tab w:val="right" w:leader="dot" w:pos="9072"/>
        </w:tabs>
        <w:ind w:left="851"/>
        <w:rPr>
          <w:rFonts w:ascii="Arial" w:hAnsi="Arial" w:cs="Arial"/>
        </w:rPr>
      </w:pPr>
      <w:r w:rsidRPr="003663DC">
        <w:rPr>
          <w:rFonts w:ascii="Arial" w:hAnsi="Arial" w:cs="Arial"/>
        </w:rPr>
        <w:t>Baza szkoły</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Działalność innowacyjna i eksperymentalna</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Organizacja zajęć wyjazdowych</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Praktyki studenckie</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Biblioteka i ICIM</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lastRenderedPageBreak/>
        <w:t>Regulamin biblioteki</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Zespoły nauczycielskie</w:t>
      </w:r>
      <w:r w:rsidRPr="003663DC">
        <w:rPr>
          <w:rFonts w:ascii="Arial" w:hAnsi="Arial" w:cs="Arial"/>
        </w:rPr>
        <w:tab/>
      </w:r>
    </w:p>
    <w:p w:rsidR="00812B62" w:rsidRPr="003663DC" w:rsidRDefault="00812B62" w:rsidP="00DE61D9">
      <w:pPr>
        <w:tabs>
          <w:tab w:val="right" w:leader="dot" w:pos="9072"/>
        </w:tabs>
        <w:ind w:left="851"/>
        <w:rPr>
          <w:rFonts w:ascii="Arial" w:hAnsi="Arial" w:cs="Arial"/>
        </w:rPr>
      </w:pPr>
      <w:r w:rsidRPr="003663DC">
        <w:rPr>
          <w:rFonts w:ascii="Arial" w:hAnsi="Arial" w:cs="Arial"/>
        </w:rPr>
        <w:t>Wicedyrektor</w:t>
      </w:r>
      <w:r w:rsidRPr="003663DC">
        <w:rPr>
          <w:rFonts w:ascii="Arial" w:hAnsi="Arial" w:cs="Arial"/>
        </w:rPr>
        <w:tab/>
      </w:r>
    </w:p>
    <w:p w:rsidR="00812B62" w:rsidRPr="003663DC" w:rsidRDefault="00812B62" w:rsidP="00C00BBF">
      <w:pPr>
        <w:pStyle w:val="Nagwek2"/>
        <w:tabs>
          <w:tab w:val="left" w:pos="2340"/>
          <w:tab w:val="right" w:leader="dot" w:pos="9072"/>
        </w:tabs>
        <w:spacing w:line="360" w:lineRule="auto"/>
        <w:jc w:val="left"/>
        <w:rPr>
          <w:rStyle w:val="RozdziaZnak"/>
          <w:rFonts w:cs="Arial"/>
          <w:b/>
          <w:bCs w:val="0"/>
          <w:color w:val="auto"/>
          <w:sz w:val="22"/>
          <w:szCs w:val="22"/>
        </w:rPr>
      </w:pPr>
      <w:r w:rsidRPr="003663DC">
        <w:rPr>
          <w:rStyle w:val="RozdziaZnak"/>
          <w:rFonts w:cs="Arial"/>
          <w:b/>
          <w:bCs w:val="0"/>
          <w:color w:val="auto"/>
          <w:sz w:val="22"/>
          <w:szCs w:val="22"/>
        </w:rPr>
        <w:t>Dział V  Pracownicy szkoły</w:t>
      </w:r>
    </w:p>
    <w:p w:rsidR="00812B62" w:rsidRPr="003663DC" w:rsidRDefault="00812B62" w:rsidP="00C00BBF">
      <w:pPr>
        <w:pStyle w:val="Nagwek2"/>
        <w:tabs>
          <w:tab w:val="right" w:leader="dot" w:pos="9072"/>
        </w:tabs>
        <w:spacing w:line="360" w:lineRule="auto"/>
        <w:ind w:left="426"/>
        <w:jc w:val="left"/>
        <w:rPr>
          <w:rStyle w:val="RozdziaZnak"/>
          <w:rFonts w:cs="Arial"/>
          <w:b/>
          <w:bCs w:val="0"/>
          <w:color w:val="auto"/>
          <w:sz w:val="22"/>
          <w:szCs w:val="22"/>
        </w:rPr>
      </w:pPr>
      <w:r w:rsidRPr="003663DC">
        <w:rPr>
          <w:rStyle w:val="RozdziaZnak"/>
          <w:rFonts w:cs="Arial"/>
          <w:b/>
          <w:bCs w:val="0"/>
          <w:color w:val="auto"/>
          <w:sz w:val="22"/>
          <w:szCs w:val="22"/>
        </w:rPr>
        <w:t>Rozdział 1.  Nauczyciele i inni pracownicy szkoły</w:t>
      </w:r>
      <w:r w:rsidRPr="003663DC">
        <w:rPr>
          <w:rStyle w:val="RozdziaZnak"/>
          <w:rFonts w:cs="Arial"/>
          <w:b/>
          <w:bCs w:val="0"/>
          <w:color w:val="auto"/>
          <w:sz w:val="22"/>
          <w:szCs w:val="22"/>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Zadania nauczycieli</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Zadania wychowawców klas</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Zadania nauczycieli w zakresie zapewniania bezpieczeństwa uczniom</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Pracownicy samorządowi</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Zakres obowiązków wicedyrektora</w:t>
      </w:r>
      <w:r w:rsidRPr="003663DC">
        <w:rPr>
          <w:rFonts w:ascii="Arial" w:hAnsi="Arial" w:cs="Arial"/>
        </w:rPr>
        <w:tab/>
      </w:r>
    </w:p>
    <w:p w:rsidR="00812B62" w:rsidRPr="003663DC" w:rsidRDefault="00812B62" w:rsidP="00C00BBF">
      <w:pPr>
        <w:rPr>
          <w:rFonts w:ascii="Arial" w:hAnsi="Arial" w:cs="Arial"/>
          <w:b/>
        </w:rPr>
      </w:pPr>
    </w:p>
    <w:p w:rsidR="00812B62" w:rsidRPr="003663DC" w:rsidRDefault="00812B62" w:rsidP="00C00BBF">
      <w:pPr>
        <w:pStyle w:val="Nagwek2"/>
        <w:tabs>
          <w:tab w:val="left" w:pos="2340"/>
          <w:tab w:val="right" w:leader="dot" w:pos="9072"/>
        </w:tabs>
        <w:spacing w:before="0" w:line="360" w:lineRule="auto"/>
        <w:jc w:val="left"/>
        <w:rPr>
          <w:rStyle w:val="RozdziaZnak"/>
          <w:rFonts w:cs="Arial"/>
          <w:b/>
          <w:bCs w:val="0"/>
          <w:color w:val="auto"/>
          <w:sz w:val="22"/>
          <w:szCs w:val="22"/>
        </w:rPr>
      </w:pPr>
      <w:r w:rsidRPr="003663DC">
        <w:rPr>
          <w:rStyle w:val="RozdziaZnak"/>
          <w:rFonts w:cs="Arial"/>
          <w:b/>
          <w:bCs w:val="0"/>
          <w:color w:val="auto"/>
          <w:sz w:val="22"/>
          <w:szCs w:val="22"/>
        </w:rPr>
        <w:t>Dział VI  Uczniowie szkoły</w:t>
      </w:r>
    </w:p>
    <w:p w:rsidR="00812B62" w:rsidRPr="003663DC" w:rsidRDefault="00812B62" w:rsidP="00C60D04">
      <w:pPr>
        <w:pStyle w:val="Nagwek2"/>
        <w:tabs>
          <w:tab w:val="right" w:leader="dot" w:pos="9072"/>
        </w:tabs>
        <w:spacing w:before="0" w:line="276" w:lineRule="auto"/>
        <w:ind w:left="1843" w:hanging="1417"/>
        <w:jc w:val="left"/>
        <w:rPr>
          <w:rStyle w:val="RozdziaZnak"/>
          <w:rFonts w:cs="Arial"/>
          <w:b/>
          <w:bCs w:val="0"/>
          <w:color w:val="auto"/>
          <w:sz w:val="22"/>
          <w:szCs w:val="22"/>
        </w:rPr>
      </w:pPr>
      <w:r w:rsidRPr="003663DC">
        <w:rPr>
          <w:rStyle w:val="RozdziaZnak"/>
          <w:rFonts w:cs="Arial"/>
          <w:b/>
          <w:bCs w:val="0"/>
          <w:color w:val="auto"/>
          <w:sz w:val="22"/>
          <w:szCs w:val="22"/>
        </w:rPr>
        <w:t xml:space="preserve"> Rozdział 1.   Obowiązek szkolny</w:t>
      </w:r>
      <w:r w:rsidRPr="003663DC">
        <w:rPr>
          <w:rStyle w:val="RozdziaZnak"/>
          <w:rFonts w:cs="Arial"/>
          <w:b/>
          <w:bCs w:val="0"/>
          <w:color w:val="auto"/>
          <w:sz w:val="22"/>
          <w:szCs w:val="22"/>
        </w:rPr>
        <w:tab/>
      </w:r>
    </w:p>
    <w:p w:rsidR="00812B62" w:rsidRPr="003663DC" w:rsidRDefault="00812B62" w:rsidP="00C60D04">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 xml:space="preserve"> Rozdział 2.   Zasady rekrutacji</w:t>
      </w:r>
      <w:r w:rsidRPr="003663DC">
        <w:rPr>
          <w:rFonts w:ascii="Arial" w:hAnsi="Arial" w:cs="Arial"/>
          <w:color w:val="auto"/>
          <w:sz w:val="22"/>
          <w:szCs w:val="22"/>
        </w:rPr>
        <w:tab/>
      </w:r>
    </w:p>
    <w:p w:rsidR="00812B62" w:rsidRPr="003663DC" w:rsidRDefault="00812B62" w:rsidP="00C60D04">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 xml:space="preserve"> Rozdział 3.   Prawa i obowiązki członka społeczności szkolnej</w:t>
      </w:r>
      <w:r w:rsidRPr="003663DC">
        <w:rPr>
          <w:rFonts w:ascii="Arial" w:hAnsi="Arial" w:cs="Arial"/>
          <w:color w:val="auto"/>
          <w:sz w:val="22"/>
          <w:szCs w:val="22"/>
        </w:rPr>
        <w:tab/>
      </w:r>
    </w:p>
    <w:p w:rsidR="00812B62" w:rsidRPr="003663DC" w:rsidRDefault="00812B62" w:rsidP="00C60D04">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 xml:space="preserve"> Rozdział 4.   Prawa i obowiązki uczniów</w:t>
      </w:r>
      <w:r w:rsidRPr="003663DC">
        <w:rPr>
          <w:rFonts w:ascii="Arial" w:hAnsi="Arial" w:cs="Arial"/>
          <w:color w:val="auto"/>
          <w:sz w:val="22"/>
          <w:szCs w:val="22"/>
        </w:rPr>
        <w:tab/>
      </w:r>
    </w:p>
    <w:p w:rsidR="00812B62" w:rsidRPr="003663DC" w:rsidRDefault="00812B62" w:rsidP="00C60D04">
      <w:pPr>
        <w:pStyle w:val="Nagwek2"/>
        <w:tabs>
          <w:tab w:val="right" w:leader="dot" w:pos="9072"/>
        </w:tabs>
        <w:spacing w:before="0" w:line="276" w:lineRule="auto"/>
        <w:ind w:left="426"/>
        <w:jc w:val="left"/>
        <w:rPr>
          <w:rFonts w:ascii="Arial" w:hAnsi="Arial" w:cs="Arial"/>
          <w:color w:val="auto"/>
          <w:sz w:val="22"/>
          <w:szCs w:val="22"/>
        </w:rPr>
      </w:pPr>
      <w:r w:rsidRPr="003663DC">
        <w:rPr>
          <w:rFonts w:ascii="Arial" w:hAnsi="Arial" w:cs="Arial"/>
          <w:color w:val="auto"/>
          <w:sz w:val="22"/>
          <w:szCs w:val="22"/>
        </w:rPr>
        <w:t xml:space="preserve"> Rozdział 5.   Nagrody i kary..................................................................</w:t>
      </w:r>
      <w:r>
        <w:rPr>
          <w:rFonts w:ascii="Arial" w:hAnsi="Arial" w:cs="Arial"/>
          <w:color w:val="auto"/>
          <w:sz w:val="22"/>
          <w:szCs w:val="22"/>
        </w:rPr>
        <w:t>...........................</w:t>
      </w:r>
    </w:p>
    <w:p w:rsidR="00812B62" w:rsidRPr="003663DC" w:rsidRDefault="00812B62" w:rsidP="000A6200">
      <w:pPr>
        <w:pStyle w:val="Nagwek2"/>
        <w:tabs>
          <w:tab w:val="right" w:leader="dot" w:pos="9072"/>
        </w:tabs>
        <w:spacing w:before="0" w:line="276" w:lineRule="auto"/>
        <w:ind w:left="1843" w:hanging="1417"/>
        <w:jc w:val="left"/>
        <w:rPr>
          <w:rFonts w:ascii="Arial" w:hAnsi="Arial" w:cs="Arial"/>
          <w:color w:val="auto"/>
          <w:sz w:val="22"/>
          <w:szCs w:val="22"/>
        </w:rPr>
      </w:pPr>
      <w:r w:rsidRPr="003663DC">
        <w:rPr>
          <w:rFonts w:ascii="Arial" w:hAnsi="Arial" w:cs="Arial"/>
          <w:color w:val="auto"/>
          <w:sz w:val="22"/>
          <w:szCs w:val="22"/>
        </w:rPr>
        <w:tab/>
      </w:r>
    </w:p>
    <w:p w:rsidR="00812B62" w:rsidRPr="003663DC" w:rsidRDefault="00812B62" w:rsidP="00C00BBF">
      <w:pPr>
        <w:pStyle w:val="Nagwek2"/>
        <w:tabs>
          <w:tab w:val="left" w:pos="2340"/>
          <w:tab w:val="right" w:leader="dot" w:pos="9072"/>
        </w:tabs>
        <w:spacing w:line="360" w:lineRule="auto"/>
        <w:jc w:val="left"/>
        <w:rPr>
          <w:rStyle w:val="RozdziaZnak"/>
          <w:rFonts w:cs="Arial"/>
          <w:b/>
          <w:bCs w:val="0"/>
          <w:color w:val="auto"/>
          <w:sz w:val="22"/>
          <w:szCs w:val="22"/>
        </w:rPr>
      </w:pPr>
      <w:r w:rsidRPr="003663DC">
        <w:rPr>
          <w:rStyle w:val="RozdziaZnak"/>
          <w:rFonts w:cs="Arial"/>
          <w:b/>
          <w:bCs w:val="0"/>
          <w:color w:val="auto"/>
          <w:sz w:val="22"/>
          <w:szCs w:val="22"/>
        </w:rPr>
        <w:t xml:space="preserve">Dział VII  Wewnątrzszkolne zasady oceniania </w:t>
      </w:r>
    </w:p>
    <w:p w:rsidR="00812B62" w:rsidRPr="003663DC" w:rsidRDefault="00812B62" w:rsidP="00C00BBF">
      <w:pPr>
        <w:pStyle w:val="Nagwek2"/>
        <w:tabs>
          <w:tab w:val="left" w:pos="2340"/>
          <w:tab w:val="right" w:leader="dot" w:pos="9072"/>
        </w:tabs>
        <w:spacing w:before="0" w:line="360" w:lineRule="auto"/>
        <w:ind w:firstLine="426"/>
        <w:jc w:val="left"/>
        <w:rPr>
          <w:rStyle w:val="RozdziaZnak"/>
          <w:rFonts w:cs="Arial"/>
          <w:b/>
          <w:bCs w:val="0"/>
          <w:color w:val="auto"/>
          <w:sz w:val="22"/>
          <w:szCs w:val="22"/>
        </w:rPr>
      </w:pPr>
      <w:r w:rsidRPr="003663DC">
        <w:rPr>
          <w:rStyle w:val="RozdziaZnak"/>
          <w:rFonts w:cs="Arial"/>
          <w:b/>
          <w:bCs w:val="0"/>
          <w:color w:val="auto"/>
          <w:sz w:val="22"/>
          <w:szCs w:val="22"/>
        </w:rPr>
        <w:t>Rozdział 1. Ogólne zasady oceniania</w:t>
      </w:r>
      <w:r w:rsidRPr="003663DC">
        <w:rPr>
          <w:rStyle w:val="RozdziaZnak"/>
          <w:rFonts w:cs="Arial"/>
          <w:b/>
          <w:bCs w:val="0"/>
          <w:color w:val="auto"/>
          <w:sz w:val="22"/>
          <w:szCs w:val="22"/>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Tryb oceniania i skala ocen</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Klasyfikacja śródroczna i roczna w szkole dziennej</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Tryb i warunki uzyskiwania oceny wyższej</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Egzamin kwalifikacyjny</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Egzamin poprawkowy</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Sprawdzian wiadomości i umiejętności w trybie odwoławczym</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Ocena zachowania</w:t>
      </w:r>
      <w:r w:rsidRPr="003663DC">
        <w:rPr>
          <w:rFonts w:ascii="Arial" w:hAnsi="Arial" w:cs="Arial"/>
        </w:rPr>
        <w:tab/>
      </w:r>
    </w:p>
    <w:p w:rsidR="00812B62" w:rsidRPr="003663DC" w:rsidRDefault="00812B62" w:rsidP="00C00BBF">
      <w:pPr>
        <w:tabs>
          <w:tab w:val="right" w:leader="dot" w:pos="9072"/>
        </w:tabs>
        <w:ind w:left="851"/>
        <w:rPr>
          <w:rFonts w:ascii="Arial" w:hAnsi="Arial" w:cs="Arial"/>
        </w:rPr>
      </w:pPr>
      <w:r w:rsidRPr="003663DC">
        <w:rPr>
          <w:rFonts w:ascii="Arial" w:hAnsi="Arial" w:cs="Arial"/>
        </w:rPr>
        <w:t>Sprawdzian</w:t>
      </w:r>
      <w:r w:rsidRPr="003663DC">
        <w:rPr>
          <w:rFonts w:ascii="Arial" w:hAnsi="Arial" w:cs="Arial"/>
        </w:rPr>
        <w:tab/>
      </w:r>
    </w:p>
    <w:p w:rsidR="00812B62" w:rsidRPr="003663DC" w:rsidRDefault="00812B62" w:rsidP="00C00BBF">
      <w:pPr>
        <w:tabs>
          <w:tab w:val="right" w:leader="dot" w:pos="9072"/>
        </w:tabs>
        <w:ind w:left="851"/>
        <w:rPr>
          <w:rFonts w:ascii="Arial" w:hAnsi="Arial" w:cs="Arial"/>
          <w:i/>
        </w:rPr>
      </w:pPr>
    </w:p>
    <w:p w:rsidR="00812B62" w:rsidRPr="003663DC" w:rsidRDefault="00812B62" w:rsidP="00C00BBF">
      <w:pPr>
        <w:pStyle w:val="Nagwek2"/>
        <w:tabs>
          <w:tab w:val="left" w:pos="2340"/>
          <w:tab w:val="right" w:leader="dot" w:pos="9072"/>
        </w:tabs>
        <w:spacing w:before="0" w:line="360" w:lineRule="auto"/>
        <w:ind w:left="426"/>
        <w:jc w:val="left"/>
        <w:rPr>
          <w:rStyle w:val="RozdziaZnak"/>
          <w:rFonts w:cs="Arial"/>
          <w:b/>
          <w:bCs w:val="0"/>
          <w:color w:val="auto"/>
          <w:sz w:val="22"/>
          <w:szCs w:val="22"/>
        </w:rPr>
      </w:pPr>
      <w:r w:rsidRPr="003663DC">
        <w:rPr>
          <w:rStyle w:val="RozdziaZnak"/>
          <w:rFonts w:cs="Arial"/>
          <w:b/>
          <w:bCs w:val="0"/>
          <w:color w:val="auto"/>
          <w:sz w:val="22"/>
          <w:szCs w:val="22"/>
        </w:rPr>
        <w:t>Rozdział 2. Promowanie i ukończenie szkoły</w:t>
      </w:r>
      <w:r w:rsidRPr="003663DC">
        <w:rPr>
          <w:rStyle w:val="RozdziaZnak"/>
          <w:rFonts w:cs="Arial"/>
          <w:b/>
          <w:bCs w:val="0"/>
          <w:color w:val="auto"/>
          <w:sz w:val="22"/>
          <w:szCs w:val="22"/>
        </w:rPr>
        <w:tab/>
      </w:r>
    </w:p>
    <w:p w:rsidR="00812B62" w:rsidRPr="003663DC" w:rsidRDefault="00812B62" w:rsidP="00C00BBF">
      <w:pPr>
        <w:rPr>
          <w:rFonts w:ascii="Arial" w:hAnsi="Arial" w:cs="Arial"/>
          <w:b/>
        </w:rPr>
      </w:pPr>
    </w:p>
    <w:p w:rsidR="00812B62" w:rsidRPr="003663DC" w:rsidRDefault="00812B62" w:rsidP="00C60D04">
      <w:pPr>
        <w:pStyle w:val="Nagwek2"/>
        <w:tabs>
          <w:tab w:val="left" w:pos="2340"/>
          <w:tab w:val="right" w:leader="dot" w:pos="9072"/>
        </w:tabs>
        <w:spacing w:line="360" w:lineRule="auto"/>
        <w:jc w:val="left"/>
        <w:rPr>
          <w:rStyle w:val="RozdziaZnak"/>
          <w:rFonts w:cs="Arial"/>
          <w:b/>
          <w:color w:val="auto"/>
          <w:sz w:val="22"/>
          <w:szCs w:val="22"/>
        </w:rPr>
      </w:pPr>
      <w:r w:rsidRPr="003663DC">
        <w:rPr>
          <w:rStyle w:val="RozdziaZnak"/>
          <w:rFonts w:cs="Arial"/>
          <w:b/>
          <w:bCs w:val="0"/>
          <w:color w:val="auto"/>
          <w:sz w:val="22"/>
          <w:szCs w:val="22"/>
        </w:rPr>
        <w:t xml:space="preserve">Dział VIII  </w:t>
      </w:r>
      <w:r w:rsidRPr="003663DC">
        <w:rPr>
          <w:rStyle w:val="RozdziaZnak"/>
          <w:rFonts w:cs="Arial"/>
          <w:b/>
          <w:color w:val="auto"/>
          <w:sz w:val="22"/>
          <w:szCs w:val="22"/>
        </w:rPr>
        <w:t>Warunki bezpiecznego pobytu ucznia w szkole</w:t>
      </w:r>
    </w:p>
    <w:p w:rsidR="00812B62" w:rsidRPr="003663DC" w:rsidRDefault="00D2793D" w:rsidP="0085712F">
      <w:pPr>
        <w:jc w:val="both"/>
        <w:rPr>
          <w:rFonts w:ascii="Arial" w:hAnsi="Arial" w:cs="Arial"/>
          <w:lang w:eastAsia="pl-PL"/>
        </w:rPr>
      </w:pPr>
      <w:r>
        <w:rPr>
          <w:rStyle w:val="RozdziaZnak"/>
          <w:rFonts w:cs="Arial"/>
          <w:bCs/>
          <w:sz w:val="22"/>
        </w:rPr>
        <w:t xml:space="preserve">Dział IX   </w:t>
      </w:r>
      <w:r w:rsidR="00812B62" w:rsidRPr="003663DC">
        <w:rPr>
          <w:rStyle w:val="RozdziaZnak"/>
          <w:rFonts w:cs="Arial"/>
          <w:bCs/>
          <w:sz w:val="22"/>
        </w:rPr>
        <w:t xml:space="preserve">Ceremoniał szkolny  </w:t>
      </w:r>
    </w:p>
    <w:p w:rsidR="00812B62" w:rsidRPr="003663DC" w:rsidRDefault="00812B62" w:rsidP="00C00BBF">
      <w:pPr>
        <w:pStyle w:val="Nagwek2"/>
        <w:tabs>
          <w:tab w:val="left" w:pos="2340"/>
          <w:tab w:val="right" w:leader="dot" w:pos="9072"/>
        </w:tabs>
        <w:spacing w:line="360" w:lineRule="auto"/>
        <w:jc w:val="left"/>
        <w:rPr>
          <w:rFonts w:ascii="Arial" w:hAnsi="Arial" w:cs="Arial"/>
          <w:b w:val="0"/>
          <w:bCs w:val="0"/>
          <w:color w:val="auto"/>
          <w:sz w:val="22"/>
          <w:szCs w:val="22"/>
        </w:rPr>
      </w:pPr>
      <w:r w:rsidRPr="003663DC">
        <w:rPr>
          <w:rStyle w:val="RozdziaZnak"/>
          <w:rFonts w:cs="Arial"/>
          <w:b/>
          <w:bCs w:val="0"/>
          <w:color w:val="auto"/>
          <w:sz w:val="22"/>
          <w:szCs w:val="22"/>
        </w:rPr>
        <w:t xml:space="preserve">Dział X    Przepisy końcowe i przejściowe </w:t>
      </w:r>
    </w:p>
    <w:p w:rsidR="00812B62" w:rsidRPr="003663DC"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EA755D">
      <w:pPr>
        <w:pStyle w:val="Tytu"/>
        <w:ind w:firstLine="0"/>
        <w:rPr>
          <w:rFonts w:ascii="Arial" w:hAnsi="Arial" w:cs="Arial"/>
          <w:sz w:val="22"/>
          <w:szCs w:val="22"/>
        </w:rPr>
      </w:pPr>
    </w:p>
    <w:p w:rsidR="00812B62" w:rsidRDefault="00812B62" w:rsidP="003663DC">
      <w:pPr>
        <w:pStyle w:val="Tytu"/>
        <w:ind w:firstLine="0"/>
        <w:jc w:val="both"/>
        <w:rPr>
          <w:rFonts w:ascii="Arial" w:hAnsi="Arial" w:cs="Arial"/>
          <w:sz w:val="22"/>
          <w:szCs w:val="22"/>
        </w:rPr>
      </w:pPr>
    </w:p>
    <w:p w:rsidR="00812B62" w:rsidRDefault="00812B62" w:rsidP="003663DC">
      <w:pPr>
        <w:pStyle w:val="Tytu"/>
        <w:ind w:firstLine="0"/>
        <w:jc w:val="both"/>
        <w:rPr>
          <w:rFonts w:ascii="Arial" w:hAnsi="Arial" w:cs="Arial"/>
          <w:sz w:val="22"/>
          <w:szCs w:val="22"/>
        </w:rPr>
      </w:pPr>
      <w:r>
        <w:rPr>
          <w:rFonts w:ascii="Arial" w:hAnsi="Arial" w:cs="Arial"/>
          <w:sz w:val="22"/>
          <w:szCs w:val="22"/>
        </w:rPr>
        <w:lastRenderedPageBreak/>
        <w:t xml:space="preserve">                                                                   DZIAŁ I</w:t>
      </w:r>
    </w:p>
    <w:p w:rsidR="00812B62" w:rsidRPr="003D4610" w:rsidRDefault="00812B62" w:rsidP="00EA755D">
      <w:pPr>
        <w:pStyle w:val="Tytu"/>
        <w:ind w:firstLine="0"/>
        <w:rPr>
          <w:rFonts w:ascii="Arial" w:hAnsi="Arial" w:cs="Arial"/>
          <w:sz w:val="22"/>
          <w:szCs w:val="22"/>
        </w:rPr>
      </w:pPr>
      <w:r>
        <w:rPr>
          <w:rFonts w:ascii="Arial" w:hAnsi="Arial" w:cs="Arial"/>
          <w:sz w:val="22"/>
          <w:szCs w:val="22"/>
        </w:rPr>
        <w:t>Rozdział 1</w:t>
      </w:r>
    </w:p>
    <w:p w:rsidR="00812B62" w:rsidRDefault="00812B62" w:rsidP="00EA755D">
      <w:pPr>
        <w:rPr>
          <w:rFonts w:ascii="Arial" w:hAnsi="Arial" w:cs="Arial"/>
          <w:b/>
        </w:rPr>
      </w:pPr>
      <w:r w:rsidRPr="003D4610">
        <w:rPr>
          <w:rFonts w:ascii="Arial" w:hAnsi="Arial" w:cs="Arial"/>
          <w:b/>
        </w:rPr>
        <w:t>Postanowienia ogólne</w:t>
      </w:r>
    </w:p>
    <w:p w:rsidR="00812B62" w:rsidRDefault="00812B62" w:rsidP="00EA755D">
      <w:pPr>
        <w:rPr>
          <w:rFonts w:ascii="Arial" w:hAnsi="Arial" w:cs="Arial"/>
          <w:b/>
        </w:rPr>
      </w:pPr>
    </w:p>
    <w:p w:rsidR="00812B62" w:rsidRDefault="00812B62" w:rsidP="00A73283">
      <w:pPr>
        <w:ind w:firstLine="567"/>
        <w:jc w:val="both"/>
        <w:rPr>
          <w:rFonts w:ascii="Arial" w:hAnsi="Arial" w:cs="Arial"/>
          <w:b/>
        </w:rPr>
      </w:pPr>
    </w:p>
    <w:p w:rsidR="00812B62" w:rsidRDefault="00812B62" w:rsidP="00A73283">
      <w:pPr>
        <w:ind w:firstLine="567"/>
        <w:jc w:val="both"/>
        <w:rPr>
          <w:rFonts w:ascii="Arial" w:hAnsi="Arial" w:cs="Arial"/>
        </w:rPr>
      </w:pPr>
      <w:r>
        <w:rPr>
          <w:rFonts w:ascii="Arial" w:hAnsi="Arial" w:cs="Arial"/>
          <w:b/>
        </w:rPr>
        <w:t xml:space="preserve">§ 1. 1. </w:t>
      </w:r>
      <w:r>
        <w:rPr>
          <w:rFonts w:ascii="Arial" w:hAnsi="Arial" w:cs="Arial"/>
        </w:rPr>
        <w:t xml:space="preserve">Nazwa Szkoły: Szkoła Podstawowa nr 91- sportowa im. Janusza Kusocińskiego, dalej nazywana będzie szkołą. Szkoła wchodzi w skład Zespołu Szkół Ogólnokształcących Sportowych nr 1 w Krakowie, zwanego dalej Zespołem. </w:t>
      </w:r>
    </w:p>
    <w:p w:rsidR="00812B62" w:rsidRPr="003D4610" w:rsidRDefault="00812B62" w:rsidP="00EA755D">
      <w:pPr>
        <w:rPr>
          <w:rFonts w:ascii="Arial" w:hAnsi="Arial" w:cs="Arial"/>
          <w:b/>
        </w:rPr>
      </w:pPr>
    </w:p>
    <w:p w:rsidR="00812B62" w:rsidRPr="003D4610" w:rsidRDefault="00812B62" w:rsidP="00EA755D">
      <w:pPr>
        <w:rPr>
          <w:rFonts w:ascii="Arial Narrow" w:hAnsi="Arial Narrow"/>
          <w:b/>
        </w:rPr>
      </w:pPr>
    </w:p>
    <w:p w:rsidR="00812B62" w:rsidRPr="003D4610" w:rsidRDefault="00812B62" w:rsidP="00EA755D">
      <w:pPr>
        <w:jc w:val="both"/>
        <w:rPr>
          <w:rFonts w:ascii="Arial" w:hAnsi="Arial" w:cs="Arial"/>
        </w:rPr>
      </w:pPr>
      <w:r>
        <w:rPr>
          <w:rFonts w:ascii="Arial" w:hAnsi="Arial" w:cs="Arial"/>
        </w:rPr>
        <w:tab/>
      </w:r>
    </w:p>
    <w:p w:rsidR="00812B62" w:rsidRDefault="00812B62" w:rsidP="00494083">
      <w:pPr>
        <w:numPr>
          <w:ilvl w:val="0"/>
          <w:numId w:val="2"/>
        </w:numPr>
        <w:tabs>
          <w:tab w:val="left" w:pos="284"/>
        </w:tabs>
        <w:ind w:left="0" w:firstLine="567"/>
        <w:jc w:val="both"/>
        <w:rPr>
          <w:rFonts w:ascii="Arial" w:hAnsi="Arial" w:cs="Arial"/>
        </w:rPr>
      </w:pPr>
      <w:r>
        <w:rPr>
          <w:rFonts w:ascii="Arial" w:hAnsi="Arial" w:cs="Arial"/>
        </w:rPr>
        <w:t>Szkoła Podstawowa Nr 91- sportowa w Krakowie im Janusza Kusocińskiego, zwana</w:t>
      </w:r>
      <w:r w:rsidRPr="00DF42F7">
        <w:rPr>
          <w:rFonts w:ascii="Arial" w:hAnsi="Arial" w:cs="Arial"/>
        </w:rPr>
        <w:t xml:space="preserve"> dalej </w:t>
      </w:r>
      <w:r>
        <w:rPr>
          <w:rFonts w:ascii="Arial" w:hAnsi="Arial" w:cs="Arial"/>
        </w:rPr>
        <w:t xml:space="preserve">szkołą podstawową, </w:t>
      </w:r>
      <w:r w:rsidRPr="00DF42F7">
        <w:rPr>
          <w:rFonts w:ascii="Arial" w:hAnsi="Arial" w:cs="Arial"/>
        </w:rPr>
        <w:t>jest placówką publiczną:</w:t>
      </w:r>
    </w:p>
    <w:p w:rsidR="00812B62" w:rsidRPr="00DF42F7" w:rsidRDefault="00812B62" w:rsidP="00EA755D">
      <w:pPr>
        <w:ind w:left="284"/>
        <w:jc w:val="both"/>
        <w:rPr>
          <w:rFonts w:ascii="Arial" w:hAnsi="Arial" w:cs="Arial"/>
        </w:rPr>
      </w:pPr>
    </w:p>
    <w:p w:rsidR="00812B62" w:rsidRDefault="00812B62" w:rsidP="00833699">
      <w:pPr>
        <w:numPr>
          <w:ilvl w:val="0"/>
          <w:numId w:val="3"/>
        </w:numPr>
        <w:tabs>
          <w:tab w:val="clear" w:pos="1506"/>
          <w:tab w:val="num" w:pos="0"/>
          <w:tab w:val="left" w:pos="284"/>
        </w:tabs>
        <w:ind w:left="0" w:firstLine="0"/>
        <w:jc w:val="both"/>
        <w:rPr>
          <w:rFonts w:ascii="Arial" w:hAnsi="Arial" w:cs="Arial"/>
          <w:bCs/>
        </w:rPr>
      </w:pPr>
      <w:r w:rsidRPr="00DF42F7">
        <w:rPr>
          <w:rFonts w:ascii="Arial" w:hAnsi="Arial" w:cs="Arial"/>
          <w:bCs/>
        </w:rPr>
        <w:t xml:space="preserve">prowadzi bezpłatne nauczanie i wychowanie w zakresie ramowych planów nauczania; </w:t>
      </w:r>
    </w:p>
    <w:p w:rsidR="00812B62" w:rsidRPr="00DF42F7" w:rsidRDefault="00812B62" w:rsidP="00833699">
      <w:pPr>
        <w:tabs>
          <w:tab w:val="num" w:pos="0"/>
          <w:tab w:val="left" w:pos="284"/>
        </w:tabs>
        <w:jc w:val="both"/>
        <w:rPr>
          <w:rFonts w:ascii="Arial" w:hAnsi="Arial" w:cs="Arial"/>
          <w:bCs/>
        </w:rPr>
      </w:pPr>
    </w:p>
    <w:p w:rsidR="00812B62" w:rsidRDefault="00812B62" w:rsidP="00833699">
      <w:pPr>
        <w:numPr>
          <w:ilvl w:val="0"/>
          <w:numId w:val="3"/>
        </w:numPr>
        <w:tabs>
          <w:tab w:val="clear" w:pos="1506"/>
          <w:tab w:val="num" w:pos="0"/>
          <w:tab w:val="left" w:pos="284"/>
        </w:tabs>
        <w:ind w:left="0" w:firstLine="0"/>
        <w:jc w:val="both"/>
        <w:rPr>
          <w:rFonts w:ascii="Arial" w:hAnsi="Arial" w:cs="Arial"/>
          <w:bCs/>
        </w:rPr>
      </w:pPr>
      <w:r w:rsidRPr="00DF42F7">
        <w:rPr>
          <w:rFonts w:ascii="Arial" w:hAnsi="Arial" w:cs="Arial"/>
          <w:bCs/>
        </w:rPr>
        <w:t>przeprowadza rekrutację uczniów w oparciu o zasadę powszechnej dostępności;</w:t>
      </w:r>
    </w:p>
    <w:p w:rsidR="00812B62" w:rsidRPr="00DF42F7" w:rsidRDefault="00812B62" w:rsidP="00833699">
      <w:pPr>
        <w:tabs>
          <w:tab w:val="num" w:pos="0"/>
          <w:tab w:val="left" w:pos="284"/>
        </w:tabs>
        <w:jc w:val="both"/>
        <w:rPr>
          <w:rFonts w:ascii="Arial" w:hAnsi="Arial" w:cs="Arial"/>
          <w:bCs/>
        </w:rPr>
      </w:pPr>
    </w:p>
    <w:p w:rsidR="00812B62" w:rsidRDefault="00812B62" w:rsidP="00833699">
      <w:pPr>
        <w:numPr>
          <w:ilvl w:val="0"/>
          <w:numId w:val="3"/>
        </w:numPr>
        <w:tabs>
          <w:tab w:val="clear" w:pos="1506"/>
          <w:tab w:val="num" w:pos="0"/>
          <w:tab w:val="left" w:pos="284"/>
        </w:tabs>
        <w:ind w:left="0" w:firstLine="0"/>
        <w:jc w:val="both"/>
        <w:rPr>
          <w:rFonts w:ascii="Arial" w:hAnsi="Arial" w:cs="Arial"/>
          <w:bCs/>
        </w:rPr>
      </w:pPr>
      <w:r w:rsidRPr="00DF42F7">
        <w:rPr>
          <w:rFonts w:ascii="Arial" w:hAnsi="Arial" w:cs="Arial"/>
          <w:bCs/>
        </w:rPr>
        <w:t>zatrudnia nauczycieli posiadających kwalifikacje określone w odrębnych przepisach;</w:t>
      </w:r>
    </w:p>
    <w:p w:rsidR="00812B62" w:rsidRPr="00DF42F7" w:rsidRDefault="00812B62" w:rsidP="00833699">
      <w:pPr>
        <w:tabs>
          <w:tab w:val="num" w:pos="0"/>
          <w:tab w:val="left" w:pos="284"/>
        </w:tabs>
        <w:jc w:val="both"/>
        <w:rPr>
          <w:rFonts w:ascii="Arial" w:hAnsi="Arial" w:cs="Arial"/>
          <w:bCs/>
        </w:rPr>
      </w:pPr>
    </w:p>
    <w:p w:rsidR="00812B62" w:rsidRDefault="00812B62" w:rsidP="00833699">
      <w:pPr>
        <w:numPr>
          <w:ilvl w:val="0"/>
          <w:numId w:val="3"/>
        </w:numPr>
        <w:tabs>
          <w:tab w:val="clear" w:pos="1506"/>
          <w:tab w:val="num" w:pos="0"/>
          <w:tab w:val="left" w:pos="284"/>
        </w:tabs>
        <w:ind w:left="0" w:firstLine="0"/>
        <w:jc w:val="both"/>
        <w:rPr>
          <w:rFonts w:ascii="Arial" w:hAnsi="Arial" w:cs="Arial"/>
          <w:bCs/>
          <w:i/>
        </w:rPr>
      </w:pPr>
      <w:r w:rsidRPr="00DF42F7">
        <w:rPr>
          <w:rFonts w:ascii="Arial" w:hAnsi="Arial" w:cs="Arial"/>
          <w:bCs/>
        </w:rPr>
        <w:t>realizuje programy nauczania uwzględniające podstawę program</w:t>
      </w:r>
      <w:r>
        <w:rPr>
          <w:rFonts w:ascii="Arial" w:hAnsi="Arial" w:cs="Arial"/>
          <w:bCs/>
        </w:rPr>
        <w:t>ową kształcenia ogólnego dla I i II</w:t>
      </w:r>
      <w:r w:rsidRPr="00DF42F7">
        <w:rPr>
          <w:rFonts w:ascii="Arial" w:hAnsi="Arial" w:cs="Arial"/>
          <w:bCs/>
        </w:rPr>
        <w:t xml:space="preserve"> etapu edukacyjnego;</w:t>
      </w:r>
    </w:p>
    <w:p w:rsidR="00812B62" w:rsidRPr="00DF42F7" w:rsidRDefault="00812B62" w:rsidP="00833699">
      <w:pPr>
        <w:tabs>
          <w:tab w:val="num" w:pos="0"/>
          <w:tab w:val="left" w:pos="284"/>
        </w:tabs>
        <w:jc w:val="both"/>
        <w:rPr>
          <w:rFonts w:ascii="Arial" w:hAnsi="Arial" w:cs="Arial"/>
          <w:bCs/>
          <w:i/>
        </w:rPr>
      </w:pPr>
    </w:p>
    <w:p w:rsidR="00812B62" w:rsidRPr="00DF42F7" w:rsidRDefault="00812B62" w:rsidP="00833699">
      <w:pPr>
        <w:numPr>
          <w:ilvl w:val="0"/>
          <w:numId w:val="3"/>
        </w:numPr>
        <w:tabs>
          <w:tab w:val="clear" w:pos="1506"/>
          <w:tab w:val="num" w:pos="0"/>
          <w:tab w:val="left" w:pos="284"/>
        </w:tabs>
        <w:ind w:left="0" w:firstLine="0"/>
        <w:jc w:val="both"/>
        <w:rPr>
          <w:rFonts w:ascii="Arial" w:hAnsi="Arial" w:cs="Arial"/>
          <w:bCs/>
          <w:i/>
        </w:rPr>
      </w:pPr>
      <w:r w:rsidRPr="00DF42F7">
        <w:rPr>
          <w:rFonts w:ascii="Arial" w:hAnsi="Arial" w:cs="Arial"/>
          <w:bCs/>
        </w:rPr>
        <w:t xml:space="preserve">realizuje ustalone przez Ministra Oświaty zasady oceniania, klasyfikowania </w:t>
      </w:r>
      <w:r w:rsidRPr="00DF42F7">
        <w:rPr>
          <w:rFonts w:ascii="Arial" w:hAnsi="Arial" w:cs="Arial"/>
          <w:bCs/>
        </w:rPr>
        <w:br/>
        <w:t>i promowania uczniów oraz przeprowadzania egzaminów i sprawdzianów.</w:t>
      </w:r>
    </w:p>
    <w:p w:rsidR="00812B62" w:rsidRPr="003D4610" w:rsidRDefault="00812B62" w:rsidP="00EA755D">
      <w:pPr>
        <w:ind w:left="1259"/>
        <w:jc w:val="both"/>
        <w:rPr>
          <w:rFonts w:ascii="Arial" w:hAnsi="Arial" w:cs="Arial"/>
          <w:bCs/>
          <w:i/>
          <w:color w:val="00B050"/>
        </w:rPr>
      </w:pPr>
    </w:p>
    <w:p w:rsidR="00812B62" w:rsidRPr="00857C49" w:rsidRDefault="00812B62" w:rsidP="00857C49">
      <w:pPr>
        <w:numPr>
          <w:ilvl w:val="0"/>
          <w:numId w:val="2"/>
        </w:numPr>
        <w:tabs>
          <w:tab w:val="left" w:pos="284"/>
        </w:tabs>
        <w:ind w:left="0" w:firstLine="567"/>
        <w:jc w:val="both"/>
        <w:rPr>
          <w:rFonts w:ascii="Arial" w:hAnsi="Arial" w:cs="Arial"/>
        </w:rPr>
      </w:pPr>
      <w:r>
        <w:rPr>
          <w:rFonts w:ascii="Arial" w:hAnsi="Arial" w:cs="Arial"/>
        </w:rPr>
        <w:t xml:space="preserve">Siedzibą szkoły jest budynek położony w Krakowie, przy </w:t>
      </w:r>
      <w:r w:rsidRPr="00857C49">
        <w:rPr>
          <w:rFonts w:ascii="Arial" w:hAnsi="Arial" w:cs="Arial"/>
        </w:rPr>
        <w:t>os. Handlowym 4</w:t>
      </w:r>
    </w:p>
    <w:p w:rsidR="00812B62" w:rsidRPr="003D4610" w:rsidRDefault="00812B62" w:rsidP="00EA755D">
      <w:pPr>
        <w:rPr>
          <w:rFonts w:ascii="Arial" w:hAnsi="Arial" w:cs="Arial"/>
        </w:rPr>
      </w:pPr>
    </w:p>
    <w:p w:rsidR="00812B62" w:rsidRDefault="00812B62" w:rsidP="004B355F">
      <w:pPr>
        <w:numPr>
          <w:ilvl w:val="0"/>
          <w:numId w:val="2"/>
        </w:numPr>
        <w:tabs>
          <w:tab w:val="left" w:pos="284"/>
        </w:tabs>
        <w:ind w:left="0" w:firstLine="567"/>
        <w:jc w:val="both"/>
        <w:rPr>
          <w:rFonts w:ascii="Arial" w:hAnsi="Arial" w:cs="Arial"/>
        </w:rPr>
      </w:pPr>
      <w:r w:rsidRPr="005F2DCF">
        <w:rPr>
          <w:rFonts w:ascii="Arial" w:hAnsi="Arial" w:cs="Arial"/>
        </w:rPr>
        <w:t xml:space="preserve">Ilekroć w statucie mowa jest o </w:t>
      </w:r>
      <w:r w:rsidRPr="00833699">
        <w:rPr>
          <w:rFonts w:ascii="Arial" w:hAnsi="Arial" w:cs="Arial"/>
          <w:i/>
        </w:rPr>
        <w:t xml:space="preserve">„szkole” </w:t>
      </w:r>
      <w:r w:rsidRPr="005F2DCF">
        <w:rPr>
          <w:rFonts w:ascii="Arial" w:hAnsi="Arial" w:cs="Arial"/>
        </w:rPr>
        <w:t>należy przez to rozumieć Szko</w:t>
      </w:r>
      <w:r>
        <w:rPr>
          <w:rFonts w:ascii="Arial" w:hAnsi="Arial" w:cs="Arial"/>
        </w:rPr>
        <w:t>łę Podstawową Nr 91- sportowa w Krakowie</w:t>
      </w:r>
      <w:r w:rsidRPr="005F2DCF">
        <w:rPr>
          <w:rFonts w:ascii="Arial" w:hAnsi="Arial" w:cs="Arial"/>
        </w:rPr>
        <w:t xml:space="preserve"> im</w:t>
      </w:r>
      <w:r w:rsidR="00D2793D">
        <w:rPr>
          <w:rFonts w:ascii="Arial" w:hAnsi="Arial" w:cs="Arial"/>
        </w:rPr>
        <w:t>.</w:t>
      </w:r>
      <w:r>
        <w:rPr>
          <w:rFonts w:ascii="Arial" w:hAnsi="Arial" w:cs="Arial"/>
        </w:rPr>
        <w:t xml:space="preserve"> Janusza Kusocińskiego</w:t>
      </w:r>
      <w:r w:rsidRPr="005F2DCF">
        <w:rPr>
          <w:rFonts w:ascii="Arial" w:hAnsi="Arial" w:cs="Arial"/>
        </w:rPr>
        <w:t xml:space="preserve">  </w:t>
      </w:r>
    </w:p>
    <w:p w:rsidR="00812B62" w:rsidRPr="005F2DCF" w:rsidRDefault="00812B62" w:rsidP="005F2DCF">
      <w:pPr>
        <w:tabs>
          <w:tab w:val="left" w:pos="284"/>
        </w:tabs>
        <w:jc w:val="both"/>
        <w:rPr>
          <w:rFonts w:ascii="Arial" w:hAnsi="Arial" w:cs="Arial"/>
        </w:rPr>
      </w:pPr>
    </w:p>
    <w:p w:rsidR="00812B62" w:rsidRPr="003D4610" w:rsidRDefault="00812B62" w:rsidP="004B355F">
      <w:pPr>
        <w:ind w:firstLine="567"/>
        <w:jc w:val="both"/>
        <w:rPr>
          <w:rFonts w:ascii="Arial" w:hAnsi="Arial" w:cs="Arial"/>
        </w:rPr>
      </w:pPr>
      <w:r>
        <w:rPr>
          <w:rFonts w:ascii="Arial" w:hAnsi="Arial" w:cs="Arial"/>
          <w:b/>
        </w:rPr>
        <w:t>5</w:t>
      </w:r>
      <w:r w:rsidRPr="003D4610">
        <w:rPr>
          <w:rFonts w:ascii="Arial" w:hAnsi="Arial" w:cs="Arial"/>
        </w:rPr>
        <w:t>. Szkoła jest jednostką finansów publicznych i prowadzi gospodarkę finansową według zasad określonych w odrębnych przepisach.</w:t>
      </w:r>
    </w:p>
    <w:p w:rsidR="00812B62" w:rsidRPr="003D4610" w:rsidRDefault="00812B62" w:rsidP="00EA755D">
      <w:pPr>
        <w:jc w:val="both"/>
        <w:rPr>
          <w:rFonts w:ascii="Arial" w:hAnsi="Arial" w:cs="Arial"/>
        </w:rPr>
      </w:pPr>
    </w:p>
    <w:p w:rsidR="00812B62" w:rsidRDefault="00812B62" w:rsidP="004B355F">
      <w:pPr>
        <w:ind w:firstLine="567"/>
        <w:jc w:val="both"/>
        <w:rPr>
          <w:rFonts w:ascii="Arial" w:hAnsi="Arial" w:cs="Arial"/>
        </w:rPr>
      </w:pPr>
      <w:r>
        <w:rPr>
          <w:rFonts w:ascii="Arial" w:hAnsi="Arial" w:cs="Arial"/>
          <w:b/>
        </w:rPr>
        <w:t>6</w:t>
      </w:r>
      <w:r w:rsidRPr="003D4610">
        <w:rPr>
          <w:rFonts w:ascii="Arial" w:hAnsi="Arial" w:cs="Arial"/>
          <w:b/>
        </w:rPr>
        <w:t>.</w:t>
      </w:r>
      <w:r w:rsidRPr="003D4610">
        <w:rPr>
          <w:rFonts w:ascii="Arial" w:hAnsi="Arial" w:cs="Arial"/>
        </w:rPr>
        <w:t xml:space="preserve"> Nazwa </w:t>
      </w:r>
      <w:r>
        <w:rPr>
          <w:rFonts w:ascii="Arial" w:hAnsi="Arial" w:cs="Arial"/>
        </w:rPr>
        <w:t>szkoły używana jest w pełnym brzmieniu –</w:t>
      </w:r>
      <w:r w:rsidRPr="00960948">
        <w:rPr>
          <w:rFonts w:ascii="Arial" w:hAnsi="Arial" w:cs="Arial"/>
        </w:rPr>
        <w:t xml:space="preserve"> </w:t>
      </w:r>
      <w:r>
        <w:rPr>
          <w:rFonts w:ascii="Arial" w:hAnsi="Arial" w:cs="Arial"/>
        </w:rPr>
        <w:t xml:space="preserve">Szkoła Podstawowa Nr 91- sportowa w Krakowie im Janusza Kusocińskiego. </w:t>
      </w:r>
      <w:r w:rsidRPr="003D4610">
        <w:rPr>
          <w:rFonts w:ascii="Arial" w:hAnsi="Arial" w:cs="Arial"/>
        </w:rPr>
        <w:t xml:space="preserve">Na pieczęciach i stemplach </w:t>
      </w:r>
      <w:r>
        <w:rPr>
          <w:rFonts w:ascii="Arial" w:hAnsi="Arial" w:cs="Arial"/>
        </w:rPr>
        <w:t>używana</w:t>
      </w:r>
      <w:r w:rsidRPr="003D4610">
        <w:rPr>
          <w:rFonts w:ascii="Arial" w:hAnsi="Arial" w:cs="Arial"/>
        </w:rPr>
        <w:t xml:space="preserve"> </w:t>
      </w:r>
      <w:r>
        <w:rPr>
          <w:rFonts w:ascii="Arial" w:hAnsi="Arial" w:cs="Arial"/>
        </w:rPr>
        <w:t>jest nazwa</w:t>
      </w:r>
      <w:r w:rsidRPr="003D4610">
        <w:rPr>
          <w:rFonts w:ascii="Arial" w:hAnsi="Arial" w:cs="Arial"/>
        </w:rPr>
        <w:t>:</w:t>
      </w:r>
      <w:r>
        <w:rPr>
          <w:rFonts w:ascii="Arial" w:hAnsi="Arial" w:cs="Arial"/>
        </w:rPr>
        <w:t xml:space="preserve"> „Szkoła Podstawowa Nr 91- Sportowa w Krakowie im Janusza Kusocińskiego”. </w:t>
      </w:r>
      <w:r w:rsidRPr="00F07ED4">
        <w:rPr>
          <w:rFonts w:ascii="Arial" w:hAnsi="Arial" w:cs="Arial"/>
        </w:rPr>
        <w:t xml:space="preserve"> </w:t>
      </w:r>
    </w:p>
    <w:p w:rsidR="00812B62" w:rsidRPr="003D4610" w:rsidRDefault="00812B62" w:rsidP="004B355F">
      <w:pPr>
        <w:ind w:firstLine="567"/>
        <w:jc w:val="both"/>
        <w:rPr>
          <w:rFonts w:ascii="Arial" w:hAnsi="Arial" w:cs="Arial"/>
          <w:color w:val="00B050"/>
        </w:rPr>
      </w:pPr>
    </w:p>
    <w:p w:rsidR="00812B62" w:rsidRPr="003D4610" w:rsidRDefault="00812B62" w:rsidP="004B355F">
      <w:pPr>
        <w:ind w:firstLine="567"/>
        <w:jc w:val="both"/>
        <w:rPr>
          <w:rFonts w:ascii="Arial Narrow" w:hAnsi="Arial Narrow"/>
        </w:rPr>
      </w:pPr>
      <w:r>
        <w:rPr>
          <w:rFonts w:ascii="Arial" w:hAnsi="Arial" w:cs="Arial"/>
          <w:b/>
        </w:rPr>
        <w:t>7</w:t>
      </w:r>
      <w:r w:rsidRPr="003D4610">
        <w:rPr>
          <w:rFonts w:ascii="Arial" w:hAnsi="Arial" w:cs="Arial"/>
          <w:color w:val="00B050"/>
        </w:rPr>
        <w:t xml:space="preserve">. </w:t>
      </w:r>
      <w:r w:rsidRPr="00460307">
        <w:rPr>
          <w:rFonts w:ascii="Arial" w:hAnsi="Arial" w:cs="Arial"/>
        </w:rPr>
        <w:t xml:space="preserve">Organem prowadzącym </w:t>
      </w:r>
      <w:r>
        <w:rPr>
          <w:rFonts w:ascii="Arial" w:hAnsi="Arial" w:cs="Arial"/>
        </w:rPr>
        <w:t xml:space="preserve">szkołę </w:t>
      </w:r>
      <w:r w:rsidRPr="00460307">
        <w:rPr>
          <w:rFonts w:ascii="Arial" w:hAnsi="Arial" w:cs="Arial"/>
        </w:rPr>
        <w:t xml:space="preserve">jest </w:t>
      </w:r>
      <w:r>
        <w:rPr>
          <w:rFonts w:ascii="Arial" w:hAnsi="Arial" w:cs="Arial"/>
        </w:rPr>
        <w:t>Gmina Kraków</w:t>
      </w:r>
    </w:p>
    <w:p w:rsidR="00812B62" w:rsidRPr="00C12A3B" w:rsidRDefault="00812B62" w:rsidP="004B355F">
      <w:pPr>
        <w:ind w:firstLine="567"/>
        <w:jc w:val="both"/>
        <w:rPr>
          <w:rFonts w:ascii="Arial Narrow" w:hAnsi="Arial Narrow"/>
        </w:rPr>
      </w:pPr>
    </w:p>
    <w:p w:rsidR="00812B62" w:rsidRDefault="00812B62" w:rsidP="004B355F">
      <w:pPr>
        <w:ind w:firstLine="567"/>
        <w:jc w:val="both"/>
        <w:rPr>
          <w:rFonts w:ascii="Arial" w:hAnsi="Arial" w:cs="Arial"/>
        </w:rPr>
      </w:pPr>
      <w:r>
        <w:rPr>
          <w:rFonts w:ascii="Arial" w:hAnsi="Arial" w:cs="Arial"/>
          <w:b/>
        </w:rPr>
        <w:t>8</w:t>
      </w:r>
      <w:r w:rsidRPr="00C12A3B">
        <w:rPr>
          <w:rFonts w:ascii="Arial" w:hAnsi="Arial" w:cs="Arial"/>
        </w:rPr>
        <w:t>.  Or</w:t>
      </w:r>
      <w:r>
        <w:rPr>
          <w:rFonts w:ascii="Arial" w:hAnsi="Arial" w:cs="Arial"/>
        </w:rPr>
        <w:t xml:space="preserve">ganem nadzorującym szkołę jest Małopolski </w:t>
      </w:r>
      <w:r w:rsidRPr="00C12A3B">
        <w:rPr>
          <w:rFonts w:ascii="Arial" w:hAnsi="Arial" w:cs="Arial"/>
        </w:rPr>
        <w:t>Kurator Oświaty.</w:t>
      </w:r>
    </w:p>
    <w:p w:rsidR="00812B62" w:rsidRDefault="00812B62" w:rsidP="004B355F">
      <w:pPr>
        <w:ind w:firstLine="567"/>
        <w:jc w:val="both"/>
        <w:rPr>
          <w:rFonts w:ascii="Arial" w:hAnsi="Arial" w:cs="Arial"/>
        </w:rPr>
      </w:pPr>
    </w:p>
    <w:p w:rsidR="00812B62" w:rsidRPr="00323321" w:rsidRDefault="00812B62" w:rsidP="004B355F">
      <w:pPr>
        <w:ind w:firstLine="567"/>
        <w:jc w:val="both"/>
        <w:rPr>
          <w:rFonts w:ascii="Arial" w:hAnsi="Arial" w:cs="Arial"/>
        </w:rPr>
      </w:pPr>
      <w:r>
        <w:rPr>
          <w:rFonts w:ascii="Arial" w:hAnsi="Arial" w:cs="Arial"/>
          <w:b/>
        </w:rPr>
        <w:t xml:space="preserve">9. </w:t>
      </w:r>
      <w:r>
        <w:rPr>
          <w:rFonts w:ascii="Arial" w:hAnsi="Arial" w:cs="Arial"/>
        </w:rPr>
        <w:t xml:space="preserve">W celu zapewnienia bezpieczeństwa uczniom budynek szkolny jest monitorowany. </w:t>
      </w:r>
    </w:p>
    <w:p w:rsidR="00812B62" w:rsidRPr="003D4610" w:rsidRDefault="00812B62" w:rsidP="004B355F">
      <w:pPr>
        <w:ind w:firstLine="567"/>
        <w:jc w:val="both"/>
        <w:rPr>
          <w:rFonts w:ascii="Arial" w:hAnsi="Arial" w:cs="Arial"/>
        </w:rPr>
      </w:pPr>
    </w:p>
    <w:p w:rsidR="00812B62" w:rsidRDefault="00812B62" w:rsidP="004B355F">
      <w:pPr>
        <w:ind w:firstLine="567"/>
        <w:jc w:val="both"/>
        <w:rPr>
          <w:rFonts w:ascii="Arial Narrow" w:hAnsi="Arial Narrow" w:cs="Arial"/>
        </w:rPr>
      </w:pPr>
      <w:r>
        <w:rPr>
          <w:rFonts w:ascii="Arial" w:hAnsi="Arial" w:cs="Arial"/>
          <w:b/>
        </w:rPr>
        <w:t>10</w:t>
      </w:r>
      <w:r w:rsidRPr="00C12A3B">
        <w:rPr>
          <w:rFonts w:ascii="Arial" w:hAnsi="Arial" w:cs="Arial"/>
        </w:rPr>
        <w:t xml:space="preserve">. </w:t>
      </w:r>
      <w:r>
        <w:rPr>
          <w:rFonts w:ascii="Arial" w:hAnsi="Arial" w:cs="Arial"/>
        </w:rPr>
        <w:t xml:space="preserve">Szkoła prowadzi również oddziały sportowe ze zwiększoną liczbą godzin wychowania fizycznego o profilu lekkoatletycznych i piłki ręcznej. </w:t>
      </w:r>
    </w:p>
    <w:p w:rsidR="00812B62" w:rsidRDefault="00812B62" w:rsidP="004B355F">
      <w:pPr>
        <w:ind w:firstLine="567"/>
        <w:jc w:val="both"/>
        <w:rPr>
          <w:rFonts w:ascii="Arial Narrow" w:hAnsi="Arial Narrow" w:cs="Arial"/>
        </w:rPr>
      </w:pPr>
    </w:p>
    <w:p w:rsidR="00812B62" w:rsidRPr="00323321" w:rsidRDefault="00812B62" w:rsidP="004B355F">
      <w:pPr>
        <w:ind w:firstLine="567"/>
        <w:jc w:val="both"/>
        <w:rPr>
          <w:rFonts w:ascii="Arial" w:hAnsi="Arial" w:cs="Arial"/>
        </w:rPr>
      </w:pPr>
      <w:r w:rsidRPr="00323321">
        <w:rPr>
          <w:rFonts w:ascii="Arial Narrow" w:hAnsi="Arial Narrow" w:cs="Arial"/>
          <w:b/>
        </w:rPr>
        <w:t xml:space="preserve">11. </w:t>
      </w:r>
      <w:r w:rsidRPr="00323321">
        <w:rPr>
          <w:rFonts w:ascii="Arial" w:hAnsi="Arial" w:cs="Arial"/>
          <w:b/>
        </w:rPr>
        <w:t xml:space="preserve"> </w:t>
      </w:r>
      <w:r>
        <w:rPr>
          <w:rFonts w:ascii="Arial" w:hAnsi="Arial" w:cs="Arial"/>
        </w:rPr>
        <w:t xml:space="preserve">Nauka w szkole: </w:t>
      </w:r>
    </w:p>
    <w:p w:rsidR="00812B62" w:rsidRPr="003D4610" w:rsidRDefault="00812B62" w:rsidP="004B355F">
      <w:pPr>
        <w:ind w:firstLine="567"/>
        <w:jc w:val="both"/>
        <w:rPr>
          <w:rFonts w:ascii="Arial" w:hAnsi="Arial" w:cs="Arial"/>
          <w:color w:val="00B050"/>
        </w:rPr>
      </w:pPr>
    </w:p>
    <w:p w:rsidR="00812B62" w:rsidRDefault="00812B62" w:rsidP="002C1F3A">
      <w:pPr>
        <w:numPr>
          <w:ilvl w:val="0"/>
          <w:numId w:val="320"/>
        </w:numPr>
        <w:jc w:val="both"/>
        <w:rPr>
          <w:rFonts w:ascii="Arial" w:hAnsi="Arial" w:cs="Arial"/>
        </w:rPr>
      </w:pPr>
      <w:r>
        <w:rPr>
          <w:rFonts w:ascii="Arial" w:hAnsi="Arial" w:cs="Arial"/>
        </w:rPr>
        <w:t>c</w:t>
      </w:r>
      <w:r w:rsidRPr="003D4610">
        <w:rPr>
          <w:rFonts w:ascii="Arial" w:hAnsi="Arial" w:cs="Arial"/>
        </w:rPr>
        <w:t xml:space="preserve">ykl kształcenia w </w:t>
      </w:r>
      <w:r>
        <w:rPr>
          <w:rFonts w:ascii="Arial" w:hAnsi="Arial" w:cs="Arial"/>
        </w:rPr>
        <w:t>szkole trwa 6 lat.</w:t>
      </w:r>
    </w:p>
    <w:p w:rsidR="00812B62" w:rsidRDefault="00812B62" w:rsidP="002C1F3A">
      <w:pPr>
        <w:numPr>
          <w:ilvl w:val="0"/>
          <w:numId w:val="320"/>
        </w:numPr>
        <w:jc w:val="both"/>
        <w:rPr>
          <w:rFonts w:ascii="Arial" w:hAnsi="Arial" w:cs="Arial"/>
        </w:rPr>
      </w:pPr>
      <w:r>
        <w:rPr>
          <w:rFonts w:ascii="Arial" w:hAnsi="Arial" w:cs="Arial"/>
        </w:rPr>
        <w:t>nauka rozpoczyna się o godzinie 8.00 (wyjątek stanowią zajecia sportowe, które mogą być prowadzone od godziny 7.05), a przerwy nie są krótksze niż 10 minut</w:t>
      </w:r>
    </w:p>
    <w:p w:rsidR="00812B62" w:rsidRDefault="00812B62" w:rsidP="002C1F3A">
      <w:pPr>
        <w:numPr>
          <w:ilvl w:val="0"/>
          <w:numId w:val="320"/>
        </w:numPr>
        <w:jc w:val="both"/>
        <w:rPr>
          <w:rFonts w:ascii="Arial" w:hAnsi="Arial" w:cs="Arial"/>
        </w:rPr>
      </w:pPr>
      <w:r>
        <w:rPr>
          <w:rFonts w:ascii="Arial" w:hAnsi="Arial" w:cs="Arial"/>
        </w:rPr>
        <w:t>w szczególnych przypadkach przerwy mogą zostać skrócone do 5 minut</w:t>
      </w:r>
    </w:p>
    <w:p w:rsidR="00812B62" w:rsidRDefault="00812B62" w:rsidP="004B355F">
      <w:pPr>
        <w:ind w:firstLine="567"/>
        <w:jc w:val="both"/>
        <w:rPr>
          <w:rFonts w:ascii="Arial" w:hAnsi="Arial" w:cs="Arial"/>
        </w:rPr>
      </w:pPr>
    </w:p>
    <w:p w:rsidR="00812B62" w:rsidRDefault="00812B62" w:rsidP="004B355F">
      <w:pPr>
        <w:ind w:firstLine="567"/>
        <w:jc w:val="both"/>
        <w:rPr>
          <w:rFonts w:ascii="Arial" w:hAnsi="Arial" w:cs="Arial"/>
        </w:rPr>
      </w:pPr>
      <w:r>
        <w:rPr>
          <w:rFonts w:ascii="Arial" w:hAnsi="Arial" w:cs="Arial"/>
          <w:b/>
        </w:rPr>
        <w:t xml:space="preserve">12. </w:t>
      </w:r>
      <w:r>
        <w:rPr>
          <w:rFonts w:ascii="Arial" w:hAnsi="Arial" w:cs="Arial"/>
        </w:rPr>
        <w:t>Zajęcia w szkole prowadzone są na jedną zmianę</w:t>
      </w:r>
    </w:p>
    <w:p w:rsidR="00812B62" w:rsidRDefault="00812B62" w:rsidP="004B355F">
      <w:pPr>
        <w:ind w:firstLine="567"/>
        <w:jc w:val="both"/>
        <w:rPr>
          <w:rFonts w:ascii="Arial" w:hAnsi="Arial" w:cs="Arial"/>
        </w:rPr>
      </w:pPr>
    </w:p>
    <w:p w:rsidR="00812B62" w:rsidRPr="00323321" w:rsidRDefault="00812B62" w:rsidP="004B355F">
      <w:pPr>
        <w:ind w:firstLine="567"/>
        <w:jc w:val="both"/>
        <w:rPr>
          <w:rFonts w:ascii="Arial" w:hAnsi="Arial" w:cs="Arial"/>
        </w:rPr>
      </w:pPr>
      <w:r w:rsidRPr="0093372D">
        <w:rPr>
          <w:rFonts w:ascii="Arial" w:hAnsi="Arial" w:cs="Arial"/>
          <w:b/>
        </w:rPr>
        <w:t>13</w:t>
      </w:r>
      <w:r>
        <w:rPr>
          <w:rFonts w:ascii="Arial" w:hAnsi="Arial" w:cs="Arial"/>
        </w:rPr>
        <w:t>. Do szkoły prowadzony jest nabór dzieci z rejonu oraz z terenu Krakowa</w:t>
      </w:r>
    </w:p>
    <w:p w:rsidR="00812B62" w:rsidRDefault="00812B62" w:rsidP="00EA755D">
      <w:pPr>
        <w:jc w:val="both"/>
        <w:rPr>
          <w:rFonts w:ascii="Arial" w:hAnsi="Arial" w:cs="Arial"/>
        </w:rPr>
      </w:pPr>
      <w:r>
        <w:rPr>
          <w:rFonts w:ascii="Arial" w:hAnsi="Arial" w:cs="Arial"/>
        </w:rPr>
        <w:tab/>
      </w:r>
    </w:p>
    <w:p w:rsidR="00812B62" w:rsidRDefault="00812B62" w:rsidP="004B355F">
      <w:pPr>
        <w:ind w:firstLine="567"/>
        <w:jc w:val="left"/>
        <w:rPr>
          <w:rFonts w:ascii="Arial" w:hAnsi="Arial" w:cs="Arial"/>
        </w:rPr>
      </w:pPr>
      <w:r w:rsidRPr="009C674F">
        <w:rPr>
          <w:rFonts w:ascii="Arial" w:hAnsi="Arial" w:cs="Arial"/>
          <w:b/>
        </w:rPr>
        <w:t>14</w:t>
      </w:r>
      <w:r>
        <w:rPr>
          <w:rFonts w:ascii="Arial" w:hAnsi="Arial" w:cs="Arial"/>
        </w:rPr>
        <w:t xml:space="preserve">. Obwód szkoły obejmuje: os. Handlowe, os. Centrum D, os.  Kolorowe, </w:t>
      </w:r>
    </w:p>
    <w:p w:rsidR="00812B62" w:rsidRDefault="00812B62" w:rsidP="009C674F">
      <w:pPr>
        <w:ind w:firstLine="567"/>
        <w:jc w:val="left"/>
        <w:rPr>
          <w:rFonts w:ascii="Arial" w:hAnsi="Arial" w:cs="Arial"/>
        </w:rPr>
      </w:pPr>
      <w:r>
        <w:rPr>
          <w:rFonts w:ascii="Arial" w:hAnsi="Arial" w:cs="Arial"/>
        </w:rPr>
        <w:t>os. Spłódzielcze, ul. Bp.Padniewskiego, ul. Tomickiego i ul. Bieńczycką.</w:t>
      </w:r>
    </w:p>
    <w:p w:rsidR="00812B62" w:rsidRDefault="00812B62" w:rsidP="004B355F">
      <w:pPr>
        <w:ind w:firstLine="567"/>
        <w:jc w:val="left"/>
        <w:rPr>
          <w:rFonts w:ascii="Arial" w:hAnsi="Arial" w:cs="Arial"/>
        </w:rPr>
      </w:pPr>
    </w:p>
    <w:p w:rsidR="00812B62" w:rsidRPr="0093372D" w:rsidRDefault="00812B62" w:rsidP="004B355F">
      <w:pPr>
        <w:ind w:firstLine="567"/>
        <w:jc w:val="left"/>
        <w:rPr>
          <w:rFonts w:ascii="Arial" w:hAnsi="Arial" w:cs="Arial"/>
        </w:rPr>
      </w:pPr>
      <w:r w:rsidRPr="0093372D">
        <w:rPr>
          <w:rFonts w:ascii="Arial" w:hAnsi="Arial" w:cs="Arial"/>
          <w:b/>
        </w:rPr>
        <w:t xml:space="preserve">15. </w:t>
      </w:r>
      <w:r>
        <w:rPr>
          <w:rFonts w:ascii="Arial" w:hAnsi="Arial" w:cs="Arial"/>
        </w:rPr>
        <w:t>Świadectwo ukończenia szkoły uprawnia do kontynuowania nauki w gimnazjum</w:t>
      </w:r>
    </w:p>
    <w:p w:rsidR="00812B62" w:rsidRPr="003D4610" w:rsidRDefault="00812B62" w:rsidP="004B355F">
      <w:pPr>
        <w:ind w:firstLine="567"/>
        <w:jc w:val="left"/>
        <w:rPr>
          <w:rFonts w:ascii="Arial" w:hAnsi="Arial" w:cs="Arial"/>
        </w:rPr>
      </w:pPr>
    </w:p>
    <w:p w:rsidR="00812B62" w:rsidRPr="003D4610" w:rsidRDefault="00812B62" w:rsidP="004B355F">
      <w:pPr>
        <w:ind w:firstLine="567"/>
        <w:jc w:val="both"/>
        <w:rPr>
          <w:rFonts w:ascii="Arial" w:hAnsi="Arial" w:cs="Arial"/>
        </w:rPr>
      </w:pPr>
      <w:r w:rsidRPr="003D4610">
        <w:rPr>
          <w:rFonts w:ascii="Arial" w:hAnsi="Arial" w:cs="Arial"/>
          <w:b/>
        </w:rPr>
        <w:t>1</w:t>
      </w:r>
      <w:r>
        <w:rPr>
          <w:rFonts w:ascii="Arial" w:hAnsi="Arial" w:cs="Arial"/>
          <w:b/>
        </w:rPr>
        <w:t>6</w:t>
      </w:r>
      <w:r w:rsidRPr="003D4610">
        <w:rPr>
          <w:rFonts w:ascii="Arial" w:hAnsi="Arial" w:cs="Arial"/>
        </w:rPr>
        <w:t>. 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812B62" w:rsidRPr="003D4610" w:rsidRDefault="00812B62" w:rsidP="004B355F">
      <w:pPr>
        <w:ind w:firstLine="567"/>
        <w:jc w:val="both"/>
        <w:rPr>
          <w:rFonts w:ascii="Arial" w:hAnsi="Arial" w:cs="Arial"/>
        </w:rPr>
      </w:pPr>
    </w:p>
    <w:p w:rsidR="00812B62" w:rsidRDefault="00812B62" w:rsidP="004B355F">
      <w:pPr>
        <w:ind w:firstLine="567"/>
        <w:jc w:val="both"/>
        <w:rPr>
          <w:rFonts w:ascii="Arial" w:hAnsi="Arial" w:cs="Arial"/>
        </w:rPr>
      </w:pPr>
      <w:r w:rsidRPr="003D4610">
        <w:rPr>
          <w:rFonts w:ascii="Arial" w:hAnsi="Arial" w:cs="Arial"/>
          <w:b/>
        </w:rPr>
        <w:t xml:space="preserve">§ 2.1. </w:t>
      </w:r>
      <w:r w:rsidRPr="003D4610">
        <w:rPr>
          <w:rFonts w:ascii="Arial" w:hAnsi="Arial" w:cs="Arial"/>
        </w:rPr>
        <w:t xml:space="preserve">Do klasy </w:t>
      </w:r>
      <w:r>
        <w:rPr>
          <w:rFonts w:ascii="Arial" w:hAnsi="Arial" w:cs="Arial"/>
        </w:rPr>
        <w:t xml:space="preserve">szkoły podstawowej </w:t>
      </w:r>
      <w:r w:rsidRPr="003D4610">
        <w:rPr>
          <w:rFonts w:ascii="Arial" w:hAnsi="Arial" w:cs="Arial"/>
        </w:rPr>
        <w:t>przyjmuje się:</w:t>
      </w:r>
    </w:p>
    <w:p w:rsidR="00812B62" w:rsidRPr="003D4610" w:rsidRDefault="00812B62" w:rsidP="00EA755D">
      <w:pPr>
        <w:jc w:val="both"/>
        <w:rPr>
          <w:rFonts w:ascii="Arial" w:hAnsi="Arial" w:cs="Arial"/>
        </w:rPr>
      </w:pPr>
    </w:p>
    <w:p w:rsidR="00812B62" w:rsidRDefault="00812B62" w:rsidP="00960948">
      <w:pPr>
        <w:numPr>
          <w:ilvl w:val="1"/>
          <w:numId w:val="1"/>
        </w:numPr>
        <w:tabs>
          <w:tab w:val="clear" w:pos="1304"/>
          <w:tab w:val="num" w:pos="1134"/>
        </w:tabs>
        <w:ind w:left="851" w:hanging="142"/>
        <w:jc w:val="both"/>
        <w:rPr>
          <w:rFonts w:ascii="Arial" w:hAnsi="Arial" w:cs="Arial"/>
        </w:rPr>
      </w:pPr>
      <w:r w:rsidRPr="003D4610">
        <w:rPr>
          <w:rFonts w:ascii="Arial" w:hAnsi="Arial" w:cs="Arial"/>
        </w:rPr>
        <w:t>z urzędu –</w:t>
      </w:r>
      <w:r>
        <w:rPr>
          <w:rFonts w:ascii="Arial" w:hAnsi="Arial" w:cs="Arial"/>
        </w:rPr>
        <w:t xml:space="preserve"> dzieci zamieszkałe</w:t>
      </w:r>
      <w:r w:rsidRPr="003D4610">
        <w:rPr>
          <w:rFonts w:ascii="Arial" w:hAnsi="Arial" w:cs="Arial"/>
        </w:rPr>
        <w:t xml:space="preserve"> w obwodzie</w:t>
      </w:r>
      <w:r>
        <w:rPr>
          <w:rFonts w:ascii="Arial" w:hAnsi="Arial" w:cs="Arial"/>
        </w:rPr>
        <w:t xml:space="preserve"> szkoły na podstawie zgłoszenia  </w:t>
      </w:r>
    </w:p>
    <w:p w:rsidR="00812B62" w:rsidRPr="00960948" w:rsidRDefault="00812B62" w:rsidP="007F5DBF">
      <w:pPr>
        <w:ind w:left="851"/>
        <w:jc w:val="both"/>
        <w:rPr>
          <w:rFonts w:ascii="Arial" w:hAnsi="Arial" w:cs="Arial"/>
        </w:rPr>
      </w:pPr>
      <w:r>
        <w:rPr>
          <w:rFonts w:ascii="Arial" w:hAnsi="Arial" w:cs="Arial"/>
        </w:rPr>
        <w:t xml:space="preserve">     rodziców;</w:t>
      </w:r>
    </w:p>
    <w:p w:rsidR="00812B62" w:rsidRDefault="00812B62" w:rsidP="00960948">
      <w:pPr>
        <w:numPr>
          <w:ilvl w:val="1"/>
          <w:numId w:val="1"/>
        </w:numPr>
        <w:tabs>
          <w:tab w:val="clear" w:pos="1304"/>
          <w:tab w:val="num" w:pos="1134"/>
        </w:tabs>
        <w:ind w:left="1134" w:hanging="425"/>
        <w:jc w:val="both"/>
        <w:rPr>
          <w:rFonts w:ascii="Arial" w:hAnsi="Arial" w:cs="Arial"/>
        </w:rPr>
      </w:pPr>
      <w:r w:rsidRPr="003D4610">
        <w:rPr>
          <w:rFonts w:ascii="Arial" w:hAnsi="Arial" w:cs="Arial"/>
        </w:rPr>
        <w:t>na wniosek rodziców (prawnych opiekunów) –</w:t>
      </w:r>
      <w:r>
        <w:rPr>
          <w:rFonts w:ascii="Arial" w:hAnsi="Arial" w:cs="Arial"/>
        </w:rPr>
        <w:t xml:space="preserve"> dzieci zamieszkałe </w:t>
      </w:r>
      <w:r w:rsidRPr="003D4610">
        <w:rPr>
          <w:rFonts w:ascii="Arial" w:hAnsi="Arial" w:cs="Arial"/>
        </w:rPr>
        <w:t xml:space="preserve"> poza obwodem </w:t>
      </w:r>
      <w:r>
        <w:rPr>
          <w:rFonts w:ascii="Arial" w:hAnsi="Arial" w:cs="Arial"/>
        </w:rPr>
        <w:t xml:space="preserve"> szkoły </w:t>
      </w:r>
      <w:r w:rsidRPr="003D4610">
        <w:rPr>
          <w:rFonts w:ascii="Arial" w:hAnsi="Arial" w:cs="Arial"/>
        </w:rPr>
        <w:t xml:space="preserve">w przypadku, gdy </w:t>
      </w:r>
      <w:r>
        <w:rPr>
          <w:rFonts w:ascii="Arial" w:hAnsi="Arial" w:cs="Arial"/>
        </w:rPr>
        <w:t xml:space="preserve">szkoła </w:t>
      </w:r>
      <w:r w:rsidRPr="003D4610">
        <w:rPr>
          <w:rFonts w:ascii="Arial" w:hAnsi="Arial" w:cs="Arial"/>
        </w:rPr>
        <w:t>dysponuje wolnymi miejscami.</w:t>
      </w:r>
    </w:p>
    <w:p w:rsidR="00812B62" w:rsidRPr="00960948" w:rsidRDefault="00812B62" w:rsidP="000C53C4">
      <w:pPr>
        <w:ind w:left="1134"/>
        <w:jc w:val="both"/>
        <w:rPr>
          <w:rFonts w:ascii="Arial" w:hAnsi="Arial" w:cs="Arial"/>
        </w:rPr>
      </w:pPr>
    </w:p>
    <w:p w:rsidR="00812B62" w:rsidRDefault="00812B62" w:rsidP="00224F26">
      <w:pPr>
        <w:tabs>
          <w:tab w:val="num" w:pos="0"/>
        </w:tabs>
        <w:jc w:val="both"/>
        <w:rPr>
          <w:rFonts w:ascii="Arial" w:hAnsi="Arial" w:cs="Arial"/>
        </w:rPr>
      </w:pPr>
      <w:r>
        <w:rPr>
          <w:rFonts w:ascii="Arial" w:hAnsi="Arial" w:cs="Arial"/>
          <w:b/>
        </w:rPr>
        <w:tab/>
      </w:r>
      <w:r w:rsidRPr="003D4610">
        <w:rPr>
          <w:rFonts w:ascii="Arial" w:hAnsi="Arial" w:cs="Arial"/>
          <w:b/>
        </w:rPr>
        <w:t>2</w:t>
      </w:r>
      <w:r w:rsidRPr="00EE0F3B">
        <w:rPr>
          <w:rFonts w:ascii="Arial" w:hAnsi="Arial" w:cs="Arial"/>
        </w:rPr>
        <w:t xml:space="preserve">. W przypadku, gdy liczba kandydatów zamieszkałych poza obwodem </w:t>
      </w:r>
      <w:r>
        <w:rPr>
          <w:rFonts w:ascii="Arial" w:hAnsi="Arial" w:cs="Arial"/>
        </w:rPr>
        <w:t xml:space="preserve">szkoły </w:t>
      </w:r>
      <w:r w:rsidRPr="00EE0F3B">
        <w:rPr>
          <w:rFonts w:ascii="Arial" w:hAnsi="Arial" w:cs="Arial"/>
        </w:rPr>
        <w:t>jest większa niż liczba wolnych miejsc, którymi dysponuje</w:t>
      </w:r>
      <w:r>
        <w:rPr>
          <w:rFonts w:ascii="Arial" w:hAnsi="Arial" w:cs="Arial"/>
        </w:rPr>
        <w:t xml:space="preserve"> szkoła</w:t>
      </w:r>
      <w:r w:rsidRPr="00EE0F3B">
        <w:rPr>
          <w:rFonts w:ascii="Arial" w:hAnsi="Arial" w:cs="Arial"/>
        </w:rPr>
        <w:t xml:space="preserve">, </w:t>
      </w:r>
      <w:r>
        <w:rPr>
          <w:rFonts w:ascii="Arial" w:hAnsi="Arial" w:cs="Arial"/>
        </w:rPr>
        <w:t xml:space="preserve"> </w:t>
      </w:r>
      <w:r w:rsidRPr="00EE0F3B">
        <w:rPr>
          <w:rFonts w:ascii="Arial" w:hAnsi="Arial" w:cs="Arial"/>
        </w:rPr>
        <w:t>kandydatów przyjmuje się na podstawie kryteriów</w:t>
      </w:r>
      <w:r>
        <w:rPr>
          <w:rFonts w:ascii="Arial" w:hAnsi="Arial" w:cs="Arial"/>
        </w:rPr>
        <w:t xml:space="preserve"> określonych i z zachowaniem postepowania rekrutacyjnego określonego w Dziale VI Rozdziale 2. </w:t>
      </w:r>
      <w:r w:rsidRPr="007F5DBF">
        <w:rPr>
          <w:rFonts w:ascii="Arial" w:hAnsi="Arial" w:cs="Arial"/>
        </w:rPr>
        <w:t xml:space="preserve"> </w:t>
      </w:r>
      <w:r>
        <w:rPr>
          <w:rFonts w:ascii="Arial" w:hAnsi="Arial" w:cs="Arial"/>
        </w:rPr>
        <w:t xml:space="preserve">Statutu Szkoły (Zasady Rekrutacji).  </w:t>
      </w:r>
    </w:p>
    <w:p w:rsidR="00812B62" w:rsidRDefault="00812B62" w:rsidP="00224F26">
      <w:pPr>
        <w:tabs>
          <w:tab w:val="num" w:pos="0"/>
        </w:tabs>
        <w:jc w:val="both"/>
        <w:rPr>
          <w:rFonts w:ascii="Arial" w:hAnsi="Arial" w:cs="Arial"/>
        </w:rPr>
      </w:pPr>
    </w:p>
    <w:p w:rsidR="00812B62" w:rsidRDefault="00812B62" w:rsidP="0093372D">
      <w:pPr>
        <w:ind w:firstLine="709"/>
        <w:jc w:val="both"/>
        <w:rPr>
          <w:rFonts w:ascii="Arial" w:hAnsi="Arial" w:cs="Arial"/>
        </w:rPr>
      </w:pPr>
      <w:r w:rsidRPr="0093372D">
        <w:rPr>
          <w:rFonts w:ascii="Arial" w:hAnsi="Arial" w:cs="Arial"/>
          <w:b/>
        </w:rPr>
        <w:t>3.</w:t>
      </w:r>
      <w:r>
        <w:rPr>
          <w:rFonts w:ascii="Arial" w:hAnsi="Arial" w:cs="Arial"/>
          <w:b/>
        </w:rPr>
        <w:t xml:space="preserve"> </w:t>
      </w:r>
      <w:r>
        <w:rPr>
          <w:rFonts w:ascii="Arial" w:hAnsi="Arial" w:cs="Arial"/>
        </w:rPr>
        <w:t xml:space="preserve">Przy szkole istnieje Szkolny Klub Sportowy „KUSY” z sekcjami lekkiej atletyki oraz piłki ręcznej. Program klubu realizowany jest poprzez zajęcia treningowe, zawody oraz obozy sportowe. </w:t>
      </w:r>
    </w:p>
    <w:p w:rsidR="00812B62" w:rsidRDefault="00812B62" w:rsidP="0093372D">
      <w:pPr>
        <w:ind w:firstLine="709"/>
        <w:jc w:val="both"/>
        <w:rPr>
          <w:rFonts w:ascii="Arial" w:hAnsi="Arial" w:cs="Arial"/>
        </w:rPr>
      </w:pPr>
    </w:p>
    <w:p w:rsidR="00812B62" w:rsidRDefault="00812B62" w:rsidP="0093372D">
      <w:pPr>
        <w:ind w:firstLine="709"/>
        <w:jc w:val="both"/>
        <w:rPr>
          <w:rFonts w:ascii="Arial" w:hAnsi="Arial" w:cs="Arial"/>
        </w:rPr>
      </w:pPr>
      <w:r w:rsidRPr="0093372D">
        <w:rPr>
          <w:rFonts w:ascii="Arial" w:hAnsi="Arial" w:cs="Arial"/>
          <w:b/>
        </w:rPr>
        <w:t>4</w:t>
      </w:r>
      <w:r>
        <w:rPr>
          <w:rFonts w:ascii="Arial" w:hAnsi="Arial" w:cs="Arial"/>
        </w:rPr>
        <w:t xml:space="preserve">. W szkole prowadzona jest biblioteka, świetlica, stołówka, gabinet pedagoga, szkolny gabinet lekarski i stomatologiczny. </w:t>
      </w:r>
    </w:p>
    <w:p w:rsidR="00812B62" w:rsidRPr="0093372D" w:rsidRDefault="00812B62" w:rsidP="0093372D">
      <w:pPr>
        <w:pStyle w:val="Tytu"/>
        <w:ind w:firstLine="0"/>
        <w:jc w:val="left"/>
        <w:rPr>
          <w:rFonts w:ascii="Arial" w:hAnsi="Arial" w:cs="Arial"/>
          <w:sz w:val="22"/>
          <w:szCs w:val="22"/>
        </w:rPr>
      </w:pPr>
    </w:p>
    <w:p w:rsidR="00812B62" w:rsidRPr="000B3C83" w:rsidRDefault="00812B62" w:rsidP="00560C84">
      <w:pPr>
        <w:pStyle w:val="Tytu"/>
        <w:ind w:firstLine="0"/>
        <w:rPr>
          <w:rFonts w:ascii="Arial" w:hAnsi="Arial" w:cs="Arial"/>
          <w:sz w:val="22"/>
          <w:szCs w:val="22"/>
        </w:rPr>
      </w:pPr>
      <w:r>
        <w:rPr>
          <w:rFonts w:ascii="Arial" w:hAnsi="Arial" w:cs="Arial"/>
          <w:sz w:val="22"/>
          <w:szCs w:val="22"/>
        </w:rPr>
        <w:t>Rozdział 2</w:t>
      </w:r>
    </w:p>
    <w:p w:rsidR="00812B62" w:rsidRPr="000B3C83" w:rsidRDefault="00812B62" w:rsidP="00560C84">
      <w:pPr>
        <w:rPr>
          <w:rFonts w:ascii="Arial" w:hAnsi="Arial" w:cs="Arial"/>
          <w:b/>
        </w:rPr>
      </w:pPr>
      <w:r w:rsidRPr="000B3C83">
        <w:rPr>
          <w:rFonts w:ascii="Arial" w:hAnsi="Arial" w:cs="Arial"/>
          <w:b/>
        </w:rPr>
        <w:t>Misja szkoły i model absolwenta</w:t>
      </w:r>
      <w:r>
        <w:rPr>
          <w:rFonts w:ascii="Arial" w:hAnsi="Arial" w:cs="Arial"/>
          <w:b/>
        </w:rPr>
        <w:t xml:space="preserve"> </w:t>
      </w:r>
    </w:p>
    <w:p w:rsidR="00812B62" w:rsidRPr="000B3C83" w:rsidRDefault="00812B62" w:rsidP="00560C84">
      <w:pPr>
        <w:jc w:val="both"/>
        <w:rPr>
          <w:rFonts w:ascii="Arial" w:hAnsi="Arial" w:cs="Arial"/>
          <w:color w:val="00B050"/>
        </w:rPr>
      </w:pPr>
    </w:p>
    <w:p w:rsidR="00812B62" w:rsidRPr="000B3C83" w:rsidRDefault="00812B62" w:rsidP="004B355F">
      <w:pPr>
        <w:tabs>
          <w:tab w:val="left" w:pos="0"/>
        </w:tabs>
        <w:ind w:firstLine="567"/>
        <w:jc w:val="both"/>
        <w:rPr>
          <w:rFonts w:ascii="Arial" w:hAnsi="Arial" w:cs="Arial"/>
        </w:rPr>
      </w:pPr>
      <w:r>
        <w:rPr>
          <w:rFonts w:ascii="Arial" w:hAnsi="Arial" w:cs="Arial"/>
          <w:b/>
        </w:rPr>
        <w:t xml:space="preserve">   </w:t>
      </w:r>
      <w:r w:rsidRPr="000B3C83">
        <w:rPr>
          <w:rFonts w:ascii="Arial" w:hAnsi="Arial" w:cs="Arial"/>
          <w:b/>
        </w:rPr>
        <w:t>§ 3. 1</w:t>
      </w:r>
      <w:r w:rsidRPr="000B3C83">
        <w:rPr>
          <w:rFonts w:ascii="Arial" w:hAnsi="Arial" w:cs="Arial"/>
        </w:rPr>
        <w:t>. Szkoła opracowała Misję Szkoły i  Model Absolwenta. Stanowią one integralną część oferty edukacyjnej, a osiągnięcie zawartych w nich założeń jest jednym z głównych celów szkoły.</w:t>
      </w:r>
    </w:p>
    <w:p w:rsidR="00812B62" w:rsidRPr="000B3C83" w:rsidRDefault="00812B62" w:rsidP="00560C84">
      <w:pPr>
        <w:jc w:val="both"/>
        <w:rPr>
          <w:rFonts w:ascii="Arial" w:hAnsi="Arial" w:cs="Arial"/>
        </w:rPr>
      </w:pPr>
      <w:r>
        <w:rPr>
          <w:rFonts w:ascii="Arial" w:hAnsi="Arial" w:cs="Arial"/>
        </w:rPr>
        <w:t xml:space="preserve"> </w:t>
      </w:r>
    </w:p>
    <w:p w:rsidR="00812B62" w:rsidRPr="000B3C83" w:rsidRDefault="00812B62" w:rsidP="004B355F">
      <w:pPr>
        <w:tabs>
          <w:tab w:val="left" w:pos="426"/>
        </w:tabs>
        <w:ind w:firstLine="567"/>
        <w:jc w:val="both"/>
        <w:rPr>
          <w:rFonts w:ascii="Arial" w:hAnsi="Arial" w:cs="Arial"/>
        </w:rPr>
      </w:pPr>
      <w:r>
        <w:rPr>
          <w:rFonts w:ascii="Arial" w:hAnsi="Arial" w:cs="Arial"/>
          <w:b/>
        </w:rPr>
        <w:t xml:space="preserve">   </w:t>
      </w:r>
      <w:r w:rsidRPr="000B3C83">
        <w:rPr>
          <w:rFonts w:ascii="Arial" w:hAnsi="Arial" w:cs="Arial"/>
          <w:b/>
        </w:rPr>
        <w:t>2</w:t>
      </w:r>
      <w:r w:rsidRPr="000B3C83">
        <w:rPr>
          <w:rFonts w:ascii="Arial" w:hAnsi="Arial" w:cs="Arial"/>
        </w:rPr>
        <w:t>.  Misja szkoły:</w:t>
      </w:r>
    </w:p>
    <w:p w:rsidR="00812B62" w:rsidRPr="001B7268" w:rsidRDefault="00812B62" w:rsidP="00560C84">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812B62" w:rsidRPr="00BF3264" w:rsidTr="00F3707D">
        <w:tc>
          <w:tcPr>
            <w:tcW w:w="9778" w:type="dxa"/>
          </w:tcPr>
          <w:p w:rsidR="00812B62" w:rsidRDefault="00812B62" w:rsidP="00F3707D">
            <w:pPr>
              <w:pStyle w:val="NormalnyWeb"/>
              <w:rPr>
                <w:rStyle w:val="Pogrubienie"/>
                <w:rFonts w:ascii="Arial" w:hAnsi="Arial" w:cs="Arial"/>
                <w:bCs/>
                <w:color w:val="111111"/>
                <w:sz w:val="22"/>
                <w:szCs w:val="22"/>
              </w:rPr>
            </w:pPr>
          </w:p>
          <w:p w:rsidR="00812B62" w:rsidRPr="00C12A3B" w:rsidRDefault="00812B62" w:rsidP="00F3707D">
            <w:pPr>
              <w:pStyle w:val="NormalnyWeb"/>
              <w:spacing w:before="0" w:beforeAutospacing="0" w:after="0" w:afterAutospacing="0"/>
              <w:jc w:val="center"/>
              <w:rPr>
                <w:rFonts w:ascii="Arial" w:hAnsi="Arial" w:cs="Arial"/>
                <w:sz w:val="22"/>
                <w:szCs w:val="22"/>
              </w:rPr>
            </w:pPr>
            <w:r w:rsidRPr="00C12A3B">
              <w:rPr>
                <w:rStyle w:val="Pogrubienie"/>
                <w:rFonts w:ascii="Arial" w:hAnsi="Arial" w:cs="Arial"/>
                <w:bCs/>
                <w:color w:val="111111"/>
                <w:sz w:val="22"/>
                <w:szCs w:val="22"/>
              </w:rPr>
              <w:t xml:space="preserve">Misja </w:t>
            </w:r>
            <w:r>
              <w:rPr>
                <w:rStyle w:val="Pogrubienie"/>
                <w:rFonts w:ascii="Arial" w:hAnsi="Arial" w:cs="Arial"/>
                <w:bCs/>
                <w:color w:val="111111"/>
                <w:sz w:val="22"/>
                <w:szCs w:val="22"/>
              </w:rPr>
              <w:t>Szkoły Podstawowej im. Janusza Kusocińskiego w Krakowie</w:t>
            </w:r>
          </w:p>
          <w:p w:rsidR="00812B62" w:rsidRPr="00A30773" w:rsidRDefault="00812B62" w:rsidP="00F3707D">
            <w:pPr>
              <w:pStyle w:val="NormalnyWeb"/>
              <w:spacing w:before="240" w:beforeAutospacing="0"/>
              <w:rPr>
                <w:rFonts w:ascii="Arial" w:hAnsi="Arial" w:cs="Arial"/>
                <w:b/>
                <w:sz w:val="22"/>
                <w:szCs w:val="22"/>
              </w:rPr>
            </w:pPr>
            <w:r w:rsidRPr="00C12A3B">
              <w:rPr>
                <w:rFonts w:ascii="Arial" w:hAnsi="Arial" w:cs="Arial"/>
                <w:color w:val="111111"/>
                <w:sz w:val="22"/>
                <w:szCs w:val="22"/>
              </w:rPr>
              <w:t> </w:t>
            </w:r>
            <w:r w:rsidRPr="00A30773">
              <w:rPr>
                <w:rStyle w:val="Pogrubienie"/>
                <w:rFonts w:ascii="Arial" w:hAnsi="Arial" w:cs="Arial"/>
                <w:b w:val="0"/>
                <w:bCs/>
                <w:color w:val="111111"/>
                <w:sz w:val="22"/>
                <w:szCs w:val="22"/>
                <w:shd w:val="clear" w:color="auto" w:fill="FFFFFF"/>
              </w:rPr>
              <w:t>Działamy po to, aby:</w:t>
            </w:r>
          </w:p>
          <w:p w:rsidR="00812B62" w:rsidRPr="00C12A3B" w:rsidRDefault="00812B62" w:rsidP="00F3707D">
            <w:pPr>
              <w:pStyle w:val="NormalnyWeb"/>
              <w:rPr>
                <w:rFonts w:ascii="Arial" w:hAnsi="Arial" w:cs="Arial"/>
                <w:sz w:val="22"/>
                <w:szCs w:val="22"/>
              </w:rPr>
            </w:pPr>
            <w:r w:rsidRPr="00C12A3B">
              <w:rPr>
                <w:rStyle w:val="Pogrubienie"/>
                <w:rFonts w:ascii="Arial" w:hAnsi="Arial" w:cs="Arial"/>
                <w:bCs/>
                <w:color w:val="111111"/>
                <w:sz w:val="22"/>
                <w:szCs w:val="22"/>
              </w:rPr>
              <w:t>Nasi  uczniowie:</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 xml:space="preserve">umieli rozwijać własne zainteresowania przez samokształcenie, korzystanie z bibliotek, </w:t>
            </w:r>
            <w:r w:rsidRPr="004935E2">
              <w:rPr>
                <w:rStyle w:val="Pogrubienie"/>
                <w:rFonts w:ascii="Arial" w:hAnsi="Arial" w:cs="Arial"/>
                <w:b w:val="0"/>
                <w:bCs/>
                <w:color w:val="111111"/>
                <w:sz w:val="22"/>
                <w:szCs w:val="22"/>
              </w:rPr>
              <w:t>z</w:t>
            </w:r>
            <w:r w:rsidRPr="004935E2">
              <w:rPr>
                <w:rFonts w:ascii="Arial" w:hAnsi="Arial" w:cs="Arial"/>
                <w:b/>
                <w:color w:val="111111"/>
                <w:sz w:val="22"/>
                <w:szCs w:val="22"/>
              </w:rPr>
              <w:t> </w:t>
            </w:r>
            <w:r w:rsidR="00D2793D">
              <w:rPr>
                <w:rStyle w:val="Pogrubienie"/>
                <w:rFonts w:ascii="Arial" w:hAnsi="Arial" w:cs="Arial"/>
                <w:b w:val="0"/>
                <w:bCs/>
                <w:color w:val="111111"/>
                <w:sz w:val="22"/>
                <w:szCs w:val="22"/>
              </w:rPr>
              <w:t>I</w:t>
            </w:r>
            <w:r w:rsidRPr="004935E2">
              <w:rPr>
                <w:rStyle w:val="Pogrubienie"/>
                <w:rFonts w:ascii="Arial" w:hAnsi="Arial" w:cs="Arial"/>
                <w:b w:val="0"/>
                <w:bCs/>
                <w:color w:val="111111"/>
                <w:sz w:val="22"/>
                <w:szCs w:val="22"/>
              </w:rPr>
              <w:t>nternetu</w:t>
            </w:r>
            <w:r w:rsidRPr="00C12A3B">
              <w:rPr>
                <w:rFonts w:ascii="Arial" w:hAnsi="Arial" w:cs="Arial"/>
                <w:color w:val="111111"/>
                <w:sz w:val="22"/>
                <w:szCs w:val="22"/>
              </w:rPr>
              <w:t xml:space="preserve"> i innych źródeł informacji,</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potrafili praktycznie wykorzystać zdobytą wiedzę i umiejętności,</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umieli samodzielnie i twórczo myśleć, wyrażać własne opinie i odczucia oraz  dokonywać samooceny,</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mieli świadomość posiadanej wiedzy, umiejętności i własnych predyspozycji,</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lastRenderedPageBreak/>
              <w:t>potrafili prawidłowo komunikować się, wyrażać własne stanowisko szanując poglądy i dążenia innych ludzi,</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przejawiali gotowość do pomagania innym, szacunek dla drugiego człowieka oraz umacniali w sobie poczucie własnej godności,</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kierowali się w codziennym życiu zasadami etyczno-moralnymi,</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wzmacniali uczucia patriotyczne poprzez szacunek do tradycji i własnego języka,</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posiadali światopogląd oparty na tradycji humanistycznej,</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wykształcili w sobie szacunek dla osiągnięć własnego narodu, jego wkładu w rozwój Europy,</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 xml:space="preserve">świadomie i aktywnie uczestniczyli w życiu kulturalnym i społecznym </w:t>
            </w:r>
            <w:r>
              <w:rPr>
                <w:rFonts w:ascii="Arial" w:hAnsi="Arial" w:cs="Arial"/>
                <w:color w:val="111111"/>
                <w:sz w:val="22"/>
                <w:szCs w:val="22"/>
              </w:rPr>
              <w:t>miejscowości i </w:t>
            </w:r>
            <w:r w:rsidRPr="00C12A3B">
              <w:rPr>
                <w:rFonts w:ascii="Arial" w:hAnsi="Arial" w:cs="Arial"/>
                <w:color w:val="111111"/>
                <w:sz w:val="22"/>
                <w:szCs w:val="22"/>
              </w:rPr>
              <w:t>regionu,</w:t>
            </w:r>
          </w:p>
          <w:p w:rsidR="00812B62" w:rsidRPr="00C12A3B"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efektywnie posługiwali się technologią informacyjną,</w:t>
            </w:r>
          </w:p>
          <w:p w:rsidR="00812B62" w:rsidRPr="001B7268" w:rsidRDefault="00812B62" w:rsidP="002C1F3A">
            <w:pPr>
              <w:pStyle w:val="NormalnyWeb"/>
              <w:numPr>
                <w:ilvl w:val="0"/>
                <w:numId w:val="290"/>
              </w:numPr>
              <w:spacing w:after="0" w:afterAutospacing="0"/>
              <w:rPr>
                <w:rFonts w:ascii="Arial" w:hAnsi="Arial" w:cs="Arial"/>
                <w:sz w:val="22"/>
                <w:szCs w:val="22"/>
              </w:rPr>
            </w:pPr>
            <w:r w:rsidRPr="00C12A3B">
              <w:rPr>
                <w:rFonts w:ascii="Arial" w:hAnsi="Arial" w:cs="Arial"/>
                <w:color w:val="111111"/>
                <w:sz w:val="22"/>
                <w:szCs w:val="22"/>
              </w:rPr>
              <w:t>posiadali praktyczną umiejętność posługiwania się językiem obcym na odpowiednim poziomie edukacyjnym.</w:t>
            </w:r>
          </w:p>
          <w:p w:rsidR="00812B62" w:rsidRPr="00C12A3B" w:rsidRDefault="00812B62" w:rsidP="00F3707D">
            <w:pPr>
              <w:pStyle w:val="NormalnyWeb"/>
              <w:spacing w:after="0" w:afterAutospacing="0"/>
              <w:rPr>
                <w:rFonts w:ascii="Arial" w:hAnsi="Arial" w:cs="Arial"/>
                <w:sz w:val="22"/>
                <w:szCs w:val="22"/>
              </w:rPr>
            </w:pPr>
            <w:r w:rsidRPr="00C12A3B">
              <w:rPr>
                <w:rStyle w:val="Pogrubienie"/>
                <w:rFonts w:ascii="Arial" w:hAnsi="Arial" w:cs="Arial"/>
                <w:bCs/>
                <w:color w:val="111111"/>
                <w:sz w:val="22"/>
                <w:szCs w:val="22"/>
              </w:rPr>
              <w:t>Nasi rodzice</w:t>
            </w:r>
            <w:r w:rsidRPr="00C12A3B">
              <w:rPr>
                <w:rFonts w:ascii="Arial" w:hAnsi="Arial" w:cs="Arial"/>
                <w:color w:val="111111"/>
                <w:sz w:val="22"/>
                <w:szCs w:val="22"/>
              </w:rPr>
              <w:t>:</w:t>
            </w:r>
          </w:p>
          <w:p w:rsidR="00812B62" w:rsidRPr="00C12A3B" w:rsidRDefault="00812B62" w:rsidP="002C1F3A">
            <w:pPr>
              <w:pStyle w:val="NormalnyWeb"/>
              <w:numPr>
                <w:ilvl w:val="0"/>
                <w:numId w:val="291"/>
              </w:numPr>
              <w:spacing w:after="0" w:afterAutospacing="0"/>
              <w:rPr>
                <w:rFonts w:ascii="Arial" w:hAnsi="Arial" w:cs="Arial"/>
                <w:sz w:val="22"/>
                <w:szCs w:val="22"/>
              </w:rPr>
            </w:pPr>
            <w:r w:rsidRPr="00C12A3B">
              <w:rPr>
                <w:rFonts w:ascii="Arial" w:hAnsi="Arial" w:cs="Arial"/>
                <w:color w:val="111111"/>
                <w:sz w:val="22"/>
                <w:szCs w:val="22"/>
              </w:rPr>
              <w:t>czuli się współodpowiedzialni za działania podejmowane przez szkołę,</w:t>
            </w:r>
          </w:p>
          <w:p w:rsidR="00812B62" w:rsidRPr="00C12A3B" w:rsidRDefault="00812B62" w:rsidP="002C1F3A">
            <w:pPr>
              <w:pStyle w:val="NormalnyWeb"/>
              <w:numPr>
                <w:ilvl w:val="0"/>
                <w:numId w:val="291"/>
              </w:numPr>
              <w:spacing w:after="0" w:afterAutospacing="0"/>
              <w:rPr>
                <w:rFonts w:ascii="Arial" w:hAnsi="Arial" w:cs="Arial"/>
                <w:sz w:val="22"/>
                <w:szCs w:val="22"/>
              </w:rPr>
            </w:pPr>
            <w:r w:rsidRPr="00C12A3B">
              <w:rPr>
                <w:rFonts w:ascii="Arial" w:hAnsi="Arial" w:cs="Arial"/>
                <w:color w:val="111111"/>
                <w:sz w:val="22"/>
                <w:szCs w:val="22"/>
              </w:rPr>
              <w:t>mieli świadomość współuczestniczenia w kształtowaniu osobowości dziecka,</w:t>
            </w:r>
          </w:p>
          <w:p w:rsidR="00812B62" w:rsidRPr="00C12A3B" w:rsidRDefault="00812B62" w:rsidP="002C1F3A">
            <w:pPr>
              <w:pStyle w:val="NormalnyWeb"/>
              <w:numPr>
                <w:ilvl w:val="0"/>
                <w:numId w:val="291"/>
              </w:numPr>
              <w:spacing w:after="0" w:afterAutospacing="0"/>
              <w:rPr>
                <w:rFonts w:ascii="Arial" w:hAnsi="Arial" w:cs="Arial"/>
                <w:sz w:val="22"/>
                <w:szCs w:val="22"/>
              </w:rPr>
            </w:pPr>
            <w:r w:rsidRPr="00C12A3B">
              <w:rPr>
                <w:rFonts w:ascii="Arial" w:hAnsi="Arial" w:cs="Arial"/>
                <w:color w:val="111111"/>
                <w:sz w:val="22"/>
                <w:szCs w:val="22"/>
              </w:rPr>
              <w:t>otrzymywali pełną informację o postępach w nauce, zachowaniu swoich dzieci i osiągnięciach szkoły,</w:t>
            </w:r>
          </w:p>
          <w:p w:rsidR="00812B62" w:rsidRPr="001B7268" w:rsidRDefault="00812B62" w:rsidP="002C1F3A">
            <w:pPr>
              <w:pStyle w:val="NormalnyWeb"/>
              <w:numPr>
                <w:ilvl w:val="0"/>
                <w:numId w:val="291"/>
              </w:numPr>
              <w:spacing w:after="0" w:afterAutospacing="0"/>
              <w:rPr>
                <w:rStyle w:val="Pogrubienie"/>
                <w:rFonts w:ascii="Arial" w:hAnsi="Arial" w:cs="Arial"/>
                <w:b w:val="0"/>
                <w:sz w:val="22"/>
                <w:szCs w:val="22"/>
              </w:rPr>
            </w:pPr>
            <w:r w:rsidRPr="00C12A3B">
              <w:rPr>
                <w:rFonts w:ascii="Arial" w:hAnsi="Arial" w:cs="Arial"/>
                <w:color w:val="111111"/>
                <w:sz w:val="22"/>
                <w:szCs w:val="22"/>
              </w:rPr>
              <w:t>byli zadowoleni z efektów pracy szkoły.</w:t>
            </w:r>
          </w:p>
          <w:p w:rsidR="00812B62" w:rsidRPr="00C12A3B" w:rsidRDefault="00812B62" w:rsidP="00F3707D">
            <w:pPr>
              <w:pStyle w:val="NormalnyWeb"/>
              <w:spacing w:after="0" w:afterAutospacing="0"/>
              <w:rPr>
                <w:rFonts w:ascii="Arial" w:hAnsi="Arial" w:cs="Arial"/>
                <w:sz w:val="22"/>
                <w:szCs w:val="22"/>
              </w:rPr>
            </w:pPr>
            <w:r w:rsidRPr="00C12A3B">
              <w:rPr>
                <w:rStyle w:val="Pogrubienie"/>
                <w:rFonts w:ascii="Arial" w:hAnsi="Arial" w:cs="Arial"/>
                <w:bCs/>
                <w:color w:val="111111"/>
                <w:sz w:val="22"/>
                <w:szCs w:val="22"/>
              </w:rPr>
              <w:t>Nasi nauczyciele</w:t>
            </w:r>
            <w:r w:rsidRPr="00C12A3B">
              <w:rPr>
                <w:rFonts w:ascii="Arial" w:hAnsi="Arial" w:cs="Arial"/>
                <w:color w:val="111111"/>
                <w:sz w:val="22"/>
                <w:szCs w:val="22"/>
              </w:rPr>
              <w:t>:</w:t>
            </w:r>
          </w:p>
          <w:p w:rsidR="00812B62" w:rsidRPr="00C12A3B" w:rsidRDefault="00812B62" w:rsidP="002C1F3A">
            <w:pPr>
              <w:pStyle w:val="NormalnyWeb"/>
              <w:numPr>
                <w:ilvl w:val="0"/>
                <w:numId w:val="292"/>
              </w:numPr>
              <w:spacing w:after="0" w:afterAutospacing="0"/>
              <w:rPr>
                <w:rFonts w:ascii="Arial" w:hAnsi="Arial" w:cs="Arial"/>
                <w:sz w:val="22"/>
                <w:szCs w:val="22"/>
              </w:rPr>
            </w:pPr>
            <w:r w:rsidRPr="00C12A3B">
              <w:rPr>
                <w:rFonts w:ascii="Arial" w:hAnsi="Arial" w:cs="Arial"/>
                <w:color w:val="111111"/>
                <w:sz w:val="22"/>
                <w:szCs w:val="22"/>
              </w:rPr>
              <w:t>realizowali zasady edukacji ku przyszłości i jakości życia,</w:t>
            </w:r>
          </w:p>
          <w:p w:rsidR="00812B62" w:rsidRPr="00C12A3B" w:rsidRDefault="00812B62" w:rsidP="002C1F3A">
            <w:pPr>
              <w:pStyle w:val="NormalnyWeb"/>
              <w:numPr>
                <w:ilvl w:val="0"/>
                <w:numId w:val="292"/>
              </w:numPr>
              <w:spacing w:after="0" w:afterAutospacing="0"/>
              <w:rPr>
                <w:rFonts w:ascii="Arial" w:hAnsi="Arial" w:cs="Arial"/>
                <w:sz w:val="22"/>
                <w:szCs w:val="22"/>
              </w:rPr>
            </w:pPr>
            <w:r w:rsidRPr="00C12A3B">
              <w:rPr>
                <w:rFonts w:ascii="Arial" w:hAnsi="Arial" w:cs="Arial"/>
                <w:color w:val="111111"/>
                <w:sz w:val="22"/>
                <w:szCs w:val="22"/>
              </w:rPr>
              <w:t>promowali pozytywne wzorce zachowań i wzmacniali prawidłowe relacje interpersonalne,</w:t>
            </w:r>
          </w:p>
          <w:p w:rsidR="00812B62" w:rsidRPr="00C12A3B" w:rsidRDefault="00812B62" w:rsidP="002C1F3A">
            <w:pPr>
              <w:pStyle w:val="NormalnyWeb"/>
              <w:numPr>
                <w:ilvl w:val="0"/>
                <w:numId w:val="292"/>
              </w:numPr>
              <w:spacing w:after="0" w:afterAutospacing="0"/>
              <w:rPr>
                <w:rFonts w:ascii="Arial" w:hAnsi="Arial" w:cs="Arial"/>
                <w:sz w:val="22"/>
                <w:szCs w:val="22"/>
              </w:rPr>
            </w:pPr>
            <w:r w:rsidRPr="00C12A3B">
              <w:rPr>
                <w:rFonts w:ascii="Arial" w:hAnsi="Arial" w:cs="Arial"/>
                <w:color w:val="111111"/>
                <w:sz w:val="22"/>
                <w:szCs w:val="22"/>
              </w:rPr>
              <w:t>ściśle współpracowali ze sobą i byli usatysfakcjonowani z wyników swej pracy z uczniami,</w:t>
            </w:r>
          </w:p>
          <w:p w:rsidR="00812B62" w:rsidRPr="00A30773" w:rsidRDefault="00812B62" w:rsidP="002C1F3A">
            <w:pPr>
              <w:pStyle w:val="NormalnyWeb"/>
              <w:numPr>
                <w:ilvl w:val="0"/>
                <w:numId w:val="292"/>
              </w:numPr>
              <w:spacing w:after="0" w:afterAutospacing="0"/>
              <w:rPr>
                <w:rFonts w:ascii="Arial" w:hAnsi="Arial" w:cs="Arial"/>
                <w:sz w:val="22"/>
                <w:szCs w:val="22"/>
              </w:rPr>
            </w:pPr>
            <w:r w:rsidRPr="00C12A3B">
              <w:rPr>
                <w:rFonts w:ascii="Arial" w:hAnsi="Arial" w:cs="Arial"/>
                <w:color w:val="111111"/>
                <w:sz w:val="22"/>
                <w:szCs w:val="22"/>
              </w:rPr>
              <w:t>podnosili swoje kwalifikacje i uzyskiwali kolejne stopnie awansu zawodowego,</w:t>
            </w:r>
          </w:p>
          <w:p w:rsidR="00812B62" w:rsidRPr="001B7268" w:rsidRDefault="00812B62" w:rsidP="002C1F3A">
            <w:pPr>
              <w:pStyle w:val="NormalnyWeb"/>
              <w:numPr>
                <w:ilvl w:val="0"/>
                <w:numId w:val="292"/>
              </w:numPr>
              <w:spacing w:after="0" w:afterAutospacing="0"/>
              <w:rPr>
                <w:rFonts w:ascii="Arial" w:hAnsi="Arial" w:cs="Arial"/>
                <w:sz w:val="22"/>
                <w:szCs w:val="22"/>
              </w:rPr>
            </w:pPr>
            <w:r w:rsidRPr="00C12A3B">
              <w:rPr>
                <w:rFonts w:ascii="Arial" w:hAnsi="Arial" w:cs="Arial"/>
                <w:color w:val="111111"/>
                <w:sz w:val="22"/>
                <w:szCs w:val="22"/>
              </w:rPr>
              <w:t>byli usatysfakcjonowani z wyników swojej pracy i współdziałania z uczniami.</w:t>
            </w:r>
          </w:p>
          <w:p w:rsidR="00812B62" w:rsidRDefault="00812B62" w:rsidP="00F3707D">
            <w:pPr>
              <w:pStyle w:val="NormalnyWeb"/>
              <w:spacing w:after="0" w:afterAutospacing="0"/>
              <w:rPr>
                <w:rFonts w:ascii="Arial" w:hAnsi="Arial" w:cs="Arial"/>
                <w:color w:val="111111"/>
                <w:sz w:val="22"/>
                <w:szCs w:val="22"/>
              </w:rPr>
            </w:pPr>
            <w:r>
              <w:rPr>
                <w:rStyle w:val="Pogrubienie"/>
                <w:rFonts w:ascii="Arial" w:hAnsi="Arial" w:cs="Arial"/>
                <w:bCs/>
                <w:color w:val="111111"/>
                <w:sz w:val="22"/>
                <w:szCs w:val="22"/>
              </w:rPr>
              <w:t>Na</w:t>
            </w:r>
            <w:r w:rsidRPr="00C12A3B">
              <w:rPr>
                <w:rStyle w:val="Pogrubienie"/>
                <w:rFonts w:ascii="Arial" w:hAnsi="Arial" w:cs="Arial"/>
                <w:bCs/>
                <w:color w:val="111111"/>
                <w:sz w:val="22"/>
                <w:szCs w:val="22"/>
              </w:rPr>
              <w:t>sza szkoła</w:t>
            </w:r>
            <w:r>
              <w:rPr>
                <w:rFonts w:ascii="Arial" w:hAnsi="Arial" w:cs="Arial"/>
                <w:color w:val="111111"/>
                <w:sz w:val="22"/>
                <w:szCs w:val="22"/>
              </w:rPr>
              <w:t>:</w:t>
            </w:r>
          </w:p>
          <w:p w:rsidR="00812B62" w:rsidRPr="00C12A3B" w:rsidRDefault="00812B62" w:rsidP="00F3707D">
            <w:pPr>
              <w:pStyle w:val="NormalnyWeb"/>
              <w:spacing w:before="0" w:beforeAutospacing="0" w:after="0" w:afterAutospacing="0"/>
              <w:rPr>
                <w:rFonts w:ascii="Arial" w:hAnsi="Arial" w:cs="Arial"/>
                <w:sz w:val="22"/>
                <w:szCs w:val="22"/>
              </w:rPr>
            </w:pPr>
          </w:p>
          <w:p w:rsidR="00812B62" w:rsidRPr="00C12A3B" w:rsidRDefault="00812B62" w:rsidP="002C1F3A">
            <w:pPr>
              <w:pStyle w:val="NormalnyWeb"/>
              <w:numPr>
                <w:ilvl w:val="0"/>
                <w:numId w:val="293"/>
              </w:numPr>
              <w:tabs>
                <w:tab w:val="left" w:pos="8364"/>
              </w:tabs>
              <w:spacing w:before="0" w:beforeAutospacing="0"/>
              <w:rPr>
                <w:rFonts w:ascii="Arial" w:hAnsi="Arial" w:cs="Arial"/>
                <w:sz w:val="22"/>
                <w:szCs w:val="22"/>
              </w:rPr>
            </w:pPr>
            <w:r w:rsidRPr="00C12A3B">
              <w:rPr>
                <w:rFonts w:ascii="Arial" w:hAnsi="Arial" w:cs="Arial"/>
                <w:color w:val="111111"/>
                <w:sz w:val="22"/>
                <w:szCs w:val="22"/>
              </w:rPr>
              <w:t>była miejscem wzajemnego szacunku, zaufania i bezpieczeństwa,</w:t>
            </w:r>
          </w:p>
          <w:p w:rsidR="00812B62" w:rsidRPr="00C12A3B" w:rsidRDefault="00812B62" w:rsidP="002C1F3A">
            <w:pPr>
              <w:pStyle w:val="NormalnyWeb"/>
              <w:numPr>
                <w:ilvl w:val="0"/>
                <w:numId w:val="293"/>
              </w:numPr>
              <w:tabs>
                <w:tab w:val="left" w:pos="8364"/>
              </w:tabs>
              <w:spacing w:before="0" w:beforeAutospacing="0"/>
              <w:rPr>
                <w:rFonts w:ascii="Arial" w:hAnsi="Arial" w:cs="Arial"/>
                <w:sz w:val="22"/>
                <w:szCs w:val="22"/>
              </w:rPr>
            </w:pPr>
            <w:r w:rsidRPr="00C12A3B">
              <w:rPr>
                <w:rFonts w:ascii="Arial" w:hAnsi="Arial" w:cs="Arial"/>
                <w:color w:val="111111"/>
                <w:sz w:val="22"/>
                <w:szCs w:val="22"/>
              </w:rPr>
              <w:t>zapewniała wszechstronny rozwój osobowy,</w:t>
            </w:r>
          </w:p>
          <w:p w:rsidR="00812B62" w:rsidRPr="00C12A3B" w:rsidRDefault="00812B62" w:rsidP="002C1F3A">
            <w:pPr>
              <w:pStyle w:val="NormalnyWeb"/>
              <w:numPr>
                <w:ilvl w:val="0"/>
                <w:numId w:val="293"/>
              </w:numPr>
              <w:tabs>
                <w:tab w:val="left" w:pos="8364"/>
              </w:tabs>
              <w:spacing w:before="0" w:beforeAutospacing="0"/>
              <w:rPr>
                <w:rFonts w:ascii="Arial" w:hAnsi="Arial" w:cs="Arial"/>
                <w:sz w:val="22"/>
                <w:szCs w:val="22"/>
              </w:rPr>
            </w:pPr>
            <w:r w:rsidRPr="00C12A3B">
              <w:rPr>
                <w:rFonts w:ascii="Arial" w:hAnsi="Arial" w:cs="Arial"/>
                <w:color w:val="111111"/>
                <w:sz w:val="22"/>
                <w:szCs w:val="22"/>
              </w:rPr>
              <w:t>była dobrze postrzegana w środowisku i cieszyła się zainteresowaniem uczniów i rodziców,</w:t>
            </w:r>
          </w:p>
          <w:p w:rsidR="00812B62" w:rsidRPr="00C12A3B" w:rsidRDefault="00812B62" w:rsidP="002C1F3A">
            <w:pPr>
              <w:pStyle w:val="NormalnyWeb"/>
              <w:numPr>
                <w:ilvl w:val="0"/>
                <w:numId w:val="293"/>
              </w:numPr>
              <w:tabs>
                <w:tab w:val="left" w:pos="8364"/>
              </w:tabs>
              <w:spacing w:before="0" w:beforeAutospacing="0"/>
              <w:rPr>
                <w:rFonts w:ascii="Arial" w:hAnsi="Arial" w:cs="Arial"/>
                <w:sz w:val="22"/>
                <w:szCs w:val="22"/>
              </w:rPr>
            </w:pPr>
            <w:r w:rsidRPr="00C12A3B">
              <w:rPr>
                <w:rFonts w:ascii="Arial" w:hAnsi="Arial" w:cs="Arial"/>
                <w:color w:val="111111"/>
                <w:sz w:val="22"/>
                <w:szCs w:val="22"/>
              </w:rPr>
              <w:t>rozwijała społecznie, uczyła wrażliwości i pracy na rzecz innych ludzi,</w:t>
            </w:r>
          </w:p>
          <w:p w:rsidR="00812B62" w:rsidRPr="00C12A3B" w:rsidRDefault="00812B62" w:rsidP="002C1F3A">
            <w:pPr>
              <w:pStyle w:val="NormalnyWeb"/>
              <w:numPr>
                <w:ilvl w:val="0"/>
                <w:numId w:val="293"/>
              </w:numPr>
              <w:tabs>
                <w:tab w:val="left" w:pos="8364"/>
              </w:tabs>
              <w:spacing w:before="0" w:beforeAutospacing="0"/>
              <w:rPr>
                <w:rFonts w:ascii="Arial" w:hAnsi="Arial" w:cs="Arial"/>
                <w:sz w:val="22"/>
                <w:szCs w:val="22"/>
              </w:rPr>
            </w:pPr>
            <w:r w:rsidRPr="00C12A3B">
              <w:rPr>
                <w:rFonts w:ascii="Arial" w:hAnsi="Arial" w:cs="Arial"/>
                <w:color w:val="111111"/>
                <w:sz w:val="22"/>
                <w:szCs w:val="22"/>
              </w:rPr>
              <w:t>propagowała postawy solidarności społecznej i przygotowywała do życia w zjednoczonej Europie,</w:t>
            </w:r>
          </w:p>
          <w:p w:rsidR="00812B62" w:rsidRPr="00C12A3B" w:rsidRDefault="00812B62" w:rsidP="002C1F3A">
            <w:pPr>
              <w:pStyle w:val="NormalnyWeb"/>
              <w:numPr>
                <w:ilvl w:val="0"/>
                <w:numId w:val="293"/>
              </w:numPr>
              <w:tabs>
                <w:tab w:val="left" w:pos="8364"/>
              </w:tabs>
              <w:spacing w:before="0" w:beforeAutospacing="0" w:after="0" w:afterAutospacing="0"/>
              <w:rPr>
                <w:rFonts w:ascii="Arial" w:hAnsi="Arial" w:cs="Arial"/>
                <w:sz w:val="22"/>
                <w:szCs w:val="22"/>
              </w:rPr>
            </w:pPr>
            <w:r w:rsidRPr="00C12A3B">
              <w:rPr>
                <w:rFonts w:ascii="Arial" w:hAnsi="Arial" w:cs="Arial"/>
                <w:color w:val="111111"/>
                <w:sz w:val="22"/>
                <w:szCs w:val="22"/>
              </w:rPr>
              <w:t>kształtowała pozytywny stosunek do zabawy, pracy i wypoczynku.</w:t>
            </w:r>
          </w:p>
          <w:p w:rsidR="00812B62" w:rsidRPr="00C12A3B" w:rsidRDefault="00812B62" w:rsidP="00F3707D">
            <w:pPr>
              <w:pStyle w:val="NormalnyWeb"/>
              <w:spacing w:before="0" w:beforeAutospacing="0"/>
              <w:ind w:left="720"/>
              <w:rPr>
                <w:rFonts w:ascii="Arial" w:hAnsi="Arial" w:cs="Arial"/>
                <w:sz w:val="22"/>
                <w:szCs w:val="22"/>
              </w:rPr>
            </w:pPr>
          </w:p>
        </w:tc>
      </w:tr>
    </w:tbl>
    <w:p w:rsidR="00812B62" w:rsidRPr="001B7268" w:rsidRDefault="00812B62" w:rsidP="00560C84">
      <w:pPr>
        <w:pStyle w:val="NormalnyWeb"/>
        <w:rPr>
          <w:rFonts w:ascii="Arial" w:hAnsi="Arial" w:cs="Arial"/>
          <w:b/>
          <w:sz w:val="22"/>
          <w:szCs w:val="22"/>
        </w:rPr>
      </w:pPr>
      <w:r>
        <w:rPr>
          <w:rFonts w:ascii="Arial" w:hAnsi="Arial" w:cs="Arial"/>
          <w:b/>
          <w:sz w:val="22"/>
          <w:szCs w:val="22"/>
        </w:rPr>
        <w:lastRenderedPageBreak/>
        <w:t xml:space="preserve">       </w:t>
      </w:r>
      <w:r w:rsidRPr="001B7268">
        <w:rPr>
          <w:rFonts w:ascii="Arial" w:hAnsi="Arial" w:cs="Arial"/>
          <w:b/>
          <w:sz w:val="22"/>
          <w:szCs w:val="22"/>
        </w:rPr>
        <w:t xml:space="preserve">3. </w:t>
      </w:r>
      <w:r w:rsidRPr="001B7268">
        <w:rPr>
          <w:rFonts w:ascii="Arial" w:hAnsi="Arial" w:cs="Arial"/>
          <w:sz w:val="22"/>
          <w:szCs w:val="22"/>
        </w:rPr>
        <w:t>Model absolwenta:</w:t>
      </w:r>
      <w:r w:rsidRPr="001B7268">
        <w:rPr>
          <w:rFonts w:ascii="Arial" w:hAnsi="Arial" w:cs="Arial"/>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812B62" w:rsidRPr="00BF3264" w:rsidTr="00F3707D">
        <w:tc>
          <w:tcPr>
            <w:tcW w:w="9778" w:type="dxa"/>
          </w:tcPr>
          <w:p w:rsidR="00812B62" w:rsidRPr="00C12A3B" w:rsidRDefault="00812B62" w:rsidP="00F3707D">
            <w:pPr>
              <w:pStyle w:val="NormalnyWeb"/>
              <w:spacing w:before="0" w:beforeAutospacing="0" w:after="0" w:afterAutospacing="0"/>
              <w:rPr>
                <w:rStyle w:val="Pogrubienie"/>
                <w:rFonts w:ascii="Arial" w:hAnsi="Arial" w:cs="Arial"/>
                <w:bCs/>
                <w:sz w:val="22"/>
                <w:szCs w:val="22"/>
              </w:rPr>
            </w:pPr>
          </w:p>
          <w:p w:rsidR="00812B62" w:rsidRPr="00C12A3B" w:rsidRDefault="00812B62" w:rsidP="00F3707D">
            <w:pPr>
              <w:pStyle w:val="NormalnyWeb"/>
              <w:spacing w:before="0" w:beforeAutospacing="0" w:after="240" w:afterAutospacing="0"/>
              <w:rPr>
                <w:rFonts w:ascii="Arial" w:hAnsi="Arial" w:cs="Arial"/>
                <w:b/>
                <w:bCs/>
                <w:sz w:val="22"/>
                <w:szCs w:val="22"/>
              </w:rPr>
            </w:pPr>
            <w:r w:rsidRPr="00C12A3B">
              <w:rPr>
                <w:rStyle w:val="Pogrubienie"/>
                <w:rFonts w:ascii="Arial" w:hAnsi="Arial" w:cs="Arial"/>
                <w:bCs/>
                <w:sz w:val="22"/>
                <w:szCs w:val="22"/>
              </w:rPr>
              <w:t>Uczeń naszej szkoły:</w:t>
            </w:r>
          </w:p>
          <w:p w:rsidR="00812B62" w:rsidRPr="00C12A3B" w:rsidRDefault="00812B62" w:rsidP="002C1F3A">
            <w:pPr>
              <w:pStyle w:val="NormalnyWeb"/>
              <w:numPr>
                <w:ilvl w:val="0"/>
                <w:numId w:val="294"/>
              </w:numPr>
              <w:spacing w:before="0" w:beforeAutospacing="0" w:after="0" w:afterAutospacing="0"/>
              <w:rPr>
                <w:rFonts w:ascii="Arial" w:hAnsi="Arial" w:cs="Arial"/>
                <w:sz w:val="22"/>
                <w:szCs w:val="22"/>
              </w:rPr>
            </w:pPr>
            <w:r w:rsidRPr="00C12A3B">
              <w:rPr>
                <w:rFonts w:ascii="Arial" w:hAnsi="Arial" w:cs="Arial"/>
                <w:sz w:val="22"/>
                <w:szCs w:val="22"/>
              </w:rPr>
              <w:t>Jest człowiekiem świadomym i odpowiedzialnym, który potrafi zaplanować własną przyszłość.</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t>Potrafi dokonywać właściwych wyborów życiowych, kierując się ponadczasowymi wartościami moralno-etycznymi.</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lastRenderedPageBreak/>
              <w:t>Potrafi zaistnieć w warunkach nowej rzeczywistości w Europie i świecie XXI wieku.</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t>Zdobywa wiedzę i umiejętności umożliwiające samorealizację i dalsze kształcenie.</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t>Umiejętnie posługuje się technologią informacyjną ułatwiającą korzystanie z różnych źródeł wiedzy.</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t>Jest otwarty na innych i potrafi współdziałać w rozwiązywaniu problemów.</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t>Umie zaprezentować własny punkt widzenia i uwzględnia poglądy innych ludzi.</w:t>
            </w:r>
          </w:p>
          <w:p w:rsidR="00812B62" w:rsidRPr="00C12A3B" w:rsidRDefault="00812B62" w:rsidP="002C1F3A">
            <w:pPr>
              <w:pStyle w:val="NormalnyWeb"/>
              <w:numPr>
                <w:ilvl w:val="0"/>
                <w:numId w:val="294"/>
              </w:numPr>
              <w:spacing w:after="0" w:afterAutospacing="0"/>
              <w:rPr>
                <w:rFonts w:ascii="Arial" w:hAnsi="Arial" w:cs="Arial"/>
                <w:sz w:val="22"/>
                <w:szCs w:val="22"/>
              </w:rPr>
            </w:pPr>
            <w:r w:rsidRPr="00C12A3B">
              <w:rPr>
                <w:rFonts w:ascii="Arial" w:hAnsi="Arial" w:cs="Arial"/>
                <w:sz w:val="22"/>
                <w:szCs w:val="22"/>
              </w:rPr>
              <w:t>Interesuje się rozwojem kraju, jest przygotowany do życia w demokratycznym państwie.</w:t>
            </w:r>
          </w:p>
          <w:p w:rsidR="00812B62" w:rsidRPr="00945354" w:rsidRDefault="00812B62" w:rsidP="002C1F3A">
            <w:pPr>
              <w:pStyle w:val="NormalnyWeb"/>
              <w:numPr>
                <w:ilvl w:val="0"/>
                <w:numId w:val="294"/>
              </w:numPr>
              <w:tabs>
                <w:tab w:val="clear" w:pos="720"/>
                <w:tab w:val="num" w:pos="567"/>
              </w:tabs>
              <w:spacing w:after="240" w:afterAutospacing="0"/>
              <w:rPr>
                <w:rStyle w:val="Pogrubienie"/>
                <w:rFonts w:ascii="Arial" w:hAnsi="Arial" w:cs="Arial"/>
                <w:b w:val="0"/>
                <w:sz w:val="22"/>
                <w:szCs w:val="22"/>
              </w:rPr>
            </w:pPr>
            <w:r w:rsidRPr="00C12A3B">
              <w:rPr>
                <w:rFonts w:ascii="Arial" w:hAnsi="Arial" w:cs="Arial"/>
                <w:sz w:val="22"/>
                <w:szCs w:val="22"/>
              </w:rPr>
              <w:t xml:space="preserve">   Ma poczucie tożsamości narodowej, zna historię swego kraju i pielęgnuje rodzime tradycje.</w:t>
            </w:r>
          </w:p>
        </w:tc>
      </w:tr>
    </w:tbl>
    <w:p w:rsidR="00812B62" w:rsidRDefault="00812B62" w:rsidP="00560C84">
      <w:pPr>
        <w:pStyle w:val="Tytu"/>
        <w:ind w:firstLine="0"/>
        <w:jc w:val="left"/>
        <w:rPr>
          <w:rFonts w:ascii="Arial" w:hAnsi="Arial" w:cs="Arial"/>
          <w:sz w:val="22"/>
          <w:szCs w:val="22"/>
        </w:rPr>
      </w:pPr>
    </w:p>
    <w:p w:rsidR="00812B62" w:rsidRDefault="00812B62" w:rsidP="00560C84">
      <w:pPr>
        <w:pStyle w:val="Tytu"/>
        <w:ind w:firstLine="0"/>
        <w:rPr>
          <w:rFonts w:ascii="Arial" w:hAnsi="Arial" w:cs="Arial"/>
          <w:sz w:val="22"/>
          <w:szCs w:val="22"/>
        </w:rPr>
      </w:pPr>
    </w:p>
    <w:p w:rsidR="00812B62" w:rsidRDefault="00812B62" w:rsidP="00560C84">
      <w:pPr>
        <w:pStyle w:val="Tytu"/>
        <w:ind w:firstLine="0"/>
        <w:rPr>
          <w:rFonts w:ascii="Arial" w:hAnsi="Arial" w:cs="Arial"/>
          <w:sz w:val="22"/>
          <w:szCs w:val="22"/>
        </w:rPr>
      </w:pPr>
      <w:r>
        <w:rPr>
          <w:rFonts w:ascii="Arial" w:hAnsi="Arial" w:cs="Arial"/>
          <w:sz w:val="22"/>
          <w:szCs w:val="22"/>
        </w:rPr>
        <w:t>DZIAŁ II</w:t>
      </w:r>
    </w:p>
    <w:p w:rsidR="00812B62" w:rsidRDefault="00812B62" w:rsidP="000B4212">
      <w:pPr>
        <w:pStyle w:val="Tytu"/>
        <w:ind w:firstLine="0"/>
        <w:rPr>
          <w:rFonts w:ascii="Arial" w:hAnsi="Arial" w:cs="Arial"/>
          <w:sz w:val="22"/>
          <w:szCs w:val="22"/>
        </w:rPr>
      </w:pPr>
      <w:r>
        <w:rPr>
          <w:rFonts w:ascii="Arial" w:hAnsi="Arial" w:cs="Arial"/>
          <w:sz w:val="22"/>
          <w:szCs w:val="22"/>
        </w:rPr>
        <w:t>Rozdział 1</w:t>
      </w:r>
    </w:p>
    <w:p w:rsidR="00812B62" w:rsidRPr="00A30773" w:rsidRDefault="00812B62" w:rsidP="00F52A0A">
      <w:pPr>
        <w:pStyle w:val="Nagwek6"/>
        <w:spacing w:before="0"/>
        <w:rPr>
          <w:rFonts w:ascii="Arial" w:hAnsi="Arial" w:cs="Arial"/>
          <w:b/>
          <w:i w:val="0"/>
          <w:color w:val="auto"/>
        </w:rPr>
      </w:pPr>
      <w:r w:rsidRPr="00A30773">
        <w:rPr>
          <w:rFonts w:ascii="Arial" w:hAnsi="Arial" w:cs="Arial"/>
          <w:b/>
          <w:i w:val="0"/>
          <w:color w:val="auto"/>
        </w:rPr>
        <w:t xml:space="preserve">Cele i zadania </w:t>
      </w:r>
      <w:r>
        <w:rPr>
          <w:rFonts w:ascii="Arial" w:hAnsi="Arial" w:cs="Arial"/>
          <w:b/>
          <w:i w:val="0"/>
          <w:color w:val="auto"/>
        </w:rPr>
        <w:t>szkoły</w:t>
      </w:r>
    </w:p>
    <w:p w:rsidR="00812B62" w:rsidRPr="00A30773" w:rsidRDefault="00812B62" w:rsidP="00F30487">
      <w:pPr>
        <w:rPr>
          <w:rFonts w:ascii="Arial Narrow" w:hAnsi="Arial Narrow"/>
        </w:rPr>
      </w:pPr>
    </w:p>
    <w:p w:rsidR="00812B62" w:rsidRDefault="00812B62" w:rsidP="004B355F">
      <w:pPr>
        <w:ind w:firstLine="567"/>
        <w:jc w:val="both"/>
        <w:rPr>
          <w:rFonts w:ascii="Arial" w:hAnsi="Arial" w:cs="Arial"/>
        </w:rPr>
      </w:pPr>
      <w:r>
        <w:rPr>
          <w:rFonts w:ascii="Arial" w:hAnsi="Arial" w:cs="Arial"/>
          <w:b/>
          <w:noProof w:val="0"/>
          <w:lang w:eastAsia="pl-PL"/>
        </w:rPr>
        <w:t>§ 4</w:t>
      </w:r>
      <w:r w:rsidRPr="00494083">
        <w:rPr>
          <w:rFonts w:ascii="Arial" w:hAnsi="Arial" w:cs="Arial"/>
          <w:b/>
          <w:noProof w:val="0"/>
          <w:lang w:eastAsia="pl-PL"/>
        </w:rPr>
        <w:t>. 1. Szkoła realizuje</w:t>
      </w:r>
      <w:r w:rsidRPr="00A30773">
        <w:rPr>
          <w:rFonts w:ascii="Arial" w:hAnsi="Arial" w:cs="Arial"/>
        </w:rPr>
        <w:t xml:space="preserve"> cele</w:t>
      </w:r>
      <w:r w:rsidRPr="002012F2">
        <w:rPr>
          <w:rFonts w:ascii="Arial" w:hAnsi="Arial" w:cs="Arial"/>
        </w:rPr>
        <w:t xml:space="preserve"> i zadania określone w ustawie o systemie oświaty oraz  w przepisach wykonawczych wydanych na jej podstawie, a także zawarte w </w:t>
      </w:r>
      <w:r w:rsidRPr="00A30773">
        <w:rPr>
          <w:rFonts w:ascii="Arial" w:hAnsi="Arial" w:cs="Arial"/>
          <w:i/>
        </w:rPr>
        <w:t>Programie Wychowawczym</w:t>
      </w:r>
      <w:r w:rsidRPr="002012F2">
        <w:rPr>
          <w:rFonts w:ascii="Arial" w:hAnsi="Arial" w:cs="Arial"/>
        </w:rPr>
        <w:t xml:space="preserve"> i </w:t>
      </w:r>
      <w:r w:rsidRPr="00A30773">
        <w:rPr>
          <w:rFonts w:ascii="Arial" w:hAnsi="Arial" w:cs="Arial"/>
          <w:i/>
        </w:rPr>
        <w:t>Programie Profilaktyki</w:t>
      </w:r>
      <w:r w:rsidRPr="002012F2">
        <w:rPr>
          <w:rFonts w:ascii="Arial" w:hAnsi="Arial" w:cs="Arial"/>
        </w:rPr>
        <w:t>, dostosowanych do potrzeb rozwojowych uczniów oraz potrzeb danego środowiska.</w:t>
      </w:r>
    </w:p>
    <w:p w:rsidR="00812B62" w:rsidRPr="002012F2" w:rsidRDefault="00812B62" w:rsidP="00F52A0A">
      <w:pPr>
        <w:jc w:val="both"/>
        <w:rPr>
          <w:rFonts w:ascii="Arial" w:hAnsi="Arial" w:cs="Arial"/>
        </w:rPr>
      </w:pPr>
    </w:p>
    <w:p w:rsidR="00812B62" w:rsidRPr="002012F2" w:rsidRDefault="00812B62" w:rsidP="004B355F">
      <w:pPr>
        <w:ind w:firstLine="567"/>
        <w:jc w:val="left"/>
        <w:rPr>
          <w:rFonts w:ascii="Arial" w:hAnsi="Arial" w:cs="Arial"/>
        </w:rPr>
      </w:pPr>
      <w:r w:rsidRPr="002012F2">
        <w:rPr>
          <w:rFonts w:ascii="Arial" w:hAnsi="Arial" w:cs="Arial"/>
          <w:b/>
        </w:rPr>
        <w:t xml:space="preserve">2. </w:t>
      </w:r>
      <w:r>
        <w:rPr>
          <w:rFonts w:ascii="Arial" w:hAnsi="Arial" w:cs="Arial"/>
        </w:rPr>
        <w:t xml:space="preserve">  </w:t>
      </w:r>
      <w:r w:rsidRPr="002012F2">
        <w:rPr>
          <w:rFonts w:ascii="Arial" w:hAnsi="Arial" w:cs="Arial"/>
        </w:rPr>
        <w:t>Głównymi celami szkoły jest:</w:t>
      </w:r>
    </w:p>
    <w:p w:rsidR="00812B62" w:rsidRPr="002012F2" w:rsidRDefault="00812B62" w:rsidP="00F30487">
      <w:pPr>
        <w:jc w:val="both"/>
        <w:rPr>
          <w:rFonts w:ascii="Arial" w:hAnsi="Arial" w:cs="Arial"/>
        </w:rPr>
      </w:pPr>
    </w:p>
    <w:p w:rsidR="00812B62" w:rsidRPr="002012F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2012F2">
        <w:rPr>
          <w:rFonts w:ascii="Arial" w:hAnsi="Arial" w:cs="Arial"/>
        </w:rPr>
        <w:t xml:space="preserve">prowadzenie kształcenia i wychowania służącego rozwijaniu u </w:t>
      </w:r>
      <w:r>
        <w:rPr>
          <w:rFonts w:ascii="Arial" w:hAnsi="Arial" w:cs="Arial"/>
        </w:rPr>
        <w:t xml:space="preserve">uczniów </w:t>
      </w:r>
      <w:r w:rsidRPr="002012F2">
        <w:rPr>
          <w:rFonts w:ascii="Arial" w:hAnsi="Arial" w:cs="Arial"/>
        </w:rPr>
        <w:t xml:space="preserve">poczucia odpowiedzialności, miłości ojczyzny oraz poszanowania dla polskiego dziedzictwa kulturowego, przy jednoczesnym otwarciu na wartości kultur Europy i świata; </w:t>
      </w:r>
    </w:p>
    <w:p w:rsidR="00812B62" w:rsidRPr="002012F2" w:rsidRDefault="00812B62" w:rsidP="00C72E7D">
      <w:pPr>
        <w:tabs>
          <w:tab w:val="num" w:pos="0"/>
          <w:tab w:val="left" w:pos="284"/>
        </w:tabs>
        <w:autoSpaceDE w:val="0"/>
        <w:autoSpaceDN w:val="0"/>
        <w:adjustRightInd w:val="0"/>
        <w:jc w:val="both"/>
        <w:rPr>
          <w:rFonts w:ascii="Arial" w:hAnsi="Arial" w:cs="Arial"/>
        </w:rPr>
      </w:pPr>
    </w:p>
    <w:p w:rsidR="00812B62" w:rsidRPr="002012F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2012F2">
        <w:rPr>
          <w:rFonts w:ascii="Arial" w:hAnsi="Arial" w:cs="Arial"/>
        </w:rPr>
        <w:t>zapewnienie każdemu uczniowi warunków niezbędnych do jego rozwoju;</w:t>
      </w:r>
    </w:p>
    <w:p w:rsidR="00812B62" w:rsidRPr="002012F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2012F2">
        <w:rPr>
          <w:rFonts w:ascii="Arial" w:hAnsi="Arial" w:cs="Arial"/>
        </w:rPr>
        <w:t>dbałość o wszechstronny rozwój każdego ucznia;</w:t>
      </w:r>
    </w:p>
    <w:p w:rsidR="00812B62" w:rsidRPr="002012F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2012F2">
        <w:rPr>
          <w:rFonts w:ascii="Arial" w:hAnsi="Arial" w:cs="Arial"/>
        </w:rPr>
        <w:t xml:space="preserve">realizacja prawa do nauki obywateli zagwarantowana w art. 70 Konstytucji RP, na zasadach określonych w statucie i stosownie do formy organizacyjnej szkoły oraz prawa dzieci i młodzieży do wychowania i opieki odpowiednich do wieku </w:t>
      </w:r>
      <w:r>
        <w:rPr>
          <w:rFonts w:ascii="Arial" w:hAnsi="Arial" w:cs="Arial"/>
        </w:rPr>
        <w:t xml:space="preserve"> i osiągniętego rozwoju;</w:t>
      </w:r>
    </w:p>
    <w:p w:rsidR="00812B6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B41694">
        <w:rPr>
          <w:rFonts w:ascii="Arial" w:hAnsi="Arial" w:cs="Arial"/>
          <w:noProof w:val="0"/>
          <w:lang w:eastAsia="pl-PL"/>
        </w:rPr>
        <w:t>realizowanie programu nauczania skoncentrowanego na</w:t>
      </w:r>
      <w:r w:rsidRPr="00B41694">
        <w:rPr>
          <w:rFonts w:ascii="Arial" w:hAnsi="Arial" w:cs="Arial"/>
        </w:rPr>
        <w:t xml:space="preserve"> </w:t>
      </w:r>
      <w:r w:rsidRPr="00B41694">
        <w:rPr>
          <w:rFonts w:ascii="Arial" w:hAnsi="Arial" w:cs="Arial"/>
          <w:noProof w:val="0"/>
          <w:lang w:eastAsia="pl-PL"/>
        </w:rPr>
        <w:t xml:space="preserve">dziecku, na jego indywidualnym tempie rozwoju i możliwościach uczenia się; </w:t>
      </w:r>
    </w:p>
    <w:p w:rsidR="00812B6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B41694">
        <w:rPr>
          <w:rFonts w:ascii="Arial" w:hAnsi="Arial" w:cs="Arial"/>
          <w:noProof w:val="0"/>
          <w:lang w:eastAsia="pl-PL"/>
        </w:rPr>
        <w:t xml:space="preserve">respektowanie trójpodmiotowości oddziaływań wychowawczych i kształcących: uczeń – szkoła – dom  rodzinny; </w:t>
      </w:r>
    </w:p>
    <w:p w:rsidR="00812B62" w:rsidRDefault="00812B62" w:rsidP="00C72E7D">
      <w:pPr>
        <w:tabs>
          <w:tab w:val="num" w:pos="0"/>
          <w:tab w:val="left" w:pos="284"/>
        </w:tabs>
        <w:autoSpaceDE w:val="0"/>
        <w:autoSpaceDN w:val="0"/>
        <w:adjustRightInd w:val="0"/>
        <w:jc w:val="both"/>
        <w:rPr>
          <w:rFonts w:ascii="Arial" w:hAnsi="Arial" w:cs="Arial"/>
        </w:rPr>
      </w:pPr>
    </w:p>
    <w:p w:rsidR="00812B62" w:rsidRPr="00B41694"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B41694">
        <w:rPr>
          <w:rFonts w:ascii="Arial" w:hAnsi="Arial" w:cs="Arial"/>
          <w:noProof w:val="0"/>
          <w:lang w:eastAsia="pl-PL"/>
        </w:rPr>
        <w:t xml:space="preserve">rozwijanie predyspozycji i zdolności poznawczych dziecka; </w:t>
      </w:r>
    </w:p>
    <w:p w:rsidR="00812B6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r w:rsidRPr="00B41694">
        <w:rPr>
          <w:rFonts w:ascii="Arial" w:hAnsi="Arial" w:cs="Arial"/>
          <w:noProof w:val="0"/>
          <w:lang w:eastAsia="pl-PL"/>
        </w:rPr>
        <w:t xml:space="preserve">kształtowanie u dziecka pozytywnego stosunku do nauki oraz rozwijanie ciekawości w poznawaniu otaczającego świata i w dążeniu do prawdy; </w:t>
      </w:r>
    </w:p>
    <w:p w:rsidR="00812B6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s>
        <w:autoSpaceDE w:val="0"/>
        <w:autoSpaceDN w:val="0"/>
        <w:adjustRightInd w:val="0"/>
        <w:ind w:left="0" w:firstLine="0"/>
        <w:jc w:val="both"/>
        <w:rPr>
          <w:rFonts w:ascii="Arial" w:hAnsi="Arial" w:cs="Arial"/>
        </w:rPr>
      </w:pPr>
      <w:bookmarkStart w:id="0" w:name="5"/>
      <w:bookmarkEnd w:id="0"/>
      <w:r w:rsidRPr="00B41694">
        <w:rPr>
          <w:rFonts w:ascii="Arial" w:hAnsi="Arial" w:cs="Arial"/>
          <w:noProof w:val="0"/>
          <w:lang w:eastAsia="pl-PL"/>
        </w:rPr>
        <w:t xml:space="preserve">poszanowanie godności dziecka; zapewnienie dziecku przyjaznych, bezpiecznych </w:t>
      </w:r>
      <w:r>
        <w:rPr>
          <w:rFonts w:ascii="Arial" w:hAnsi="Arial" w:cs="Arial"/>
          <w:noProof w:val="0"/>
          <w:lang w:eastAsia="pl-PL"/>
        </w:rPr>
        <w:t xml:space="preserve">             </w:t>
      </w:r>
      <w:r w:rsidRPr="00B41694">
        <w:rPr>
          <w:rFonts w:ascii="Arial" w:hAnsi="Arial" w:cs="Arial"/>
          <w:noProof w:val="0"/>
          <w:lang w:eastAsia="pl-PL"/>
        </w:rPr>
        <w:t>i zdrowych warunków do nauki i zabawy, działania indywidualnego i zespołowego, rozwijania samodzielności oraz odpowiedzialności za siebie i najbliższe otoczenie, ekspresji plastycznej, muzycznej i</w:t>
      </w:r>
      <w:r>
        <w:rPr>
          <w:rFonts w:ascii="Arial" w:hAnsi="Arial" w:cs="Arial"/>
          <w:noProof w:val="0"/>
          <w:lang w:eastAsia="pl-PL"/>
        </w:rPr>
        <w:t xml:space="preserve"> ruchowej, aktywności badawczej</w:t>
      </w:r>
      <w:r w:rsidRPr="00B41694">
        <w:rPr>
          <w:rFonts w:ascii="Arial" w:hAnsi="Arial" w:cs="Arial"/>
          <w:noProof w:val="0"/>
          <w:lang w:eastAsia="pl-PL"/>
        </w:rPr>
        <w:t>,</w:t>
      </w:r>
      <w:r>
        <w:rPr>
          <w:rFonts w:ascii="Arial" w:hAnsi="Arial" w:cs="Arial"/>
          <w:noProof w:val="0"/>
          <w:lang w:eastAsia="pl-PL"/>
        </w:rPr>
        <w:t xml:space="preserve"> </w:t>
      </w:r>
      <w:r w:rsidRPr="00B41694">
        <w:rPr>
          <w:rFonts w:ascii="Arial" w:hAnsi="Arial" w:cs="Arial"/>
          <w:noProof w:val="0"/>
          <w:lang w:eastAsia="pl-PL"/>
        </w:rPr>
        <w:t xml:space="preserve">a także działalności twórczej; </w:t>
      </w:r>
    </w:p>
    <w:p w:rsidR="00812B62"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426"/>
        </w:tabs>
        <w:autoSpaceDE w:val="0"/>
        <w:autoSpaceDN w:val="0"/>
        <w:adjustRightInd w:val="0"/>
        <w:ind w:left="0" w:firstLine="0"/>
        <w:jc w:val="both"/>
        <w:rPr>
          <w:rFonts w:ascii="Arial" w:hAnsi="Arial" w:cs="Arial"/>
        </w:rPr>
      </w:pPr>
      <w:r w:rsidRPr="00B41694">
        <w:rPr>
          <w:rFonts w:ascii="Arial" w:hAnsi="Arial" w:cs="Arial"/>
          <w:noProof w:val="0"/>
          <w:lang w:eastAsia="pl-PL"/>
        </w:rPr>
        <w:t xml:space="preserve">wyposażenie dziecka w umiejętność czytania i pisania, w wiadomości i sprawności matematyczne potrzebne w sytuacjach życiowych i szkolnych oraz przy rozwiązywaniu problemów; </w:t>
      </w:r>
    </w:p>
    <w:p w:rsidR="00812B62" w:rsidRPr="0021144E" w:rsidRDefault="00812B62" w:rsidP="00C72E7D">
      <w:pPr>
        <w:tabs>
          <w:tab w:val="num" w:pos="0"/>
          <w:tab w:val="left" w:pos="284"/>
        </w:tabs>
        <w:autoSpaceDE w:val="0"/>
        <w:autoSpaceDN w:val="0"/>
        <w:adjustRightInd w:val="0"/>
        <w:jc w:val="both"/>
        <w:rPr>
          <w:rFonts w:ascii="Arial" w:hAnsi="Arial" w:cs="Arial"/>
        </w:rPr>
      </w:pPr>
    </w:p>
    <w:p w:rsidR="00812B62" w:rsidRDefault="00812B62" w:rsidP="00C72E7D">
      <w:pPr>
        <w:numPr>
          <w:ilvl w:val="0"/>
          <w:numId w:val="5"/>
        </w:numPr>
        <w:tabs>
          <w:tab w:val="num" w:pos="0"/>
          <w:tab w:val="left" w:pos="284"/>
          <w:tab w:val="left" w:pos="426"/>
        </w:tabs>
        <w:autoSpaceDE w:val="0"/>
        <w:autoSpaceDN w:val="0"/>
        <w:adjustRightInd w:val="0"/>
        <w:ind w:left="0" w:firstLine="0"/>
        <w:jc w:val="both"/>
        <w:rPr>
          <w:rFonts w:ascii="Arial" w:hAnsi="Arial" w:cs="Arial"/>
        </w:rPr>
      </w:pPr>
      <w:r w:rsidRPr="00EE20DC">
        <w:rPr>
          <w:rFonts w:ascii="Arial" w:hAnsi="Arial" w:cs="Arial"/>
          <w:noProof w:val="0"/>
          <w:lang w:eastAsia="pl-PL"/>
        </w:rPr>
        <w:t xml:space="preserve">dbałość o to, aby dziecko mogło nabywać wiedzę i umiejętności potrzebne do rozumienia świata, w tym zagwarantowanie mu dostępu do różnych źródeł informacji </w:t>
      </w:r>
      <w:r>
        <w:rPr>
          <w:rFonts w:ascii="Arial" w:hAnsi="Arial" w:cs="Arial"/>
          <w:noProof w:val="0"/>
          <w:lang w:eastAsia="pl-PL"/>
        </w:rPr>
        <w:t xml:space="preserve">                  </w:t>
      </w:r>
      <w:r w:rsidRPr="00EE20DC">
        <w:rPr>
          <w:rFonts w:ascii="Arial" w:hAnsi="Arial" w:cs="Arial"/>
          <w:noProof w:val="0"/>
          <w:lang w:eastAsia="pl-PL"/>
        </w:rPr>
        <w:t xml:space="preserve">i możliwości korzystania z nich; </w:t>
      </w:r>
    </w:p>
    <w:p w:rsidR="00812B62" w:rsidRDefault="00812B62" w:rsidP="00C72E7D">
      <w:pPr>
        <w:tabs>
          <w:tab w:val="num" w:pos="0"/>
          <w:tab w:val="left" w:pos="284"/>
        </w:tabs>
        <w:autoSpaceDE w:val="0"/>
        <w:autoSpaceDN w:val="0"/>
        <w:adjustRightInd w:val="0"/>
        <w:jc w:val="both"/>
        <w:rPr>
          <w:rFonts w:ascii="Arial" w:hAnsi="Arial" w:cs="Arial"/>
        </w:rPr>
      </w:pPr>
    </w:p>
    <w:p w:rsidR="00812B62" w:rsidRPr="00EE20DC" w:rsidRDefault="00812B62" w:rsidP="00C72E7D">
      <w:pPr>
        <w:numPr>
          <w:ilvl w:val="0"/>
          <w:numId w:val="5"/>
        </w:numPr>
        <w:tabs>
          <w:tab w:val="num" w:pos="0"/>
          <w:tab w:val="left" w:pos="284"/>
          <w:tab w:val="left" w:pos="426"/>
        </w:tabs>
        <w:autoSpaceDE w:val="0"/>
        <w:autoSpaceDN w:val="0"/>
        <w:adjustRightInd w:val="0"/>
        <w:ind w:left="0" w:firstLine="0"/>
        <w:jc w:val="both"/>
        <w:rPr>
          <w:rFonts w:ascii="Arial" w:hAnsi="Arial" w:cs="Arial"/>
        </w:rPr>
      </w:pPr>
      <w:r w:rsidRPr="00EE20DC">
        <w:rPr>
          <w:rFonts w:ascii="Arial" w:hAnsi="Arial" w:cs="Arial"/>
          <w:noProof w:val="0"/>
          <w:lang w:eastAsia="pl-PL"/>
        </w:rPr>
        <w:t xml:space="preserve">sprzyjanie rozwojowi cech osobowości dziecka koniecznych do aktywnego                                  i etycznego uczestnictwa w życiu społecznym. </w:t>
      </w:r>
    </w:p>
    <w:p w:rsidR="00812B62" w:rsidRDefault="00812B62" w:rsidP="000E1827">
      <w:pPr>
        <w:autoSpaceDE w:val="0"/>
        <w:autoSpaceDN w:val="0"/>
        <w:adjustRightInd w:val="0"/>
        <w:jc w:val="both"/>
        <w:rPr>
          <w:rFonts w:ascii="Arial" w:hAnsi="Arial" w:cs="Arial"/>
        </w:rPr>
      </w:pPr>
    </w:p>
    <w:p w:rsidR="00812B62" w:rsidRDefault="00812B62" w:rsidP="000E1827">
      <w:pPr>
        <w:autoSpaceDE w:val="0"/>
        <w:autoSpaceDN w:val="0"/>
        <w:adjustRightInd w:val="0"/>
        <w:jc w:val="both"/>
        <w:rPr>
          <w:rFonts w:ascii="Arial" w:hAnsi="Arial" w:cs="Arial"/>
        </w:rPr>
      </w:pPr>
    </w:p>
    <w:p w:rsidR="00812B62" w:rsidRDefault="00812B62" w:rsidP="00C72E7D">
      <w:pPr>
        <w:autoSpaceDE w:val="0"/>
        <w:autoSpaceDN w:val="0"/>
        <w:adjustRightInd w:val="0"/>
        <w:spacing w:line="276" w:lineRule="auto"/>
        <w:ind w:firstLine="567"/>
        <w:jc w:val="both"/>
        <w:rPr>
          <w:rFonts w:ascii="Arial" w:hAnsi="Arial" w:cs="Arial"/>
        </w:rPr>
      </w:pPr>
      <w:r w:rsidRPr="00462352">
        <w:rPr>
          <w:rFonts w:ascii="Arial" w:hAnsi="Arial" w:cs="Arial"/>
          <w:b/>
        </w:rPr>
        <w:t>4.</w:t>
      </w:r>
      <w:r>
        <w:rPr>
          <w:rFonts w:ascii="Arial" w:hAnsi="Arial" w:cs="Arial"/>
        </w:rPr>
        <w:t xml:space="preserve"> </w:t>
      </w:r>
      <w:r w:rsidRPr="002012F2">
        <w:rPr>
          <w:rFonts w:ascii="Arial" w:hAnsi="Arial" w:cs="Arial"/>
        </w:rPr>
        <w:t>Zadaniem szkoły jest pełna realizacja podstaw programowy</w:t>
      </w:r>
      <w:r>
        <w:rPr>
          <w:rFonts w:ascii="Arial" w:hAnsi="Arial" w:cs="Arial"/>
        </w:rPr>
        <w:t xml:space="preserve">ch kształcenia ogólnego dla I i II </w:t>
      </w:r>
      <w:r w:rsidRPr="002012F2">
        <w:rPr>
          <w:rFonts w:ascii="Arial" w:hAnsi="Arial" w:cs="Arial"/>
        </w:rPr>
        <w:t>etapu edukacyjnego z zachowaniem realizacji minimalnej ilości godzin nauczania poszczególnych edukacji przedmiotowych okre</w:t>
      </w:r>
      <w:r>
        <w:rPr>
          <w:rFonts w:ascii="Arial" w:hAnsi="Arial" w:cs="Arial"/>
        </w:rPr>
        <w:t>ślonych w odrębnych przepisach                            i wykształcenie u uczniów poniższych umiejętności:</w:t>
      </w:r>
    </w:p>
    <w:p w:rsidR="00812B62" w:rsidRDefault="00812B62" w:rsidP="00462352">
      <w:pPr>
        <w:autoSpaceDE w:val="0"/>
        <w:autoSpaceDN w:val="0"/>
        <w:adjustRightInd w:val="0"/>
        <w:spacing w:line="276" w:lineRule="auto"/>
        <w:jc w:val="both"/>
        <w:rPr>
          <w:rFonts w:ascii="Arial" w:hAnsi="Arial" w:cs="Arial"/>
        </w:rPr>
      </w:pPr>
    </w:p>
    <w:p w:rsidR="00812B6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czytanie – rozumiane zarówno jako prosta czynność, jako umiejętność rozumienia, wykorzystywania i przetwarzania tekstów w zakresie umożliwiającym zdobywanie wiedzy, rozwój emocjonalny, intelektualny i moralny oraz uczestnictwo w życiu społeczeństwa; </w:t>
      </w:r>
    </w:p>
    <w:p w:rsidR="00812B62" w:rsidRDefault="00812B62" w:rsidP="00C72E7D">
      <w:pPr>
        <w:tabs>
          <w:tab w:val="left" w:pos="284"/>
        </w:tabs>
        <w:autoSpaceDE w:val="0"/>
        <w:autoSpaceDN w:val="0"/>
        <w:adjustRightInd w:val="0"/>
        <w:spacing w:line="276" w:lineRule="auto"/>
        <w:jc w:val="both"/>
        <w:rPr>
          <w:rFonts w:ascii="Arial" w:hAnsi="Arial" w:cs="Arial"/>
        </w:rPr>
      </w:pPr>
    </w:p>
    <w:p w:rsidR="00812B6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myślenie matematyczne – umiejętność korzystania z podstawowych narzędzi matematyki w życiu codziennym oraz prowadzenia elementarnych rozumowań matematycznych; </w:t>
      </w:r>
    </w:p>
    <w:p w:rsidR="00812B62" w:rsidRDefault="00812B62" w:rsidP="00C72E7D">
      <w:pPr>
        <w:tabs>
          <w:tab w:val="left" w:pos="284"/>
        </w:tabs>
        <w:autoSpaceDE w:val="0"/>
        <w:autoSpaceDN w:val="0"/>
        <w:adjustRightInd w:val="0"/>
        <w:spacing w:line="276" w:lineRule="auto"/>
        <w:jc w:val="both"/>
        <w:rPr>
          <w:rFonts w:ascii="Arial" w:hAnsi="Arial" w:cs="Arial"/>
        </w:rPr>
      </w:pPr>
    </w:p>
    <w:p w:rsidR="00812B6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myślenie naukowe – umiejętność formułowania wniosków opartych na obserwacjach empirycznych dotyczących przyrody i społeczeństwa; </w:t>
      </w:r>
    </w:p>
    <w:p w:rsidR="00812B62" w:rsidRDefault="00812B62" w:rsidP="00C72E7D">
      <w:pPr>
        <w:tabs>
          <w:tab w:val="left" w:pos="284"/>
        </w:tabs>
        <w:autoSpaceDE w:val="0"/>
        <w:autoSpaceDN w:val="0"/>
        <w:adjustRightInd w:val="0"/>
        <w:spacing w:line="276" w:lineRule="auto"/>
        <w:jc w:val="both"/>
        <w:rPr>
          <w:rFonts w:ascii="Arial" w:hAnsi="Arial" w:cs="Arial"/>
        </w:rPr>
      </w:pPr>
    </w:p>
    <w:p w:rsidR="00812B6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umiejętność komunikowania się w języku ojczystym i w języku obcym, zarówno w mowie, jak i w piśmie; </w:t>
      </w:r>
    </w:p>
    <w:p w:rsidR="00812B62" w:rsidRDefault="00812B62" w:rsidP="00C72E7D">
      <w:pPr>
        <w:tabs>
          <w:tab w:val="left" w:pos="284"/>
        </w:tabs>
        <w:autoSpaceDE w:val="0"/>
        <w:autoSpaceDN w:val="0"/>
        <w:adjustRightInd w:val="0"/>
        <w:spacing w:line="276" w:lineRule="auto"/>
        <w:jc w:val="both"/>
        <w:rPr>
          <w:rFonts w:ascii="Arial" w:hAnsi="Arial" w:cs="Arial"/>
        </w:rPr>
      </w:pPr>
    </w:p>
    <w:p w:rsidR="00812B6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umiejętność posługiwania  się nowoczesnymi technologiami informacyjno-komunikacyjnymi, w tym także dla wyszukiwania i korzystania z informacji; </w:t>
      </w:r>
    </w:p>
    <w:p w:rsidR="00812B62" w:rsidRDefault="00812B62" w:rsidP="00C72E7D">
      <w:pPr>
        <w:tabs>
          <w:tab w:val="left" w:pos="284"/>
        </w:tabs>
        <w:autoSpaceDE w:val="0"/>
        <w:autoSpaceDN w:val="0"/>
        <w:adjustRightInd w:val="0"/>
        <w:spacing w:line="276" w:lineRule="auto"/>
        <w:jc w:val="both"/>
        <w:rPr>
          <w:rFonts w:ascii="Arial" w:hAnsi="Arial" w:cs="Arial"/>
        </w:rPr>
      </w:pPr>
    </w:p>
    <w:p w:rsidR="00812B6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umiejętność uczenia się jako sposób zaspokajania naturalnej ciekawości świata, odkrywania swoich zainteresowań i przygotowania do dalszej edukacji; </w:t>
      </w:r>
    </w:p>
    <w:p w:rsidR="00812B62" w:rsidRDefault="00812B62" w:rsidP="00C72E7D">
      <w:pPr>
        <w:tabs>
          <w:tab w:val="left" w:pos="284"/>
        </w:tabs>
        <w:autoSpaceDE w:val="0"/>
        <w:autoSpaceDN w:val="0"/>
        <w:adjustRightInd w:val="0"/>
        <w:spacing w:line="276" w:lineRule="auto"/>
        <w:jc w:val="both"/>
        <w:rPr>
          <w:rFonts w:ascii="Arial" w:hAnsi="Arial" w:cs="Arial"/>
        </w:rPr>
      </w:pPr>
    </w:p>
    <w:p w:rsidR="00812B62" w:rsidRPr="00462352" w:rsidRDefault="00812B62" w:rsidP="002C1F3A">
      <w:pPr>
        <w:numPr>
          <w:ilvl w:val="0"/>
          <w:numId w:val="216"/>
        </w:numPr>
        <w:tabs>
          <w:tab w:val="left" w:pos="284"/>
        </w:tabs>
        <w:autoSpaceDE w:val="0"/>
        <w:autoSpaceDN w:val="0"/>
        <w:adjustRightInd w:val="0"/>
        <w:spacing w:line="276" w:lineRule="auto"/>
        <w:ind w:left="0" w:firstLine="0"/>
        <w:jc w:val="both"/>
        <w:rPr>
          <w:rFonts w:ascii="Arial" w:hAnsi="Arial" w:cs="Arial"/>
        </w:rPr>
      </w:pPr>
      <w:r w:rsidRPr="00462352">
        <w:rPr>
          <w:rFonts w:ascii="Arial" w:hAnsi="Arial" w:cs="Arial"/>
          <w:noProof w:val="0"/>
          <w:lang w:eastAsia="pl-PL"/>
        </w:rPr>
        <w:t xml:space="preserve">umiejętność pracy zespołowej. </w:t>
      </w:r>
    </w:p>
    <w:p w:rsidR="00812B62" w:rsidRPr="002012F2" w:rsidRDefault="00812B62" w:rsidP="0021144E">
      <w:pPr>
        <w:autoSpaceDE w:val="0"/>
        <w:autoSpaceDN w:val="0"/>
        <w:adjustRightInd w:val="0"/>
        <w:jc w:val="both"/>
        <w:rPr>
          <w:rFonts w:ascii="Arial" w:hAnsi="Arial" w:cs="Arial"/>
        </w:rPr>
      </w:pPr>
    </w:p>
    <w:p w:rsidR="00812B62" w:rsidRDefault="00812B62" w:rsidP="00C72E7D">
      <w:pPr>
        <w:ind w:firstLine="567"/>
        <w:jc w:val="both"/>
        <w:rPr>
          <w:rFonts w:ascii="Arial" w:hAnsi="Arial" w:cs="Arial"/>
        </w:rPr>
      </w:pPr>
      <w:r>
        <w:rPr>
          <w:rFonts w:ascii="Arial" w:hAnsi="Arial" w:cs="Arial"/>
          <w:b/>
        </w:rPr>
        <w:t xml:space="preserve">5. </w:t>
      </w:r>
      <w:r>
        <w:rPr>
          <w:rFonts w:ascii="Arial" w:hAnsi="Arial" w:cs="Arial"/>
        </w:rPr>
        <w:t xml:space="preserve"> </w:t>
      </w:r>
      <w:r w:rsidRPr="00326D2A">
        <w:rPr>
          <w:rFonts w:ascii="Arial" w:hAnsi="Arial" w:cs="Arial"/>
        </w:rPr>
        <w:t>Do zadań szkoły należy:</w:t>
      </w:r>
    </w:p>
    <w:p w:rsidR="00812B62" w:rsidRPr="00326D2A" w:rsidRDefault="00812B62" w:rsidP="00EE20DC">
      <w:pPr>
        <w:ind w:left="823"/>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326D2A">
        <w:rPr>
          <w:rFonts w:ascii="Arial" w:hAnsi="Arial" w:cs="Arial"/>
        </w:rPr>
        <w:t>zapewnianie bezpiecznych i higienicznych w</w:t>
      </w:r>
      <w:r>
        <w:rPr>
          <w:rFonts w:ascii="Arial" w:hAnsi="Arial" w:cs="Arial"/>
        </w:rPr>
        <w:t xml:space="preserve">arunków pobytu uczniów w szkole </w:t>
      </w:r>
      <w:r w:rsidRPr="00326D2A">
        <w:rPr>
          <w:rFonts w:ascii="Arial" w:hAnsi="Arial" w:cs="Arial"/>
        </w:rPr>
        <w:t>oraz zapewnianie bezpieczeństwa na zajęciach organizowanych przez szkołę;</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zorganizowanie systemu opiekuńczo-wychowawczego odpowiednio do istniejących potrzeb;</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kształtowanie środowiska wychowawczego, umożliwiającego pełny rozwój umysłowy, emocjonalny i fizyczny uczniów w warunkach poszanowania ich godności osobistej oraz wolności światopoglądowej i wyznaniowej;</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realizacja programów nauczania, które zawierają podstawę programową kształcenia ogólnego dla przedmiotów, objętych ramowym planem nauczania;</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lastRenderedPageBreak/>
        <w:t>rozpoznawanie możliwości psychofizycznych oraz indywidualnych potrzeb rozwojowych</w:t>
      </w:r>
      <w:r>
        <w:rPr>
          <w:rFonts w:ascii="Arial" w:hAnsi="Arial" w:cs="Arial"/>
        </w:rPr>
        <w:t xml:space="preserve">     </w:t>
      </w:r>
      <w:r w:rsidRPr="006018DB">
        <w:rPr>
          <w:rFonts w:ascii="Arial" w:hAnsi="Arial" w:cs="Arial"/>
        </w:rPr>
        <w:t>i edukacyjnych uczniów i wykorzystywanie wyników diagnoz w procesie uczenia i nauczania;</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 xml:space="preserve">organizowanie pomocy psychologiczno-pedagogicznej uczniom, rodzicom </w:t>
      </w:r>
      <w:r>
        <w:rPr>
          <w:rFonts w:ascii="Arial" w:hAnsi="Arial" w:cs="Arial"/>
        </w:rPr>
        <w:t xml:space="preserve"> </w:t>
      </w:r>
      <w:r w:rsidRPr="006018DB">
        <w:rPr>
          <w:rFonts w:ascii="Arial" w:hAnsi="Arial" w:cs="Arial"/>
        </w:rPr>
        <w:t>i nauczycielom stosownie do potrzeb i zgodnie z odrębnymi przepisami;</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organizowanie obowiązkowych i nadobowiązkowych zajęć dydaktycznych</w:t>
      </w:r>
      <w:r>
        <w:rPr>
          <w:rFonts w:ascii="Arial" w:hAnsi="Arial" w:cs="Arial"/>
        </w:rPr>
        <w:t xml:space="preserve"> </w:t>
      </w:r>
      <w:r w:rsidRPr="006018DB">
        <w:rPr>
          <w:rFonts w:ascii="Arial" w:hAnsi="Arial" w:cs="Arial"/>
        </w:rPr>
        <w:t>z zachowaniem zasad higieny psychicznej;</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dostosowywanie treści, metod i organizacji nauczania do możliwości psychofizycznych uczniów lub poszczególnego ucznia;</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284"/>
        </w:tabs>
        <w:ind w:left="0" w:firstLine="0"/>
        <w:jc w:val="both"/>
        <w:rPr>
          <w:rFonts w:ascii="Arial" w:hAnsi="Arial" w:cs="Arial"/>
        </w:rPr>
      </w:pPr>
      <w:r w:rsidRPr="006018DB">
        <w:rPr>
          <w:rFonts w:ascii="Arial" w:hAnsi="Arial" w:cs="Arial"/>
        </w:rPr>
        <w:t>wyposażenie szkoły w pomoce dydaktyczne i sprzęt umożliwiający realizację zadań dydaktycznych, wychowawczych i opiekuńczych oraz zadań statutowych szkoły;</w:t>
      </w:r>
    </w:p>
    <w:p w:rsidR="00812B62" w:rsidRDefault="00812B62" w:rsidP="00C72E7D">
      <w:pPr>
        <w:tabs>
          <w:tab w:val="left" w:pos="284"/>
        </w:tabs>
        <w:jc w:val="both"/>
        <w:rPr>
          <w:rFonts w:ascii="Arial" w:hAnsi="Arial" w:cs="Arial"/>
        </w:rPr>
      </w:pPr>
    </w:p>
    <w:p w:rsidR="00812B62" w:rsidRDefault="00812B62" w:rsidP="002C1F3A">
      <w:pPr>
        <w:numPr>
          <w:ilvl w:val="0"/>
          <w:numId w:val="213"/>
        </w:numPr>
        <w:tabs>
          <w:tab w:val="left" w:pos="567"/>
          <w:tab w:val="left" w:pos="993"/>
        </w:tabs>
        <w:ind w:left="0" w:firstLine="0"/>
        <w:jc w:val="both"/>
        <w:rPr>
          <w:rFonts w:ascii="Arial" w:hAnsi="Arial" w:cs="Arial"/>
        </w:rPr>
      </w:pPr>
      <w:r w:rsidRPr="006018DB">
        <w:rPr>
          <w:rFonts w:ascii="Arial" w:hAnsi="Arial" w:cs="Arial"/>
        </w:rPr>
        <w:t>organizacja kształcenia, wychowania i opieki dla</w:t>
      </w:r>
      <w:r>
        <w:rPr>
          <w:rFonts w:ascii="Arial" w:hAnsi="Arial" w:cs="Arial"/>
        </w:rPr>
        <w:t xml:space="preserve"> uczniów niepełnosprawnych oraz </w:t>
      </w:r>
      <w:r w:rsidRPr="006018DB">
        <w:rPr>
          <w:rFonts w:ascii="Arial" w:hAnsi="Arial" w:cs="Arial"/>
        </w:rPr>
        <w:t>niedostosowanych społecznie w formach i na zasadach określonych w odrębnych przepisach;</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wspomaganie wychowawczej roli rodziców;</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umożliwianie uczniom podtrzymywania poczucia tożsamości narodowej, etnicznej, językowej i religijnej;</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zapewnienie, w miarę posiadanych środków, opieki i pomocy materialnej uczniom pozostających w trudnej sytuacji materialnej i życiowej;</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sprawowanie opieki nad uczniami szczególnie uzdolnionymi poprzez umożliwianie realizowania indywidualnych programów nauczania oraz ukończenia szkoły w skróconym czasie;</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567"/>
          <w:tab w:val="left" w:pos="993"/>
        </w:tabs>
        <w:ind w:left="0" w:firstLine="0"/>
        <w:jc w:val="both"/>
        <w:rPr>
          <w:rFonts w:ascii="Arial" w:hAnsi="Arial" w:cs="Arial"/>
        </w:rPr>
      </w:pPr>
      <w:r w:rsidRPr="006018DB">
        <w:rPr>
          <w:rFonts w:ascii="Arial" w:hAnsi="Arial" w:cs="Arial"/>
        </w:rPr>
        <w:t>skuteczne nauczanie języków obcych poprzez dostosowywanie ich nauczania do poziomu przygotowania uczniów;</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zapewnienie opieki zdrowotnej przez służbę zdrowia;</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upowszechnianie wśród uczniów wiedzy o bezpieczeństwie oraz kształtowanie zajęć pozalekcyjnych i pozaszkolnych oraz wykorzystywanie różnych form organizacyjnych nauczania;</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przygotowanie uczniów do podejmowania przemyślanych decyzji, poprzez umożliwienie im samodzielnego wyboru części zajęć edukacyjnych;</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kształtowanie aktywności społecznej i umiejętności spędzania wolnego czasu;</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rozwijanie u uczniów dbałości o zdrowie własne i innych ludzi oraz umiejętności tworzenia środowiska sprzyjającego zdrowiu;</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zapewnienie opieki uczniom wymagających opieki ze względu na inne okoliczności poprzez zorganizowanie świetlicy szkolnej;</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zorganizowanie stołówki lub innej formy dożywiania uczniów;</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współdziałanie ze środowiskiem zewnętrznym m.in. pol</w:t>
      </w:r>
      <w:r>
        <w:rPr>
          <w:rFonts w:ascii="Arial" w:hAnsi="Arial" w:cs="Arial"/>
        </w:rPr>
        <w:t>icją, stowarzyszeniami, parafią</w:t>
      </w:r>
      <w:r w:rsidRPr="006018DB">
        <w:rPr>
          <w:rFonts w:ascii="Arial" w:hAnsi="Arial" w:cs="Arial"/>
        </w:rPr>
        <w:t>, rodzicami w celu kształtowania środowiska wychowawczego w szkole;</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kształtowanie postawy obywatelskiej, poszanowania tradycji i kultury narodowej, a także postaw poszanowania dla innych kultur i tradycji;</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upowszechnianie wśród uczniów wiedzy ekologicznej oraz kształtowanie właściwych postaw wobec problemów ochrony środowiska;</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zapobieganie wszelkiej dyskryminacji;</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6018DB">
        <w:rPr>
          <w:rFonts w:ascii="Arial" w:hAnsi="Arial" w:cs="Arial"/>
        </w:rPr>
        <w:t>stworzenie warunków do nabywania przez uczniów umiejętności wyszukiwania, porządkowania i wykorzystywania informacji z różnych źródeł, z zastosowaniem technologii informacyjno-komunikacyjnej na zajęciach z różnych przedmiotów;</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0B4212">
        <w:rPr>
          <w:rFonts w:ascii="Arial" w:hAnsi="Arial" w:cs="Arial"/>
        </w:rPr>
        <w:t xml:space="preserve">prowadzenie edukacji medialnej w celu przygotowania uczniów do właściwego odbioru </w:t>
      </w:r>
      <w:r>
        <w:rPr>
          <w:rFonts w:ascii="Arial" w:hAnsi="Arial" w:cs="Arial"/>
        </w:rPr>
        <w:t xml:space="preserve">         </w:t>
      </w:r>
      <w:r w:rsidRPr="000B4212">
        <w:rPr>
          <w:rFonts w:ascii="Arial" w:hAnsi="Arial" w:cs="Arial"/>
        </w:rPr>
        <w:t>i wykorzystania mediów;</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0B4212">
        <w:rPr>
          <w:rFonts w:ascii="Arial" w:hAnsi="Arial" w:cs="Arial"/>
        </w:rPr>
        <w:t xml:space="preserve">ochrona uczniów przed treściami, które mogą stanowić zagrożenie dla ich prawidłowego rozwoju, a w szczególności instalowanie programów filtrujących </w:t>
      </w:r>
      <w:r>
        <w:rPr>
          <w:rFonts w:ascii="Arial" w:hAnsi="Arial" w:cs="Arial"/>
        </w:rPr>
        <w:t xml:space="preserve"> </w:t>
      </w:r>
      <w:r w:rsidRPr="000B4212">
        <w:rPr>
          <w:rFonts w:ascii="Arial" w:hAnsi="Arial" w:cs="Arial"/>
        </w:rPr>
        <w:t>i ograniczających dostęp do zasobów sieciowych w Internecie;</w:t>
      </w:r>
    </w:p>
    <w:p w:rsidR="00812B62" w:rsidRDefault="00812B62" w:rsidP="00C72E7D">
      <w:pPr>
        <w:tabs>
          <w:tab w:val="left" w:pos="284"/>
          <w:tab w:val="left" w:pos="993"/>
        </w:tabs>
        <w:jc w:val="both"/>
        <w:rPr>
          <w:rFonts w:ascii="Arial" w:hAnsi="Arial" w:cs="Arial"/>
        </w:rPr>
      </w:pPr>
    </w:p>
    <w:p w:rsidR="00812B62" w:rsidRDefault="00812B62" w:rsidP="002C1F3A">
      <w:pPr>
        <w:numPr>
          <w:ilvl w:val="0"/>
          <w:numId w:val="213"/>
        </w:numPr>
        <w:tabs>
          <w:tab w:val="left" w:pos="426"/>
          <w:tab w:val="left" w:pos="993"/>
        </w:tabs>
        <w:ind w:left="0" w:firstLine="0"/>
        <w:jc w:val="both"/>
        <w:rPr>
          <w:rFonts w:ascii="Arial" w:hAnsi="Arial" w:cs="Arial"/>
        </w:rPr>
      </w:pPr>
      <w:r w:rsidRPr="000B4212">
        <w:rPr>
          <w:rFonts w:ascii="Arial" w:hAnsi="Arial" w:cs="Arial"/>
        </w:rPr>
        <w:t>egzekwowanie obowiązku szkolnego w trybie przepisów o postępowaniu egzekucyjnym w administracji;</w:t>
      </w:r>
    </w:p>
    <w:p w:rsidR="00812B62" w:rsidRDefault="00812B62" w:rsidP="00C72E7D">
      <w:pPr>
        <w:tabs>
          <w:tab w:val="left" w:pos="284"/>
          <w:tab w:val="left" w:pos="993"/>
        </w:tabs>
        <w:jc w:val="both"/>
        <w:rPr>
          <w:rFonts w:ascii="Arial" w:hAnsi="Arial" w:cs="Arial"/>
        </w:rPr>
      </w:pPr>
    </w:p>
    <w:p w:rsidR="00812B62" w:rsidRPr="00E04624" w:rsidRDefault="00812B62" w:rsidP="002C1F3A">
      <w:pPr>
        <w:numPr>
          <w:ilvl w:val="0"/>
          <w:numId w:val="213"/>
        </w:numPr>
        <w:tabs>
          <w:tab w:val="left" w:pos="426"/>
          <w:tab w:val="left" w:pos="993"/>
        </w:tabs>
        <w:ind w:left="0" w:firstLine="0"/>
        <w:jc w:val="both"/>
        <w:rPr>
          <w:rFonts w:ascii="Arial" w:hAnsi="Arial" w:cs="Arial"/>
        </w:rPr>
      </w:pPr>
      <w:r w:rsidRPr="000B4212">
        <w:rPr>
          <w:rFonts w:ascii="Arial" w:hAnsi="Arial" w:cs="Arial"/>
        </w:rPr>
        <w:t xml:space="preserve">dokumentowanie procesu dydaktycznego, opiekuńczego i wychowawczego, zgodnie </w:t>
      </w:r>
      <w:r>
        <w:rPr>
          <w:rFonts w:ascii="Arial" w:hAnsi="Arial" w:cs="Arial"/>
        </w:rPr>
        <w:t xml:space="preserve">          </w:t>
      </w:r>
      <w:r w:rsidRPr="000B4212">
        <w:rPr>
          <w:rFonts w:ascii="Arial" w:hAnsi="Arial" w:cs="Arial"/>
        </w:rPr>
        <w:t xml:space="preserve">z zasadami określonymi w przepisach o dokumentacji szkolnej </w:t>
      </w:r>
      <w:r>
        <w:rPr>
          <w:rFonts w:ascii="Arial" w:hAnsi="Arial" w:cs="Arial"/>
        </w:rPr>
        <w:t xml:space="preserve">   </w:t>
      </w:r>
      <w:r w:rsidRPr="000B4212">
        <w:rPr>
          <w:rFonts w:ascii="Arial" w:hAnsi="Arial" w:cs="Arial"/>
        </w:rPr>
        <w:t>i archiwizacji.</w:t>
      </w:r>
    </w:p>
    <w:p w:rsidR="00812B62" w:rsidRPr="002012F2" w:rsidRDefault="00812B62" w:rsidP="006F2211">
      <w:pPr>
        <w:jc w:val="both"/>
        <w:rPr>
          <w:rFonts w:ascii="Arial" w:hAnsi="Arial" w:cs="Arial"/>
        </w:rPr>
      </w:pPr>
    </w:p>
    <w:p w:rsidR="00812B62" w:rsidRPr="002012F2" w:rsidRDefault="00812B62" w:rsidP="00494083">
      <w:pPr>
        <w:ind w:firstLine="567"/>
        <w:jc w:val="both"/>
        <w:rPr>
          <w:rFonts w:ascii="Arial" w:hAnsi="Arial" w:cs="Arial"/>
        </w:rPr>
      </w:pPr>
      <w:r>
        <w:rPr>
          <w:rFonts w:ascii="Arial" w:hAnsi="Arial" w:cs="Arial"/>
          <w:b/>
        </w:rPr>
        <w:t>§ 5</w:t>
      </w:r>
      <w:r w:rsidRPr="002012F2">
        <w:rPr>
          <w:rFonts w:ascii="Arial" w:hAnsi="Arial" w:cs="Arial"/>
          <w:b/>
        </w:rPr>
        <w:t>.</w:t>
      </w:r>
      <w:r w:rsidRPr="002012F2">
        <w:rPr>
          <w:rFonts w:ascii="Arial" w:hAnsi="Arial" w:cs="Arial"/>
        </w:rPr>
        <w:t xml:space="preserve"> Szkoła kładzie bardzo duży nacisk na współpracę ze środowiskiem, systematycznie diagnozuje oczekiwania wobec Szkoły, stwarza mechanizmy zapewniające możliwość realizacji tych oczekiwań.</w:t>
      </w:r>
    </w:p>
    <w:p w:rsidR="00812B62" w:rsidRPr="002012F2" w:rsidRDefault="00812B62" w:rsidP="006F2211">
      <w:pPr>
        <w:jc w:val="both"/>
        <w:rPr>
          <w:rFonts w:ascii="Arial" w:hAnsi="Arial" w:cs="Arial"/>
        </w:rPr>
      </w:pPr>
    </w:p>
    <w:p w:rsidR="00812B62" w:rsidRPr="002012F2" w:rsidRDefault="00812B62" w:rsidP="00494083">
      <w:pPr>
        <w:ind w:firstLine="567"/>
        <w:jc w:val="both"/>
        <w:rPr>
          <w:rFonts w:ascii="Arial" w:hAnsi="Arial" w:cs="Arial"/>
          <w:b/>
          <w:bCs/>
        </w:rPr>
      </w:pPr>
      <w:r>
        <w:rPr>
          <w:rFonts w:ascii="Arial" w:hAnsi="Arial" w:cs="Arial"/>
          <w:b/>
          <w:bCs/>
        </w:rPr>
        <w:t>§ 6</w:t>
      </w:r>
      <w:r w:rsidRPr="002012F2">
        <w:rPr>
          <w:rFonts w:ascii="Arial" w:hAnsi="Arial" w:cs="Arial"/>
          <w:b/>
          <w:bCs/>
        </w:rPr>
        <w:t xml:space="preserve">. </w:t>
      </w:r>
      <w:r w:rsidRPr="002012F2">
        <w:rPr>
          <w:rFonts w:ascii="Arial" w:hAnsi="Arial" w:cs="Arial"/>
        </w:rPr>
        <w:t>Szkoła systematycznie diagnozuje osiągnięcia uczniów, stopień z</w:t>
      </w:r>
      <w:r>
        <w:rPr>
          <w:rFonts w:ascii="Arial" w:hAnsi="Arial" w:cs="Arial"/>
        </w:rPr>
        <w:t>adowolenia uczniów</w:t>
      </w:r>
      <w:r w:rsidRPr="002012F2">
        <w:rPr>
          <w:rFonts w:ascii="Arial" w:hAnsi="Arial" w:cs="Arial"/>
        </w:rPr>
        <w:t xml:space="preserve"> i rodziców, realizację zadań wykonywanych przez pracowników szkoły i</w:t>
      </w:r>
      <w:r>
        <w:rPr>
          <w:rFonts w:ascii="Arial" w:hAnsi="Arial" w:cs="Arial"/>
        </w:rPr>
        <w:t xml:space="preserve"> wyciąga wnioski</w:t>
      </w:r>
      <w:r w:rsidRPr="002012F2">
        <w:rPr>
          <w:rFonts w:ascii="Arial" w:hAnsi="Arial" w:cs="Arial"/>
        </w:rPr>
        <w:t xml:space="preserve"> z realizacji celów i zadań Szkoły.  </w:t>
      </w:r>
    </w:p>
    <w:p w:rsidR="00812B62" w:rsidRPr="002012F2" w:rsidRDefault="00812B62" w:rsidP="006F2211">
      <w:pPr>
        <w:jc w:val="both"/>
        <w:rPr>
          <w:rFonts w:ascii="Arial" w:hAnsi="Arial" w:cs="Arial"/>
          <w:b/>
          <w:bCs/>
        </w:rPr>
      </w:pPr>
    </w:p>
    <w:p w:rsidR="00812B62" w:rsidRPr="002012F2" w:rsidRDefault="00812B62" w:rsidP="00494083">
      <w:pPr>
        <w:ind w:firstLine="567"/>
        <w:jc w:val="both"/>
        <w:rPr>
          <w:rFonts w:ascii="Arial" w:hAnsi="Arial" w:cs="Arial"/>
          <w:b/>
          <w:bCs/>
        </w:rPr>
      </w:pPr>
      <w:r>
        <w:rPr>
          <w:rFonts w:ascii="Arial" w:hAnsi="Arial" w:cs="Arial"/>
          <w:b/>
          <w:bCs/>
        </w:rPr>
        <w:t>§ 7</w:t>
      </w:r>
      <w:r w:rsidRPr="002012F2">
        <w:rPr>
          <w:rFonts w:ascii="Arial" w:hAnsi="Arial" w:cs="Arial"/>
          <w:b/>
          <w:bCs/>
        </w:rPr>
        <w:t xml:space="preserve">. </w:t>
      </w:r>
      <w:r w:rsidRPr="002012F2">
        <w:rPr>
          <w:rFonts w:ascii="Arial" w:hAnsi="Arial" w:cs="Arial"/>
        </w:rPr>
        <w:t>Statutowe cele i zadania realizuje dyrektor Szkoły, nauczyciele i zatrudnieni pracownicy administracyjno- obsługowi we współpracy z uczniami, rodzicami, poradnią pedagogiczno-psychologiczną, z organizacjami i instytucjami gospodarczy</w:t>
      </w:r>
      <w:r>
        <w:rPr>
          <w:rFonts w:ascii="Arial" w:hAnsi="Arial" w:cs="Arial"/>
        </w:rPr>
        <w:t xml:space="preserve">mi, społecznymi          i kulturalnymi </w:t>
      </w:r>
      <w:r w:rsidRPr="002012F2">
        <w:rPr>
          <w:rFonts w:ascii="Arial" w:hAnsi="Arial" w:cs="Arial"/>
        </w:rPr>
        <w:t>w porozumieniu z organem prowadzącym placówkę.</w:t>
      </w:r>
    </w:p>
    <w:p w:rsidR="00812B62" w:rsidRPr="006E4532" w:rsidRDefault="00812B62" w:rsidP="006F2211">
      <w:pPr>
        <w:jc w:val="both"/>
        <w:rPr>
          <w:rFonts w:ascii="Arial" w:hAnsi="Arial" w:cs="Arial"/>
        </w:rPr>
      </w:pPr>
    </w:p>
    <w:p w:rsidR="00812B62" w:rsidRDefault="00812B62" w:rsidP="00494083">
      <w:pPr>
        <w:ind w:firstLine="567"/>
        <w:jc w:val="both"/>
        <w:rPr>
          <w:rFonts w:ascii="Arial" w:hAnsi="Arial" w:cs="Arial"/>
        </w:rPr>
      </w:pPr>
      <w:r>
        <w:rPr>
          <w:rFonts w:ascii="Arial" w:hAnsi="Arial" w:cs="Arial"/>
          <w:b/>
          <w:bCs/>
        </w:rPr>
        <w:t>§ 8</w:t>
      </w:r>
      <w:r w:rsidRPr="002012F2">
        <w:rPr>
          <w:rFonts w:ascii="Arial" w:hAnsi="Arial" w:cs="Arial"/>
          <w:b/>
          <w:bCs/>
        </w:rPr>
        <w:t>.</w:t>
      </w:r>
      <w:r w:rsidRPr="006E4532">
        <w:rPr>
          <w:rFonts w:ascii="Arial" w:hAnsi="Arial" w:cs="Arial"/>
          <w:b/>
          <w:bCs/>
          <w:color w:val="00B050"/>
        </w:rPr>
        <w:t xml:space="preserve"> </w:t>
      </w:r>
      <w:r w:rsidRPr="006E4532">
        <w:rPr>
          <w:rFonts w:ascii="Arial" w:hAnsi="Arial" w:cs="Arial"/>
        </w:rPr>
        <w:t>Cele i zadania szkoły realizują nauczyciele wraz z uczniami na zajęciach klasowo-lekcyjnych, sportowych, zajęciach pozalekcyjnych i w działalności pozaszkolnej.</w:t>
      </w:r>
    </w:p>
    <w:p w:rsidR="00812B62" w:rsidRDefault="00812B62" w:rsidP="00494083">
      <w:pPr>
        <w:ind w:firstLine="567"/>
        <w:jc w:val="both"/>
        <w:rPr>
          <w:rFonts w:ascii="Arial" w:hAnsi="Arial" w:cs="Arial"/>
        </w:rPr>
      </w:pPr>
    </w:p>
    <w:p w:rsidR="00812B62" w:rsidRDefault="00812B62" w:rsidP="00494083">
      <w:pPr>
        <w:ind w:firstLine="567"/>
        <w:jc w:val="both"/>
        <w:rPr>
          <w:rFonts w:ascii="Arial" w:hAnsi="Arial" w:cs="Arial"/>
        </w:rPr>
      </w:pPr>
      <w:r>
        <w:rPr>
          <w:rFonts w:ascii="Arial" w:hAnsi="Arial" w:cs="Arial"/>
          <w:b/>
          <w:bCs/>
        </w:rPr>
        <w:t xml:space="preserve">§ 9. </w:t>
      </w:r>
      <w:r w:rsidRPr="00EE20DC">
        <w:rPr>
          <w:rFonts w:ascii="Arial" w:hAnsi="Arial" w:cs="Arial"/>
          <w:b/>
        </w:rPr>
        <w:t>1.</w:t>
      </w:r>
      <w:r>
        <w:rPr>
          <w:rFonts w:ascii="Arial" w:hAnsi="Arial" w:cs="Arial"/>
        </w:rPr>
        <w:t xml:space="preserve"> </w:t>
      </w:r>
      <w:r w:rsidRPr="000B4212">
        <w:rPr>
          <w:rFonts w:ascii="Arial" w:hAnsi="Arial" w:cs="Arial"/>
        </w:rPr>
        <w:t>Działalność edukacyjna szkoły jest określona przez:</w:t>
      </w:r>
    </w:p>
    <w:p w:rsidR="00812B62" w:rsidRPr="000B4212" w:rsidRDefault="00812B62" w:rsidP="00DB085D">
      <w:pPr>
        <w:jc w:val="both"/>
        <w:rPr>
          <w:rFonts w:ascii="Arial" w:hAnsi="Arial" w:cs="Arial"/>
        </w:rPr>
      </w:pPr>
    </w:p>
    <w:p w:rsidR="00812B62" w:rsidRDefault="00812B62" w:rsidP="002C1F3A">
      <w:pPr>
        <w:numPr>
          <w:ilvl w:val="2"/>
          <w:numId w:val="214"/>
        </w:numPr>
        <w:tabs>
          <w:tab w:val="clear" w:pos="1487"/>
          <w:tab w:val="num" w:pos="426"/>
        </w:tabs>
        <w:ind w:left="0" w:firstLine="0"/>
        <w:jc w:val="both"/>
        <w:rPr>
          <w:rFonts w:ascii="Arial" w:hAnsi="Arial" w:cs="Arial"/>
        </w:rPr>
      </w:pPr>
      <w:r w:rsidRPr="00326D2A">
        <w:rPr>
          <w:rFonts w:ascii="Arial" w:hAnsi="Arial" w:cs="Arial"/>
        </w:rPr>
        <w:t>szkolny zestaw programów nauczania, który uwzględniając wymiar wychowawczy, obejmuje całą działalność szkoły z punktu widzenia dydaktycznego;</w:t>
      </w:r>
    </w:p>
    <w:p w:rsidR="00812B62" w:rsidRDefault="00812B62" w:rsidP="00DB085D">
      <w:pPr>
        <w:jc w:val="both"/>
        <w:rPr>
          <w:rFonts w:ascii="Arial" w:hAnsi="Arial" w:cs="Arial"/>
        </w:rPr>
      </w:pPr>
    </w:p>
    <w:p w:rsidR="00812B62" w:rsidRDefault="00812B62" w:rsidP="002C1F3A">
      <w:pPr>
        <w:numPr>
          <w:ilvl w:val="2"/>
          <w:numId w:val="214"/>
        </w:numPr>
        <w:tabs>
          <w:tab w:val="clear" w:pos="1487"/>
          <w:tab w:val="num" w:pos="426"/>
        </w:tabs>
        <w:ind w:left="0" w:firstLine="0"/>
        <w:jc w:val="both"/>
        <w:rPr>
          <w:rFonts w:ascii="Arial" w:hAnsi="Arial" w:cs="Arial"/>
        </w:rPr>
      </w:pPr>
      <w:r w:rsidRPr="00560C84">
        <w:rPr>
          <w:rFonts w:ascii="Arial" w:hAnsi="Arial" w:cs="Arial"/>
          <w:i/>
        </w:rPr>
        <w:t>Program Wychowawczy</w:t>
      </w:r>
      <w:r w:rsidRPr="00DB085D">
        <w:rPr>
          <w:rFonts w:ascii="Arial" w:hAnsi="Arial" w:cs="Arial"/>
        </w:rPr>
        <w:t xml:space="preserve"> szkoły obejmujący wszystkie treści i działania    o charakterze wychowawczym;</w:t>
      </w:r>
    </w:p>
    <w:p w:rsidR="00812B62" w:rsidRDefault="00812B62" w:rsidP="00560C84">
      <w:pPr>
        <w:jc w:val="both"/>
        <w:rPr>
          <w:rFonts w:ascii="Arial" w:hAnsi="Arial" w:cs="Arial"/>
        </w:rPr>
      </w:pPr>
    </w:p>
    <w:p w:rsidR="00812B62" w:rsidRPr="00DB085D" w:rsidRDefault="00812B62" w:rsidP="002C1F3A">
      <w:pPr>
        <w:numPr>
          <w:ilvl w:val="2"/>
          <w:numId w:val="214"/>
        </w:numPr>
        <w:tabs>
          <w:tab w:val="clear" w:pos="1487"/>
          <w:tab w:val="num" w:pos="426"/>
        </w:tabs>
        <w:ind w:left="0" w:firstLine="0"/>
        <w:jc w:val="both"/>
        <w:rPr>
          <w:rFonts w:ascii="Arial" w:hAnsi="Arial" w:cs="Arial"/>
        </w:rPr>
      </w:pPr>
      <w:r w:rsidRPr="00560C84">
        <w:rPr>
          <w:rFonts w:ascii="Arial" w:hAnsi="Arial" w:cs="Arial"/>
          <w:i/>
        </w:rPr>
        <w:t>Program Profilaktyki</w:t>
      </w:r>
      <w:r w:rsidRPr="00DB085D">
        <w:rPr>
          <w:rFonts w:ascii="Arial" w:hAnsi="Arial" w:cs="Arial"/>
        </w:rPr>
        <w:t xml:space="preserve"> dostosowany do potrzeb rozwojowych uczniów oraz potrzeb danego środowiska, obejmujący wszystkie treści i działania o charakterze profilaktycznym.</w:t>
      </w:r>
    </w:p>
    <w:p w:rsidR="00812B62" w:rsidRPr="000B4212" w:rsidRDefault="00812B62" w:rsidP="000B4212">
      <w:pPr>
        <w:ind w:left="1134"/>
        <w:jc w:val="both"/>
        <w:rPr>
          <w:rFonts w:ascii="Arial" w:hAnsi="Arial" w:cs="Arial"/>
        </w:rPr>
      </w:pPr>
    </w:p>
    <w:p w:rsidR="00812B62" w:rsidRDefault="00812B62" w:rsidP="009806BD">
      <w:pPr>
        <w:tabs>
          <w:tab w:val="left" w:pos="284"/>
        </w:tabs>
        <w:jc w:val="both"/>
        <w:rPr>
          <w:rFonts w:ascii="Arial" w:hAnsi="Arial" w:cs="Arial"/>
        </w:rPr>
      </w:pPr>
      <w:r>
        <w:rPr>
          <w:rFonts w:ascii="Arial" w:hAnsi="Arial" w:cs="Arial"/>
          <w:b/>
        </w:rPr>
        <w:tab/>
      </w:r>
      <w:r>
        <w:rPr>
          <w:rFonts w:ascii="Arial" w:hAnsi="Arial" w:cs="Arial"/>
          <w:b/>
        </w:rPr>
        <w:tab/>
      </w:r>
      <w:r w:rsidRPr="00EE20DC">
        <w:rPr>
          <w:rFonts w:ascii="Arial" w:hAnsi="Arial" w:cs="Arial"/>
          <w:b/>
        </w:rPr>
        <w:t>2</w:t>
      </w:r>
      <w:r>
        <w:rPr>
          <w:rFonts w:ascii="Arial" w:hAnsi="Arial" w:cs="Arial"/>
        </w:rPr>
        <w:t xml:space="preserve">. </w:t>
      </w:r>
      <w:r w:rsidRPr="00326D2A">
        <w:rPr>
          <w:rFonts w:ascii="Arial" w:hAnsi="Arial" w:cs="Arial"/>
        </w:rPr>
        <w:t>Szkoła realizuje cele i zadania określone w ustawie z dnia 7 września 1991 roku o systemie oświaty oraz przepisach wykonawczych wydanych na jej podstawie</w:t>
      </w:r>
      <w:r>
        <w:rPr>
          <w:rFonts w:ascii="Arial" w:hAnsi="Arial" w:cs="Arial"/>
        </w:rPr>
        <w:t>.</w:t>
      </w:r>
    </w:p>
    <w:p w:rsidR="00812B62" w:rsidRDefault="00812B62" w:rsidP="000B4212">
      <w:pPr>
        <w:pStyle w:val="Bezodstpw"/>
        <w:ind w:left="1134"/>
        <w:jc w:val="both"/>
        <w:rPr>
          <w:rFonts w:ascii="Arial" w:hAnsi="Arial" w:cs="Arial"/>
        </w:rPr>
      </w:pPr>
    </w:p>
    <w:p w:rsidR="00812B62" w:rsidRDefault="00812B62" w:rsidP="00A82942">
      <w:pPr>
        <w:pStyle w:val="Tytu"/>
        <w:ind w:firstLine="0"/>
        <w:jc w:val="both"/>
        <w:rPr>
          <w:rFonts w:ascii="Arial" w:hAnsi="Arial" w:cs="Arial"/>
          <w:sz w:val="22"/>
          <w:szCs w:val="22"/>
        </w:rPr>
      </w:pPr>
      <w:r>
        <w:rPr>
          <w:rFonts w:ascii="Arial" w:hAnsi="Arial" w:cs="Arial"/>
          <w:sz w:val="22"/>
          <w:szCs w:val="22"/>
        </w:rPr>
        <w:t xml:space="preserve">                                                                    Dział II</w:t>
      </w:r>
    </w:p>
    <w:p w:rsidR="00812B62" w:rsidRDefault="00812B62" w:rsidP="000B4212">
      <w:pPr>
        <w:pStyle w:val="Tytu"/>
        <w:ind w:firstLine="0"/>
        <w:rPr>
          <w:rFonts w:ascii="Arial" w:hAnsi="Arial" w:cs="Arial"/>
          <w:sz w:val="22"/>
          <w:szCs w:val="22"/>
        </w:rPr>
      </w:pPr>
      <w:r>
        <w:rPr>
          <w:rFonts w:ascii="Arial" w:hAnsi="Arial" w:cs="Arial"/>
          <w:sz w:val="22"/>
          <w:szCs w:val="22"/>
        </w:rPr>
        <w:t>Rozdział 2</w:t>
      </w:r>
    </w:p>
    <w:p w:rsidR="00812B62" w:rsidRPr="00772A12" w:rsidRDefault="00812B62" w:rsidP="000B4212">
      <w:pPr>
        <w:pStyle w:val="Nagwek6"/>
        <w:spacing w:before="0"/>
        <w:rPr>
          <w:rFonts w:ascii="Arial" w:hAnsi="Arial" w:cs="Arial"/>
          <w:b/>
          <w:i w:val="0"/>
          <w:color w:val="auto"/>
          <w:sz w:val="22"/>
          <w:szCs w:val="22"/>
        </w:rPr>
      </w:pPr>
      <w:r w:rsidRPr="00772A12">
        <w:rPr>
          <w:rFonts w:ascii="Arial" w:hAnsi="Arial" w:cs="Arial"/>
          <w:b/>
          <w:i w:val="0"/>
          <w:color w:val="auto"/>
          <w:sz w:val="22"/>
          <w:szCs w:val="22"/>
        </w:rPr>
        <w:t>Sposoby realizacji zadań szkoły</w:t>
      </w:r>
    </w:p>
    <w:p w:rsidR="00812B62" w:rsidRPr="000B4212" w:rsidRDefault="00812B62" w:rsidP="000B4212">
      <w:pPr>
        <w:pStyle w:val="Bezodstpw"/>
        <w:ind w:left="1134"/>
        <w:jc w:val="both"/>
        <w:rPr>
          <w:rFonts w:ascii="Arial" w:hAnsi="Arial" w:cs="Arial"/>
        </w:rPr>
      </w:pPr>
    </w:p>
    <w:p w:rsidR="00812B62" w:rsidRDefault="00812B62" w:rsidP="00494083">
      <w:pPr>
        <w:ind w:firstLine="709"/>
        <w:jc w:val="both"/>
        <w:rPr>
          <w:color w:val="0000FF"/>
        </w:rPr>
      </w:pPr>
      <w:r>
        <w:rPr>
          <w:rFonts w:ascii="Arial" w:hAnsi="Arial" w:cs="Arial"/>
          <w:b/>
        </w:rPr>
        <w:t>§ 10</w:t>
      </w:r>
      <w:r w:rsidRPr="00A30773">
        <w:rPr>
          <w:rFonts w:ascii="Arial" w:hAnsi="Arial" w:cs="Arial"/>
          <w:b/>
        </w:rPr>
        <w:t xml:space="preserve">. 1. </w:t>
      </w:r>
      <w:r w:rsidRPr="00524B5D">
        <w:rPr>
          <w:rFonts w:ascii="Arial" w:hAnsi="Arial" w:cs="Arial"/>
        </w:rPr>
        <w:t>W realizacji zadań szkoła respektuje zobowiązania wynikające w szczególności z: Powszechnej Deklaracji Praw Człowieka ONZ, Deklaracji Praw Dziecka ONZ, Konwencji o Prawach Dziecka</w:t>
      </w:r>
      <w:r w:rsidRPr="006D7BA5">
        <w:t>.</w:t>
      </w:r>
    </w:p>
    <w:p w:rsidR="00812B62" w:rsidRPr="00524B5D" w:rsidRDefault="00812B62" w:rsidP="00524B5D">
      <w:pPr>
        <w:jc w:val="both"/>
        <w:rPr>
          <w:color w:val="0000FF"/>
        </w:rPr>
      </w:pPr>
    </w:p>
    <w:p w:rsidR="00812B62" w:rsidRDefault="00812B62" w:rsidP="00494083">
      <w:pPr>
        <w:ind w:firstLine="709"/>
        <w:jc w:val="both"/>
      </w:pPr>
      <w:r>
        <w:rPr>
          <w:rFonts w:ascii="Arial" w:hAnsi="Arial" w:cs="Arial"/>
          <w:b/>
        </w:rPr>
        <w:t>§ 11</w:t>
      </w:r>
      <w:r w:rsidRPr="00A30773">
        <w:rPr>
          <w:rFonts w:ascii="Arial" w:hAnsi="Arial" w:cs="Arial"/>
          <w:b/>
        </w:rPr>
        <w:t>. 1.</w:t>
      </w:r>
      <w:r>
        <w:rPr>
          <w:rFonts w:ascii="Arial" w:hAnsi="Arial" w:cs="Arial"/>
        </w:rPr>
        <w:t xml:space="preserve"> </w:t>
      </w:r>
      <w:r w:rsidRPr="00524B5D">
        <w:rPr>
          <w:rFonts w:ascii="Arial" w:hAnsi="Arial" w:cs="Arial"/>
        </w:rPr>
        <w:t>Praca wychowawczo-dydaktyczna w szk</w:t>
      </w:r>
      <w:r>
        <w:rPr>
          <w:rFonts w:ascii="Arial" w:hAnsi="Arial" w:cs="Arial"/>
        </w:rPr>
        <w:t>ole prowadzona jest w oparciu o</w:t>
      </w:r>
      <w:r w:rsidRPr="00524B5D">
        <w:rPr>
          <w:rFonts w:ascii="Arial" w:hAnsi="Arial" w:cs="Arial"/>
        </w:rPr>
        <w:t>obowiązującą podstawę programową kształcenia ogólnego</w:t>
      </w:r>
      <w:r>
        <w:rPr>
          <w:rFonts w:ascii="Arial" w:hAnsi="Arial" w:cs="Arial"/>
        </w:rPr>
        <w:t xml:space="preserve"> </w:t>
      </w:r>
      <w:r w:rsidRPr="002012F2">
        <w:rPr>
          <w:rFonts w:ascii="Arial" w:hAnsi="Arial" w:cs="Arial"/>
        </w:rPr>
        <w:t>dla I</w:t>
      </w:r>
      <w:r>
        <w:rPr>
          <w:rFonts w:ascii="Arial" w:hAnsi="Arial" w:cs="Arial"/>
        </w:rPr>
        <w:t xml:space="preserve"> i </w:t>
      </w:r>
      <w:r w:rsidRPr="002012F2">
        <w:rPr>
          <w:rFonts w:ascii="Arial" w:hAnsi="Arial" w:cs="Arial"/>
        </w:rPr>
        <w:t>II etapu edukacyjnego, zgodnie z przyjętymi programami nauczania dla poszczególnych edukacji przedmiotowych.</w:t>
      </w:r>
    </w:p>
    <w:p w:rsidR="00812B62" w:rsidRPr="00524B5D" w:rsidRDefault="00812B62" w:rsidP="00524B5D">
      <w:pPr>
        <w:jc w:val="both"/>
      </w:pPr>
    </w:p>
    <w:p w:rsidR="00812B62" w:rsidRPr="00DC3C9E" w:rsidRDefault="00812B62" w:rsidP="00F85853">
      <w:pPr>
        <w:ind w:firstLine="567"/>
        <w:jc w:val="both"/>
        <w:rPr>
          <w:rFonts w:ascii="Arial" w:hAnsi="Arial" w:cs="Arial"/>
        </w:rPr>
      </w:pPr>
      <w:r w:rsidRPr="00DC3C9E">
        <w:rPr>
          <w:rFonts w:ascii="Arial" w:hAnsi="Arial" w:cs="Arial"/>
          <w:b/>
        </w:rPr>
        <w:t xml:space="preserve">§ 12. Programy nauczania </w:t>
      </w:r>
      <w:r w:rsidRPr="00DC3C9E">
        <w:rPr>
          <w:rFonts w:ascii="Arial" w:hAnsi="Arial" w:cs="Arial"/>
        </w:rPr>
        <w:t>– wymagania, zasady dopuszczania do użytku w szkole.</w:t>
      </w:r>
    </w:p>
    <w:p w:rsidR="00812B62" w:rsidRPr="00DC3C9E" w:rsidRDefault="00812B62" w:rsidP="00DB085D">
      <w:pPr>
        <w:jc w:val="both"/>
        <w:rPr>
          <w:rFonts w:ascii="Arial" w:hAnsi="Arial" w:cs="Arial"/>
          <w:b/>
        </w:rPr>
      </w:pPr>
    </w:p>
    <w:p w:rsidR="00812B62" w:rsidRPr="00DC3C9E" w:rsidRDefault="00812B62" w:rsidP="00F85853">
      <w:pPr>
        <w:tabs>
          <w:tab w:val="left" w:pos="851"/>
        </w:tabs>
        <w:ind w:firstLine="567"/>
        <w:jc w:val="both"/>
        <w:rPr>
          <w:rFonts w:ascii="Arial" w:hAnsi="Arial" w:cs="Arial"/>
        </w:rPr>
      </w:pPr>
      <w:r w:rsidRPr="00DC3C9E">
        <w:rPr>
          <w:rFonts w:ascii="Arial" w:hAnsi="Arial" w:cs="Arial"/>
          <w:b/>
        </w:rPr>
        <w:t>1.</w:t>
      </w:r>
      <w:r w:rsidRPr="00DC3C9E">
        <w:rPr>
          <w:rFonts w:ascii="Arial" w:hAnsi="Arial" w:cs="Arial"/>
        </w:rPr>
        <w:t xml:space="preserve"> Praca wychowawczo-dydaktyczna w szkole prowadzona jest w oparciu obowiązującą podstawę programową kształcenia ogólnego dla I i II etapu edukacyjnego zgodnie  z przyjętymi programami nauczania dla poszczególnych edukacji przedmiotowych.</w:t>
      </w:r>
    </w:p>
    <w:p w:rsidR="00812B62" w:rsidRPr="00DC3C9E" w:rsidRDefault="00812B62" w:rsidP="00F85853">
      <w:pPr>
        <w:ind w:firstLine="567"/>
        <w:jc w:val="both"/>
        <w:rPr>
          <w:rFonts w:ascii="Arial" w:hAnsi="Arial" w:cs="Arial"/>
        </w:rPr>
      </w:pPr>
    </w:p>
    <w:p w:rsidR="00812B62" w:rsidRPr="00DC3C9E" w:rsidRDefault="00812B62" w:rsidP="002C1F3A">
      <w:pPr>
        <w:numPr>
          <w:ilvl w:val="0"/>
          <w:numId w:val="215"/>
        </w:numPr>
        <w:tabs>
          <w:tab w:val="left" w:pos="851"/>
          <w:tab w:val="left" w:pos="993"/>
        </w:tabs>
        <w:ind w:left="0" w:firstLine="567"/>
        <w:jc w:val="both"/>
        <w:rPr>
          <w:rFonts w:ascii="Arial" w:hAnsi="Arial" w:cs="Arial"/>
        </w:rPr>
      </w:pPr>
      <w:r w:rsidRPr="00DC3C9E">
        <w:rPr>
          <w:rFonts w:ascii="Arial" w:hAnsi="Arial" w:cs="Arial"/>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812B62" w:rsidRPr="00DC3C9E" w:rsidRDefault="00812B62" w:rsidP="00DB085D">
      <w:pPr>
        <w:tabs>
          <w:tab w:val="left" w:pos="284"/>
        </w:tabs>
        <w:jc w:val="both"/>
        <w:rPr>
          <w:rFonts w:ascii="Arial" w:hAnsi="Arial" w:cs="Arial"/>
        </w:rPr>
      </w:pPr>
    </w:p>
    <w:p w:rsidR="00812B62" w:rsidRPr="00DC3C9E" w:rsidRDefault="00812B62" w:rsidP="002C1F3A">
      <w:pPr>
        <w:numPr>
          <w:ilvl w:val="0"/>
          <w:numId w:val="284"/>
        </w:numPr>
        <w:tabs>
          <w:tab w:val="left" w:pos="284"/>
        </w:tabs>
        <w:ind w:left="0" w:firstLine="0"/>
        <w:jc w:val="both"/>
        <w:rPr>
          <w:rFonts w:ascii="Arial" w:hAnsi="Arial" w:cs="Arial"/>
        </w:rPr>
      </w:pPr>
      <w:r w:rsidRPr="00DC3C9E">
        <w:rPr>
          <w:rFonts w:ascii="Arial" w:hAnsi="Arial" w:cs="Arial"/>
        </w:rPr>
        <w:t>uwzględniają aktualny stan wiedzy naukowej, w tym, metodycznej;</w:t>
      </w:r>
    </w:p>
    <w:p w:rsidR="00812B62" w:rsidRPr="00DC3C9E" w:rsidRDefault="00812B62" w:rsidP="002C1F3A">
      <w:pPr>
        <w:numPr>
          <w:ilvl w:val="0"/>
          <w:numId w:val="284"/>
        </w:numPr>
        <w:tabs>
          <w:tab w:val="left" w:pos="284"/>
        </w:tabs>
        <w:ind w:left="0" w:firstLine="0"/>
        <w:jc w:val="both"/>
        <w:rPr>
          <w:rFonts w:ascii="Arial" w:hAnsi="Arial" w:cs="Arial"/>
        </w:rPr>
      </w:pPr>
      <w:r w:rsidRPr="00DC3C9E">
        <w:rPr>
          <w:rFonts w:ascii="Arial" w:hAnsi="Arial" w:cs="Arial"/>
        </w:rPr>
        <w:t>są przystosowane do danego poziomu kształcenia pod względem stopnia trudności, formy przekazu, właściwego doboru pojęć, nazw, terminów i sposobu ich wyjaśniania;</w:t>
      </w:r>
    </w:p>
    <w:p w:rsidR="00812B62" w:rsidRPr="00DC3C9E" w:rsidRDefault="00812B62" w:rsidP="002C1F3A">
      <w:pPr>
        <w:numPr>
          <w:ilvl w:val="0"/>
          <w:numId w:val="284"/>
        </w:numPr>
        <w:tabs>
          <w:tab w:val="left" w:pos="284"/>
        </w:tabs>
        <w:ind w:left="0" w:firstLine="0"/>
        <w:jc w:val="both"/>
        <w:rPr>
          <w:rFonts w:ascii="Arial" w:hAnsi="Arial" w:cs="Arial"/>
        </w:rPr>
      </w:pPr>
      <w:r w:rsidRPr="00DC3C9E">
        <w:rPr>
          <w:rFonts w:ascii="Arial" w:hAnsi="Arial" w:cs="Arial"/>
        </w:rPr>
        <w:t>wraz z treściami zawartymi w podstawie programowej stanowią logiczną całość.</w:t>
      </w:r>
    </w:p>
    <w:p w:rsidR="00812B62" w:rsidRPr="00DC3C9E" w:rsidRDefault="00812B62" w:rsidP="00DB085D">
      <w:pPr>
        <w:tabs>
          <w:tab w:val="left" w:pos="284"/>
        </w:tabs>
        <w:ind w:left="720"/>
        <w:jc w:val="both"/>
        <w:rPr>
          <w:rFonts w:ascii="Arial" w:hAnsi="Arial" w:cs="Arial"/>
        </w:rPr>
      </w:pPr>
    </w:p>
    <w:p w:rsidR="00812B62" w:rsidRPr="00DC3C9E" w:rsidRDefault="00812B62" w:rsidP="002C1F3A">
      <w:pPr>
        <w:numPr>
          <w:ilvl w:val="0"/>
          <w:numId w:val="215"/>
        </w:numPr>
        <w:tabs>
          <w:tab w:val="left" w:pos="284"/>
          <w:tab w:val="left" w:pos="851"/>
        </w:tabs>
        <w:ind w:left="0" w:firstLine="567"/>
        <w:jc w:val="both"/>
        <w:rPr>
          <w:rFonts w:ascii="Arial" w:hAnsi="Arial" w:cs="Arial"/>
        </w:rPr>
      </w:pPr>
      <w:r w:rsidRPr="00DC3C9E">
        <w:rPr>
          <w:rFonts w:ascii="Arial" w:hAnsi="Arial" w:cs="Arial"/>
        </w:rPr>
        <w:t>Program nauczania zaproponowany przez nauczyciela musi być dostosowany do potrzeb i możliwości uczniów, dla których jest przeznaczony i powinien uwzględniać warunki dydaktyczne i lokalowe szkoły, zainteresowania uczniów, lokalizację szkoły, warunki środowiskowe i społeczne uczniów.</w:t>
      </w:r>
    </w:p>
    <w:p w:rsidR="00812B62" w:rsidRPr="00DC3C9E" w:rsidRDefault="00812B62" w:rsidP="00F85853">
      <w:pPr>
        <w:tabs>
          <w:tab w:val="left" w:pos="284"/>
          <w:tab w:val="left" w:pos="851"/>
        </w:tabs>
        <w:ind w:firstLine="567"/>
        <w:jc w:val="both"/>
        <w:rPr>
          <w:rFonts w:ascii="Arial" w:hAnsi="Arial" w:cs="Arial"/>
        </w:rPr>
      </w:pPr>
    </w:p>
    <w:p w:rsidR="00812B62" w:rsidRPr="00DC3C9E" w:rsidRDefault="00812B62" w:rsidP="002C1F3A">
      <w:pPr>
        <w:numPr>
          <w:ilvl w:val="0"/>
          <w:numId w:val="215"/>
        </w:numPr>
        <w:tabs>
          <w:tab w:val="left" w:pos="284"/>
          <w:tab w:val="left" w:pos="851"/>
        </w:tabs>
        <w:ind w:left="0" w:firstLine="567"/>
        <w:jc w:val="both"/>
        <w:rPr>
          <w:rFonts w:ascii="Arial" w:hAnsi="Arial" w:cs="Arial"/>
        </w:rPr>
      </w:pPr>
      <w:r w:rsidRPr="00DC3C9E">
        <w:rPr>
          <w:rFonts w:ascii="Arial" w:hAnsi="Arial" w:cs="Arial"/>
        </w:rPr>
        <w:t>Program nauczania, nauczyciel lub zespół nauczycieli, opracowuje się na cały etap edukacyjny.</w:t>
      </w:r>
    </w:p>
    <w:p w:rsidR="00812B62" w:rsidRPr="00DC3C9E" w:rsidRDefault="00812B62" w:rsidP="00DB085D">
      <w:pPr>
        <w:tabs>
          <w:tab w:val="left" w:pos="284"/>
        </w:tabs>
        <w:jc w:val="both"/>
        <w:rPr>
          <w:rFonts w:ascii="Arial" w:hAnsi="Arial" w:cs="Arial"/>
        </w:rPr>
      </w:pPr>
    </w:p>
    <w:p w:rsidR="00812B62" w:rsidRPr="00DC3C9E" w:rsidRDefault="00812B62" w:rsidP="002C1F3A">
      <w:pPr>
        <w:numPr>
          <w:ilvl w:val="0"/>
          <w:numId w:val="215"/>
        </w:numPr>
        <w:tabs>
          <w:tab w:val="left" w:pos="284"/>
          <w:tab w:val="left" w:pos="851"/>
        </w:tabs>
        <w:ind w:left="0" w:firstLine="567"/>
        <w:jc w:val="both"/>
        <w:rPr>
          <w:rFonts w:ascii="Arial" w:hAnsi="Arial" w:cs="Arial"/>
        </w:rPr>
      </w:pPr>
      <w:r w:rsidRPr="00DC3C9E">
        <w:rPr>
          <w:rFonts w:ascii="Arial" w:hAnsi="Arial" w:cs="Arial"/>
        </w:rPr>
        <w:t xml:space="preserve">Nauczyciel może zaproponować program nauczania ogólnego opracowany samodzielnie lub we współpracy z innymi nauczycielami. Nauczyciel może również zaproponować program opracowany przez innego autora </w:t>
      </w:r>
      <w:r w:rsidRPr="00DC3C9E">
        <w:rPr>
          <w:rFonts w:ascii="Arial" w:hAnsi="Arial" w:cs="Arial"/>
          <w:i/>
        </w:rPr>
        <w:t>(autorów)</w:t>
      </w:r>
      <w:r w:rsidRPr="00DC3C9E">
        <w:rPr>
          <w:rFonts w:ascii="Arial" w:hAnsi="Arial" w:cs="Arial"/>
        </w:rPr>
        <w:t xml:space="preserve"> lub program opracowany przez innego autora </w:t>
      </w:r>
      <w:r w:rsidRPr="00DC3C9E">
        <w:rPr>
          <w:rFonts w:ascii="Arial" w:hAnsi="Arial" w:cs="Arial"/>
          <w:i/>
        </w:rPr>
        <w:t>(autorów)</w:t>
      </w:r>
      <w:r w:rsidRPr="00DC3C9E">
        <w:rPr>
          <w:rFonts w:ascii="Arial" w:hAnsi="Arial" w:cs="Arial"/>
        </w:rPr>
        <w:t xml:space="preserve"> wraz z dokonanymi przez siebie modyfikacjami. Wprowadzone modyfikacje do programu nauczyciel wyróżnia innym kolorem czcionki oraz dołącza pisemne  uzasadnienie wprowadzenia zmian.</w:t>
      </w:r>
    </w:p>
    <w:p w:rsidR="00812B62" w:rsidRPr="00DC3C9E" w:rsidRDefault="00812B62" w:rsidP="00F85853">
      <w:pPr>
        <w:tabs>
          <w:tab w:val="left" w:pos="851"/>
        </w:tabs>
        <w:ind w:firstLine="567"/>
        <w:jc w:val="both"/>
        <w:rPr>
          <w:rFonts w:ascii="Arial" w:hAnsi="Arial" w:cs="Arial"/>
        </w:rPr>
      </w:pPr>
    </w:p>
    <w:p w:rsidR="00812B62" w:rsidRPr="00DC3C9E" w:rsidRDefault="00812B62" w:rsidP="002C1F3A">
      <w:pPr>
        <w:numPr>
          <w:ilvl w:val="0"/>
          <w:numId w:val="215"/>
        </w:numPr>
        <w:tabs>
          <w:tab w:val="left" w:pos="284"/>
          <w:tab w:val="left" w:pos="851"/>
        </w:tabs>
        <w:ind w:left="0" w:firstLine="567"/>
        <w:jc w:val="both"/>
        <w:rPr>
          <w:rFonts w:ascii="Arial" w:hAnsi="Arial" w:cs="Arial"/>
        </w:rPr>
      </w:pPr>
      <w:r w:rsidRPr="00DC3C9E">
        <w:rPr>
          <w:rFonts w:ascii="Arial" w:hAnsi="Arial" w:cs="Arial"/>
        </w:rPr>
        <w:t>Program nauczania dla zajęć edukacyjnych z zakresu kształcenia ogólnego, zwany dalej "programem nauczania ogólnego", dopuszcza do użytku w danej szkole dyrektor szkoły, po zasięgnięciu opinii rady pedagogicznej, na wniosek nauczyciela lub nauczycieli.</w:t>
      </w:r>
    </w:p>
    <w:p w:rsidR="00812B62" w:rsidRPr="00DC3C9E" w:rsidRDefault="00812B62" w:rsidP="00DB085D">
      <w:pPr>
        <w:tabs>
          <w:tab w:val="left" w:pos="284"/>
        </w:tabs>
        <w:jc w:val="both"/>
        <w:rPr>
          <w:rFonts w:ascii="Arial" w:hAnsi="Arial" w:cs="Arial"/>
        </w:rPr>
      </w:pPr>
    </w:p>
    <w:p w:rsidR="00812B62" w:rsidRPr="00DC3C9E" w:rsidRDefault="00812B62" w:rsidP="002C1F3A">
      <w:pPr>
        <w:numPr>
          <w:ilvl w:val="0"/>
          <w:numId w:val="215"/>
        </w:numPr>
        <w:tabs>
          <w:tab w:val="left" w:pos="284"/>
          <w:tab w:val="left" w:pos="851"/>
        </w:tabs>
        <w:ind w:left="0" w:firstLine="567"/>
        <w:jc w:val="both"/>
        <w:rPr>
          <w:rFonts w:ascii="Arial" w:hAnsi="Arial" w:cs="Arial"/>
        </w:rPr>
      </w:pPr>
      <w:r w:rsidRPr="00DC3C9E">
        <w:rPr>
          <w:rFonts w:ascii="Arial" w:hAnsi="Arial" w:cs="Arial"/>
        </w:rPr>
        <w:t>Program nauczania zawiera :</w:t>
      </w:r>
    </w:p>
    <w:p w:rsidR="00812B62" w:rsidRPr="00DC3C9E" w:rsidRDefault="00812B62" w:rsidP="00F85853">
      <w:pPr>
        <w:autoSpaceDE w:val="0"/>
        <w:autoSpaceDN w:val="0"/>
        <w:adjustRightInd w:val="0"/>
        <w:jc w:val="both"/>
        <w:rPr>
          <w:rFonts w:ascii="Arial" w:hAnsi="Arial" w:cs="Arial"/>
          <w:b/>
        </w:rPr>
      </w:pPr>
    </w:p>
    <w:p w:rsidR="00812B62" w:rsidRPr="00DC3C9E" w:rsidRDefault="00812B62" w:rsidP="002C1F3A">
      <w:pPr>
        <w:numPr>
          <w:ilvl w:val="0"/>
          <w:numId w:val="295"/>
        </w:numPr>
        <w:tabs>
          <w:tab w:val="left" w:pos="284"/>
        </w:tabs>
        <w:autoSpaceDE w:val="0"/>
        <w:autoSpaceDN w:val="0"/>
        <w:adjustRightInd w:val="0"/>
        <w:ind w:left="0" w:firstLine="0"/>
        <w:jc w:val="both"/>
        <w:rPr>
          <w:rFonts w:ascii="Arial" w:hAnsi="Arial" w:cs="Arial"/>
        </w:rPr>
      </w:pPr>
      <w:r w:rsidRPr="00DC3C9E">
        <w:rPr>
          <w:rFonts w:ascii="Arial" w:hAnsi="Arial" w:cs="Arial"/>
        </w:rPr>
        <w:t>szczegółowe cele kształcenia i wychowania;</w:t>
      </w:r>
    </w:p>
    <w:p w:rsidR="00812B62" w:rsidRPr="00DC3C9E" w:rsidRDefault="00812B62" w:rsidP="002C1F3A">
      <w:pPr>
        <w:numPr>
          <w:ilvl w:val="0"/>
          <w:numId w:val="295"/>
        </w:numPr>
        <w:tabs>
          <w:tab w:val="left" w:pos="284"/>
        </w:tabs>
        <w:autoSpaceDE w:val="0"/>
        <w:autoSpaceDN w:val="0"/>
        <w:adjustRightInd w:val="0"/>
        <w:ind w:left="0" w:firstLine="0"/>
        <w:jc w:val="both"/>
        <w:rPr>
          <w:rFonts w:ascii="Arial" w:hAnsi="Arial" w:cs="Arial"/>
        </w:rPr>
      </w:pPr>
      <w:r w:rsidRPr="00DC3C9E">
        <w:rPr>
          <w:rFonts w:ascii="Arial" w:hAnsi="Arial" w:cs="Arial"/>
        </w:rPr>
        <w:t>treści zgodne z treściami nauczania zawartymi w podstawie programowej kształcenia   ogólnego;</w:t>
      </w:r>
    </w:p>
    <w:p w:rsidR="00812B62" w:rsidRPr="00DC3C9E" w:rsidRDefault="00812B62" w:rsidP="002C1F3A">
      <w:pPr>
        <w:numPr>
          <w:ilvl w:val="0"/>
          <w:numId w:val="295"/>
        </w:numPr>
        <w:tabs>
          <w:tab w:val="left" w:pos="284"/>
        </w:tabs>
        <w:autoSpaceDE w:val="0"/>
        <w:autoSpaceDN w:val="0"/>
        <w:adjustRightInd w:val="0"/>
        <w:ind w:left="0" w:firstLine="0"/>
        <w:jc w:val="both"/>
        <w:rPr>
          <w:rFonts w:ascii="Arial" w:hAnsi="Arial" w:cs="Arial"/>
        </w:rPr>
      </w:pPr>
      <w:r w:rsidRPr="00DC3C9E">
        <w:rPr>
          <w:rFonts w:ascii="Arial" w:hAnsi="Arial" w:cs="Arial"/>
        </w:rPr>
        <w:t>sposoby osiągania celów kształcenia i wychowania, z uwzględnieniem   możliwości    indywidualizacji pracy w zależności od potrzeb i możliwości uczniów oraz warunków,  w jakich program będzie realizowany;</w:t>
      </w:r>
    </w:p>
    <w:p w:rsidR="00812B62" w:rsidRPr="00DC3C9E" w:rsidRDefault="00812B62" w:rsidP="002C1F3A">
      <w:pPr>
        <w:numPr>
          <w:ilvl w:val="0"/>
          <w:numId w:val="295"/>
        </w:numPr>
        <w:tabs>
          <w:tab w:val="left" w:pos="284"/>
        </w:tabs>
        <w:autoSpaceDE w:val="0"/>
        <w:autoSpaceDN w:val="0"/>
        <w:adjustRightInd w:val="0"/>
        <w:ind w:left="0" w:firstLine="0"/>
        <w:jc w:val="both"/>
        <w:rPr>
          <w:rFonts w:ascii="Arial" w:hAnsi="Arial" w:cs="Arial"/>
        </w:rPr>
      </w:pPr>
      <w:r w:rsidRPr="00DC3C9E">
        <w:rPr>
          <w:rFonts w:ascii="Arial" w:hAnsi="Arial" w:cs="Arial"/>
        </w:rPr>
        <w:t>opis założonych osiągnięć ucznia;</w:t>
      </w:r>
    </w:p>
    <w:p w:rsidR="00812B62" w:rsidRPr="00DC3C9E" w:rsidRDefault="00812B62" w:rsidP="002C1F3A">
      <w:pPr>
        <w:numPr>
          <w:ilvl w:val="0"/>
          <w:numId w:val="295"/>
        </w:numPr>
        <w:tabs>
          <w:tab w:val="left" w:pos="284"/>
        </w:tabs>
        <w:autoSpaceDE w:val="0"/>
        <w:autoSpaceDN w:val="0"/>
        <w:adjustRightInd w:val="0"/>
        <w:ind w:left="0" w:firstLine="0"/>
        <w:jc w:val="both"/>
        <w:rPr>
          <w:rFonts w:ascii="Arial" w:hAnsi="Arial" w:cs="Arial"/>
        </w:rPr>
      </w:pPr>
      <w:r w:rsidRPr="00DC3C9E">
        <w:rPr>
          <w:rFonts w:ascii="Arial" w:hAnsi="Arial" w:cs="Arial"/>
        </w:rPr>
        <w:t>propozycje kryteriów oceny i metod sprawdzania osiągnięć ucznia.</w:t>
      </w:r>
    </w:p>
    <w:p w:rsidR="00812B62" w:rsidRPr="00DC3C9E" w:rsidRDefault="00812B62" w:rsidP="00DB085D">
      <w:pPr>
        <w:autoSpaceDE w:val="0"/>
        <w:autoSpaceDN w:val="0"/>
        <w:adjustRightInd w:val="0"/>
        <w:ind w:left="720"/>
        <w:jc w:val="both"/>
        <w:rPr>
          <w:rFonts w:ascii="Arial" w:hAnsi="Arial" w:cs="Arial"/>
        </w:rPr>
      </w:pPr>
    </w:p>
    <w:p w:rsidR="00812B62" w:rsidRPr="00DC3C9E" w:rsidRDefault="00812B62" w:rsidP="002C1F3A">
      <w:pPr>
        <w:numPr>
          <w:ilvl w:val="0"/>
          <w:numId w:val="296"/>
        </w:numPr>
        <w:tabs>
          <w:tab w:val="left" w:pos="426"/>
          <w:tab w:val="left" w:pos="851"/>
        </w:tabs>
        <w:ind w:left="0" w:firstLine="567"/>
        <w:jc w:val="both"/>
        <w:rPr>
          <w:rFonts w:ascii="Arial" w:hAnsi="Arial" w:cs="Arial"/>
          <w:b/>
        </w:rPr>
      </w:pPr>
      <w:r w:rsidRPr="00DC3C9E">
        <w:rPr>
          <w:rFonts w:ascii="Arial" w:hAnsi="Arial" w:cs="Arial"/>
        </w:rPr>
        <w:t>Wniosek, o którym mowa w ust. 6, dla programów, które będą obowiązywały  w kolejnym roku szkolnym nauczyciel lub nauczyciele składają w formie pisemnej do dnia 15 czerwca poprzedniego roku szkolnego, z wyłączeniem programów nauczania dla klas I szkoły podstawowej w roku szkolnego 2014/15</w:t>
      </w:r>
      <w:r w:rsidRPr="00DC3C9E">
        <w:rPr>
          <w:rFonts w:ascii="Arial" w:hAnsi="Arial" w:cs="Arial"/>
          <w:b/>
        </w:rPr>
        <w:t>.</w:t>
      </w:r>
    </w:p>
    <w:p w:rsidR="00812B62" w:rsidRPr="00DC3C9E" w:rsidRDefault="00812B62" w:rsidP="00F85853">
      <w:pPr>
        <w:tabs>
          <w:tab w:val="left" w:pos="426"/>
          <w:tab w:val="left" w:pos="851"/>
        </w:tabs>
        <w:ind w:left="567"/>
        <w:jc w:val="both"/>
        <w:rPr>
          <w:rFonts w:ascii="Arial" w:hAnsi="Arial" w:cs="Arial"/>
          <w:b/>
        </w:rPr>
      </w:pPr>
    </w:p>
    <w:p w:rsidR="00812B62" w:rsidRPr="00DC3C9E" w:rsidRDefault="00812B62" w:rsidP="002C1F3A">
      <w:pPr>
        <w:numPr>
          <w:ilvl w:val="0"/>
          <w:numId w:val="296"/>
        </w:numPr>
        <w:tabs>
          <w:tab w:val="left" w:pos="426"/>
          <w:tab w:val="left" w:pos="851"/>
        </w:tabs>
        <w:ind w:left="0" w:firstLine="567"/>
        <w:jc w:val="both"/>
        <w:rPr>
          <w:rFonts w:ascii="Arial" w:hAnsi="Arial" w:cs="Arial"/>
          <w:b/>
        </w:rPr>
      </w:pPr>
      <w:r w:rsidRPr="00DC3C9E">
        <w:rPr>
          <w:rFonts w:ascii="Arial" w:hAnsi="Arial" w:cs="Arial"/>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ust. 7,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812B62" w:rsidRPr="00DC3C9E" w:rsidRDefault="00812B62" w:rsidP="00F85853">
      <w:pPr>
        <w:tabs>
          <w:tab w:val="left" w:pos="426"/>
          <w:tab w:val="left" w:pos="851"/>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Opinia, o której mowa w ust. 8 zawiera w szczególności ocenę zgodności programu z podstawą programową kształcenia ogólnego i dostosowania programu do potrzeb edukacyjnych uczniów.</w:t>
      </w:r>
      <w:r w:rsidRPr="00DC3C9E">
        <w:rPr>
          <w:rFonts w:ascii="Arial" w:hAnsi="Arial" w:cs="Arial"/>
          <w:b/>
        </w:rPr>
        <w:t xml:space="preserve"> </w:t>
      </w:r>
    </w:p>
    <w:p w:rsidR="00812B62" w:rsidRPr="00DC3C9E" w:rsidRDefault="00812B62" w:rsidP="00F85853">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bCs/>
        </w:rPr>
        <w:t>Opinia o programie powinna być wydana w ciągu 14 dni, nie później niż do 31 lipca.</w:t>
      </w:r>
    </w:p>
    <w:p w:rsidR="00812B62" w:rsidRPr="00DC3C9E" w:rsidRDefault="00812B62" w:rsidP="00F85853">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Program nauczania do użytku wewnętrznego w szkole dopuszcza dyrektor szkoły,               z zastrzeżeniem ust. 6,  w terminie do 31 sierpnia każdego roku szkolnego. Dopuszczone programy nauczania stanowią Szkolny Zestaw Programów Nauczania. Numeracja programów wynika z rejestru programów w szkole i zawiera numer kolejny, pod którym został zarejestrowany program w zestawie, symboliczne oznaczenie szkoły i rok dopuszczenia do użytku. Dyrektor szkoły ogłasza Szkolny zestaw programów nauczania w formie decyzji kierowniczej do dnia 1 września każdego roku.</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Dyrektor szkoły jest odpowiedzialny za uwzględnienie w zestawie programów całości podstawy programowej.</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Indywidualne programy edukacyjno – terapeutyczne opracowane na potrzeby ucznia z orzeczeniem  o niepełnosprawności, programy zajęć rewalidacyjno- wychowawczych dla uczniów zagrożonych niedostosowaniem  społecznym lub zagrożonych niedostosowaniem, plany pracy kółek zainteresowań dopuszcza dyrektor szkoły.</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Nauczyciel może zdecydować o realizacji programu nauczania:</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85"/>
        </w:numPr>
        <w:tabs>
          <w:tab w:val="left" w:pos="426"/>
        </w:tabs>
        <w:ind w:left="0" w:firstLine="0"/>
        <w:jc w:val="both"/>
        <w:rPr>
          <w:rFonts w:ascii="Arial" w:hAnsi="Arial" w:cs="Arial"/>
        </w:rPr>
      </w:pPr>
      <w:r w:rsidRPr="00DC3C9E">
        <w:rPr>
          <w:rFonts w:ascii="Arial" w:hAnsi="Arial" w:cs="Arial"/>
          <w:b/>
        </w:rPr>
        <w:t xml:space="preserve"> </w:t>
      </w:r>
      <w:r w:rsidRPr="00DC3C9E">
        <w:rPr>
          <w:rFonts w:ascii="Arial" w:hAnsi="Arial" w:cs="Arial"/>
        </w:rPr>
        <w:t>z zastosowaniem podręcznika, materiału edukacyjnego lub materiału ćwiczeniowego lub</w:t>
      </w:r>
    </w:p>
    <w:p w:rsidR="00812B62" w:rsidRPr="00DC3C9E" w:rsidRDefault="00812B62" w:rsidP="002C1F3A">
      <w:pPr>
        <w:numPr>
          <w:ilvl w:val="0"/>
          <w:numId w:val="285"/>
        </w:numPr>
        <w:tabs>
          <w:tab w:val="left" w:pos="426"/>
        </w:tabs>
        <w:ind w:left="0" w:firstLine="0"/>
        <w:jc w:val="both"/>
        <w:rPr>
          <w:rFonts w:ascii="Arial" w:hAnsi="Arial" w:cs="Arial"/>
        </w:rPr>
      </w:pPr>
      <w:r w:rsidRPr="00DC3C9E">
        <w:rPr>
          <w:rFonts w:ascii="Arial" w:hAnsi="Arial" w:cs="Arial"/>
        </w:rPr>
        <w:t>bez zastosowania podręcznika lub materiałów, o których mowa w pkt1.</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 xml:space="preserve">Nauczyciel, w przypadku realizowania programu nauczania z zastosowaniem podręcznika zapewnionego przez ministra właściwego do spraw oświaty, może przedstawić cześć programu obejmującą okres krótszy niż etap edukacyjny. </w:t>
      </w:r>
    </w:p>
    <w:p w:rsidR="00812B62" w:rsidRPr="00DC3C9E" w:rsidRDefault="00812B62" w:rsidP="00472057">
      <w:pPr>
        <w:tabs>
          <w:tab w:val="left" w:pos="851"/>
          <w:tab w:val="left" w:pos="993"/>
        </w:tabs>
        <w:ind w:left="567"/>
        <w:jc w:val="both"/>
        <w:rPr>
          <w:rFonts w:ascii="Arial" w:hAnsi="Arial" w:cs="Arial"/>
          <w:b/>
        </w:rPr>
      </w:pPr>
    </w:p>
    <w:p w:rsidR="00812B62" w:rsidRPr="00DC3C9E" w:rsidRDefault="00812B62" w:rsidP="002C1F3A">
      <w:pPr>
        <w:numPr>
          <w:ilvl w:val="0"/>
          <w:numId w:val="296"/>
        </w:numPr>
        <w:tabs>
          <w:tab w:val="left" w:pos="851"/>
          <w:tab w:val="left" w:pos="993"/>
        </w:tabs>
        <w:ind w:left="0" w:firstLine="567"/>
        <w:jc w:val="both"/>
        <w:rPr>
          <w:rFonts w:ascii="Arial" w:hAnsi="Arial" w:cs="Arial"/>
          <w:b/>
        </w:rPr>
      </w:pPr>
      <w:r w:rsidRPr="00DC3C9E">
        <w:rPr>
          <w:rFonts w:ascii="Arial" w:hAnsi="Arial" w:cs="Arial"/>
        </w:rPr>
        <w:t>Przepisy przejściowe, określone w ust. 16 dotyczą programów nauczania odpowiednio:</w:t>
      </w:r>
    </w:p>
    <w:p w:rsidR="00812B62" w:rsidRPr="00DC3C9E" w:rsidRDefault="00812B62" w:rsidP="00DB085D">
      <w:pPr>
        <w:tabs>
          <w:tab w:val="left" w:pos="426"/>
        </w:tabs>
        <w:jc w:val="both"/>
        <w:rPr>
          <w:rFonts w:ascii="Arial" w:hAnsi="Arial" w:cs="Arial"/>
        </w:rPr>
      </w:pPr>
    </w:p>
    <w:p w:rsidR="00812B62" w:rsidRPr="00DC3C9E" w:rsidRDefault="00812B62" w:rsidP="002C1F3A">
      <w:pPr>
        <w:numPr>
          <w:ilvl w:val="0"/>
          <w:numId w:val="286"/>
        </w:numPr>
        <w:tabs>
          <w:tab w:val="left" w:pos="426"/>
        </w:tabs>
        <w:jc w:val="both"/>
        <w:rPr>
          <w:rFonts w:ascii="Arial" w:hAnsi="Arial" w:cs="Arial"/>
        </w:rPr>
      </w:pPr>
      <w:r w:rsidRPr="00DC3C9E">
        <w:rPr>
          <w:rFonts w:ascii="Arial" w:hAnsi="Arial" w:cs="Arial"/>
        </w:rPr>
        <w:t>w roku szkolnym 2014/2015 programów dla klas I szkoły podstawowej;</w:t>
      </w:r>
    </w:p>
    <w:p w:rsidR="00812B62" w:rsidRPr="00DC3C9E" w:rsidRDefault="00812B62" w:rsidP="002C1F3A">
      <w:pPr>
        <w:numPr>
          <w:ilvl w:val="0"/>
          <w:numId w:val="286"/>
        </w:numPr>
        <w:tabs>
          <w:tab w:val="left" w:pos="426"/>
        </w:tabs>
        <w:jc w:val="both"/>
        <w:rPr>
          <w:rFonts w:ascii="Arial" w:hAnsi="Arial" w:cs="Arial"/>
        </w:rPr>
      </w:pPr>
      <w:r w:rsidRPr="00DC3C9E">
        <w:rPr>
          <w:rFonts w:ascii="Arial" w:hAnsi="Arial" w:cs="Arial"/>
        </w:rPr>
        <w:t>w roku szkolnym 2015/2016 programów dla klas  I i II szkoły podstawowej;</w:t>
      </w:r>
    </w:p>
    <w:p w:rsidR="00812B62" w:rsidRPr="00DC3C9E" w:rsidRDefault="00812B62" w:rsidP="002C1F3A">
      <w:pPr>
        <w:numPr>
          <w:ilvl w:val="0"/>
          <w:numId w:val="286"/>
        </w:numPr>
        <w:tabs>
          <w:tab w:val="left" w:pos="426"/>
        </w:tabs>
        <w:jc w:val="both"/>
        <w:rPr>
          <w:rFonts w:ascii="Arial" w:hAnsi="Arial" w:cs="Arial"/>
        </w:rPr>
      </w:pPr>
      <w:r w:rsidRPr="00DC3C9E">
        <w:rPr>
          <w:rFonts w:ascii="Arial" w:hAnsi="Arial" w:cs="Arial"/>
        </w:rPr>
        <w:t>w roku szkolnym 2016/2017 programów dla klas I – III szkoły podstawowej.</w:t>
      </w:r>
    </w:p>
    <w:p w:rsidR="00812B62" w:rsidRPr="00DC3C9E" w:rsidRDefault="00812B62" w:rsidP="00DB085D">
      <w:pPr>
        <w:tabs>
          <w:tab w:val="left" w:pos="426"/>
        </w:tabs>
        <w:ind w:left="720"/>
        <w:jc w:val="both"/>
        <w:rPr>
          <w:rFonts w:ascii="Arial" w:hAnsi="Arial" w:cs="Arial"/>
        </w:rPr>
      </w:pPr>
    </w:p>
    <w:p w:rsidR="00812B62" w:rsidRPr="00DC3C9E" w:rsidRDefault="00812B62" w:rsidP="00DB085D">
      <w:pPr>
        <w:tabs>
          <w:tab w:val="left" w:pos="426"/>
        </w:tabs>
        <w:jc w:val="both"/>
        <w:rPr>
          <w:rFonts w:ascii="Arial" w:hAnsi="Arial" w:cs="Arial"/>
        </w:rPr>
      </w:pPr>
      <w:r w:rsidRPr="00DC3C9E">
        <w:rPr>
          <w:rFonts w:ascii="Arial" w:hAnsi="Arial" w:cs="Arial"/>
        </w:rPr>
        <w:t>Warunek uwzględnienia w całości podstawy programowej powinien być spełniony wraz z dopuszczeniem do użytku ostatniej części podręcznika.</w:t>
      </w:r>
    </w:p>
    <w:p w:rsidR="00812B62" w:rsidRPr="00DC3C9E" w:rsidRDefault="00812B62" w:rsidP="00DB085D">
      <w:pPr>
        <w:tabs>
          <w:tab w:val="left" w:pos="426"/>
        </w:tabs>
        <w:jc w:val="both"/>
        <w:rPr>
          <w:rFonts w:ascii="Arial" w:hAnsi="Arial" w:cs="Arial"/>
        </w:rPr>
      </w:pPr>
    </w:p>
    <w:p w:rsidR="00812B62" w:rsidRPr="00DC3C9E" w:rsidRDefault="00812B62" w:rsidP="00472057">
      <w:pPr>
        <w:ind w:firstLine="567"/>
        <w:jc w:val="both"/>
        <w:rPr>
          <w:rFonts w:ascii="Arial" w:hAnsi="Arial" w:cs="Arial"/>
          <w:b/>
        </w:rPr>
      </w:pPr>
      <w:r w:rsidRPr="00DC3C9E">
        <w:rPr>
          <w:rFonts w:ascii="Arial" w:hAnsi="Arial" w:cs="Arial"/>
          <w:b/>
        </w:rPr>
        <w:t xml:space="preserve">§ 13. Podręczniki, materiały edukacyjne </w:t>
      </w:r>
      <w:r w:rsidRPr="00DC3C9E">
        <w:rPr>
          <w:rFonts w:ascii="Arial" w:hAnsi="Arial" w:cs="Arial"/>
        </w:rPr>
        <w:t>– zasady dopuszczania do użytku w szkole.</w:t>
      </w:r>
    </w:p>
    <w:p w:rsidR="00812B62" w:rsidRPr="00DC3C9E" w:rsidRDefault="00812B62" w:rsidP="00DB085D">
      <w:pPr>
        <w:tabs>
          <w:tab w:val="left" w:pos="284"/>
        </w:tabs>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Decyzję o w wykorzystywaniu podręcznika i innych materiałów dydaktycznych               w procesie kształcenia podejmuje zespół nauczycieli prowadzący określoną edukację w szkole.</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W klasach I – III  w terminie do dnia zakończenia zajęć dydaktyczno-wychowawczych zespół nauczycieli uczących w jednej klasie przedstawia dyrektorowi propozycję:</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87"/>
        </w:numPr>
        <w:tabs>
          <w:tab w:val="left" w:pos="284"/>
          <w:tab w:val="left" w:pos="426"/>
        </w:tabs>
        <w:ind w:left="0" w:firstLine="0"/>
        <w:jc w:val="both"/>
        <w:rPr>
          <w:rFonts w:ascii="Arial" w:hAnsi="Arial" w:cs="Arial"/>
        </w:rPr>
      </w:pPr>
      <w:r w:rsidRPr="00DC3C9E">
        <w:rPr>
          <w:rFonts w:ascii="Arial" w:hAnsi="Arial" w:cs="Arial"/>
        </w:rPr>
        <w:t xml:space="preserve"> jednego podręcznika lub materiałów edukacyjnych do zajęć z zakresu edukacji: polonistycznej, matematycznej, przyrodniczej i społecznej;</w:t>
      </w:r>
    </w:p>
    <w:p w:rsidR="00812B62" w:rsidRPr="00DC3C9E" w:rsidRDefault="00812B62" w:rsidP="00472057">
      <w:pPr>
        <w:tabs>
          <w:tab w:val="left" w:pos="284"/>
          <w:tab w:val="left" w:pos="426"/>
        </w:tabs>
        <w:jc w:val="both"/>
        <w:rPr>
          <w:rFonts w:ascii="Arial" w:hAnsi="Arial" w:cs="Arial"/>
        </w:rPr>
      </w:pPr>
    </w:p>
    <w:p w:rsidR="00812B62" w:rsidRPr="00DC3C9E" w:rsidRDefault="00812B62" w:rsidP="002C1F3A">
      <w:pPr>
        <w:numPr>
          <w:ilvl w:val="0"/>
          <w:numId w:val="287"/>
        </w:numPr>
        <w:tabs>
          <w:tab w:val="left" w:pos="284"/>
          <w:tab w:val="left" w:pos="426"/>
        </w:tabs>
        <w:ind w:left="0" w:firstLine="0"/>
        <w:jc w:val="both"/>
        <w:rPr>
          <w:rFonts w:ascii="Arial" w:hAnsi="Arial" w:cs="Arial"/>
        </w:rPr>
      </w:pPr>
      <w:r w:rsidRPr="00DC3C9E">
        <w:rPr>
          <w:rFonts w:ascii="Arial" w:hAnsi="Arial" w:cs="Arial"/>
        </w:rPr>
        <w:t>jednego podręcznika lub materiałów edukacyjnych do zajęć z zakresu języka obcego nowożytnego;</w:t>
      </w:r>
    </w:p>
    <w:p w:rsidR="00812B62" w:rsidRPr="00DC3C9E" w:rsidRDefault="00812B62" w:rsidP="00472057">
      <w:pPr>
        <w:tabs>
          <w:tab w:val="left" w:pos="284"/>
          <w:tab w:val="left" w:pos="426"/>
        </w:tabs>
        <w:jc w:val="both"/>
        <w:rPr>
          <w:rFonts w:ascii="Arial" w:hAnsi="Arial" w:cs="Arial"/>
        </w:rPr>
      </w:pPr>
    </w:p>
    <w:p w:rsidR="00812B62" w:rsidRPr="00DC3C9E" w:rsidRDefault="00812B62" w:rsidP="002C1F3A">
      <w:pPr>
        <w:numPr>
          <w:ilvl w:val="0"/>
          <w:numId w:val="287"/>
        </w:numPr>
        <w:tabs>
          <w:tab w:val="left" w:pos="284"/>
          <w:tab w:val="left" w:pos="426"/>
        </w:tabs>
        <w:ind w:left="0" w:firstLine="0"/>
        <w:jc w:val="both"/>
        <w:rPr>
          <w:rFonts w:ascii="Arial" w:hAnsi="Arial" w:cs="Arial"/>
        </w:rPr>
      </w:pPr>
      <w:r w:rsidRPr="00DC3C9E">
        <w:rPr>
          <w:rFonts w:ascii="Arial" w:hAnsi="Arial" w:cs="Arial"/>
        </w:rPr>
        <w:t>materiałów ćwiczeniowych  do poszczególnych edukacji, z zastrzeżeniem, by łączny koszt zakupu materiałów ćwiczeniowych nie przekroczył kwoty dotacji celowej, określonej w odrębnych przepisach.</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Dyrektor szkoły na podstawie propozycji zespołów nauczycielskich, uczących w poszczególnych klasach I – III, a także w przypadku braku zgody w zespole nauczycieli w sprawie podręcznika lub materiałów dydaktycznych oraz materiałów ćwiczeniowych ustala po zasięgnięciu opinii Rady Pedagogicznej i Rady Rodziców:</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8"/>
        </w:numPr>
        <w:tabs>
          <w:tab w:val="left" w:pos="284"/>
          <w:tab w:val="left" w:pos="426"/>
        </w:tabs>
        <w:ind w:left="0" w:firstLine="0"/>
        <w:jc w:val="both"/>
        <w:rPr>
          <w:rFonts w:ascii="Arial" w:hAnsi="Arial" w:cs="Arial"/>
        </w:rPr>
      </w:pPr>
      <w:r w:rsidRPr="00DC3C9E">
        <w:rPr>
          <w:rFonts w:ascii="Arial" w:hAnsi="Arial" w:cs="Arial"/>
        </w:rPr>
        <w:t>zestaw podręczników lub materiałów edukacyjnych obowiązujący we wszystkich oddziałach danej klasy przez co najmniej trzy lata;</w:t>
      </w:r>
    </w:p>
    <w:p w:rsidR="00812B62" w:rsidRPr="00DC3C9E" w:rsidRDefault="00812B62" w:rsidP="00472057">
      <w:pPr>
        <w:tabs>
          <w:tab w:val="left" w:pos="284"/>
          <w:tab w:val="left" w:pos="426"/>
        </w:tabs>
        <w:jc w:val="both"/>
        <w:rPr>
          <w:rFonts w:ascii="Arial" w:hAnsi="Arial" w:cs="Arial"/>
        </w:rPr>
      </w:pPr>
    </w:p>
    <w:p w:rsidR="00812B62" w:rsidRPr="00DC3C9E" w:rsidRDefault="00812B62" w:rsidP="002C1F3A">
      <w:pPr>
        <w:numPr>
          <w:ilvl w:val="0"/>
          <w:numId w:val="298"/>
        </w:numPr>
        <w:tabs>
          <w:tab w:val="left" w:pos="284"/>
          <w:tab w:val="left" w:pos="426"/>
        </w:tabs>
        <w:ind w:left="0" w:firstLine="0"/>
        <w:jc w:val="both"/>
        <w:rPr>
          <w:rFonts w:ascii="Arial" w:hAnsi="Arial" w:cs="Arial"/>
        </w:rPr>
      </w:pPr>
      <w:r w:rsidRPr="00DC3C9E">
        <w:rPr>
          <w:rFonts w:ascii="Arial" w:hAnsi="Arial" w:cs="Arial"/>
        </w:rPr>
        <w:t>materiały ćwiczeniowe obowiązujące w poszczególnych oddziałach w danym roku szkolnym,</w:t>
      </w:r>
    </w:p>
    <w:p w:rsidR="00812B62" w:rsidRPr="00DC3C9E" w:rsidRDefault="00812B62" w:rsidP="00472057">
      <w:pPr>
        <w:tabs>
          <w:tab w:val="left" w:pos="284"/>
          <w:tab w:val="left" w:pos="426"/>
        </w:tabs>
        <w:ind w:left="720"/>
        <w:jc w:val="both"/>
        <w:rPr>
          <w:rFonts w:ascii="Arial" w:hAnsi="Arial" w:cs="Arial"/>
        </w:rPr>
      </w:pPr>
    </w:p>
    <w:p w:rsidR="00812B62" w:rsidRPr="00DC3C9E" w:rsidRDefault="00812B62" w:rsidP="00472057">
      <w:pPr>
        <w:tabs>
          <w:tab w:val="left" w:pos="0"/>
          <w:tab w:val="left" w:pos="284"/>
        </w:tabs>
        <w:jc w:val="both"/>
        <w:rPr>
          <w:rFonts w:ascii="Arial" w:hAnsi="Arial" w:cs="Arial"/>
        </w:rPr>
      </w:pPr>
      <w:r w:rsidRPr="00DC3C9E">
        <w:rPr>
          <w:rFonts w:ascii="Arial" w:hAnsi="Arial" w:cs="Arial"/>
        </w:rPr>
        <w:t>z zastrzeżeniem, by łączny koszt zakupu materiałów ćwiczeniowych nie przekroczył kwoty dotacji celowej, określonej w odrębnych przepisach.</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 xml:space="preserve">Dyrektor szkoły, za zgodą organu prowadzącego szkołę, może ustalić w szkolnym zestawie podręczników  inny podręcznik niż zapewniony przez ministra właściwego do spraw </w:t>
      </w:r>
      <w:r w:rsidRPr="00DC3C9E">
        <w:rPr>
          <w:rFonts w:ascii="Arial" w:hAnsi="Arial" w:cs="Arial"/>
        </w:rPr>
        <w:lastRenderedPageBreak/>
        <w:t>oświaty i wychowania. Koszt zakupu innego podręcznika niż zapewnianego bezpłatnie przez ministra oświaty i wychowania pokrywa organ prowadzący szkołę.</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Dyrektor szkoły, na wniosek nauczycieli uczących w poszczególnych klasach może dokonać zmiany w zestawie podręczników lub materiałach edukacyjnych, jeżeli nie ma możliwości zakupu danego podręcznika lub materiału edukacyjnego.</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Dyrektor szkoły, na wniosek nauczycieli uczących w danym oddziale,  może dokonać zmiany materiałów ćwiczeniowych z przyczyn, jak w ust. 5.</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Dyrektor szkoły, na wniosek zespołów nauczycielskich w poszczególnych klasach I – III  może uzupełnić  szkolny zestaw podręczników lub materiałów edukacyjnych, a na wniosek  zespołu nauczycieli uczących w oddziale  uzupełnić zestaw materiałów ćwiczeniowych.</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 xml:space="preserve">Propozycję podręczników lub materiałów edukacyjnych do prowadzenia zajęć w klasach IV –VI przedstawiają dyrektorowi szkoły, w terminie do dnia zakończenia zajęć dydaktyczno-wychowawczych, zespoły  nauczycieli utworzone odrębnie spośród nauczycieli prowadzących zajęcia z danej edukacji przedmiotowej. </w:t>
      </w:r>
    </w:p>
    <w:p w:rsidR="00812B62" w:rsidRPr="00DC3C9E" w:rsidRDefault="00812B62" w:rsidP="00116E5F">
      <w:pPr>
        <w:tabs>
          <w:tab w:val="left" w:pos="284"/>
          <w:tab w:val="left" w:pos="851"/>
        </w:tabs>
        <w:jc w:val="both"/>
        <w:rPr>
          <w:rFonts w:ascii="Arial" w:hAnsi="Arial" w:cs="Arial"/>
        </w:rPr>
      </w:pPr>
    </w:p>
    <w:p w:rsidR="00812B62" w:rsidRPr="00DC3C9E" w:rsidRDefault="00812B62" w:rsidP="002C1F3A">
      <w:pPr>
        <w:numPr>
          <w:ilvl w:val="0"/>
          <w:numId w:val="297"/>
        </w:numPr>
        <w:tabs>
          <w:tab w:val="left" w:pos="284"/>
          <w:tab w:val="left" w:pos="851"/>
        </w:tabs>
        <w:ind w:left="0" w:firstLine="567"/>
        <w:jc w:val="both"/>
        <w:rPr>
          <w:rFonts w:ascii="Arial" w:hAnsi="Arial" w:cs="Arial"/>
        </w:rPr>
      </w:pPr>
      <w:r w:rsidRPr="00DC3C9E">
        <w:rPr>
          <w:rFonts w:ascii="Arial" w:hAnsi="Arial" w:cs="Arial"/>
        </w:rPr>
        <w:t>Zespoły, o których mowa w ust. 8 przedstawiają dyrektorowi szkoły propozycję:</w:t>
      </w:r>
    </w:p>
    <w:p w:rsidR="00812B62" w:rsidRPr="00DC3C9E" w:rsidRDefault="00812B62" w:rsidP="00567407">
      <w:pPr>
        <w:tabs>
          <w:tab w:val="left" w:pos="284"/>
          <w:tab w:val="left" w:pos="851"/>
        </w:tabs>
        <w:ind w:left="567"/>
        <w:jc w:val="both"/>
        <w:rPr>
          <w:rFonts w:ascii="Arial" w:hAnsi="Arial" w:cs="Arial"/>
        </w:rPr>
      </w:pPr>
    </w:p>
    <w:p w:rsidR="00812B62" w:rsidRPr="00DC3C9E" w:rsidRDefault="00812B62" w:rsidP="002C1F3A">
      <w:pPr>
        <w:numPr>
          <w:ilvl w:val="0"/>
          <w:numId w:val="288"/>
        </w:numPr>
        <w:tabs>
          <w:tab w:val="left" w:pos="284"/>
          <w:tab w:val="left" w:pos="426"/>
        </w:tabs>
        <w:ind w:left="0" w:firstLine="0"/>
        <w:jc w:val="both"/>
        <w:rPr>
          <w:rFonts w:ascii="Arial" w:hAnsi="Arial" w:cs="Arial"/>
        </w:rPr>
      </w:pPr>
      <w:r w:rsidRPr="00DC3C9E">
        <w:rPr>
          <w:rFonts w:ascii="Arial" w:hAnsi="Arial" w:cs="Arial"/>
        </w:rPr>
        <w:t xml:space="preserve"> jednego podręcznika lub materiału edukacyjnego do danych zajęć edukacyjnych</w:t>
      </w:r>
    </w:p>
    <w:p w:rsidR="00812B62" w:rsidRPr="00DC3C9E" w:rsidRDefault="00812B62" w:rsidP="00567407">
      <w:pPr>
        <w:tabs>
          <w:tab w:val="left" w:pos="284"/>
          <w:tab w:val="left" w:pos="426"/>
        </w:tabs>
        <w:jc w:val="both"/>
        <w:rPr>
          <w:rFonts w:ascii="Arial" w:hAnsi="Arial" w:cs="Arial"/>
        </w:rPr>
      </w:pPr>
    </w:p>
    <w:p w:rsidR="00812B62" w:rsidRPr="00DC3C9E" w:rsidRDefault="00812B62" w:rsidP="00567407">
      <w:pPr>
        <w:tabs>
          <w:tab w:val="left" w:pos="284"/>
          <w:tab w:val="left" w:pos="426"/>
        </w:tabs>
        <w:jc w:val="both"/>
        <w:rPr>
          <w:rFonts w:ascii="Arial" w:hAnsi="Arial" w:cs="Arial"/>
        </w:rPr>
      </w:pPr>
      <w:r w:rsidRPr="00DC3C9E">
        <w:rPr>
          <w:rFonts w:ascii="Arial" w:hAnsi="Arial" w:cs="Arial"/>
        </w:rPr>
        <w:t xml:space="preserve">oraz  </w:t>
      </w:r>
    </w:p>
    <w:p w:rsidR="00812B62" w:rsidRPr="00DC3C9E" w:rsidRDefault="00812B62" w:rsidP="00567407">
      <w:pPr>
        <w:tabs>
          <w:tab w:val="left" w:pos="284"/>
          <w:tab w:val="left" w:pos="426"/>
        </w:tabs>
        <w:jc w:val="both"/>
        <w:rPr>
          <w:rFonts w:ascii="Arial" w:hAnsi="Arial" w:cs="Arial"/>
        </w:rPr>
      </w:pPr>
    </w:p>
    <w:p w:rsidR="00812B62" w:rsidRPr="00DC3C9E" w:rsidRDefault="00812B62" w:rsidP="002C1F3A">
      <w:pPr>
        <w:numPr>
          <w:ilvl w:val="0"/>
          <w:numId w:val="288"/>
        </w:numPr>
        <w:tabs>
          <w:tab w:val="left" w:pos="284"/>
          <w:tab w:val="left" w:pos="426"/>
        </w:tabs>
        <w:ind w:left="0" w:firstLine="0"/>
        <w:jc w:val="both"/>
        <w:rPr>
          <w:rFonts w:ascii="Arial" w:hAnsi="Arial" w:cs="Arial"/>
        </w:rPr>
      </w:pPr>
      <w:r w:rsidRPr="00DC3C9E">
        <w:rPr>
          <w:rFonts w:ascii="Arial" w:hAnsi="Arial" w:cs="Arial"/>
        </w:rPr>
        <w:t>jednego lub więcej podręczników lub materiałów  edukacyjnych do nauczania obcego języka nowożytnego, biorąc pod uwagę poziomy nauczania języka obcego w klasach,                  w grupach oddziałowych, międzyoddziałowych lub międzyklasowych;</w:t>
      </w:r>
    </w:p>
    <w:p w:rsidR="00812B62" w:rsidRPr="00DC3C9E" w:rsidRDefault="00812B62" w:rsidP="00567407">
      <w:pPr>
        <w:tabs>
          <w:tab w:val="left" w:pos="284"/>
          <w:tab w:val="left" w:pos="426"/>
        </w:tabs>
        <w:jc w:val="both"/>
        <w:rPr>
          <w:rFonts w:ascii="Arial" w:hAnsi="Arial" w:cs="Arial"/>
        </w:rPr>
      </w:pPr>
    </w:p>
    <w:p w:rsidR="00812B62" w:rsidRPr="00DC3C9E" w:rsidRDefault="00812B62" w:rsidP="002C1F3A">
      <w:pPr>
        <w:numPr>
          <w:ilvl w:val="0"/>
          <w:numId w:val="288"/>
        </w:numPr>
        <w:tabs>
          <w:tab w:val="left" w:pos="284"/>
          <w:tab w:val="left" w:pos="426"/>
        </w:tabs>
        <w:ind w:left="0" w:firstLine="0"/>
        <w:jc w:val="both"/>
        <w:rPr>
          <w:rFonts w:ascii="Arial" w:hAnsi="Arial" w:cs="Arial"/>
        </w:rPr>
      </w:pPr>
      <w:r w:rsidRPr="00DC3C9E">
        <w:rPr>
          <w:rFonts w:ascii="Arial" w:hAnsi="Arial" w:cs="Arial"/>
        </w:rPr>
        <w:t>jednego lub więcej podręczników lub materiałów edukacyjnych do zaplanowanych zajęć w zakresie niezbędnych do podtrzymania poczucia tożsamości narodowej, etnicznej                         i językowej.</w:t>
      </w:r>
    </w:p>
    <w:p w:rsidR="00812B62" w:rsidRPr="00DC3C9E" w:rsidRDefault="00812B62" w:rsidP="00472057">
      <w:pPr>
        <w:tabs>
          <w:tab w:val="left" w:pos="284"/>
          <w:tab w:val="left" w:pos="851"/>
        </w:tabs>
        <w:ind w:left="567"/>
        <w:jc w:val="both"/>
        <w:rPr>
          <w:rFonts w:ascii="Arial" w:hAnsi="Arial" w:cs="Arial"/>
        </w:rPr>
      </w:pPr>
    </w:p>
    <w:p w:rsidR="00812B62" w:rsidRPr="00DC3C9E" w:rsidRDefault="00812B62" w:rsidP="002C1F3A">
      <w:pPr>
        <w:numPr>
          <w:ilvl w:val="0"/>
          <w:numId w:val="297"/>
        </w:numPr>
        <w:tabs>
          <w:tab w:val="left" w:pos="284"/>
          <w:tab w:val="left" w:pos="993"/>
        </w:tabs>
        <w:ind w:left="0" w:firstLine="567"/>
        <w:jc w:val="both"/>
        <w:rPr>
          <w:rFonts w:ascii="Arial" w:hAnsi="Arial" w:cs="Arial"/>
        </w:rPr>
      </w:pPr>
      <w:r w:rsidRPr="00DC3C9E">
        <w:rPr>
          <w:rFonts w:ascii="Arial" w:hAnsi="Arial" w:cs="Arial"/>
        </w:rPr>
        <w:t>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internetowej szkoły oraz na wejściowych drzwiach szkolnych.</w:t>
      </w:r>
    </w:p>
    <w:p w:rsidR="00812B62" w:rsidRPr="00DC3C9E" w:rsidRDefault="00812B62" w:rsidP="00EE20DC">
      <w:pPr>
        <w:spacing w:before="240"/>
        <w:jc w:val="both"/>
        <w:rPr>
          <w:rFonts w:ascii="Arial" w:hAnsi="Arial" w:cs="Arial"/>
          <w:sz w:val="10"/>
        </w:rPr>
      </w:pPr>
    </w:p>
    <w:p w:rsidR="00812B62" w:rsidRPr="00DC3C9E" w:rsidRDefault="00812B62" w:rsidP="00567407">
      <w:pPr>
        <w:ind w:firstLine="567"/>
        <w:jc w:val="both"/>
        <w:rPr>
          <w:rFonts w:ascii="Arial" w:hAnsi="Arial" w:cs="Arial"/>
          <w:b/>
        </w:rPr>
      </w:pPr>
      <w:r w:rsidRPr="00DC3C9E">
        <w:rPr>
          <w:rFonts w:ascii="Arial" w:hAnsi="Arial" w:cs="Arial"/>
          <w:b/>
        </w:rPr>
        <w:t xml:space="preserve">§ 13. Zasady korzystania z podręczników, materiałów edukacyjnych  i materiałów ćwiczeniowych zakupionych z dotacji celowej.   </w:t>
      </w:r>
    </w:p>
    <w:p w:rsidR="00812B62" w:rsidRPr="00DC3C9E" w:rsidRDefault="00812B62" w:rsidP="00567407">
      <w:pPr>
        <w:rPr>
          <w:rFonts w:ascii="Arial" w:hAnsi="Arial" w:cs="Arial"/>
        </w:rPr>
      </w:pPr>
    </w:p>
    <w:p w:rsidR="00812B62" w:rsidRPr="00DC3C9E" w:rsidRDefault="00812B62" w:rsidP="002C1F3A">
      <w:pPr>
        <w:numPr>
          <w:ilvl w:val="0"/>
          <w:numId w:val="299"/>
        </w:numPr>
        <w:tabs>
          <w:tab w:val="left" w:pos="284"/>
          <w:tab w:val="left" w:pos="993"/>
        </w:tabs>
        <w:ind w:left="0" w:firstLine="567"/>
        <w:jc w:val="both"/>
        <w:rPr>
          <w:rFonts w:ascii="Arial" w:hAnsi="Arial" w:cs="Arial"/>
        </w:rPr>
      </w:pPr>
      <w:r w:rsidRPr="00DC3C9E">
        <w:rPr>
          <w:rFonts w:ascii="Arial" w:hAnsi="Arial" w:cs="Arial"/>
        </w:rPr>
        <w:t>Podręczniki, materiały edukacyjne oraz materiały ćwiczeniowe, których zakupu dokonano z dotacji celowej MEN są własnością szkoły.</w:t>
      </w:r>
    </w:p>
    <w:p w:rsidR="00812B62" w:rsidRPr="00DC3C9E" w:rsidRDefault="00812B62" w:rsidP="00567407">
      <w:pPr>
        <w:tabs>
          <w:tab w:val="left" w:pos="284"/>
          <w:tab w:val="left" w:pos="426"/>
        </w:tabs>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 xml:space="preserve">Ilekroć mowa o: </w:t>
      </w:r>
    </w:p>
    <w:p w:rsidR="00812B62" w:rsidRPr="00DC3C9E" w:rsidRDefault="00812B62" w:rsidP="00567407">
      <w:pPr>
        <w:tabs>
          <w:tab w:val="left" w:pos="284"/>
        </w:tabs>
        <w:jc w:val="both"/>
        <w:rPr>
          <w:rFonts w:ascii="Arial" w:hAnsi="Arial" w:cs="Arial"/>
        </w:rPr>
      </w:pPr>
    </w:p>
    <w:p w:rsidR="00812B62" w:rsidRPr="00DC3C9E" w:rsidRDefault="00812B62" w:rsidP="002C1F3A">
      <w:pPr>
        <w:numPr>
          <w:ilvl w:val="0"/>
          <w:numId w:val="300"/>
        </w:numPr>
        <w:tabs>
          <w:tab w:val="left" w:pos="426"/>
        </w:tabs>
        <w:ind w:left="0" w:firstLine="0"/>
        <w:jc w:val="both"/>
        <w:rPr>
          <w:rFonts w:ascii="Arial" w:hAnsi="Arial" w:cs="Arial"/>
        </w:rPr>
      </w:pPr>
      <w:r w:rsidRPr="00DC3C9E">
        <w:rPr>
          <w:rFonts w:ascii="Arial" w:hAnsi="Arial" w:cs="Arial"/>
        </w:rPr>
        <w:t>podręczniku – należy przez to rozumieć podręcznik dopuszczony do użytku szkolnego, a zakupiony z dotacji celowej;</w:t>
      </w:r>
    </w:p>
    <w:p w:rsidR="00812B62" w:rsidRPr="00DC3C9E" w:rsidRDefault="00812B62" w:rsidP="002C1F3A">
      <w:pPr>
        <w:numPr>
          <w:ilvl w:val="0"/>
          <w:numId w:val="300"/>
        </w:numPr>
        <w:tabs>
          <w:tab w:val="left" w:pos="426"/>
        </w:tabs>
        <w:ind w:left="0" w:firstLine="0"/>
        <w:jc w:val="both"/>
        <w:rPr>
          <w:rFonts w:ascii="Arial" w:hAnsi="Arial" w:cs="Arial"/>
        </w:rPr>
      </w:pPr>
      <w:r w:rsidRPr="00DC3C9E">
        <w:rPr>
          <w:rFonts w:ascii="Arial" w:hAnsi="Arial" w:cs="Arial"/>
        </w:rPr>
        <w:t>materiale edukacyjnym  – należy przez to rozumieć materiał zastępujący lub uzupełniający podręcznik, umożliwiający realizację programu nauczania, mający postać papierową lub elektroniczną;</w:t>
      </w:r>
    </w:p>
    <w:p w:rsidR="00812B62" w:rsidRPr="00DC3C9E" w:rsidRDefault="00812B62" w:rsidP="002C1F3A">
      <w:pPr>
        <w:numPr>
          <w:ilvl w:val="0"/>
          <w:numId w:val="300"/>
        </w:numPr>
        <w:tabs>
          <w:tab w:val="left" w:pos="426"/>
        </w:tabs>
        <w:ind w:left="0" w:firstLine="0"/>
        <w:jc w:val="both"/>
        <w:rPr>
          <w:rFonts w:ascii="Arial" w:hAnsi="Arial" w:cs="Arial"/>
        </w:rPr>
      </w:pPr>
      <w:r w:rsidRPr="00DC3C9E">
        <w:rPr>
          <w:rFonts w:ascii="Arial" w:hAnsi="Arial" w:cs="Arial"/>
        </w:rPr>
        <w:t>materiale ćwiczeniowym – należy przez to rozumieć materiał przeznaczony dla uczniów służący utrwalaniu przez nich wiadomości i umiejętności.</w:t>
      </w:r>
    </w:p>
    <w:p w:rsidR="00812B62" w:rsidRPr="00DC3C9E" w:rsidRDefault="00812B62" w:rsidP="00567407">
      <w:pPr>
        <w:ind w:left="709"/>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Zakupione podręczniki, materiały edukacyjne oraz materiały ćwiczeniowe wypożyczane są uczniom nieodpłatnie na czas ich użytkowania w danym roku szkolnym.</w:t>
      </w:r>
    </w:p>
    <w:p w:rsidR="00812B62" w:rsidRPr="00DC3C9E" w:rsidRDefault="00812B62" w:rsidP="00567407">
      <w:pPr>
        <w:ind w:left="426" w:firstLine="141"/>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 xml:space="preserve">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 </w:t>
      </w:r>
    </w:p>
    <w:p w:rsidR="00812B62" w:rsidRPr="00DC3C9E" w:rsidRDefault="00812B62" w:rsidP="00567407">
      <w:pPr>
        <w:ind w:left="426"/>
        <w:jc w:val="both"/>
        <w:rPr>
          <w:rFonts w:ascii="Arial" w:hAnsi="Arial" w:cs="Arial"/>
        </w:rPr>
      </w:pPr>
    </w:p>
    <w:p w:rsidR="00812B62" w:rsidRPr="00DC3C9E" w:rsidRDefault="00812B62" w:rsidP="002C1F3A">
      <w:pPr>
        <w:numPr>
          <w:ilvl w:val="0"/>
          <w:numId w:val="299"/>
        </w:numPr>
        <w:ind w:left="993" w:hanging="426"/>
        <w:jc w:val="both"/>
        <w:rPr>
          <w:rFonts w:ascii="Arial" w:hAnsi="Arial" w:cs="Arial"/>
        </w:rPr>
      </w:pPr>
      <w:r w:rsidRPr="00DC3C9E">
        <w:rPr>
          <w:rFonts w:ascii="Arial" w:hAnsi="Arial" w:cs="Arial"/>
        </w:rPr>
        <w:t>Biblioteka nieodpłatnie:</w:t>
      </w:r>
    </w:p>
    <w:p w:rsidR="00812B62" w:rsidRPr="00DC3C9E" w:rsidRDefault="00812B62" w:rsidP="00567407">
      <w:pPr>
        <w:ind w:left="426"/>
        <w:jc w:val="both"/>
        <w:rPr>
          <w:rFonts w:ascii="Arial" w:hAnsi="Arial" w:cs="Arial"/>
        </w:rPr>
      </w:pPr>
    </w:p>
    <w:p w:rsidR="00812B62" w:rsidRPr="00DC3C9E" w:rsidRDefault="00812B62" w:rsidP="002C1F3A">
      <w:pPr>
        <w:numPr>
          <w:ilvl w:val="0"/>
          <w:numId w:val="301"/>
        </w:numPr>
        <w:tabs>
          <w:tab w:val="left" w:pos="426"/>
        </w:tabs>
        <w:ind w:left="0" w:firstLine="0"/>
        <w:jc w:val="both"/>
        <w:rPr>
          <w:rFonts w:ascii="Arial" w:hAnsi="Arial" w:cs="Arial"/>
        </w:rPr>
      </w:pPr>
      <w:r w:rsidRPr="00DC3C9E">
        <w:rPr>
          <w:rFonts w:ascii="Arial" w:hAnsi="Arial" w:cs="Arial"/>
        </w:rPr>
        <w:t>wypożycza uczniom podręczniki i materiały edukacyjne  mające postać papierową;</w:t>
      </w:r>
    </w:p>
    <w:p w:rsidR="00812B62" w:rsidRPr="00DC3C9E" w:rsidRDefault="00812B62" w:rsidP="002C1F3A">
      <w:pPr>
        <w:numPr>
          <w:ilvl w:val="0"/>
          <w:numId w:val="301"/>
        </w:numPr>
        <w:tabs>
          <w:tab w:val="left" w:pos="426"/>
        </w:tabs>
        <w:ind w:left="0" w:firstLine="0"/>
        <w:jc w:val="both"/>
        <w:rPr>
          <w:rFonts w:ascii="Arial" w:hAnsi="Arial" w:cs="Arial"/>
        </w:rPr>
      </w:pPr>
      <w:r w:rsidRPr="00DC3C9E">
        <w:rPr>
          <w:rFonts w:ascii="Arial" w:hAnsi="Arial" w:cs="Arial"/>
        </w:rPr>
        <w:t>zapewnia uczniom dostęp do podręczników lub materiałów edukacyjnych, mających postać elektroniczną ;</w:t>
      </w:r>
    </w:p>
    <w:p w:rsidR="00812B62" w:rsidRPr="00DC3C9E" w:rsidRDefault="00812B62" w:rsidP="002C1F3A">
      <w:pPr>
        <w:numPr>
          <w:ilvl w:val="0"/>
          <w:numId w:val="301"/>
        </w:numPr>
        <w:tabs>
          <w:tab w:val="left" w:pos="426"/>
        </w:tabs>
        <w:ind w:left="0" w:firstLine="0"/>
        <w:jc w:val="both"/>
        <w:rPr>
          <w:rFonts w:ascii="Arial" w:hAnsi="Arial" w:cs="Arial"/>
        </w:rPr>
      </w:pPr>
      <w:r w:rsidRPr="00DC3C9E">
        <w:rPr>
          <w:rFonts w:ascii="Arial" w:hAnsi="Arial" w:cs="Arial"/>
        </w:rPr>
        <w:t xml:space="preserve">przekazuje uczniom, bez obowiązku zwrotu do biblioteki materiały ćwiczeniowe. </w:t>
      </w:r>
    </w:p>
    <w:p w:rsidR="00812B62" w:rsidRPr="00DC3C9E" w:rsidRDefault="00812B62" w:rsidP="00567407">
      <w:pPr>
        <w:ind w:left="720"/>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 xml:space="preserve">Każdy uczeń szkoły jest czytelnikiem szkolnej biblioteki. Czytelnikowi wydawana jest karta biblioteczna. </w:t>
      </w:r>
    </w:p>
    <w:p w:rsidR="00812B62" w:rsidRPr="00DC3C9E" w:rsidRDefault="00812B62" w:rsidP="00567407">
      <w:pPr>
        <w:tabs>
          <w:tab w:val="left" w:pos="993"/>
        </w:tabs>
        <w:ind w:firstLine="567"/>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Przy odbiorze karty czytelniczej uczeń podpisuje zobowiązanie do przestrzegania Regulaminu biblioteki. W przypadku czytelników do lat 13 wymagany jest podpis rodzica lub opiekuna prawnego, którzy wraz z podpisaniem zobowiązania ponoszą odpowiedzialność za przestrzeganie zasad korzystania ze zbiorów przez dziecko.</w:t>
      </w:r>
    </w:p>
    <w:p w:rsidR="00812B62" w:rsidRPr="00DC3C9E" w:rsidRDefault="00812B62" w:rsidP="00567407">
      <w:pPr>
        <w:tabs>
          <w:tab w:val="left" w:pos="993"/>
        </w:tabs>
        <w:ind w:firstLine="567"/>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Dane osobowe gromadzone w bibliotece podlegają ochronie zgodnie z Ustawą o ochronie danych osobowych i są przetwarzane zgodnie z Instrukcją przetwarzania danych w Zespole Szkół Ogólnokształcących Sportowych nr 1 w Krakowie .</w:t>
      </w:r>
    </w:p>
    <w:p w:rsidR="00812B62" w:rsidRPr="00DC3C9E" w:rsidRDefault="00812B62" w:rsidP="00567407">
      <w:pPr>
        <w:tabs>
          <w:tab w:val="left" w:pos="993"/>
        </w:tabs>
        <w:ind w:firstLine="567"/>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 xml:space="preserve">Przed dniem rozpoczęcia roku szkolnego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rodzice / prawni opiekunowie. W roku szkolnym dopuszcza się, by po odbiór podręczników z biblioteki zgłaszali się uczniowie osobiście. </w:t>
      </w:r>
    </w:p>
    <w:p w:rsidR="00812B62" w:rsidRPr="00DC3C9E" w:rsidRDefault="00812B62" w:rsidP="00116E5F">
      <w:pPr>
        <w:tabs>
          <w:tab w:val="left" w:pos="993"/>
        </w:tabs>
        <w:ind w:firstLine="567"/>
        <w:jc w:val="both"/>
        <w:rPr>
          <w:rFonts w:ascii="Arial" w:hAnsi="Arial" w:cs="Arial"/>
        </w:rPr>
      </w:pPr>
      <w:r w:rsidRPr="00DC3C9E">
        <w:rPr>
          <w:rFonts w:ascii="Arial" w:hAnsi="Arial" w:cs="Arial"/>
        </w:rPr>
        <w:t xml:space="preserve"> </w:t>
      </w: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812B62" w:rsidRPr="00DC3C9E" w:rsidRDefault="00812B62" w:rsidP="00567407">
      <w:pPr>
        <w:tabs>
          <w:tab w:val="left" w:pos="993"/>
        </w:tabs>
        <w:ind w:firstLine="567"/>
        <w:jc w:val="both"/>
        <w:rPr>
          <w:rFonts w:ascii="Arial" w:hAnsi="Arial" w:cs="Arial"/>
        </w:rPr>
      </w:pPr>
    </w:p>
    <w:p w:rsidR="00812B62" w:rsidRPr="00DC3C9E" w:rsidRDefault="00812B62" w:rsidP="002C1F3A">
      <w:pPr>
        <w:numPr>
          <w:ilvl w:val="0"/>
          <w:numId w:val="299"/>
        </w:numPr>
        <w:tabs>
          <w:tab w:val="left" w:pos="993"/>
        </w:tabs>
        <w:ind w:left="0" w:firstLine="567"/>
        <w:jc w:val="both"/>
        <w:rPr>
          <w:rFonts w:ascii="Arial" w:hAnsi="Arial" w:cs="Arial"/>
        </w:rPr>
      </w:pPr>
      <w:r w:rsidRPr="00DC3C9E">
        <w:rPr>
          <w:rFonts w:ascii="Arial" w:hAnsi="Arial" w:cs="Arial"/>
        </w:rPr>
        <w:t>Poszanowanie zbiorów bibliotecznych – zasady użytkowania wypożyczonych podręczników i materiałów edukacyjnych:</w:t>
      </w:r>
    </w:p>
    <w:p w:rsidR="00812B62" w:rsidRPr="00DC3C9E" w:rsidRDefault="00812B62" w:rsidP="00567407">
      <w:pPr>
        <w:ind w:left="567"/>
        <w:jc w:val="both"/>
        <w:rPr>
          <w:rFonts w:ascii="Arial" w:hAnsi="Arial" w:cs="Arial"/>
        </w:rPr>
      </w:pP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czytelnicy są zobowiązani do poszanowania wypożyczonych i udostępnionych im materiałów bibliotecznych;</w:t>
      </w: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czytelnicy w chwili wypożyczenia lub udostępniania zbiorów winni zwrócić uwagę na ich stan. W przypadku zauważonych braków i uszkodzeń należy to zgłosić bibliotekarzowi lub wychowawcy klasy;</w:t>
      </w: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podręczniki obkłada się w specjalnie przygotowane przeźroczyste foliowe oprawy;</w:t>
      </w: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zabrania się mazania, pisania i rysowania w podręcznikach i materiałach edukacyjnych;</w:t>
      </w: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uczeń wykonuje ćwiczenia w materiałach ćwiczeniowych;</w:t>
      </w: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z podręczników szkolnych i materiałów edukacyjnych nie wyrywa się kartek;</w:t>
      </w:r>
    </w:p>
    <w:p w:rsidR="00812B62" w:rsidRPr="00DC3C9E" w:rsidRDefault="00812B62" w:rsidP="002C1F3A">
      <w:pPr>
        <w:numPr>
          <w:ilvl w:val="0"/>
          <w:numId w:val="302"/>
        </w:numPr>
        <w:tabs>
          <w:tab w:val="left" w:pos="426"/>
        </w:tabs>
        <w:ind w:left="0" w:firstLine="0"/>
        <w:jc w:val="both"/>
        <w:rPr>
          <w:rFonts w:ascii="Arial" w:hAnsi="Arial" w:cs="Arial"/>
        </w:rPr>
      </w:pPr>
      <w:r w:rsidRPr="00DC3C9E">
        <w:rPr>
          <w:rFonts w:ascii="Arial" w:hAnsi="Arial" w:cs="Arial"/>
        </w:rPr>
        <w:t>podręczniki i materiały edukacyjne należy zwrócić do biblioteki w najlepszym możliwym stanie, gdyż w kolejnych dwóch latach będą wypożyczane następnym uczniom.</w:t>
      </w:r>
    </w:p>
    <w:p w:rsidR="00812B62" w:rsidRPr="00DC3C9E" w:rsidRDefault="00812B62" w:rsidP="00567407">
      <w:pPr>
        <w:ind w:left="1146"/>
        <w:jc w:val="both"/>
        <w:rPr>
          <w:rFonts w:ascii="Arial" w:hAnsi="Arial" w:cs="Arial"/>
        </w:rPr>
      </w:pPr>
    </w:p>
    <w:p w:rsidR="00812B62" w:rsidRPr="00DC3C9E" w:rsidRDefault="00812B62" w:rsidP="002C1F3A">
      <w:pPr>
        <w:numPr>
          <w:ilvl w:val="0"/>
          <w:numId w:val="299"/>
        </w:numPr>
        <w:tabs>
          <w:tab w:val="left" w:pos="1134"/>
        </w:tabs>
        <w:ind w:left="0" w:firstLine="567"/>
        <w:jc w:val="both"/>
        <w:rPr>
          <w:rFonts w:ascii="Arial" w:hAnsi="Arial" w:cs="Arial"/>
        </w:rPr>
      </w:pPr>
      <w:r w:rsidRPr="00DC3C9E">
        <w:rPr>
          <w:rFonts w:ascii="Arial" w:hAnsi="Arial" w:cs="Arial"/>
        </w:rPr>
        <w:t>Postępowanie z podręcznikami i materiałami edukacyjnymi w przypadkach przejścia ucznia z jednej szkoły do innej szkoły w trakcie roku szkolnego:</w:t>
      </w:r>
    </w:p>
    <w:p w:rsidR="00812B62" w:rsidRPr="00DC3C9E" w:rsidRDefault="00812B62" w:rsidP="00567407">
      <w:pPr>
        <w:ind w:left="426"/>
        <w:jc w:val="both"/>
        <w:rPr>
          <w:rFonts w:ascii="Arial" w:hAnsi="Arial" w:cs="Arial"/>
        </w:rPr>
      </w:pPr>
    </w:p>
    <w:p w:rsidR="00812B62" w:rsidRPr="00DC3C9E" w:rsidRDefault="00812B62" w:rsidP="002C1F3A">
      <w:pPr>
        <w:numPr>
          <w:ilvl w:val="0"/>
          <w:numId w:val="303"/>
        </w:numPr>
        <w:tabs>
          <w:tab w:val="left" w:pos="426"/>
        </w:tabs>
        <w:ind w:left="0" w:firstLine="0"/>
        <w:jc w:val="both"/>
        <w:rPr>
          <w:rFonts w:ascii="Arial" w:hAnsi="Arial" w:cs="Arial"/>
        </w:rPr>
      </w:pPr>
      <w:r w:rsidRPr="00DC3C9E">
        <w:rPr>
          <w:rFonts w:ascii="Arial" w:hAnsi="Arial" w:cs="Arial"/>
        </w:rPr>
        <w:t>uczeń odchodzący ze szkoły jest zobowiązany do zwrócenia wypożyczonych podręczników do biblioteki najpóźniej w dniu przerwania nauki. Zwrócone podręczniki                   i materiały edukacyjne stają się własnością organu prowadzącego;</w:t>
      </w:r>
    </w:p>
    <w:p w:rsidR="00812B62" w:rsidRPr="00DC3C9E" w:rsidRDefault="00812B62" w:rsidP="002C1F3A">
      <w:pPr>
        <w:numPr>
          <w:ilvl w:val="0"/>
          <w:numId w:val="303"/>
        </w:numPr>
        <w:tabs>
          <w:tab w:val="left" w:pos="426"/>
        </w:tabs>
        <w:ind w:left="0" w:firstLine="0"/>
        <w:jc w:val="both"/>
        <w:rPr>
          <w:rFonts w:ascii="Arial" w:hAnsi="Arial" w:cs="Arial"/>
        </w:rPr>
      </w:pPr>
      <w:r w:rsidRPr="00DC3C9E">
        <w:rPr>
          <w:rFonts w:ascii="Arial" w:hAnsi="Arial" w:cs="Arial"/>
        </w:rPr>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812B62" w:rsidRPr="00DC3C9E" w:rsidRDefault="00812B62" w:rsidP="00567407">
      <w:pPr>
        <w:jc w:val="both"/>
        <w:rPr>
          <w:rFonts w:ascii="Arial" w:hAnsi="Arial" w:cs="Arial"/>
        </w:rPr>
      </w:pPr>
    </w:p>
    <w:p w:rsidR="00812B62" w:rsidRPr="00DC3C9E" w:rsidRDefault="00812B62" w:rsidP="002C1F3A">
      <w:pPr>
        <w:numPr>
          <w:ilvl w:val="0"/>
          <w:numId w:val="299"/>
        </w:numPr>
        <w:tabs>
          <w:tab w:val="left" w:pos="1134"/>
        </w:tabs>
        <w:ind w:left="0" w:firstLine="567"/>
        <w:jc w:val="both"/>
        <w:rPr>
          <w:rFonts w:ascii="Arial" w:hAnsi="Arial" w:cs="Arial"/>
        </w:rPr>
      </w:pPr>
      <w:r w:rsidRPr="00DC3C9E">
        <w:rPr>
          <w:rFonts w:ascii="Arial" w:hAnsi="Arial" w:cs="Arial"/>
        </w:rPr>
        <w:t xml:space="preserve">Czytelnik ponosi pełną odpowiedzialność materialną za wszelkie uszkodzenia zbiorów biblioteki stwierdzone przy ich zwrocie. </w:t>
      </w:r>
    </w:p>
    <w:p w:rsidR="00812B62" w:rsidRPr="00DC3C9E" w:rsidRDefault="00812B62" w:rsidP="00567407">
      <w:pPr>
        <w:ind w:firstLine="567"/>
        <w:jc w:val="both"/>
        <w:rPr>
          <w:rFonts w:ascii="Arial" w:hAnsi="Arial" w:cs="Arial"/>
        </w:rPr>
      </w:pPr>
    </w:p>
    <w:p w:rsidR="00812B62" w:rsidRPr="00DC3C9E" w:rsidRDefault="00812B62" w:rsidP="002C1F3A">
      <w:pPr>
        <w:numPr>
          <w:ilvl w:val="0"/>
          <w:numId w:val="299"/>
        </w:numPr>
        <w:tabs>
          <w:tab w:val="left" w:pos="1134"/>
        </w:tabs>
        <w:ind w:left="0" w:firstLine="567"/>
        <w:jc w:val="both"/>
        <w:rPr>
          <w:rFonts w:ascii="Arial" w:hAnsi="Arial" w:cs="Arial"/>
        </w:rPr>
      </w:pPr>
      <w:r w:rsidRPr="00DC3C9E">
        <w:rPr>
          <w:rFonts w:ascii="Arial" w:hAnsi="Arial" w:cs="Arial"/>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812B62" w:rsidRPr="00DC3C9E" w:rsidRDefault="00812B62" w:rsidP="00567407">
      <w:pPr>
        <w:ind w:firstLine="567"/>
        <w:jc w:val="both"/>
        <w:rPr>
          <w:rFonts w:ascii="Arial" w:hAnsi="Arial" w:cs="Arial"/>
        </w:rPr>
      </w:pPr>
    </w:p>
    <w:p w:rsidR="00812B62" w:rsidRPr="00DC3C9E" w:rsidRDefault="00812B62" w:rsidP="002C1F3A">
      <w:pPr>
        <w:numPr>
          <w:ilvl w:val="0"/>
          <w:numId w:val="299"/>
        </w:numPr>
        <w:tabs>
          <w:tab w:val="left" w:pos="1134"/>
        </w:tabs>
        <w:ind w:left="0" w:firstLine="567"/>
        <w:jc w:val="both"/>
        <w:rPr>
          <w:rFonts w:ascii="Arial" w:hAnsi="Arial" w:cs="Arial"/>
        </w:rPr>
      </w:pPr>
      <w:r w:rsidRPr="00DC3C9E">
        <w:rPr>
          <w:rFonts w:ascii="Arial" w:hAnsi="Arial" w:cs="Arial"/>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812B62" w:rsidRPr="00DC3C9E" w:rsidRDefault="00812B62" w:rsidP="00EE20DC">
      <w:pPr>
        <w:spacing w:before="240"/>
        <w:jc w:val="both"/>
        <w:rPr>
          <w:rFonts w:ascii="Arial" w:hAnsi="Arial" w:cs="Arial"/>
          <w:sz w:val="10"/>
        </w:rPr>
      </w:pPr>
    </w:p>
    <w:p w:rsidR="00812B62" w:rsidRPr="002012F2" w:rsidRDefault="00812B62" w:rsidP="00922C5B">
      <w:pPr>
        <w:ind w:firstLine="709"/>
        <w:jc w:val="both"/>
        <w:rPr>
          <w:rFonts w:ascii="Arial" w:hAnsi="Arial" w:cs="Arial"/>
        </w:rPr>
      </w:pPr>
      <w:r>
        <w:rPr>
          <w:rFonts w:ascii="Arial" w:hAnsi="Arial"/>
          <w:b/>
        </w:rPr>
        <w:t>§ 14</w:t>
      </w:r>
      <w:r w:rsidRPr="002012F2">
        <w:rPr>
          <w:rFonts w:ascii="Arial" w:hAnsi="Arial"/>
          <w:b/>
        </w:rPr>
        <w:t>. </w:t>
      </w:r>
      <w:r w:rsidRPr="002012F2">
        <w:rPr>
          <w:rFonts w:ascii="Arial" w:hAnsi="Arial" w:cs="Arial"/>
          <w:b/>
        </w:rPr>
        <w:t>1.</w:t>
      </w:r>
      <w:r w:rsidRPr="002012F2">
        <w:rPr>
          <w:rFonts w:ascii="Arial" w:hAnsi="Arial" w:cs="Arial"/>
        </w:rPr>
        <w:t> Proces wychowawczy prowadzony jest w szkole zgodnie z Programem Wychowawczym i Programem Profilaktyki.</w:t>
      </w:r>
    </w:p>
    <w:p w:rsidR="00812B62" w:rsidRPr="002012F2" w:rsidRDefault="00812B62" w:rsidP="00922C5B">
      <w:pPr>
        <w:spacing w:before="240"/>
        <w:ind w:firstLine="709"/>
        <w:jc w:val="both"/>
        <w:rPr>
          <w:rFonts w:ascii="Arial" w:hAnsi="Arial" w:cs="Arial"/>
        </w:rPr>
      </w:pPr>
      <w:r w:rsidRPr="002012F2">
        <w:rPr>
          <w:rFonts w:ascii="Arial" w:hAnsi="Arial" w:cs="Arial"/>
          <w:b/>
        </w:rPr>
        <w:t>2.</w:t>
      </w:r>
      <w:r w:rsidRPr="002012F2">
        <w:rPr>
          <w:rFonts w:ascii="Arial" w:hAnsi="Arial" w:cs="Arial"/>
        </w:rPr>
        <w:t xml:space="preserve"> Program Wychowawczy i Program Profilaktyki opracowuje zespół składający się                      z  nauczycieli wskazanych przez dyrektora szkoły, pedagoga szkolnego   i delegowanych przez Radę Rodziców jej przedstawicieli.</w:t>
      </w:r>
    </w:p>
    <w:p w:rsidR="00812B62" w:rsidRPr="002012F2" w:rsidRDefault="00812B62" w:rsidP="00922C5B">
      <w:pPr>
        <w:spacing w:before="240"/>
        <w:ind w:firstLine="709"/>
        <w:jc w:val="both"/>
        <w:rPr>
          <w:rFonts w:ascii="Arial" w:hAnsi="Arial" w:cs="Arial"/>
        </w:rPr>
      </w:pPr>
      <w:r w:rsidRPr="002012F2">
        <w:rPr>
          <w:rFonts w:ascii="Arial" w:hAnsi="Arial" w:cs="Arial"/>
          <w:b/>
        </w:rPr>
        <w:t>3.</w:t>
      </w:r>
      <w:r w:rsidRPr="002012F2">
        <w:rPr>
          <w:rFonts w:ascii="Arial" w:hAnsi="Arial" w:cs="Arial"/>
        </w:rPr>
        <w:t xml:space="preserve"> Program Wychowawczy i Profilaktyki opracowuje się po dokonanej diagnozie sytuacji wychowawczej w szkole, zdiagnozowaniu potrzeb uczniów i rodziców na cykl edukacyjny, z uwzględnieniem dojrzałości psychofizycznej uczniów.</w:t>
      </w:r>
    </w:p>
    <w:p w:rsidR="00812B62" w:rsidRPr="002012F2" w:rsidRDefault="00812B62" w:rsidP="00DB7B6F">
      <w:pPr>
        <w:numPr>
          <w:ilvl w:val="0"/>
          <w:numId w:val="7"/>
        </w:numPr>
        <w:tabs>
          <w:tab w:val="num" w:pos="426"/>
        </w:tabs>
        <w:spacing w:before="240" w:after="240"/>
        <w:ind w:left="0" w:firstLine="709"/>
        <w:jc w:val="both"/>
        <w:rPr>
          <w:rFonts w:ascii="Arial" w:hAnsi="Arial" w:cs="Arial"/>
        </w:rPr>
      </w:pPr>
      <w:r>
        <w:rPr>
          <w:rFonts w:ascii="Arial" w:hAnsi="Arial" w:cs="Arial"/>
        </w:rPr>
        <w:t>Programy, o których mowa w § 14</w:t>
      </w:r>
      <w:r w:rsidRPr="002012F2">
        <w:rPr>
          <w:rFonts w:ascii="Arial" w:hAnsi="Arial" w:cs="Arial"/>
        </w:rPr>
        <w:t xml:space="preserve"> ust. 2 Rada Rodziców uchwala w terminie 30 dni od rozpoczęcia roku szkolnego, po wcześniejszym uzyskaniu po</w:t>
      </w:r>
      <w:r>
        <w:rPr>
          <w:rFonts w:ascii="Arial" w:hAnsi="Arial" w:cs="Arial"/>
        </w:rPr>
        <w:t>rozumienia z Radą Pedagogiczną.</w:t>
      </w:r>
      <w:r w:rsidRPr="002012F2">
        <w:rPr>
          <w:rFonts w:ascii="Arial" w:hAnsi="Arial" w:cs="Arial"/>
        </w:rPr>
        <w:t xml:space="preserve"> Przez porozumienie rozumie się pozytywne opinie o Programie Wychowawczym i Profilaktyki wyrażone przez Radę Pedagogiczna i Radę Rodziców. </w:t>
      </w:r>
    </w:p>
    <w:p w:rsidR="00812B62" w:rsidRPr="002012F2" w:rsidRDefault="00812B62" w:rsidP="00DB7B6F">
      <w:pPr>
        <w:numPr>
          <w:ilvl w:val="0"/>
          <w:numId w:val="7"/>
        </w:numPr>
        <w:tabs>
          <w:tab w:val="num" w:pos="426"/>
        </w:tabs>
        <w:spacing w:after="240"/>
        <w:ind w:left="0" w:firstLine="709"/>
        <w:jc w:val="both"/>
        <w:rPr>
          <w:rFonts w:ascii="Arial" w:hAnsi="Arial" w:cs="Arial"/>
        </w:rPr>
      </w:pPr>
      <w:r w:rsidRPr="002012F2">
        <w:rPr>
          <w:rFonts w:ascii="Arial" w:hAnsi="Arial" w:cs="Arial"/>
        </w:rPr>
        <w:t>W przypadku, gdy w terminie 30 dni od rozpoczęcia roku szkolnego Rada Rodziców nie uzyska porozumienia z Radą Pedagogiczną w spra</w:t>
      </w:r>
      <w:r>
        <w:rPr>
          <w:rFonts w:ascii="Arial" w:hAnsi="Arial" w:cs="Arial"/>
        </w:rPr>
        <w:t xml:space="preserve">wie programów Wychowawczego  </w:t>
      </w:r>
      <w:r w:rsidRPr="002012F2">
        <w:rPr>
          <w:rFonts w:ascii="Arial" w:hAnsi="Arial" w:cs="Arial"/>
        </w:rPr>
        <w:t>i Prof</w:t>
      </w:r>
      <w:r>
        <w:rPr>
          <w:rFonts w:ascii="Arial" w:hAnsi="Arial" w:cs="Arial"/>
        </w:rPr>
        <w:t>ilaktyki, rozumianą jak w ust. 4</w:t>
      </w:r>
      <w:r w:rsidRPr="002012F2">
        <w:rPr>
          <w:rFonts w:ascii="Arial" w:hAnsi="Arial" w:cs="Arial"/>
        </w:rPr>
        <w:t>,  programy te ustala Dyrektor szkoły w uzgo</w:t>
      </w:r>
      <w:r>
        <w:rPr>
          <w:rFonts w:ascii="Arial" w:hAnsi="Arial" w:cs="Arial"/>
        </w:rPr>
        <w:t>dnieniu  z organem</w:t>
      </w:r>
      <w:r w:rsidRPr="002012F2">
        <w:rPr>
          <w:rFonts w:ascii="Arial" w:hAnsi="Arial" w:cs="Arial"/>
        </w:rPr>
        <w:t xml:space="preserve"> sprawującym nadzór pedagogiczny. Program ustalony przez Dyrektora szkoły obowiązuje do czasu uchwalenia programu przez Radę Rodziców w porozumieniu z Radą Pedagogiczną.</w:t>
      </w:r>
    </w:p>
    <w:p w:rsidR="00812B62" w:rsidRPr="002012F2" w:rsidRDefault="00812B62" w:rsidP="00DB7B6F">
      <w:pPr>
        <w:numPr>
          <w:ilvl w:val="0"/>
          <w:numId w:val="7"/>
        </w:numPr>
        <w:tabs>
          <w:tab w:val="num" w:pos="426"/>
        </w:tabs>
        <w:spacing w:before="120" w:after="240"/>
        <w:ind w:left="0" w:firstLine="709"/>
        <w:jc w:val="both"/>
        <w:rPr>
          <w:rFonts w:ascii="Arial" w:hAnsi="Arial" w:cs="Arial"/>
        </w:rPr>
      </w:pPr>
      <w:r w:rsidRPr="002012F2">
        <w:rPr>
          <w:rFonts w:ascii="Arial" w:hAnsi="Arial" w:cs="Arial"/>
        </w:rPr>
        <w:t>Wychowawcy klas na każdy rok szkolny opracowują plany pracy wychowawczej,                  z uwzględnieniem treści Programu Wychowawczego i Profilaktyki</w:t>
      </w:r>
      <w:r>
        <w:rPr>
          <w:rFonts w:ascii="Arial" w:hAnsi="Arial" w:cs="Arial"/>
        </w:rPr>
        <w:t xml:space="preserve"> i przedstawiają je do zaopiniowania na zebraniach rodziców.</w:t>
      </w:r>
    </w:p>
    <w:p w:rsidR="00812B62" w:rsidRPr="002012F2" w:rsidRDefault="00812B62" w:rsidP="00DB7B6F">
      <w:pPr>
        <w:numPr>
          <w:ilvl w:val="0"/>
          <w:numId w:val="7"/>
        </w:numPr>
        <w:tabs>
          <w:tab w:val="num" w:pos="426"/>
        </w:tabs>
        <w:spacing w:before="120" w:after="240"/>
        <w:ind w:left="0" w:firstLine="709"/>
        <w:jc w:val="both"/>
        <w:rPr>
          <w:rFonts w:ascii="Arial" w:hAnsi="Arial" w:cs="Arial"/>
        </w:rPr>
      </w:pPr>
      <w:r w:rsidRPr="002012F2">
        <w:rPr>
          <w:rFonts w:ascii="Arial" w:hAnsi="Arial" w:cs="Arial"/>
        </w:rPr>
        <w:lastRenderedPageBreak/>
        <w:t>Dyrektor szkoły powierza każdy oddział opiece jednemu nauczycielowi, zwanemu dalej wychowawcą klasy. Dyrektor szkoły zapewnia zachowanie ciągłości pracy wychowawczej przez cały okres funkcjonowania klasy.</w:t>
      </w:r>
    </w:p>
    <w:p w:rsidR="00812B62" w:rsidRPr="00C5174A" w:rsidRDefault="00812B62" w:rsidP="00DB7B6F">
      <w:pPr>
        <w:numPr>
          <w:ilvl w:val="0"/>
          <w:numId w:val="7"/>
        </w:numPr>
        <w:tabs>
          <w:tab w:val="num" w:pos="426"/>
        </w:tabs>
        <w:spacing w:before="120" w:after="240"/>
        <w:ind w:left="0" w:firstLine="709"/>
        <w:jc w:val="both"/>
        <w:rPr>
          <w:rFonts w:ascii="Arial" w:hAnsi="Arial" w:cs="Arial"/>
        </w:rPr>
      </w:pPr>
      <w:r w:rsidRPr="002012F2">
        <w:rPr>
          <w:rFonts w:ascii="Arial" w:hAnsi="Arial" w:cs="Arial"/>
        </w:rPr>
        <w:t xml:space="preserve">Dyrektor szkoły może podjąć decyzję o zmianie wychowawcy w danej klasie na własny wniosek w oparciu o wyniki prowadzonego nadzoru pedagogicznego lub na pisemny uzasadniony wniosek wszystkich rodziców danej klasy. </w:t>
      </w:r>
    </w:p>
    <w:p w:rsidR="00812B62" w:rsidRPr="00AA03B1" w:rsidRDefault="00812B62" w:rsidP="00922C5B">
      <w:pPr>
        <w:autoSpaceDE w:val="0"/>
        <w:autoSpaceDN w:val="0"/>
        <w:adjustRightInd w:val="0"/>
        <w:ind w:firstLine="709"/>
        <w:jc w:val="both"/>
        <w:rPr>
          <w:rFonts w:ascii="Arial" w:hAnsi="Arial" w:cs="Arial"/>
          <w:color w:val="000000"/>
          <w:sz w:val="16"/>
          <w:szCs w:val="16"/>
        </w:rPr>
      </w:pPr>
      <w:r>
        <w:rPr>
          <w:rFonts w:ascii="Arial" w:hAnsi="Arial"/>
          <w:b/>
        </w:rPr>
        <w:t>§ 15. </w:t>
      </w:r>
      <w:r w:rsidRPr="002012F2">
        <w:rPr>
          <w:rFonts w:ascii="Arial" w:hAnsi="Arial" w:cs="Arial"/>
          <w:b/>
          <w:color w:val="000000"/>
        </w:rPr>
        <w:t>1.</w:t>
      </w:r>
      <w:r w:rsidRPr="005E08AF">
        <w:rPr>
          <w:rFonts w:ascii="Arial" w:hAnsi="Arial" w:cs="Arial"/>
          <w:color w:val="000000"/>
        </w:rPr>
        <w:t>Szkoła sprawuje indywidualną op</w:t>
      </w:r>
      <w:r>
        <w:rPr>
          <w:rFonts w:ascii="Arial" w:hAnsi="Arial" w:cs="Arial"/>
          <w:color w:val="000000"/>
        </w:rPr>
        <w:t>iekę wychowawczą, pedagogiczną -</w:t>
      </w:r>
      <w:r w:rsidRPr="005E08AF">
        <w:rPr>
          <w:rFonts w:ascii="Arial" w:hAnsi="Arial" w:cs="Arial"/>
          <w:color w:val="000000"/>
        </w:rPr>
        <w:t>psychologiczną</w:t>
      </w:r>
      <w:r>
        <w:rPr>
          <w:rFonts w:ascii="Arial" w:hAnsi="Arial" w:cs="Arial"/>
          <w:color w:val="000000"/>
        </w:rPr>
        <w:t>:</w:t>
      </w:r>
      <w:r w:rsidRPr="005E08AF">
        <w:rPr>
          <w:rFonts w:ascii="Arial" w:hAnsi="Arial" w:cs="Arial"/>
          <w:color w:val="000000"/>
        </w:rPr>
        <w:t xml:space="preserve"> </w:t>
      </w:r>
    </w:p>
    <w:p w:rsidR="00812B62" w:rsidRDefault="00812B62" w:rsidP="00EE20DC">
      <w:pPr>
        <w:autoSpaceDE w:val="0"/>
        <w:autoSpaceDN w:val="0"/>
        <w:adjustRightInd w:val="0"/>
        <w:jc w:val="both"/>
        <w:rPr>
          <w:rFonts w:ascii="Arial" w:hAnsi="Arial" w:cs="Arial"/>
          <w:color w:val="000000"/>
        </w:rPr>
      </w:pPr>
      <w:r>
        <w:rPr>
          <w:rFonts w:ascii="Arial" w:hAnsi="Arial" w:cs="Arial"/>
          <w:color w:val="000000"/>
        </w:rPr>
        <w:t xml:space="preserve">   </w:t>
      </w:r>
    </w:p>
    <w:p w:rsidR="00812B62" w:rsidRDefault="00812B62" w:rsidP="00EE20DC">
      <w:pPr>
        <w:autoSpaceDE w:val="0"/>
        <w:autoSpaceDN w:val="0"/>
        <w:adjustRightInd w:val="0"/>
        <w:jc w:val="both"/>
        <w:rPr>
          <w:rFonts w:ascii="Arial" w:hAnsi="Arial" w:cs="Arial"/>
          <w:bCs/>
          <w:color w:val="000000"/>
        </w:rPr>
      </w:pPr>
      <w:r>
        <w:rPr>
          <w:rFonts w:ascii="Arial" w:hAnsi="Arial" w:cs="Arial"/>
          <w:color w:val="000000"/>
        </w:rPr>
        <w:t xml:space="preserve"> </w:t>
      </w:r>
      <w:r w:rsidRPr="005E08AF">
        <w:rPr>
          <w:rFonts w:ascii="Arial" w:hAnsi="Arial" w:cs="Arial"/>
          <w:color w:val="000000"/>
        </w:rPr>
        <w:t xml:space="preserve"> </w:t>
      </w:r>
      <w:r w:rsidRPr="002012F2">
        <w:rPr>
          <w:rFonts w:ascii="Arial" w:hAnsi="Arial" w:cs="Arial"/>
          <w:bCs/>
          <w:color w:val="000000"/>
        </w:rPr>
        <w:t>1)</w:t>
      </w:r>
      <w:r>
        <w:rPr>
          <w:rFonts w:ascii="Arial" w:hAnsi="Arial" w:cs="Arial"/>
          <w:bCs/>
          <w:color w:val="000000"/>
        </w:rPr>
        <w:t xml:space="preserve"> n</w:t>
      </w:r>
      <w:r w:rsidRPr="005E08AF">
        <w:rPr>
          <w:rFonts w:ascii="Arial" w:hAnsi="Arial" w:cs="Arial"/>
          <w:bCs/>
          <w:color w:val="000000"/>
        </w:rPr>
        <w:t>ad uczniami rozpoczyn</w:t>
      </w:r>
      <w:r>
        <w:rPr>
          <w:rFonts w:ascii="Arial" w:hAnsi="Arial" w:cs="Arial"/>
          <w:bCs/>
          <w:color w:val="000000"/>
        </w:rPr>
        <w:t>ającymi naukę w Szkole poprzez:</w:t>
      </w:r>
    </w:p>
    <w:p w:rsidR="00812B62" w:rsidRPr="009A5CBE" w:rsidRDefault="00812B62" w:rsidP="00EE20DC">
      <w:pPr>
        <w:autoSpaceDE w:val="0"/>
        <w:autoSpaceDN w:val="0"/>
        <w:adjustRightInd w:val="0"/>
        <w:jc w:val="both"/>
        <w:rPr>
          <w:rFonts w:ascii="Arial" w:hAnsi="Arial" w:cs="Arial"/>
          <w:bCs/>
          <w:color w:val="000000"/>
        </w:rPr>
      </w:pPr>
    </w:p>
    <w:p w:rsidR="00812B62" w:rsidRDefault="00812B62" w:rsidP="00DB7B6F">
      <w:pPr>
        <w:numPr>
          <w:ilvl w:val="0"/>
          <w:numId w:val="8"/>
        </w:numPr>
        <w:autoSpaceDE w:val="0"/>
        <w:autoSpaceDN w:val="0"/>
        <w:adjustRightInd w:val="0"/>
        <w:jc w:val="both"/>
        <w:rPr>
          <w:rFonts w:ascii="Arial" w:hAnsi="Arial" w:cs="Arial"/>
          <w:color w:val="000000"/>
        </w:rPr>
      </w:pPr>
      <w:r w:rsidRPr="005E08AF">
        <w:rPr>
          <w:rFonts w:ascii="Arial" w:hAnsi="Arial" w:cs="Arial"/>
          <w:color w:val="000000"/>
        </w:rPr>
        <w:t>organizowanie spotkań Dyrekcji Szkoły z nowo przy</w:t>
      </w:r>
      <w:r>
        <w:rPr>
          <w:rFonts w:ascii="Arial" w:hAnsi="Arial" w:cs="Arial"/>
          <w:color w:val="000000"/>
        </w:rPr>
        <w:t xml:space="preserve">jętymi uczniami i ich </w:t>
      </w:r>
      <w:r w:rsidRPr="005E08AF">
        <w:rPr>
          <w:rFonts w:ascii="Arial" w:hAnsi="Arial" w:cs="Arial"/>
          <w:color w:val="000000"/>
        </w:rPr>
        <w:t>rodzicami;</w:t>
      </w:r>
    </w:p>
    <w:p w:rsidR="00812B62"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rPr>
        <w:t xml:space="preserve">rozmowy indywidualne wychowawcy z </w:t>
      </w:r>
      <w:r>
        <w:rPr>
          <w:rFonts w:ascii="Arial" w:hAnsi="Arial" w:cs="Arial"/>
        </w:rPr>
        <w:t xml:space="preserve">wybranymi </w:t>
      </w:r>
      <w:r w:rsidRPr="002D1268">
        <w:rPr>
          <w:rFonts w:ascii="Arial" w:hAnsi="Arial" w:cs="Arial"/>
        </w:rPr>
        <w:t>uczniami i rodzicami na początku roku   szkolnego w celu   rozpoznania cech osobowościowych ucznia, stanu jego zdrowia, warunków rodzinnych i materialnych,</w:t>
      </w:r>
      <w:r w:rsidRPr="005E08AF">
        <w:t xml:space="preserve"> </w:t>
      </w:r>
    </w:p>
    <w:p w:rsidR="00812B62"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color w:val="000000"/>
        </w:rPr>
        <w:t>organizację wycieczek integracyjnych,</w:t>
      </w:r>
    </w:p>
    <w:p w:rsidR="00812B62"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color w:val="000000"/>
        </w:rPr>
        <w:t>pomoc w adaptacji ucznia w nowym środowisku organizowana przez pedagoga lub psychologa szkolnego,</w:t>
      </w:r>
    </w:p>
    <w:p w:rsidR="00812B62"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color w:val="000000"/>
        </w:rPr>
        <w:t>udzielanie niezbędnej — doraźnej pomocy przez pielęgniarkę szkolną, wychowawcę lub  przedstawiciela  dyrekcji,</w:t>
      </w:r>
    </w:p>
    <w:p w:rsidR="00812B62"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color w:val="000000"/>
        </w:rPr>
        <w:t>współpracę z Poradnią Psychologiczno-pedagogiczną, w tym specjalistyczną,</w:t>
      </w:r>
    </w:p>
    <w:p w:rsidR="00812B62"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color w:val="000000"/>
        </w:rPr>
        <w:t>respektowanie zaleceń lekarza specjalisty oraz orzeczeń poradni psychologiczno-pedagogicznej,</w:t>
      </w:r>
    </w:p>
    <w:p w:rsidR="00812B62" w:rsidRPr="002D1268" w:rsidRDefault="00812B62" w:rsidP="00DB7B6F">
      <w:pPr>
        <w:numPr>
          <w:ilvl w:val="0"/>
          <w:numId w:val="8"/>
        </w:numPr>
        <w:autoSpaceDE w:val="0"/>
        <w:autoSpaceDN w:val="0"/>
        <w:adjustRightInd w:val="0"/>
        <w:jc w:val="both"/>
        <w:rPr>
          <w:rFonts w:ascii="Arial" w:hAnsi="Arial" w:cs="Arial"/>
          <w:color w:val="000000"/>
        </w:rPr>
      </w:pPr>
      <w:r w:rsidRPr="002D1268">
        <w:rPr>
          <w:rFonts w:ascii="Arial" w:hAnsi="Arial" w:cs="Arial"/>
          <w:color w:val="000000"/>
        </w:rPr>
        <w:t xml:space="preserve">organizowanie w porozumieniu z organem prowadzanym nauczania indywidualnego na podstawie  orzeczenia o potrzebie takiej formy edukacji. </w:t>
      </w:r>
    </w:p>
    <w:p w:rsidR="00812B62" w:rsidRPr="00166922" w:rsidRDefault="00812B62" w:rsidP="00EE20DC">
      <w:pPr>
        <w:autoSpaceDE w:val="0"/>
        <w:autoSpaceDN w:val="0"/>
        <w:adjustRightInd w:val="0"/>
        <w:ind w:left="720"/>
        <w:jc w:val="both"/>
        <w:rPr>
          <w:rFonts w:ascii="Arial" w:hAnsi="Arial" w:cs="Arial"/>
          <w:color w:val="000000"/>
        </w:rPr>
      </w:pPr>
      <w:r w:rsidRPr="00E32860">
        <w:rPr>
          <w:rFonts w:ascii="Arial" w:hAnsi="Arial" w:cs="Arial"/>
          <w:color w:val="000000"/>
        </w:rPr>
        <w:t xml:space="preserve"> </w:t>
      </w:r>
    </w:p>
    <w:p w:rsidR="00812B62" w:rsidRPr="002D1202" w:rsidRDefault="00812B62" w:rsidP="000535CA">
      <w:pPr>
        <w:autoSpaceDE w:val="0"/>
        <w:autoSpaceDN w:val="0"/>
        <w:adjustRightInd w:val="0"/>
        <w:ind w:left="284" w:hanging="284"/>
        <w:jc w:val="both"/>
        <w:rPr>
          <w:rFonts w:ascii="Arial" w:hAnsi="Arial" w:cs="Arial"/>
          <w:bCs/>
          <w:color w:val="000000"/>
        </w:rPr>
      </w:pPr>
      <w:r w:rsidRPr="009A5CBE">
        <w:rPr>
          <w:rFonts w:ascii="Arial" w:hAnsi="Arial" w:cs="Arial"/>
          <w:bCs/>
          <w:color w:val="000000"/>
        </w:rPr>
        <w:t>2</w:t>
      </w:r>
      <w:r w:rsidRPr="002D1202">
        <w:rPr>
          <w:rFonts w:ascii="Arial" w:hAnsi="Arial" w:cs="Arial"/>
          <w:bCs/>
          <w:color w:val="000000"/>
        </w:rPr>
        <w:t>)</w:t>
      </w:r>
      <w:r>
        <w:rPr>
          <w:rFonts w:ascii="Arial" w:hAnsi="Arial" w:cs="Arial"/>
          <w:bCs/>
          <w:color w:val="000000"/>
        </w:rPr>
        <w:t xml:space="preserve"> </w:t>
      </w:r>
      <w:r w:rsidRPr="002D1202">
        <w:rPr>
          <w:rFonts w:ascii="Arial" w:hAnsi="Arial" w:cs="Arial"/>
          <w:bCs/>
          <w:color w:val="000000"/>
        </w:rPr>
        <w:t xml:space="preserve">nad uczniami znajdującymi się w trudnej sytuacji materialnej </w:t>
      </w:r>
      <w:r>
        <w:rPr>
          <w:rFonts w:ascii="Arial" w:hAnsi="Arial" w:cs="Arial"/>
          <w:bCs/>
          <w:color w:val="000000"/>
        </w:rPr>
        <w:t xml:space="preserve">z powodu warunków  </w:t>
      </w:r>
      <w:r w:rsidRPr="002D1202">
        <w:rPr>
          <w:rFonts w:ascii="Arial" w:hAnsi="Arial" w:cs="Arial"/>
          <w:bCs/>
          <w:color w:val="000000"/>
        </w:rPr>
        <w:t>rodzinnych i  losowych, zgodnie z zasadami o</w:t>
      </w:r>
      <w:r w:rsidRPr="002D1202">
        <w:rPr>
          <w:rFonts w:ascii="Arial" w:hAnsi="Arial" w:cs="Arial"/>
          <w:color w:val="000000"/>
        </w:rPr>
        <w:t>kreślonymi przez organ prowadzący</w:t>
      </w:r>
      <w:r w:rsidRPr="002D1202">
        <w:rPr>
          <w:rFonts w:ascii="Arial" w:hAnsi="Arial" w:cs="Arial"/>
          <w:bCs/>
          <w:color w:val="000000"/>
        </w:rPr>
        <w:t xml:space="preserve"> </w:t>
      </w:r>
      <w:r>
        <w:rPr>
          <w:rFonts w:ascii="Arial" w:hAnsi="Arial" w:cs="Arial"/>
          <w:bCs/>
          <w:color w:val="000000"/>
        </w:rPr>
        <w:t xml:space="preserve">                       </w:t>
      </w:r>
      <w:r w:rsidRPr="002D1202">
        <w:rPr>
          <w:rFonts w:ascii="Arial" w:hAnsi="Arial" w:cs="Arial"/>
          <w:bCs/>
          <w:color w:val="000000"/>
        </w:rPr>
        <w:t xml:space="preserve">i </w:t>
      </w:r>
      <w:r w:rsidRPr="004B355F">
        <w:rPr>
          <w:rFonts w:ascii="Arial" w:hAnsi="Arial" w:cs="Arial"/>
          <w:bCs/>
          <w:color w:val="000000"/>
        </w:rPr>
        <w:t xml:space="preserve">  </w:t>
      </w:r>
      <w:r>
        <w:rPr>
          <w:rFonts w:ascii="Arial" w:hAnsi="Arial" w:cs="Arial"/>
          <w:bCs/>
          <w:color w:val="000000"/>
        </w:rPr>
        <w:t xml:space="preserve"> </w:t>
      </w:r>
      <w:r w:rsidRPr="002D1202">
        <w:rPr>
          <w:rFonts w:ascii="Arial" w:hAnsi="Arial" w:cs="Arial"/>
          <w:bCs/>
          <w:color w:val="000000"/>
        </w:rPr>
        <w:t xml:space="preserve">opisanymi w </w:t>
      </w:r>
      <w:r>
        <w:rPr>
          <w:rFonts w:ascii="Arial" w:hAnsi="Arial" w:cs="Arial"/>
          <w:bCs/>
          <w:color w:val="000000"/>
        </w:rPr>
        <w:t xml:space="preserve">Dziale II Rozdziale 8 </w:t>
      </w:r>
      <w:r w:rsidRPr="00F97F73">
        <w:rPr>
          <w:rFonts w:ascii="Arial" w:hAnsi="Arial" w:cs="Arial"/>
          <w:bCs/>
          <w:color w:val="000000"/>
        </w:rPr>
        <w:t>statutu.</w:t>
      </w:r>
    </w:p>
    <w:p w:rsidR="00812B62" w:rsidRDefault="00812B62" w:rsidP="00EE20DC">
      <w:pPr>
        <w:autoSpaceDE w:val="0"/>
        <w:autoSpaceDN w:val="0"/>
        <w:adjustRightInd w:val="0"/>
        <w:ind w:left="284" w:hanging="284"/>
        <w:rPr>
          <w:rFonts w:ascii="Arial" w:hAnsi="Arial" w:cs="Arial"/>
          <w:b/>
          <w:bCs/>
          <w:color w:val="000000"/>
        </w:rPr>
      </w:pPr>
    </w:p>
    <w:p w:rsidR="00812B62" w:rsidRDefault="00812B62" w:rsidP="00DB7B6F">
      <w:pPr>
        <w:numPr>
          <w:ilvl w:val="0"/>
          <w:numId w:val="9"/>
        </w:numPr>
        <w:autoSpaceDE w:val="0"/>
        <w:autoSpaceDN w:val="0"/>
        <w:adjustRightInd w:val="0"/>
        <w:ind w:left="284" w:hanging="284"/>
        <w:jc w:val="left"/>
        <w:rPr>
          <w:rFonts w:ascii="Arial" w:hAnsi="Arial" w:cs="Arial"/>
          <w:bCs/>
          <w:color w:val="000000"/>
        </w:rPr>
      </w:pPr>
      <w:r w:rsidRPr="00CC106F">
        <w:rPr>
          <w:rFonts w:ascii="Arial" w:hAnsi="Arial" w:cs="Arial"/>
          <w:bCs/>
          <w:color w:val="000000"/>
        </w:rPr>
        <w:t>nad uczniami szczególnie uzdolnionymi poprzez:</w:t>
      </w:r>
    </w:p>
    <w:p w:rsidR="00812B62" w:rsidRPr="00CC106F" w:rsidRDefault="00812B62" w:rsidP="00EE20DC">
      <w:pPr>
        <w:autoSpaceDE w:val="0"/>
        <w:autoSpaceDN w:val="0"/>
        <w:adjustRightInd w:val="0"/>
        <w:ind w:left="284"/>
        <w:rPr>
          <w:rFonts w:ascii="Arial" w:hAnsi="Arial" w:cs="Arial"/>
          <w:bCs/>
          <w:color w:val="000000"/>
        </w:rPr>
      </w:pPr>
    </w:p>
    <w:p w:rsidR="00812B62" w:rsidRDefault="00812B62" w:rsidP="00500B08">
      <w:pPr>
        <w:numPr>
          <w:ilvl w:val="0"/>
          <w:numId w:val="10"/>
        </w:numPr>
        <w:autoSpaceDE w:val="0"/>
        <w:autoSpaceDN w:val="0"/>
        <w:adjustRightInd w:val="0"/>
        <w:jc w:val="both"/>
        <w:rPr>
          <w:rFonts w:ascii="Arial" w:hAnsi="Arial" w:cs="Arial"/>
          <w:bCs/>
          <w:color w:val="000000"/>
        </w:rPr>
      </w:pPr>
      <w:r w:rsidRPr="00CC106F">
        <w:rPr>
          <w:rFonts w:ascii="Arial" w:hAnsi="Arial" w:cs="Arial"/>
          <w:bCs/>
          <w:color w:val="000000"/>
        </w:rPr>
        <w:t xml:space="preserve">umożliwianie </w:t>
      </w:r>
      <w:r>
        <w:rPr>
          <w:rFonts w:ascii="Arial" w:hAnsi="Arial" w:cs="Arial"/>
          <w:bCs/>
          <w:color w:val="000000"/>
        </w:rPr>
        <w:t>uczniom realizację indywidualnego programu nauki lub toku nauki, zgodnie z odrębnymi przepisami,</w:t>
      </w:r>
    </w:p>
    <w:p w:rsidR="00812B62" w:rsidRDefault="00812B62" w:rsidP="00500B08">
      <w:pPr>
        <w:numPr>
          <w:ilvl w:val="0"/>
          <w:numId w:val="10"/>
        </w:numPr>
        <w:autoSpaceDE w:val="0"/>
        <w:autoSpaceDN w:val="0"/>
        <w:adjustRightInd w:val="0"/>
        <w:jc w:val="both"/>
        <w:rPr>
          <w:rFonts w:ascii="Arial" w:hAnsi="Arial" w:cs="Arial"/>
          <w:bCs/>
          <w:color w:val="000000"/>
        </w:rPr>
      </w:pPr>
      <w:r w:rsidRPr="002D1268">
        <w:rPr>
          <w:rFonts w:ascii="Arial" w:hAnsi="Arial" w:cs="Arial"/>
          <w:bCs/>
          <w:color w:val="000000"/>
        </w:rPr>
        <w:t xml:space="preserve">objęcie opieką </w:t>
      </w:r>
      <w:r>
        <w:rPr>
          <w:rFonts w:ascii="Arial" w:hAnsi="Arial" w:cs="Arial"/>
          <w:bCs/>
          <w:color w:val="000000"/>
        </w:rPr>
        <w:t xml:space="preserve">psychologiczno-pedagogiczną, określoną w </w:t>
      </w:r>
      <w:r w:rsidR="00B36CD9">
        <w:rPr>
          <w:rFonts w:ascii="Arial" w:hAnsi="Arial" w:cs="Arial"/>
          <w:bCs/>
          <w:color w:val="000000"/>
        </w:rPr>
        <w:t>Dziale II Rozdział 3</w:t>
      </w:r>
      <w:r w:rsidRPr="004B355F">
        <w:rPr>
          <w:rFonts w:ascii="Arial" w:hAnsi="Arial" w:cs="Arial"/>
          <w:bCs/>
          <w:color w:val="000000"/>
        </w:rPr>
        <w:t>,</w:t>
      </w:r>
    </w:p>
    <w:p w:rsidR="00812B62" w:rsidRDefault="00812B62" w:rsidP="00500B08">
      <w:pPr>
        <w:numPr>
          <w:ilvl w:val="0"/>
          <w:numId w:val="10"/>
        </w:numPr>
        <w:autoSpaceDE w:val="0"/>
        <w:autoSpaceDN w:val="0"/>
        <w:adjustRightInd w:val="0"/>
        <w:jc w:val="both"/>
        <w:rPr>
          <w:rFonts w:ascii="Arial" w:hAnsi="Arial" w:cs="Arial"/>
          <w:bCs/>
          <w:color w:val="000000"/>
        </w:rPr>
      </w:pPr>
      <w:r w:rsidRPr="002D1268">
        <w:rPr>
          <w:rFonts w:ascii="Arial" w:hAnsi="Arial" w:cs="Arial"/>
          <w:bCs/>
          <w:color w:val="000000"/>
        </w:rPr>
        <w:t>dostosowanie wymagań edukacyjnych, metod, form pracy i tempa pracy do możliwości i potrzeb ucznia,</w:t>
      </w:r>
    </w:p>
    <w:p w:rsidR="00812B62" w:rsidRDefault="00812B62" w:rsidP="00500B08">
      <w:pPr>
        <w:numPr>
          <w:ilvl w:val="0"/>
          <w:numId w:val="10"/>
        </w:numPr>
        <w:autoSpaceDE w:val="0"/>
        <w:autoSpaceDN w:val="0"/>
        <w:adjustRightInd w:val="0"/>
        <w:jc w:val="both"/>
        <w:rPr>
          <w:rFonts w:ascii="Arial" w:hAnsi="Arial" w:cs="Arial"/>
          <w:bCs/>
          <w:color w:val="000000"/>
        </w:rPr>
      </w:pPr>
      <w:r w:rsidRPr="002D1268">
        <w:rPr>
          <w:rFonts w:ascii="Arial" w:hAnsi="Arial" w:cs="Arial"/>
          <w:bCs/>
          <w:color w:val="000000"/>
        </w:rPr>
        <w:t>rozwój zdolności ucznia w ramach kółek zainteresowań i innych zajęć pozalekcyjnych,</w:t>
      </w:r>
    </w:p>
    <w:p w:rsidR="00812B62" w:rsidRDefault="00812B62" w:rsidP="00500B08">
      <w:pPr>
        <w:numPr>
          <w:ilvl w:val="0"/>
          <w:numId w:val="10"/>
        </w:numPr>
        <w:autoSpaceDE w:val="0"/>
        <w:autoSpaceDN w:val="0"/>
        <w:adjustRightInd w:val="0"/>
        <w:jc w:val="both"/>
        <w:rPr>
          <w:rFonts w:ascii="Arial" w:hAnsi="Arial" w:cs="Arial"/>
          <w:bCs/>
          <w:color w:val="000000"/>
        </w:rPr>
      </w:pPr>
      <w:r w:rsidRPr="002D1268">
        <w:rPr>
          <w:rFonts w:ascii="Arial" w:hAnsi="Arial" w:cs="Arial"/>
          <w:bCs/>
          <w:color w:val="000000"/>
        </w:rPr>
        <w:t>wspieranie ucznia</w:t>
      </w:r>
      <w:r>
        <w:rPr>
          <w:rFonts w:ascii="Arial" w:hAnsi="Arial" w:cs="Arial"/>
          <w:bCs/>
          <w:color w:val="000000"/>
        </w:rPr>
        <w:t xml:space="preserve"> w przygotowaniach do</w:t>
      </w:r>
      <w:r w:rsidRPr="002D1268">
        <w:rPr>
          <w:rFonts w:ascii="Arial" w:hAnsi="Arial" w:cs="Arial"/>
          <w:bCs/>
          <w:color w:val="000000"/>
        </w:rPr>
        <w:t xml:space="preserve"> konkursów,</w:t>
      </w:r>
      <w:r>
        <w:rPr>
          <w:rFonts w:ascii="Arial" w:hAnsi="Arial" w:cs="Arial"/>
          <w:bCs/>
          <w:color w:val="000000"/>
        </w:rPr>
        <w:t xml:space="preserve"> zawodów, przeglądów,</w:t>
      </w:r>
    </w:p>
    <w:p w:rsidR="00812B62" w:rsidRPr="002D1268" w:rsidRDefault="00812B62" w:rsidP="00500B08">
      <w:pPr>
        <w:numPr>
          <w:ilvl w:val="0"/>
          <w:numId w:val="10"/>
        </w:numPr>
        <w:autoSpaceDE w:val="0"/>
        <w:autoSpaceDN w:val="0"/>
        <w:adjustRightInd w:val="0"/>
        <w:jc w:val="both"/>
        <w:rPr>
          <w:rFonts w:ascii="Arial" w:hAnsi="Arial" w:cs="Arial"/>
          <w:bCs/>
          <w:color w:val="000000"/>
        </w:rPr>
      </w:pPr>
      <w:r w:rsidRPr="002D1268">
        <w:rPr>
          <w:rFonts w:ascii="Arial" w:hAnsi="Arial" w:cs="Arial"/>
          <w:bCs/>
          <w:color w:val="000000"/>
        </w:rPr>
        <w:t>indywidualizację procesu nauczania.</w:t>
      </w:r>
    </w:p>
    <w:p w:rsidR="00812B62" w:rsidRPr="00CC106F" w:rsidRDefault="00812B62" w:rsidP="00EE20DC">
      <w:pPr>
        <w:autoSpaceDE w:val="0"/>
        <w:autoSpaceDN w:val="0"/>
        <w:adjustRightInd w:val="0"/>
        <w:ind w:left="1004"/>
        <w:rPr>
          <w:rFonts w:ascii="Arial" w:hAnsi="Arial" w:cs="Arial"/>
          <w:bCs/>
          <w:color w:val="000000"/>
        </w:rPr>
      </w:pPr>
    </w:p>
    <w:p w:rsidR="00812B62" w:rsidRDefault="00812B62" w:rsidP="00DB7B6F">
      <w:pPr>
        <w:numPr>
          <w:ilvl w:val="0"/>
          <w:numId w:val="9"/>
        </w:numPr>
        <w:autoSpaceDE w:val="0"/>
        <w:autoSpaceDN w:val="0"/>
        <w:adjustRightInd w:val="0"/>
        <w:ind w:left="284" w:hanging="284"/>
        <w:jc w:val="left"/>
        <w:rPr>
          <w:rFonts w:ascii="Arial" w:hAnsi="Arial" w:cs="Arial"/>
          <w:b/>
          <w:bCs/>
          <w:color w:val="000000"/>
        </w:rPr>
      </w:pPr>
      <w:r w:rsidRPr="009A5CBE">
        <w:rPr>
          <w:rFonts w:ascii="Arial" w:hAnsi="Arial" w:cs="Arial"/>
          <w:bCs/>
          <w:color w:val="000000"/>
        </w:rPr>
        <w:t xml:space="preserve">nad uczniami o specjalnych potrzebach edukacyjnych, zgodnie z zasadami określonymi </w:t>
      </w:r>
      <w:r>
        <w:rPr>
          <w:rFonts w:ascii="Arial" w:hAnsi="Arial" w:cs="Arial"/>
          <w:bCs/>
          <w:color w:val="000000"/>
        </w:rPr>
        <w:t xml:space="preserve">         w  Dziale II Rozdział  4 </w:t>
      </w:r>
      <w:r w:rsidRPr="00AD30BC">
        <w:rPr>
          <w:rFonts w:ascii="Arial" w:hAnsi="Arial" w:cs="Arial"/>
          <w:bCs/>
          <w:color w:val="000000"/>
        </w:rPr>
        <w:t>statutu szkoły.</w:t>
      </w:r>
    </w:p>
    <w:p w:rsidR="00812B62" w:rsidRDefault="00812B62" w:rsidP="0099513F">
      <w:pPr>
        <w:spacing w:before="240"/>
        <w:ind w:firstLine="567"/>
        <w:jc w:val="both"/>
        <w:rPr>
          <w:rFonts w:ascii="Arial" w:hAnsi="Arial" w:cs="Arial"/>
        </w:rPr>
      </w:pPr>
      <w:r>
        <w:rPr>
          <w:rFonts w:ascii="Arial" w:hAnsi="Arial"/>
          <w:b/>
        </w:rPr>
        <w:t>§ 16. </w:t>
      </w:r>
      <w:r w:rsidRPr="00EC5E66">
        <w:rPr>
          <w:rFonts w:ascii="Arial" w:hAnsi="Arial" w:cs="Arial"/>
          <w:b/>
        </w:rPr>
        <w:t>1</w:t>
      </w:r>
      <w:r>
        <w:rPr>
          <w:rFonts w:ascii="Arial" w:hAnsi="Arial" w:cs="Arial"/>
          <w:b/>
        </w:rPr>
        <w:t xml:space="preserve">. </w:t>
      </w:r>
      <w:r>
        <w:rPr>
          <w:rFonts w:ascii="Arial" w:hAnsi="Arial" w:cs="Arial"/>
        </w:rPr>
        <w:t> Szkoła zapewnia uczniom pełne bezpieczeństwo w czasie zajęć organizowanych przez szkołę, poprzez:</w:t>
      </w:r>
    </w:p>
    <w:p w:rsidR="00812B62" w:rsidRPr="006E34C2" w:rsidRDefault="00812B62" w:rsidP="00EE20DC">
      <w:pPr>
        <w:spacing w:before="240"/>
        <w:jc w:val="both"/>
        <w:rPr>
          <w:rFonts w:ascii="Arial" w:hAnsi="Arial" w:cs="Arial"/>
          <w:sz w:val="4"/>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realizację przez nauczycieli zadań zapisanych </w:t>
      </w:r>
      <w:r w:rsidR="00B36CD9">
        <w:rPr>
          <w:rFonts w:ascii="Arial" w:hAnsi="Arial" w:cs="Arial"/>
        </w:rPr>
        <w:t>w § 110</w:t>
      </w:r>
      <w:r w:rsidRPr="006E34C2">
        <w:rPr>
          <w:rFonts w:ascii="Arial" w:hAnsi="Arial" w:cs="Arial"/>
        </w:rPr>
        <w:t xml:space="preserve"> niniejszego statutu;</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pełnienie dyżurów nauczycieli, zgodnie z zasadami </w:t>
      </w:r>
      <w:r>
        <w:rPr>
          <w:rFonts w:ascii="Arial" w:hAnsi="Arial" w:cs="Arial"/>
        </w:rPr>
        <w:t xml:space="preserve">w </w:t>
      </w:r>
      <w:r w:rsidRPr="00901B3D">
        <w:rPr>
          <w:rFonts w:ascii="Arial" w:hAnsi="Arial" w:cs="Arial"/>
        </w:rPr>
        <w:t xml:space="preserve">§ </w:t>
      </w:r>
      <w:r>
        <w:rPr>
          <w:rFonts w:ascii="Arial" w:hAnsi="Arial" w:cs="Arial"/>
        </w:rPr>
        <w:t>18 ust.1</w:t>
      </w:r>
      <w:r w:rsidRPr="00250F52">
        <w:rPr>
          <w:rFonts w:ascii="Arial" w:hAnsi="Arial" w:cs="Arial"/>
        </w:rPr>
        <w:t>.</w:t>
      </w:r>
      <w:r w:rsidRPr="006E34C2">
        <w:rPr>
          <w:rFonts w:ascii="Arial" w:hAnsi="Arial" w:cs="Arial"/>
        </w:rPr>
        <w:t xml:space="preserve"> Zasady organizacyjno-porządkowe, harmonogram pełnienia dyżurów ustala dyrektor szkoły. Dyżur nauczycie</w:t>
      </w:r>
      <w:r>
        <w:rPr>
          <w:rFonts w:ascii="Arial" w:hAnsi="Arial" w:cs="Arial"/>
        </w:rPr>
        <w:t>li rozpoczyna się od godziny 7.5</w:t>
      </w:r>
      <w:r w:rsidRPr="006E34C2">
        <w:rPr>
          <w:rFonts w:ascii="Arial" w:hAnsi="Arial" w:cs="Arial"/>
        </w:rPr>
        <w:t>0 i trwa do zakończenia zajęć   w szkole;</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przestrzeganie liczebności grup uczniowskich na zajęciach</w:t>
      </w:r>
      <w:r>
        <w:rPr>
          <w:rFonts w:ascii="Arial" w:hAnsi="Arial" w:cs="Arial"/>
        </w:rPr>
        <w:t xml:space="preserve"> technicznych</w:t>
      </w:r>
      <w:r w:rsidRPr="006E34C2">
        <w:rPr>
          <w:rFonts w:ascii="Arial" w:hAnsi="Arial" w:cs="Arial"/>
        </w:rPr>
        <w:t>,                        w pracowniach i innych przedmiotach wymagających podziału na grupy;</w:t>
      </w:r>
    </w:p>
    <w:p w:rsidR="00812B62" w:rsidRPr="006E34C2" w:rsidRDefault="00812B62" w:rsidP="0099513F">
      <w:pPr>
        <w:tabs>
          <w:tab w:val="num" w:pos="426"/>
        </w:tabs>
        <w:jc w:val="both"/>
        <w:rPr>
          <w:rFonts w:ascii="Arial" w:hAnsi="Arial" w:cs="Arial"/>
        </w:rPr>
      </w:pPr>
    </w:p>
    <w:p w:rsidR="00812B62" w:rsidRDefault="00812B62" w:rsidP="00DC3C9E">
      <w:pPr>
        <w:numPr>
          <w:ilvl w:val="0"/>
          <w:numId w:val="6"/>
        </w:numPr>
        <w:tabs>
          <w:tab w:val="clear" w:pos="1506"/>
          <w:tab w:val="num" w:pos="426"/>
        </w:tabs>
        <w:ind w:left="0" w:firstLine="0"/>
        <w:jc w:val="both"/>
        <w:rPr>
          <w:rFonts w:ascii="Arial" w:hAnsi="Arial" w:cs="Arial"/>
        </w:rPr>
      </w:pPr>
      <w:r w:rsidRPr="006E34C2">
        <w:rPr>
          <w:rFonts w:ascii="Arial" w:hAnsi="Arial" w:cs="Arial"/>
        </w:rPr>
        <w:t>obciążanie uczniów pracą domową zgodnie z zasadami hig</w:t>
      </w:r>
      <w:r>
        <w:rPr>
          <w:rFonts w:ascii="Arial" w:hAnsi="Arial" w:cs="Arial"/>
        </w:rPr>
        <w:t>ieny;</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odpowiednie oświetlenie, wentylację i ogrzewanie pomieszczeń;</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oznakowanie ciągów komunikacyjnych zgodnie z przepisami;</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prowadzenie zajęć z wychowania komunikacyjnego, współdziałanie </w:t>
      </w:r>
      <w:r w:rsidRPr="00C53DFA">
        <w:rPr>
          <w:rFonts w:ascii="Arial" w:hAnsi="Arial" w:cs="Arial"/>
        </w:rPr>
        <w:t>z organizacjami zajmującymi się ruchem drogowym;</w:t>
      </w:r>
    </w:p>
    <w:p w:rsidR="00812B62" w:rsidRPr="00C53DFA" w:rsidRDefault="00812B62" w:rsidP="0099513F">
      <w:pPr>
        <w:tabs>
          <w:tab w:val="num" w:pos="426"/>
        </w:tabs>
        <w:jc w:val="both"/>
        <w:rPr>
          <w:rFonts w:ascii="Arial" w:hAnsi="Arial" w:cs="Arial"/>
        </w:rPr>
      </w:pPr>
    </w:p>
    <w:p w:rsidR="00812B62" w:rsidRPr="00DC3C9E" w:rsidRDefault="00812B62" w:rsidP="0099513F">
      <w:pPr>
        <w:numPr>
          <w:ilvl w:val="0"/>
          <w:numId w:val="6"/>
        </w:numPr>
        <w:tabs>
          <w:tab w:val="clear" w:pos="1506"/>
          <w:tab w:val="num" w:pos="426"/>
        </w:tabs>
        <w:ind w:left="0" w:firstLine="0"/>
        <w:jc w:val="both"/>
        <w:rPr>
          <w:rFonts w:ascii="Arial" w:hAnsi="Arial" w:cs="Arial"/>
        </w:rPr>
      </w:pPr>
      <w:r w:rsidRPr="00DC3C9E">
        <w:rPr>
          <w:rFonts w:ascii="Arial" w:hAnsi="Arial" w:cs="Arial"/>
        </w:rPr>
        <w:t>kontrolę obiektów budowlanych należących do szkoły pod kątem zapewnienia bezpiecznych i higienicznych warunków korzystania z tych obiektów. Kontrolę obiektów dokonuje dyrektor szkoły co najmniej raz w roku;</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umieszczenie w widocznym miejscu planu ewakuacji;</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oznaczenie dróg ewakuacyjnych w sposób wyraźny i trwały;</w:t>
      </w:r>
    </w:p>
    <w:p w:rsidR="00812B62" w:rsidRPr="006E34C2" w:rsidRDefault="00812B62" w:rsidP="0099513F">
      <w:pPr>
        <w:tabs>
          <w:tab w:val="num" w:pos="426"/>
        </w:tabs>
        <w:jc w:val="both"/>
        <w:rPr>
          <w:rFonts w:ascii="Arial" w:hAnsi="Arial" w:cs="Arial"/>
        </w:rPr>
      </w:pPr>
    </w:p>
    <w:p w:rsidR="00812B62" w:rsidRPr="006E34C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zabezpieczenie szlaków komunikacyjnych wychodzących poza teren szkoły </w:t>
      </w:r>
    </w:p>
    <w:p w:rsidR="00812B62" w:rsidRDefault="00812B62" w:rsidP="0099513F">
      <w:pPr>
        <w:tabs>
          <w:tab w:val="num" w:pos="426"/>
        </w:tabs>
        <w:jc w:val="both"/>
        <w:rPr>
          <w:rFonts w:ascii="Arial" w:hAnsi="Arial" w:cs="Arial"/>
        </w:rPr>
      </w:pPr>
      <w:r w:rsidRPr="006E34C2">
        <w:rPr>
          <w:rFonts w:ascii="Arial" w:hAnsi="Arial" w:cs="Arial"/>
        </w:rPr>
        <w:t>sposób uniemożliwiający bezpośrednie wyjście na jezdnię;</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ogrodzenie terenu szkoły;</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zabezpieczenie otworów kanalizacyjnych, studzienek i innych zagłębień;</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zabezpieczenie przed swobodnym dostępem uczniów do pomieszczeń kuchni   </w:t>
      </w:r>
    </w:p>
    <w:p w:rsidR="00812B62" w:rsidRDefault="00812B62" w:rsidP="0099513F">
      <w:pPr>
        <w:tabs>
          <w:tab w:val="num" w:pos="426"/>
        </w:tabs>
        <w:jc w:val="both"/>
        <w:rPr>
          <w:rFonts w:ascii="Arial" w:hAnsi="Arial" w:cs="Arial"/>
        </w:rPr>
      </w:pPr>
      <w:r w:rsidRPr="006E34C2">
        <w:rPr>
          <w:rFonts w:ascii="Arial" w:hAnsi="Arial" w:cs="Arial"/>
        </w:rPr>
        <w:t>i pomieszczeń gospodarczych;</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wyposażenie schodów w balustrady z poręczami zabezpieczającymi przed ewentualnym zsuwaniem się po nich. Otwartą przestrzeń pomiędzy biegami schodów zabezpiecza się kratami;</w:t>
      </w:r>
    </w:p>
    <w:p w:rsidR="00812B62" w:rsidRPr="006E34C2" w:rsidRDefault="00812B62" w:rsidP="0099513F">
      <w:pPr>
        <w:tabs>
          <w:tab w:val="num" w:pos="426"/>
        </w:tabs>
        <w:jc w:val="both"/>
        <w:rPr>
          <w:rFonts w:ascii="Arial" w:hAnsi="Arial" w:cs="Arial"/>
        </w:rPr>
      </w:pPr>
    </w:p>
    <w:p w:rsidR="00812B62" w:rsidRDefault="00812B62" w:rsidP="009C674F">
      <w:pPr>
        <w:numPr>
          <w:ilvl w:val="0"/>
          <w:numId w:val="6"/>
        </w:numPr>
        <w:tabs>
          <w:tab w:val="clear" w:pos="1506"/>
          <w:tab w:val="num" w:pos="426"/>
        </w:tabs>
        <w:ind w:left="0" w:firstLine="0"/>
        <w:jc w:val="both"/>
        <w:rPr>
          <w:rFonts w:ascii="Arial" w:hAnsi="Arial" w:cs="Arial"/>
        </w:rPr>
      </w:pPr>
      <w:r w:rsidRPr="006E34C2">
        <w:rPr>
          <w:rFonts w:ascii="Arial" w:hAnsi="Arial" w:cs="Arial"/>
        </w:rPr>
        <w:t xml:space="preserve">wyposażenie </w:t>
      </w:r>
      <w:r>
        <w:rPr>
          <w:rFonts w:ascii="Arial" w:hAnsi="Arial" w:cs="Arial"/>
        </w:rPr>
        <w:t>gabinetu medycznego</w:t>
      </w:r>
      <w:r w:rsidRPr="006E34C2">
        <w:rPr>
          <w:rFonts w:ascii="Arial" w:hAnsi="Arial" w:cs="Arial"/>
        </w:rPr>
        <w:t xml:space="preserve"> </w:t>
      </w:r>
      <w:r>
        <w:rPr>
          <w:rFonts w:ascii="Arial" w:hAnsi="Arial" w:cs="Arial"/>
        </w:rPr>
        <w:t xml:space="preserve">oraz pomieszczeń trenerskich </w:t>
      </w:r>
      <w:r w:rsidRPr="00116E5F">
        <w:rPr>
          <w:rFonts w:ascii="Arial" w:hAnsi="Arial" w:cs="Arial"/>
        </w:rPr>
        <w:t xml:space="preserve">w apteczki zaopatrzone w niezbędne środki do udzielenia pierwszej pomocy </w:t>
      </w:r>
      <w:r w:rsidRPr="006E34C2">
        <w:rPr>
          <w:rFonts w:ascii="Arial" w:hAnsi="Arial" w:cs="Arial"/>
        </w:rPr>
        <w:t>i instrukcję o zasadach udzielania tej pomocy;</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dostosowanie mebli, krzesełek, szafek do warunków antropometrycznych uczniów, w tym uczniów niepełnosprawnych;</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zapewnianie odpowiedniej liczby opiekunów nad uczniami uczestniczącymi imprezach i wycieczkach poza teren szkoły;</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przeszkolenie nauczycieli w zakresie udzielania pierwszej pomocy;</w:t>
      </w:r>
    </w:p>
    <w:p w:rsidR="00812B62" w:rsidRPr="006E34C2" w:rsidRDefault="00812B62" w:rsidP="0099513F">
      <w:pPr>
        <w:tabs>
          <w:tab w:val="num" w:pos="426"/>
        </w:tabs>
        <w:jc w:val="both"/>
        <w:rPr>
          <w:rFonts w:ascii="Arial" w:hAnsi="Arial" w:cs="Arial"/>
        </w:rPr>
      </w:pPr>
    </w:p>
    <w:p w:rsidR="00812B62" w:rsidRDefault="00812B62" w:rsidP="0099513F">
      <w:pPr>
        <w:numPr>
          <w:ilvl w:val="0"/>
          <w:numId w:val="6"/>
        </w:numPr>
        <w:tabs>
          <w:tab w:val="clear" w:pos="1506"/>
          <w:tab w:val="num" w:pos="426"/>
        </w:tabs>
        <w:ind w:left="0" w:firstLine="0"/>
        <w:jc w:val="both"/>
        <w:rPr>
          <w:rFonts w:ascii="Arial" w:hAnsi="Arial" w:cs="Arial"/>
        </w:rPr>
      </w:pPr>
      <w:r w:rsidRPr="006E34C2">
        <w:rPr>
          <w:rFonts w:ascii="Arial" w:hAnsi="Arial" w:cs="Arial"/>
        </w:rPr>
        <w:t>zapewnienie bezpiecznych warunków prowadzenia zajęć z wychowania fizycznego poprzez mocowanie na stałe bramek i koszy do gry oraz innych urządzeń, których przemieszczanie się może stanowić zagrożenie dla zdrowia ćwiczących</w:t>
      </w:r>
      <w:r>
        <w:rPr>
          <w:rFonts w:ascii="Arial" w:hAnsi="Arial" w:cs="Arial"/>
        </w:rPr>
        <w:t>,</w:t>
      </w:r>
    </w:p>
    <w:p w:rsidR="00812B62" w:rsidRDefault="00812B62" w:rsidP="0099513F">
      <w:pPr>
        <w:tabs>
          <w:tab w:val="num" w:pos="426"/>
        </w:tabs>
        <w:jc w:val="both"/>
        <w:rPr>
          <w:rFonts w:ascii="Arial" w:hAnsi="Arial" w:cs="Arial"/>
        </w:rPr>
      </w:pPr>
    </w:p>
    <w:p w:rsidR="00812B62" w:rsidRPr="00885924" w:rsidRDefault="00812B62" w:rsidP="0099513F">
      <w:pPr>
        <w:numPr>
          <w:ilvl w:val="0"/>
          <w:numId w:val="6"/>
        </w:numPr>
        <w:tabs>
          <w:tab w:val="clear" w:pos="1506"/>
          <w:tab w:val="num" w:pos="426"/>
        </w:tabs>
        <w:ind w:left="0" w:firstLine="0"/>
        <w:jc w:val="both"/>
        <w:rPr>
          <w:rFonts w:ascii="Arial" w:hAnsi="Arial" w:cs="Arial"/>
        </w:rPr>
      </w:pPr>
      <w:r w:rsidRPr="00885924">
        <w:rPr>
          <w:rFonts w:ascii="Arial" w:hAnsi="Arial" w:cs="Arial"/>
        </w:rPr>
        <w:t>objęcie budynków i terenu szkolnego nadzorem kamer.</w:t>
      </w:r>
    </w:p>
    <w:p w:rsidR="00812B62" w:rsidRDefault="00812B62" w:rsidP="00885924">
      <w:pPr>
        <w:ind w:left="1077"/>
        <w:jc w:val="both"/>
        <w:rPr>
          <w:rFonts w:ascii="Arial" w:hAnsi="Arial" w:cs="Arial"/>
        </w:rPr>
      </w:pPr>
    </w:p>
    <w:p w:rsidR="00812B62" w:rsidRPr="006E34C2" w:rsidRDefault="00812B62" w:rsidP="00EE20DC">
      <w:pPr>
        <w:ind w:left="1077"/>
        <w:jc w:val="both"/>
        <w:rPr>
          <w:rFonts w:ascii="Arial" w:hAnsi="Arial" w:cs="Arial"/>
        </w:rPr>
      </w:pPr>
    </w:p>
    <w:p w:rsidR="00812B62" w:rsidRDefault="00812B62" w:rsidP="00922C5B">
      <w:pPr>
        <w:ind w:firstLine="709"/>
        <w:jc w:val="both"/>
        <w:rPr>
          <w:rFonts w:ascii="Arial" w:hAnsi="Arial" w:cs="Arial"/>
        </w:rPr>
      </w:pPr>
      <w:r>
        <w:rPr>
          <w:rFonts w:ascii="Arial" w:hAnsi="Arial"/>
          <w:b/>
        </w:rPr>
        <w:t>§ 17. </w:t>
      </w:r>
      <w:r>
        <w:rPr>
          <w:rFonts w:ascii="Arial" w:hAnsi="Arial" w:cs="Arial"/>
        </w:rPr>
        <w:t> </w:t>
      </w:r>
      <w:r w:rsidRPr="00524FC7">
        <w:rPr>
          <w:rFonts w:ascii="Arial" w:hAnsi="Arial" w:cs="Arial"/>
        </w:rPr>
        <w:t xml:space="preserve">Zasady sprawowania opieki podczas zajęć poza terenem szkoły oraz w trakcie wycieczek organizowanych przez nauczycieli określa </w:t>
      </w:r>
      <w:r w:rsidRPr="00524FC7">
        <w:rPr>
          <w:rFonts w:ascii="Arial" w:hAnsi="Arial" w:cs="Arial"/>
          <w:i/>
        </w:rPr>
        <w:t>Regulamin wycieczek</w:t>
      </w:r>
      <w:r>
        <w:rPr>
          <w:rFonts w:ascii="Arial" w:hAnsi="Arial" w:cs="Arial"/>
        </w:rPr>
        <w:t>.</w:t>
      </w:r>
    </w:p>
    <w:p w:rsidR="00812B62" w:rsidRDefault="00812B62" w:rsidP="00EE20DC">
      <w:pPr>
        <w:jc w:val="both"/>
        <w:rPr>
          <w:rFonts w:ascii="Arial" w:hAnsi="Arial"/>
          <w:b/>
        </w:rPr>
      </w:pPr>
    </w:p>
    <w:p w:rsidR="00812B62" w:rsidRDefault="00812B62" w:rsidP="00922C5B">
      <w:pPr>
        <w:ind w:firstLine="709"/>
        <w:jc w:val="both"/>
        <w:rPr>
          <w:rFonts w:ascii="Arial" w:hAnsi="Arial" w:cs="Arial"/>
        </w:rPr>
      </w:pPr>
      <w:r>
        <w:rPr>
          <w:rFonts w:ascii="Arial" w:hAnsi="Arial"/>
          <w:b/>
        </w:rPr>
        <w:t>§ 18. </w:t>
      </w:r>
      <w:r>
        <w:rPr>
          <w:rFonts w:ascii="Arial" w:hAnsi="Arial" w:cs="Arial"/>
        </w:rPr>
        <w:t> </w:t>
      </w:r>
      <w:r w:rsidRPr="00C5174A">
        <w:rPr>
          <w:rFonts w:ascii="Arial" w:hAnsi="Arial" w:cs="Arial"/>
          <w:b/>
        </w:rPr>
        <w:t>1</w:t>
      </w:r>
      <w:r>
        <w:rPr>
          <w:rFonts w:ascii="Arial" w:hAnsi="Arial" w:cs="Arial"/>
        </w:rPr>
        <w:t xml:space="preserve">. </w:t>
      </w:r>
      <w:r w:rsidRPr="00524FC7">
        <w:rPr>
          <w:rFonts w:ascii="Arial" w:hAnsi="Arial" w:cs="Arial"/>
        </w:rPr>
        <w:t>Zasady pełnienia dyżurów nauczycieli są następujące:</w:t>
      </w:r>
    </w:p>
    <w:p w:rsidR="00812B62" w:rsidRPr="00524FC7" w:rsidRDefault="00812B62" w:rsidP="0099513F">
      <w:pPr>
        <w:ind w:hanging="284"/>
        <w:jc w:val="both"/>
        <w:rPr>
          <w:rFonts w:ascii="Arial" w:hAnsi="Arial" w:cs="Arial"/>
        </w:rPr>
      </w:pPr>
    </w:p>
    <w:p w:rsidR="00812B62" w:rsidRDefault="00812B62" w:rsidP="002C1F3A">
      <w:pPr>
        <w:numPr>
          <w:ilvl w:val="2"/>
          <w:numId w:val="217"/>
        </w:numPr>
        <w:tabs>
          <w:tab w:val="clear" w:pos="1487"/>
          <w:tab w:val="num" w:pos="426"/>
        </w:tabs>
        <w:ind w:left="0" w:firstLine="0"/>
        <w:jc w:val="both"/>
        <w:rPr>
          <w:rFonts w:ascii="Arial" w:hAnsi="Arial" w:cs="Arial"/>
        </w:rPr>
      </w:pPr>
      <w:r w:rsidRPr="00524FC7">
        <w:rPr>
          <w:rFonts w:ascii="Arial" w:hAnsi="Arial" w:cs="Arial"/>
        </w:rPr>
        <w:t>nauczyciele pełnią dyżury wg wywieszonego grafiku;</w:t>
      </w:r>
    </w:p>
    <w:p w:rsidR="00812B62" w:rsidRDefault="00812B62" w:rsidP="0099513F">
      <w:pPr>
        <w:jc w:val="both"/>
        <w:rPr>
          <w:rFonts w:ascii="Arial" w:hAnsi="Arial" w:cs="Arial"/>
        </w:rPr>
      </w:pPr>
    </w:p>
    <w:p w:rsidR="00812B62" w:rsidRDefault="00812B62" w:rsidP="002C1F3A">
      <w:pPr>
        <w:numPr>
          <w:ilvl w:val="2"/>
          <w:numId w:val="217"/>
        </w:numPr>
        <w:tabs>
          <w:tab w:val="clear" w:pos="1487"/>
          <w:tab w:val="num" w:pos="426"/>
        </w:tabs>
        <w:ind w:left="0" w:firstLine="0"/>
        <w:jc w:val="both"/>
        <w:rPr>
          <w:rFonts w:ascii="Arial" w:hAnsi="Arial" w:cs="Arial"/>
        </w:rPr>
      </w:pPr>
      <w:r w:rsidRPr="0099513F">
        <w:rPr>
          <w:rFonts w:ascii="Arial" w:hAnsi="Arial" w:cs="Arial"/>
        </w:rPr>
        <w:t>dyżury pełnione są od godz.</w:t>
      </w:r>
      <w:r w:rsidRPr="0099513F">
        <w:rPr>
          <w:rFonts w:ascii="Arial" w:hAnsi="Arial" w:cs="Arial"/>
          <w:b/>
          <w:i/>
        </w:rPr>
        <w:t xml:space="preserve"> </w:t>
      </w:r>
      <w:r w:rsidRPr="0099513F">
        <w:rPr>
          <w:rFonts w:ascii="Arial" w:hAnsi="Arial" w:cs="Arial"/>
          <w:b/>
        </w:rPr>
        <w:t>7</w:t>
      </w:r>
      <w:r w:rsidRPr="0099513F">
        <w:rPr>
          <w:rFonts w:ascii="Arial" w:hAnsi="Arial" w:cs="Arial"/>
          <w:b/>
          <w:vertAlign w:val="superscript"/>
        </w:rPr>
        <w:t>50</w:t>
      </w:r>
      <w:r w:rsidRPr="0099513F">
        <w:rPr>
          <w:rFonts w:ascii="Arial" w:hAnsi="Arial" w:cs="Arial"/>
        </w:rPr>
        <w:t xml:space="preserve"> do zakończenia zajęć i podczas przerw międzylekcyjnych;</w:t>
      </w:r>
    </w:p>
    <w:p w:rsidR="00812B62" w:rsidRDefault="00812B62" w:rsidP="0099513F">
      <w:pPr>
        <w:jc w:val="both"/>
        <w:rPr>
          <w:rFonts w:ascii="Arial" w:hAnsi="Arial" w:cs="Arial"/>
        </w:rPr>
      </w:pPr>
    </w:p>
    <w:p w:rsidR="00812B62" w:rsidRDefault="00812B62" w:rsidP="002C1F3A">
      <w:pPr>
        <w:numPr>
          <w:ilvl w:val="2"/>
          <w:numId w:val="217"/>
        </w:numPr>
        <w:tabs>
          <w:tab w:val="clear" w:pos="1487"/>
          <w:tab w:val="num" w:pos="426"/>
        </w:tabs>
        <w:ind w:left="0" w:firstLine="0"/>
        <w:jc w:val="both"/>
        <w:rPr>
          <w:rFonts w:ascii="Arial" w:hAnsi="Arial" w:cs="Arial"/>
        </w:rPr>
      </w:pPr>
      <w:r w:rsidRPr="0099513F">
        <w:rPr>
          <w:rFonts w:ascii="Arial" w:hAnsi="Arial" w:cs="Arial"/>
        </w:rPr>
        <w:t>dyżur musi być pełniony aktywnie, nauczyciele dyżurni mają obowiązek zapobiegać niebezpiecznym zabawom i zachowaniom na korytarzach i w sanitariatach;</w:t>
      </w:r>
    </w:p>
    <w:p w:rsidR="00812B62" w:rsidRDefault="00812B62" w:rsidP="0099513F">
      <w:pPr>
        <w:jc w:val="both"/>
        <w:rPr>
          <w:rFonts w:ascii="Arial" w:hAnsi="Arial" w:cs="Arial"/>
        </w:rPr>
      </w:pPr>
    </w:p>
    <w:p w:rsidR="00812B62" w:rsidRDefault="00812B62" w:rsidP="002C1F3A">
      <w:pPr>
        <w:numPr>
          <w:ilvl w:val="2"/>
          <w:numId w:val="217"/>
        </w:numPr>
        <w:tabs>
          <w:tab w:val="clear" w:pos="1487"/>
          <w:tab w:val="num" w:pos="426"/>
        </w:tabs>
        <w:ind w:left="0" w:firstLine="0"/>
        <w:jc w:val="both"/>
        <w:rPr>
          <w:rFonts w:ascii="Arial" w:hAnsi="Arial" w:cs="Arial"/>
        </w:rPr>
      </w:pPr>
      <w:r w:rsidRPr="0099513F">
        <w:rPr>
          <w:rFonts w:ascii="Arial" w:hAnsi="Arial" w:cs="Arial"/>
        </w:rPr>
        <w:t xml:space="preserve">w razie nieobecności nauczyciela dyżurnego w </w:t>
      </w:r>
      <w:r>
        <w:rPr>
          <w:rFonts w:ascii="Arial" w:hAnsi="Arial" w:cs="Arial"/>
        </w:rPr>
        <w:t>danym</w:t>
      </w:r>
      <w:r w:rsidRPr="0099513F">
        <w:rPr>
          <w:rFonts w:ascii="Arial" w:hAnsi="Arial" w:cs="Arial"/>
        </w:rPr>
        <w:t xml:space="preserve"> dniu, </w:t>
      </w:r>
      <w:r>
        <w:rPr>
          <w:rFonts w:ascii="Arial" w:hAnsi="Arial" w:cs="Arial"/>
        </w:rPr>
        <w:t>wyznacza się innego nauczyciela pełniącego</w:t>
      </w:r>
      <w:r w:rsidRPr="0099513F">
        <w:rPr>
          <w:rFonts w:ascii="Arial" w:hAnsi="Arial" w:cs="Arial"/>
        </w:rPr>
        <w:t xml:space="preserve"> za niego dyżuru;</w:t>
      </w:r>
    </w:p>
    <w:p w:rsidR="00812B62" w:rsidRDefault="00812B62" w:rsidP="0099513F">
      <w:pPr>
        <w:jc w:val="both"/>
        <w:rPr>
          <w:rFonts w:ascii="Arial" w:hAnsi="Arial" w:cs="Arial"/>
        </w:rPr>
      </w:pPr>
    </w:p>
    <w:p w:rsidR="00812B62" w:rsidRDefault="00812B62" w:rsidP="002C1F3A">
      <w:pPr>
        <w:numPr>
          <w:ilvl w:val="2"/>
          <w:numId w:val="217"/>
        </w:numPr>
        <w:tabs>
          <w:tab w:val="clear" w:pos="1487"/>
          <w:tab w:val="num" w:pos="426"/>
        </w:tabs>
        <w:ind w:left="0" w:firstLine="0"/>
        <w:jc w:val="both"/>
        <w:rPr>
          <w:rFonts w:ascii="Arial" w:hAnsi="Arial" w:cs="Arial"/>
        </w:rPr>
      </w:pPr>
      <w:r w:rsidRPr="0099513F">
        <w:rPr>
          <w:rFonts w:ascii="Arial" w:hAnsi="Arial" w:cs="Arial"/>
        </w:rPr>
        <w:t xml:space="preserve">w razie zaistnienia wypadku uczniowskiego, nauczyciel, który jest jego świadkiem, zawiadamia pielęgniarkę szkolną, a następnie zgłasza wypadek do sekretariatu szkoły i wypełnia kartę </w:t>
      </w:r>
      <w:r w:rsidRPr="0099513F">
        <w:rPr>
          <w:rFonts w:ascii="Arial" w:hAnsi="Arial" w:cs="Arial"/>
          <w:i/>
        </w:rPr>
        <w:t>Zawiadomienie o wypadku ucznia</w:t>
      </w:r>
      <w:r w:rsidRPr="0099513F">
        <w:rPr>
          <w:rFonts w:ascii="Arial" w:hAnsi="Arial" w:cs="Arial"/>
        </w:rPr>
        <w:t>;</w:t>
      </w:r>
    </w:p>
    <w:p w:rsidR="00812B62" w:rsidRDefault="00812B62" w:rsidP="0099513F">
      <w:pPr>
        <w:jc w:val="both"/>
        <w:rPr>
          <w:rFonts w:ascii="Arial" w:hAnsi="Arial" w:cs="Arial"/>
        </w:rPr>
      </w:pPr>
    </w:p>
    <w:p w:rsidR="00812B62" w:rsidRDefault="00812B62" w:rsidP="002C1F3A">
      <w:pPr>
        <w:numPr>
          <w:ilvl w:val="2"/>
          <w:numId w:val="217"/>
        </w:numPr>
        <w:tabs>
          <w:tab w:val="clear" w:pos="1487"/>
          <w:tab w:val="num" w:pos="426"/>
        </w:tabs>
        <w:ind w:left="0" w:firstLine="0"/>
        <w:jc w:val="both"/>
        <w:rPr>
          <w:rFonts w:ascii="Arial" w:hAnsi="Arial" w:cs="Arial"/>
        </w:rPr>
      </w:pPr>
      <w:r w:rsidRPr="0099513F">
        <w:rPr>
          <w:rFonts w:ascii="Arial" w:hAnsi="Arial" w:cs="Arial"/>
        </w:rPr>
        <w:t>osoba pełniąca dyżur w sekretariacie szkoły powiadamia o zaistniałym wypadku pogotowie ratunkowe oraz rodziców;</w:t>
      </w:r>
    </w:p>
    <w:p w:rsidR="00812B62" w:rsidRDefault="00812B62" w:rsidP="0099513F">
      <w:pPr>
        <w:jc w:val="both"/>
        <w:rPr>
          <w:rFonts w:ascii="Arial" w:hAnsi="Arial" w:cs="Arial"/>
        </w:rPr>
      </w:pPr>
    </w:p>
    <w:p w:rsidR="00812B62" w:rsidRPr="0099513F" w:rsidRDefault="00812B62" w:rsidP="002C1F3A">
      <w:pPr>
        <w:numPr>
          <w:ilvl w:val="2"/>
          <w:numId w:val="217"/>
        </w:numPr>
        <w:tabs>
          <w:tab w:val="clear" w:pos="1487"/>
          <w:tab w:val="num" w:pos="426"/>
        </w:tabs>
        <w:ind w:left="0" w:firstLine="0"/>
        <w:jc w:val="both"/>
        <w:rPr>
          <w:rFonts w:ascii="Arial" w:hAnsi="Arial" w:cs="Arial"/>
        </w:rPr>
      </w:pPr>
      <w:r w:rsidRPr="0099513F">
        <w:rPr>
          <w:rFonts w:ascii="Arial" w:hAnsi="Arial" w:cs="Arial"/>
        </w:rPr>
        <w:t xml:space="preserve">zasady pełnienia dyżurów oraz postępowania w sytuacjach zagrożenia bezpieczeństwa zawarte są w </w:t>
      </w:r>
      <w:r w:rsidRPr="0099513F">
        <w:rPr>
          <w:rFonts w:ascii="Arial" w:hAnsi="Arial" w:cs="Arial"/>
          <w:i/>
        </w:rPr>
        <w:t>Regulaminie dyżurów</w:t>
      </w:r>
      <w:r w:rsidRPr="0099513F">
        <w:rPr>
          <w:rFonts w:ascii="Arial" w:hAnsi="Arial" w:cs="Arial"/>
        </w:rPr>
        <w:t>.</w:t>
      </w:r>
    </w:p>
    <w:p w:rsidR="00812B62" w:rsidRPr="00524FC7" w:rsidRDefault="00812B62" w:rsidP="00AE73E2">
      <w:pPr>
        <w:ind w:left="1134"/>
        <w:jc w:val="both"/>
        <w:rPr>
          <w:rFonts w:ascii="Arial" w:hAnsi="Arial" w:cs="Arial"/>
        </w:rPr>
      </w:pPr>
    </w:p>
    <w:p w:rsidR="00812B62" w:rsidRDefault="00812B62" w:rsidP="00922C5B">
      <w:pPr>
        <w:ind w:firstLine="709"/>
        <w:jc w:val="both"/>
        <w:rPr>
          <w:rFonts w:ascii="Arial" w:hAnsi="Arial" w:cs="Arial"/>
          <w:b/>
          <w:color w:val="0000FF"/>
        </w:rPr>
      </w:pPr>
      <w:r>
        <w:rPr>
          <w:rFonts w:ascii="Arial" w:hAnsi="Arial"/>
          <w:b/>
        </w:rPr>
        <w:t>§ 19. </w:t>
      </w:r>
      <w:r>
        <w:rPr>
          <w:rFonts w:ascii="Arial" w:hAnsi="Arial" w:cs="Arial"/>
        </w:rPr>
        <w:t> </w:t>
      </w:r>
      <w:r w:rsidRPr="00524FC7">
        <w:rPr>
          <w:rFonts w:ascii="Arial" w:hAnsi="Arial" w:cs="Arial"/>
        </w:rPr>
        <w:t>Szkoła zapewnia uczniom bezpieczeństwo i opiekę na zajęciach obowiązkowych i nadobowiązkowych, w trakcie wycieczek oraz na przerwach międzylekcyjnych.</w:t>
      </w:r>
    </w:p>
    <w:p w:rsidR="00812B62" w:rsidRPr="00AE73E2" w:rsidRDefault="00812B62" w:rsidP="00AE73E2">
      <w:pPr>
        <w:jc w:val="both"/>
        <w:rPr>
          <w:rFonts w:ascii="Arial" w:hAnsi="Arial" w:cs="Arial"/>
          <w:b/>
          <w:color w:val="0000FF"/>
        </w:rPr>
      </w:pPr>
    </w:p>
    <w:p w:rsidR="00812B62" w:rsidRDefault="00812B62" w:rsidP="00922C5B">
      <w:pPr>
        <w:ind w:firstLine="709"/>
        <w:jc w:val="both"/>
        <w:rPr>
          <w:rFonts w:ascii="Arial" w:hAnsi="Arial" w:cs="Arial"/>
        </w:rPr>
      </w:pPr>
      <w:r>
        <w:rPr>
          <w:rFonts w:ascii="Arial" w:hAnsi="Arial"/>
          <w:b/>
        </w:rPr>
        <w:t>§ 20. </w:t>
      </w:r>
      <w:r>
        <w:rPr>
          <w:rFonts w:ascii="Arial" w:hAnsi="Arial" w:cs="Arial"/>
        </w:rPr>
        <w:t> </w:t>
      </w:r>
      <w:r w:rsidRPr="00524FC7">
        <w:rPr>
          <w:rFonts w:ascii="Arial" w:hAnsi="Arial" w:cs="Arial"/>
        </w:rPr>
        <w:t xml:space="preserve">Szkoła organizuje zajęcia zgodnie z ogólnymi zasadami bezpieczeństwa </w:t>
      </w:r>
      <w:r>
        <w:rPr>
          <w:rFonts w:ascii="Arial" w:hAnsi="Arial" w:cs="Arial"/>
        </w:rPr>
        <w:t xml:space="preserve">                  </w:t>
      </w:r>
      <w:r w:rsidRPr="00524FC7">
        <w:rPr>
          <w:rFonts w:ascii="Arial" w:hAnsi="Arial" w:cs="Arial"/>
        </w:rPr>
        <w:t>i higieny; zwracając uwagę na stan sprzętu i środków dydaktycznych, oświetlenia, warunki higieniczno – sanitarne w miejscu prowadzenia zajęć, temperaturę i warunki atmosferyczne.</w:t>
      </w:r>
    </w:p>
    <w:p w:rsidR="00812B62" w:rsidRPr="00524FC7" w:rsidRDefault="00812B62" w:rsidP="00AE73E2">
      <w:pPr>
        <w:jc w:val="both"/>
        <w:rPr>
          <w:rFonts w:ascii="Arial" w:hAnsi="Arial" w:cs="Arial"/>
        </w:rPr>
      </w:pPr>
    </w:p>
    <w:p w:rsidR="00812B62" w:rsidRDefault="00812B62" w:rsidP="00922C5B">
      <w:pPr>
        <w:ind w:firstLine="709"/>
        <w:jc w:val="both"/>
        <w:rPr>
          <w:rFonts w:ascii="Arial" w:hAnsi="Arial" w:cs="Arial"/>
        </w:rPr>
      </w:pPr>
      <w:r>
        <w:rPr>
          <w:rFonts w:ascii="Arial" w:hAnsi="Arial"/>
          <w:b/>
        </w:rPr>
        <w:t>§ 21. </w:t>
      </w:r>
      <w:r>
        <w:rPr>
          <w:rFonts w:ascii="Arial" w:hAnsi="Arial" w:cs="Arial"/>
        </w:rPr>
        <w:t> </w:t>
      </w:r>
      <w:r w:rsidRPr="00524FC7">
        <w:rPr>
          <w:rFonts w:ascii="Arial" w:hAnsi="Arial" w:cs="Arial"/>
        </w:rPr>
        <w:t>Zasady sprawowania opieki nad uczniami w czasie obowiązkowych i nadobowiązkowych zajęć są następujące:</w:t>
      </w:r>
    </w:p>
    <w:p w:rsidR="00812B62" w:rsidRPr="00524FC7" w:rsidRDefault="00812B62" w:rsidP="00AE73E2">
      <w:pPr>
        <w:jc w:val="both"/>
        <w:rPr>
          <w:rFonts w:ascii="Arial" w:hAnsi="Arial" w:cs="Arial"/>
        </w:rPr>
      </w:pPr>
    </w:p>
    <w:p w:rsidR="00812B62" w:rsidRDefault="00812B62" w:rsidP="002C1F3A">
      <w:pPr>
        <w:numPr>
          <w:ilvl w:val="0"/>
          <w:numId w:val="218"/>
        </w:numPr>
        <w:tabs>
          <w:tab w:val="left" w:pos="284"/>
        </w:tabs>
        <w:ind w:left="0" w:firstLine="0"/>
        <w:jc w:val="both"/>
        <w:rPr>
          <w:rFonts w:ascii="Arial" w:hAnsi="Arial" w:cs="Arial"/>
        </w:rPr>
      </w:pPr>
      <w:r w:rsidRPr="00524FC7">
        <w:rPr>
          <w:rFonts w:ascii="Arial" w:hAnsi="Arial" w:cs="Arial"/>
        </w:rPr>
        <w:t>z chwilą wejścia na teren szkoły oraz na zajęcia, wszyscy uczniowie znajdują się pod opieką pracowników pedagogicznych, a w szczególności nauczyciela prowadzącego zajęcia;</w:t>
      </w:r>
    </w:p>
    <w:p w:rsidR="00812B62" w:rsidRDefault="00812B62" w:rsidP="00885924">
      <w:pPr>
        <w:ind w:left="720"/>
        <w:jc w:val="both"/>
        <w:rPr>
          <w:rFonts w:ascii="Arial" w:hAnsi="Arial" w:cs="Arial"/>
        </w:rPr>
      </w:pPr>
    </w:p>
    <w:p w:rsidR="00812B62" w:rsidRDefault="00812B62" w:rsidP="002C1F3A">
      <w:pPr>
        <w:numPr>
          <w:ilvl w:val="0"/>
          <w:numId w:val="218"/>
        </w:numPr>
        <w:tabs>
          <w:tab w:val="left" w:pos="284"/>
        </w:tabs>
        <w:ind w:left="0" w:firstLine="0"/>
        <w:jc w:val="both"/>
        <w:rPr>
          <w:rFonts w:ascii="Arial" w:hAnsi="Arial" w:cs="Arial"/>
        </w:rPr>
      </w:pPr>
      <w:r w:rsidRPr="00AE73E2">
        <w:rPr>
          <w:rFonts w:ascii="Arial" w:hAnsi="Arial" w:cs="Arial"/>
        </w:rPr>
        <w:t>pracownicy, o których mowa wyżej, są zobowiązani do:</w:t>
      </w:r>
    </w:p>
    <w:p w:rsidR="00812B62" w:rsidRPr="00AE73E2" w:rsidRDefault="00812B62" w:rsidP="00885924">
      <w:pPr>
        <w:ind w:left="720"/>
        <w:jc w:val="both"/>
        <w:rPr>
          <w:rFonts w:ascii="Arial" w:hAnsi="Arial" w:cs="Arial"/>
        </w:rPr>
      </w:pPr>
    </w:p>
    <w:p w:rsidR="00812B62" w:rsidRPr="00524FC7" w:rsidRDefault="00812B62" w:rsidP="002C1F3A">
      <w:pPr>
        <w:numPr>
          <w:ilvl w:val="3"/>
          <w:numId w:val="217"/>
        </w:numPr>
        <w:tabs>
          <w:tab w:val="clear" w:pos="1440"/>
          <w:tab w:val="num" w:pos="851"/>
        </w:tabs>
        <w:ind w:left="851" w:hanging="425"/>
        <w:jc w:val="both"/>
        <w:rPr>
          <w:rFonts w:ascii="Arial" w:hAnsi="Arial" w:cs="Arial"/>
        </w:rPr>
      </w:pPr>
      <w:r w:rsidRPr="00524FC7">
        <w:rPr>
          <w:rFonts w:ascii="Arial" w:hAnsi="Arial" w:cs="Arial"/>
        </w:rPr>
        <w:t>przestrzegania zasad bezpieczeństwa uczniów na każdych zajęciach,</w:t>
      </w:r>
    </w:p>
    <w:p w:rsidR="00812B62" w:rsidRPr="00524FC7" w:rsidRDefault="00812B62" w:rsidP="002C1F3A">
      <w:pPr>
        <w:numPr>
          <w:ilvl w:val="3"/>
          <w:numId w:val="217"/>
        </w:numPr>
        <w:tabs>
          <w:tab w:val="clear" w:pos="1440"/>
          <w:tab w:val="num" w:pos="851"/>
        </w:tabs>
        <w:ind w:left="851" w:hanging="425"/>
        <w:jc w:val="both"/>
        <w:rPr>
          <w:rFonts w:ascii="Arial" w:hAnsi="Arial" w:cs="Arial"/>
        </w:rPr>
      </w:pPr>
      <w:r w:rsidRPr="00524FC7">
        <w:rPr>
          <w:rFonts w:ascii="Arial" w:hAnsi="Arial" w:cs="Arial"/>
        </w:rPr>
        <w:t>pełnienia dyżurów na przerwach w wyznaczonych miejscach wg harmonogramu dyżurowania,</w:t>
      </w:r>
    </w:p>
    <w:p w:rsidR="00812B62" w:rsidRPr="00524FC7" w:rsidRDefault="00812B62" w:rsidP="002C1F3A">
      <w:pPr>
        <w:numPr>
          <w:ilvl w:val="3"/>
          <w:numId w:val="217"/>
        </w:numPr>
        <w:tabs>
          <w:tab w:val="clear" w:pos="1440"/>
          <w:tab w:val="num" w:pos="851"/>
        </w:tabs>
        <w:ind w:left="851" w:hanging="425"/>
        <w:jc w:val="both"/>
        <w:rPr>
          <w:rFonts w:ascii="Arial" w:hAnsi="Arial" w:cs="Arial"/>
        </w:rPr>
      </w:pPr>
      <w:r w:rsidRPr="00524FC7">
        <w:rPr>
          <w:rFonts w:ascii="Arial" w:hAnsi="Arial" w:cs="Arial"/>
        </w:rPr>
        <w:t>wprowadzania uczniów do sal oraz pracowni i przestrzegania regulaminów obowiązujących w tych pomieszczeniach,</w:t>
      </w:r>
    </w:p>
    <w:p w:rsidR="00812B62" w:rsidRPr="00524FC7" w:rsidRDefault="00812B62" w:rsidP="002C1F3A">
      <w:pPr>
        <w:numPr>
          <w:ilvl w:val="3"/>
          <w:numId w:val="217"/>
        </w:numPr>
        <w:tabs>
          <w:tab w:val="clear" w:pos="1440"/>
          <w:tab w:val="num" w:pos="851"/>
        </w:tabs>
        <w:ind w:left="851" w:hanging="425"/>
        <w:jc w:val="both"/>
        <w:rPr>
          <w:rFonts w:ascii="Arial" w:hAnsi="Arial" w:cs="Arial"/>
        </w:rPr>
      </w:pPr>
      <w:r w:rsidRPr="00524FC7">
        <w:rPr>
          <w:rFonts w:ascii="Arial" w:hAnsi="Arial" w:cs="Arial"/>
        </w:rPr>
        <w:t xml:space="preserve">sprowadzenia uczniów do szatni po ostatniej lekcji i dopilnowanie tam porządku </w:t>
      </w:r>
      <w:r>
        <w:rPr>
          <w:rFonts w:ascii="Arial" w:hAnsi="Arial" w:cs="Arial"/>
          <w:i/>
        </w:rPr>
        <w:t>(w przypadku uczniów kl. I</w:t>
      </w:r>
      <w:r w:rsidRPr="00896D2D">
        <w:rPr>
          <w:rFonts w:ascii="Arial" w:hAnsi="Arial" w:cs="Arial"/>
          <w:i/>
        </w:rPr>
        <w:t xml:space="preserve"> – </w:t>
      </w:r>
      <w:r>
        <w:rPr>
          <w:rFonts w:ascii="Arial" w:hAnsi="Arial" w:cs="Arial"/>
          <w:i/>
        </w:rPr>
        <w:t>VI</w:t>
      </w:r>
      <w:r w:rsidRPr="00896D2D">
        <w:rPr>
          <w:rFonts w:ascii="Arial" w:hAnsi="Arial" w:cs="Arial"/>
          <w:i/>
        </w:rPr>
        <w:t>),</w:t>
      </w:r>
    </w:p>
    <w:p w:rsidR="00812B62" w:rsidRPr="00524FC7" w:rsidRDefault="00812B62" w:rsidP="002C1F3A">
      <w:pPr>
        <w:numPr>
          <w:ilvl w:val="3"/>
          <w:numId w:val="217"/>
        </w:numPr>
        <w:tabs>
          <w:tab w:val="clear" w:pos="1440"/>
          <w:tab w:val="num" w:pos="851"/>
        </w:tabs>
        <w:ind w:left="851" w:hanging="425"/>
        <w:jc w:val="both"/>
        <w:rPr>
          <w:rFonts w:ascii="Arial" w:hAnsi="Arial" w:cs="Arial"/>
        </w:rPr>
      </w:pPr>
      <w:r w:rsidRPr="00524FC7">
        <w:rPr>
          <w:rFonts w:ascii="Arial" w:hAnsi="Arial" w:cs="Arial"/>
        </w:rPr>
        <w:t>udzielania pierwszej pomocy uczniom poszkodowanym, a w razie potrzeby wzywają pomoc medyczną,</w:t>
      </w:r>
    </w:p>
    <w:p w:rsidR="00812B62" w:rsidRDefault="00812B62" w:rsidP="002C1F3A">
      <w:pPr>
        <w:numPr>
          <w:ilvl w:val="3"/>
          <w:numId w:val="217"/>
        </w:numPr>
        <w:tabs>
          <w:tab w:val="clear" w:pos="1440"/>
          <w:tab w:val="num" w:pos="851"/>
        </w:tabs>
        <w:ind w:left="851" w:hanging="425"/>
        <w:jc w:val="both"/>
        <w:rPr>
          <w:rFonts w:ascii="Arial" w:hAnsi="Arial" w:cs="Arial"/>
        </w:rPr>
      </w:pPr>
      <w:r w:rsidRPr="00524FC7">
        <w:rPr>
          <w:rFonts w:ascii="Arial" w:hAnsi="Arial" w:cs="Arial"/>
        </w:rPr>
        <w:lastRenderedPageBreak/>
        <w:t>zgłaszania Dyrektorowi szkoły dostrzeżonych zagrożeń dla zdrowia i bezpieczeństwa uczniów oraz zaistniałych podczas zajęć wypadków;</w:t>
      </w:r>
    </w:p>
    <w:p w:rsidR="00812B62" w:rsidRPr="00524FC7" w:rsidRDefault="00812B62" w:rsidP="00AE73E2">
      <w:pPr>
        <w:ind w:left="1440"/>
        <w:jc w:val="both"/>
        <w:rPr>
          <w:rFonts w:ascii="Arial" w:hAnsi="Arial" w:cs="Arial"/>
        </w:rPr>
      </w:pPr>
    </w:p>
    <w:p w:rsidR="00812B62" w:rsidRDefault="00812B62" w:rsidP="002C1F3A">
      <w:pPr>
        <w:numPr>
          <w:ilvl w:val="0"/>
          <w:numId w:val="218"/>
        </w:numPr>
        <w:tabs>
          <w:tab w:val="left" w:pos="284"/>
        </w:tabs>
        <w:ind w:left="0" w:firstLine="0"/>
        <w:jc w:val="both"/>
        <w:rPr>
          <w:rFonts w:ascii="Arial" w:hAnsi="Arial" w:cs="Arial"/>
        </w:rPr>
      </w:pPr>
      <w:r w:rsidRPr="00524FC7">
        <w:rPr>
          <w:rFonts w:ascii="Arial" w:hAnsi="Arial" w:cs="Arial"/>
        </w:rPr>
        <w:t xml:space="preserve">opiekun </w:t>
      </w:r>
      <w:r>
        <w:rPr>
          <w:rFonts w:ascii="Arial" w:hAnsi="Arial" w:cs="Arial"/>
        </w:rPr>
        <w:t xml:space="preserve">sali lekcyjnej </w:t>
      </w:r>
      <w:r w:rsidRPr="00524FC7">
        <w:rPr>
          <w:rFonts w:ascii="Arial" w:hAnsi="Arial" w:cs="Arial"/>
        </w:rPr>
        <w:t>opracowuje jej regulamin i na początku roku szkolnego zapoznaje z nim uczniów;</w:t>
      </w:r>
    </w:p>
    <w:p w:rsidR="00812B62" w:rsidRDefault="00812B62" w:rsidP="00AE73E2">
      <w:pPr>
        <w:ind w:left="720"/>
        <w:jc w:val="both"/>
        <w:rPr>
          <w:rFonts w:ascii="Arial" w:hAnsi="Arial" w:cs="Arial"/>
        </w:rPr>
      </w:pPr>
    </w:p>
    <w:p w:rsidR="00812B62" w:rsidRDefault="00812B62" w:rsidP="002C1F3A">
      <w:pPr>
        <w:numPr>
          <w:ilvl w:val="0"/>
          <w:numId w:val="218"/>
        </w:numPr>
        <w:tabs>
          <w:tab w:val="left" w:pos="284"/>
        </w:tabs>
        <w:ind w:left="0" w:firstLine="0"/>
        <w:jc w:val="both"/>
        <w:rPr>
          <w:rFonts w:ascii="Arial" w:hAnsi="Arial" w:cs="Arial"/>
        </w:rPr>
      </w:pPr>
      <w:r w:rsidRPr="00AE73E2">
        <w:rPr>
          <w:rFonts w:ascii="Arial" w:hAnsi="Arial" w:cs="Arial"/>
        </w:rPr>
        <w:t>w sali gi</w:t>
      </w:r>
      <w:r w:rsidR="00B36CD9">
        <w:rPr>
          <w:rFonts w:ascii="Arial" w:hAnsi="Arial" w:cs="Arial"/>
        </w:rPr>
        <w:t>mnastycznej</w:t>
      </w:r>
      <w:r w:rsidRPr="00AE73E2">
        <w:rPr>
          <w:rFonts w:ascii="Arial" w:hAnsi="Arial" w:cs="Arial"/>
        </w:rPr>
        <w:t xml:space="preserve"> nauczyciel prowadzący zajęcia wykonuje wszelkie czynności organizacyjne i zapewniające bezpieczeństwo zgodnie z </w:t>
      </w:r>
      <w:r w:rsidRPr="00AE73E2">
        <w:rPr>
          <w:rFonts w:ascii="Arial" w:hAnsi="Arial" w:cs="Arial"/>
          <w:i/>
        </w:rPr>
        <w:t>Regulaminem Sali Gimnastycznej</w:t>
      </w:r>
      <w:r w:rsidRPr="00AE73E2">
        <w:rPr>
          <w:rFonts w:ascii="Arial" w:hAnsi="Arial" w:cs="Arial"/>
        </w:rPr>
        <w:t xml:space="preserve"> </w:t>
      </w:r>
      <w:r w:rsidR="00B36CD9">
        <w:rPr>
          <w:rFonts w:ascii="Arial" w:hAnsi="Arial" w:cs="Arial"/>
        </w:rPr>
        <w:t>;</w:t>
      </w:r>
    </w:p>
    <w:p w:rsidR="00812B62" w:rsidRDefault="00812B62" w:rsidP="00AE73E2">
      <w:pPr>
        <w:ind w:left="720"/>
        <w:jc w:val="both"/>
        <w:rPr>
          <w:rFonts w:ascii="Arial" w:hAnsi="Arial" w:cs="Arial"/>
        </w:rPr>
      </w:pPr>
    </w:p>
    <w:p w:rsidR="00812B62" w:rsidRDefault="00812B62" w:rsidP="002C1F3A">
      <w:pPr>
        <w:numPr>
          <w:ilvl w:val="0"/>
          <w:numId w:val="218"/>
        </w:numPr>
        <w:tabs>
          <w:tab w:val="left" w:pos="284"/>
        </w:tabs>
        <w:ind w:left="0" w:firstLine="0"/>
        <w:jc w:val="both"/>
        <w:rPr>
          <w:rFonts w:ascii="Arial" w:hAnsi="Arial" w:cs="Arial"/>
        </w:rPr>
      </w:pPr>
      <w:r w:rsidRPr="00AE73E2">
        <w:rPr>
          <w:rFonts w:ascii="Arial" w:hAnsi="Arial" w:cs="Arial"/>
          <w:bCs/>
        </w:rPr>
        <w:t>szkoła, zapewniając uczniom dost</w:t>
      </w:r>
      <w:r w:rsidRPr="00AE73E2">
        <w:rPr>
          <w:rFonts w:ascii="Arial" w:hAnsi="Arial" w:cs="Arial"/>
        </w:rPr>
        <w:t>ę</w:t>
      </w:r>
      <w:r w:rsidRPr="00AE73E2">
        <w:rPr>
          <w:rFonts w:ascii="Arial" w:hAnsi="Arial" w:cs="Arial"/>
          <w:bCs/>
        </w:rPr>
        <w:t>p do Internetu, obowi</w:t>
      </w:r>
      <w:r w:rsidRPr="00AE73E2">
        <w:rPr>
          <w:rFonts w:ascii="Arial" w:hAnsi="Arial" w:cs="Arial"/>
        </w:rPr>
        <w:t>ą</w:t>
      </w:r>
      <w:r w:rsidRPr="00AE73E2">
        <w:rPr>
          <w:rFonts w:ascii="Arial" w:hAnsi="Arial" w:cs="Arial"/>
          <w:bCs/>
        </w:rPr>
        <w:t>zana jest podejmowa</w:t>
      </w:r>
      <w:r w:rsidRPr="00AE73E2">
        <w:rPr>
          <w:rFonts w:ascii="Arial" w:hAnsi="Arial" w:cs="Arial"/>
        </w:rPr>
        <w:t xml:space="preserve">ć </w:t>
      </w:r>
      <w:r w:rsidRPr="00AE73E2">
        <w:rPr>
          <w:rFonts w:ascii="Arial" w:hAnsi="Arial" w:cs="Arial"/>
          <w:bCs/>
        </w:rPr>
        <w:t>działania zabezpieczaj</w:t>
      </w:r>
      <w:r w:rsidRPr="00AE73E2">
        <w:rPr>
          <w:rFonts w:ascii="Arial" w:hAnsi="Arial" w:cs="Arial"/>
        </w:rPr>
        <w:t>ą</w:t>
      </w:r>
      <w:r w:rsidRPr="00AE73E2">
        <w:rPr>
          <w:rFonts w:ascii="Arial" w:hAnsi="Arial" w:cs="Arial"/>
          <w:bCs/>
        </w:rPr>
        <w:t>ce uczniów przed dost</w:t>
      </w:r>
      <w:r w:rsidRPr="00AE73E2">
        <w:rPr>
          <w:rFonts w:ascii="Arial" w:hAnsi="Arial" w:cs="Arial"/>
        </w:rPr>
        <w:t>ę</w:t>
      </w:r>
      <w:r w:rsidRPr="00AE73E2">
        <w:rPr>
          <w:rFonts w:ascii="Arial" w:hAnsi="Arial" w:cs="Arial"/>
          <w:bCs/>
        </w:rPr>
        <w:t>pem do tre</w:t>
      </w:r>
      <w:r w:rsidRPr="00AE73E2">
        <w:rPr>
          <w:rFonts w:ascii="Arial" w:hAnsi="Arial" w:cs="Arial"/>
        </w:rPr>
        <w:t>ś</w:t>
      </w:r>
      <w:r w:rsidRPr="00AE73E2">
        <w:rPr>
          <w:rFonts w:ascii="Arial" w:hAnsi="Arial" w:cs="Arial"/>
          <w:bCs/>
        </w:rPr>
        <w:t>ci, które mog</w:t>
      </w:r>
      <w:r w:rsidRPr="00AE73E2">
        <w:rPr>
          <w:rFonts w:ascii="Arial" w:hAnsi="Arial" w:cs="Arial"/>
        </w:rPr>
        <w:t xml:space="preserve">ą </w:t>
      </w:r>
      <w:r w:rsidRPr="00AE73E2">
        <w:rPr>
          <w:rFonts w:ascii="Arial" w:hAnsi="Arial" w:cs="Arial"/>
          <w:bCs/>
        </w:rPr>
        <w:t>stanowi</w:t>
      </w:r>
      <w:r w:rsidRPr="00AE73E2">
        <w:rPr>
          <w:rFonts w:ascii="Arial" w:hAnsi="Arial" w:cs="Arial"/>
        </w:rPr>
        <w:t xml:space="preserve">ć </w:t>
      </w:r>
      <w:r w:rsidRPr="00AE73E2">
        <w:rPr>
          <w:rFonts w:ascii="Arial" w:hAnsi="Arial" w:cs="Arial"/>
          <w:bCs/>
        </w:rPr>
        <w:t>zagro</w:t>
      </w:r>
      <w:r w:rsidRPr="00AE73E2">
        <w:rPr>
          <w:rFonts w:ascii="Arial" w:hAnsi="Arial" w:cs="Arial"/>
        </w:rPr>
        <w:t>ż</w:t>
      </w:r>
      <w:r w:rsidRPr="00AE73E2">
        <w:rPr>
          <w:rFonts w:ascii="Arial" w:hAnsi="Arial" w:cs="Arial"/>
          <w:bCs/>
        </w:rPr>
        <w:t>enie dla ich prawidłowego rozwoju, w szczególno</w:t>
      </w:r>
      <w:r w:rsidRPr="00AE73E2">
        <w:rPr>
          <w:rFonts w:ascii="Arial" w:hAnsi="Arial" w:cs="Arial"/>
        </w:rPr>
        <w:t>ś</w:t>
      </w:r>
      <w:r w:rsidRPr="00AE73E2">
        <w:rPr>
          <w:rFonts w:ascii="Arial" w:hAnsi="Arial" w:cs="Arial"/>
          <w:bCs/>
        </w:rPr>
        <w:t>ci zainstalowa</w:t>
      </w:r>
      <w:r>
        <w:rPr>
          <w:rFonts w:ascii="Arial" w:hAnsi="Arial" w:cs="Arial"/>
        </w:rPr>
        <w:t>ć</w:t>
      </w:r>
      <w:r>
        <w:rPr>
          <w:rFonts w:ascii="Arial" w:hAnsi="Arial" w:cs="Arial"/>
          <w:bCs/>
        </w:rPr>
        <w:t xml:space="preserve"> </w:t>
      </w:r>
      <w:r w:rsidRPr="00AE73E2">
        <w:rPr>
          <w:rFonts w:ascii="Arial" w:hAnsi="Arial" w:cs="Arial"/>
          <w:bCs/>
        </w:rPr>
        <w:t>i aktualizowa</w:t>
      </w:r>
      <w:r w:rsidRPr="00AE73E2">
        <w:rPr>
          <w:rFonts w:ascii="Arial" w:hAnsi="Arial" w:cs="Arial"/>
        </w:rPr>
        <w:t xml:space="preserve">ć </w:t>
      </w:r>
      <w:r w:rsidRPr="00AE73E2">
        <w:rPr>
          <w:rFonts w:ascii="Arial" w:hAnsi="Arial" w:cs="Arial"/>
          <w:bCs/>
        </w:rPr>
        <w:t>oprogramowanie zabezpieczaj</w:t>
      </w:r>
      <w:r w:rsidRPr="00AE73E2">
        <w:rPr>
          <w:rFonts w:ascii="Arial" w:hAnsi="Arial" w:cs="Arial"/>
        </w:rPr>
        <w:t>ą</w:t>
      </w:r>
      <w:r w:rsidRPr="00AE73E2">
        <w:rPr>
          <w:rFonts w:ascii="Arial" w:hAnsi="Arial" w:cs="Arial"/>
          <w:bCs/>
        </w:rPr>
        <w:t>ce.</w:t>
      </w:r>
    </w:p>
    <w:p w:rsidR="00812B62" w:rsidRDefault="00812B62" w:rsidP="00C53DFA">
      <w:pPr>
        <w:jc w:val="both"/>
        <w:rPr>
          <w:rFonts w:ascii="Arial" w:hAnsi="Arial"/>
          <w:b/>
        </w:rPr>
      </w:pPr>
    </w:p>
    <w:p w:rsidR="00812B62" w:rsidRDefault="00812B62" w:rsidP="00C53DFA">
      <w:pPr>
        <w:jc w:val="both"/>
        <w:rPr>
          <w:rFonts w:ascii="Arial" w:hAnsi="Arial"/>
          <w:b/>
        </w:rPr>
      </w:pPr>
    </w:p>
    <w:p w:rsidR="00812B62" w:rsidRDefault="00812B62" w:rsidP="00922C5B">
      <w:pPr>
        <w:ind w:firstLine="709"/>
        <w:jc w:val="both"/>
        <w:rPr>
          <w:rFonts w:ascii="Arial" w:hAnsi="Arial" w:cs="Arial"/>
        </w:rPr>
      </w:pPr>
      <w:r>
        <w:rPr>
          <w:rFonts w:ascii="Arial" w:hAnsi="Arial"/>
          <w:b/>
        </w:rPr>
        <w:t>§ 22. </w:t>
      </w:r>
      <w:r>
        <w:rPr>
          <w:rFonts w:ascii="Arial" w:hAnsi="Arial" w:cs="Arial"/>
        </w:rPr>
        <w:t> </w:t>
      </w:r>
      <w:r w:rsidRPr="00D45753">
        <w:rPr>
          <w:rFonts w:ascii="Arial" w:hAnsi="Arial" w:cs="Arial"/>
        </w:rPr>
        <w:t>Pracownicy szkoły, w tym pracownicy administracji i obsługi</w:t>
      </w:r>
      <w:r>
        <w:rPr>
          <w:rFonts w:ascii="Arial" w:hAnsi="Arial" w:cs="Arial"/>
        </w:rPr>
        <w:t xml:space="preserve"> w </w:t>
      </w:r>
      <w:r w:rsidRPr="0030075A">
        <w:rPr>
          <w:rFonts w:ascii="Arial" w:hAnsi="Arial" w:cs="Arial"/>
        </w:rPr>
        <w:t>czasie wykonywania swoich za</w:t>
      </w:r>
      <w:r>
        <w:rPr>
          <w:rFonts w:ascii="Arial" w:hAnsi="Arial" w:cs="Arial"/>
        </w:rPr>
        <w:t>dań zawodowych są zobowiązani kierować się dobrem dziecka                 i troszczyć się   o jego bezpieczny pobyt w szkole.</w:t>
      </w:r>
    </w:p>
    <w:p w:rsidR="00812B62" w:rsidRDefault="00812B62" w:rsidP="00922C5B">
      <w:pPr>
        <w:ind w:firstLine="709"/>
        <w:jc w:val="both"/>
        <w:rPr>
          <w:rFonts w:ascii="Arial" w:hAnsi="Arial" w:cs="Arial"/>
        </w:rPr>
      </w:pPr>
    </w:p>
    <w:p w:rsidR="00812B62" w:rsidRPr="00A82942" w:rsidRDefault="00812B62" w:rsidP="00922C5B">
      <w:pPr>
        <w:ind w:firstLine="709"/>
        <w:jc w:val="both"/>
        <w:rPr>
          <w:rFonts w:ascii="Arial" w:hAnsi="Arial" w:cs="Arial"/>
          <w:b/>
        </w:rPr>
      </w:pPr>
      <w:r w:rsidRPr="00A82942">
        <w:rPr>
          <w:rFonts w:ascii="Arial" w:hAnsi="Arial" w:cs="Arial"/>
          <w:b/>
        </w:rPr>
        <w:t xml:space="preserve">                                                       Dział II</w:t>
      </w:r>
    </w:p>
    <w:p w:rsidR="00812B62" w:rsidRPr="00470A70" w:rsidRDefault="00812B62" w:rsidP="00642684">
      <w:pPr>
        <w:pStyle w:val="Nagwek2"/>
        <w:spacing w:before="0"/>
        <w:rPr>
          <w:rFonts w:ascii="Arial" w:hAnsi="Arial" w:cs="Arial"/>
          <w:bCs w:val="0"/>
          <w:color w:val="auto"/>
          <w:sz w:val="22"/>
          <w:szCs w:val="22"/>
        </w:rPr>
      </w:pPr>
      <w:r w:rsidRPr="00470A70">
        <w:rPr>
          <w:rFonts w:ascii="Arial" w:hAnsi="Arial" w:cs="Arial"/>
          <w:bCs w:val="0"/>
          <w:color w:val="auto"/>
          <w:sz w:val="22"/>
          <w:szCs w:val="22"/>
        </w:rPr>
        <w:t>Rozdział 3</w:t>
      </w:r>
    </w:p>
    <w:p w:rsidR="00812B62" w:rsidRPr="00470A70" w:rsidRDefault="00812B62" w:rsidP="00642684">
      <w:pPr>
        <w:pStyle w:val="Nagwek2"/>
        <w:spacing w:before="0"/>
        <w:rPr>
          <w:rFonts w:ascii="Arial" w:hAnsi="Arial" w:cs="Arial"/>
          <w:bCs w:val="0"/>
          <w:color w:val="auto"/>
          <w:sz w:val="22"/>
          <w:szCs w:val="22"/>
        </w:rPr>
      </w:pPr>
      <w:r w:rsidRPr="00470A70">
        <w:rPr>
          <w:rFonts w:ascii="Arial" w:hAnsi="Arial" w:cs="Arial"/>
          <w:bCs w:val="0"/>
          <w:color w:val="auto"/>
          <w:sz w:val="22"/>
          <w:szCs w:val="22"/>
        </w:rPr>
        <w:t>Organizacja i świadczenie pomocy psychologiczno – pedagogicznej</w:t>
      </w:r>
    </w:p>
    <w:p w:rsidR="00812B62" w:rsidRPr="00DB1C0F" w:rsidRDefault="00812B62" w:rsidP="00F3707D">
      <w:pPr>
        <w:rPr>
          <w:rFonts w:ascii="Arial" w:hAnsi="Arial" w:cs="Arial"/>
          <w:color w:val="0000FF"/>
        </w:rPr>
      </w:pPr>
    </w:p>
    <w:p w:rsidR="00812B62" w:rsidRPr="00965ED9" w:rsidRDefault="00812B62" w:rsidP="00965ED9">
      <w:pPr>
        <w:spacing w:line="360" w:lineRule="auto"/>
        <w:rPr>
          <w:color w:val="000000"/>
          <w:sz w:val="24"/>
          <w:szCs w:val="24"/>
        </w:rPr>
      </w:pPr>
    </w:p>
    <w:p w:rsidR="00812B62" w:rsidRPr="009C674F" w:rsidRDefault="00812B62" w:rsidP="00965ED9">
      <w:pPr>
        <w:tabs>
          <w:tab w:val="left" w:pos="426"/>
        </w:tabs>
        <w:spacing w:line="360" w:lineRule="auto"/>
        <w:ind w:firstLine="426"/>
        <w:jc w:val="both"/>
        <w:rPr>
          <w:rFonts w:ascii="Arial" w:hAnsi="Arial" w:cs="Arial"/>
          <w:color w:val="000000"/>
        </w:rPr>
      </w:pPr>
      <w:r w:rsidRPr="009C674F">
        <w:rPr>
          <w:rFonts w:ascii="Arial" w:hAnsi="Arial" w:cs="Arial"/>
          <w:b/>
          <w:color w:val="000000"/>
        </w:rPr>
        <w:t xml:space="preserve">§ 23. </w:t>
      </w:r>
      <w:r w:rsidRPr="009C674F">
        <w:rPr>
          <w:rFonts w:ascii="Arial" w:hAnsi="Arial" w:cs="Arial"/>
          <w:color w:val="000000"/>
        </w:rPr>
        <w:t>W szkole organizuje się pomoc psychologiczno- pedagogiczną. Pomoc udzielana jest uczniom, rodzicom i nauczycielom.</w:t>
      </w:r>
    </w:p>
    <w:p w:rsidR="00812B62" w:rsidRPr="009C674F" w:rsidRDefault="00812B62" w:rsidP="00965ED9">
      <w:pPr>
        <w:tabs>
          <w:tab w:val="left" w:pos="426"/>
        </w:tabs>
        <w:spacing w:line="360" w:lineRule="auto"/>
        <w:jc w:val="both"/>
        <w:rPr>
          <w:rFonts w:ascii="Arial" w:hAnsi="Arial" w:cs="Arial"/>
          <w:color w:val="000000"/>
        </w:rPr>
      </w:pPr>
    </w:p>
    <w:p w:rsidR="00812B62" w:rsidRPr="009C674F" w:rsidRDefault="00812B62" w:rsidP="00965ED9">
      <w:pPr>
        <w:spacing w:line="360" w:lineRule="auto"/>
        <w:ind w:firstLine="426"/>
        <w:jc w:val="both"/>
        <w:rPr>
          <w:rFonts w:ascii="Arial" w:hAnsi="Arial" w:cs="Arial"/>
          <w:color w:val="000000"/>
        </w:rPr>
      </w:pPr>
      <w:r w:rsidRPr="009C674F">
        <w:rPr>
          <w:rFonts w:ascii="Arial" w:hAnsi="Arial" w:cs="Arial"/>
          <w:b/>
          <w:color w:val="000000"/>
        </w:rPr>
        <w:t>§ 24.</w:t>
      </w:r>
      <w:r w:rsidRPr="009C674F">
        <w:rPr>
          <w:rFonts w:ascii="Arial" w:hAnsi="Arial" w:cs="Arial"/>
          <w:color w:val="000000"/>
        </w:rPr>
        <w:t xml:space="preserve"> Wszelkie formy świadczonej pomocy psychologiczno-pedagogicznej w szkole są bezpłatne, a udział ucznia w zaplanowanych zajęciach w ramach jej realizacji dobrowolny.</w:t>
      </w:r>
    </w:p>
    <w:p w:rsidR="00812B62" w:rsidRPr="009C674F" w:rsidRDefault="00812B62" w:rsidP="00965ED9">
      <w:pPr>
        <w:spacing w:line="360" w:lineRule="auto"/>
        <w:jc w:val="both"/>
        <w:rPr>
          <w:rFonts w:ascii="Arial" w:hAnsi="Arial" w:cs="Arial"/>
          <w:color w:val="000000"/>
        </w:rPr>
      </w:pPr>
    </w:p>
    <w:p w:rsidR="00812B62" w:rsidRPr="009C674F" w:rsidRDefault="00812B62" w:rsidP="00965ED9">
      <w:pPr>
        <w:spacing w:line="360" w:lineRule="auto"/>
        <w:ind w:firstLine="426"/>
        <w:jc w:val="both"/>
        <w:rPr>
          <w:rFonts w:ascii="Arial" w:hAnsi="Arial" w:cs="Arial"/>
          <w:color w:val="000000"/>
        </w:rPr>
      </w:pPr>
      <w:r w:rsidRPr="009C674F">
        <w:rPr>
          <w:rFonts w:ascii="Arial" w:hAnsi="Arial" w:cs="Arial"/>
          <w:b/>
          <w:color w:val="000000"/>
        </w:rPr>
        <w:t xml:space="preserve">§ 25.1. </w:t>
      </w:r>
      <w:r w:rsidRPr="009C674F">
        <w:rPr>
          <w:rFonts w:ascii="Arial" w:hAnsi="Arial" w:cs="Arial"/>
          <w:color w:val="000000"/>
        </w:rPr>
        <w:t>Pomoc psychologiczno – pedagogiczna polega na:</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diagnozowaniu środowiska ucznia;</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rozpoznawaniu potencjalnych możliwości oraz indywidualnych potrzeb ucznia i umożliwianiu ich zaspokojenia;</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rozpoznawaniu przyczyn trudności w opanowywaniu umiejętności i wiadomości przez ucznia;</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wspieraniu ucznia z wybitnymi uzdolnieniami;</w:t>
      </w:r>
    </w:p>
    <w:p w:rsidR="00812B62" w:rsidRPr="009C674F" w:rsidRDefault="00812B62" w:rsidP="00500B08">
      <w:pPr>
        <w:numPr>
          <w:ilvl w:val="0"/>
          <w:numId w:val="11"/>
        </w:numPr>
        <w:tabs>
          <w:tab w:val="clear" w:pos="1506"/>
          <w:tab w:val="num" w:pos="142"/>
          <w:tab w:val="left" w:pos="567"/>
        </w:tabs>
        <w:spacing w:line="360" w:lineRule="auto"/>
        <w:ind w:left="0" w:firstLine="0"/>
        <w:jc w:val="both"/>
        <w:rPr>
          <w:rFonts w:ascii="Arial" w:hAnsi="Arial" w:cs="Arial"/>
          <w:color w:val="000000"/>
        </w:rPr>
      </w:pPr>
      <w:r w:rsidRPr="009C674F">
        <w:rPr>
          <w:rFonts w:ascii="Arial" w:hAnsi="Arial" w:cs="Arial"/>
          <w:color w:val="000000"/>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prowadzeniu edukacji prozdrowotnej i promocji zdrowia wśród uczniów i rodziców;</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podejmowaniu działań wychowawczych i profilaktycznych wynikających z programu wychowawczego szkoły i programu profilaktyki oraz wspieraniu nauczycieli w tym zakresie;</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lastRenderedPageBreak/>
        <w:t>wspieraniu uczniów, metodami aktywnymi, w dokonywaniu wyboru kierunku dalszego kształcenia, zawodu i planowaniu kariery zawodowej oraz udzielaniu informacji w tym kierunku;</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wspieraniu nauczycieli i rodziców w działaniach wyrównujących szanse edukacyjne dzieci;</w:t>
      </w:r>
    </w:p>
    <w:p w:rsidR="00812B62" w:rsidRPr="009C674F" w:rsidRDefault="00812B62" w:rsidP="00500B08">
      <w:pPr>
        <w:numPr>
          <w:ilvl w:val="0"/>
          <w:numId w:val="11"/>
        </w:numPr>
        <w:tabs>
          <w:tab w:val="clear" w:pos="1506"/>
          <w:tab w:val="num" w:pos="142"/>
          <w:tab w:val="left" w:pos="567"/>
        </w:tabs>
        <w:spacing w:line="360" w:lineRule="auto"/>
        <w:ind w:left="0" w:firstLine="0"/>
        <w:jc w:val="both"/>
        <w:rPr>
          <w:rFonts w:ascii="Arial" w:hAnsi="Arial" w:cs="Arial"/>
          <w:color w:val="000000"/>
        </w:rPr>
      </w:pPr>
      <w:r w:rsidRPr="009C674F">
        <w:rPr>
          <w:rFonts w:ascii="Arial" w:hAnsi="Arial" w:cs="Arial"/>
          <w:color w:val="000000"/>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wspieraniu nauczycieli i rodziców w rozwiązywaniu problemów wychowawczych;</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umożliwianiu rozwijania umiejętności wychowawczych rodziców i nauczycieli;</w:t>
      </w:r>
    </w:p>
    <w:p w:rsidR="00812B62" w:rsidRPr="009C674F" w:rsidRDefault="00812B62" w:rsidP="00500B08">
      <w:pPr>
        <w:numPr>
          <w:ilvl w:val="0"/>
          <w:numId w:val="11"/>
        </w:numPr>
        <w:tabs>
          <w:tab w:val="clear" w:pos="1506"/>
          <w:tab w:val="num" w:pos="142"/>
        </w:tabs>
        <w:spacing w:line="360" w:lineRule="auto"/>
        <w:ind w:left="0" w:firstLine="0"/>
        <w:jc w:val="both"/>
        <w:rPr>
          <w:rFonts w:ascii="Arial" w:hAnsi="Arial" w:cs="Arial"/>
          <w:color w:val="000000"/>
        </w:rPr>
      </w:pPr>
      <w:r w:rsidRPr="009C674F">
        <w:rPr>
          <w:rFonts w:ascii="Arial" w:hAnsi="Arial" w:cs="Arial"/>
          <w:color w:val="000000"/>
        </w:rPr>
        <w:t>podejmowaniu działań mediacyjnych i interwencyjnych w sytuacjach kryzysowych.</w:t>
      </w:r>
    </w:p>
    <w:p w:rsidR="00812B62" w:rsidRPr="009C674F" w:rsidRDefault="00812B62" w:rsidP="00965ED9">
      <w:pPr>
        <w:spacing w:line="360" w:lineRule="auto"/>
        <w:jc w:val="both"/>
        <w:rPr>
          <w:rFonts w:ascii="Arial" w:hAnsi="Arial" w:cs="Arial"/>
          <w:color w:val="000000"/>
        </w:rPr>
      </w:pPr>
    </w:p>
    <w:p w:rsidR="00812B62" w:rsidRPr="009C674F" w:rsidRDefault="00812B62" w:rsidP="00965ED9">
      <w:pPr>
        <w:spacing w:line="360" w:lineRule="auto"/>
        <w:ind w:firstLine="426"/>
        <w:jc w:val="both"/>
        <w:rPr>
          <w:rFonts w:ascii="Arial" w:hAnsi="Arial" w:cs="Arial"/>
          <w:color w:val="000000"/>
        </w:rPr>
      </w:pPr>
      <w:r w:rsidRPr="009C674F">
        <w:rPr>
          <w:rFonts w:ascii="Arial" w:hAnsi="Arial" w:cs="Arial"/>
          <w:b/>
          <w:color w:val="000000"/>
        </w:rPr>
        <w:t>§ 26</w:t>
      </w:r>
      <w:r w:rsidRPr="009C674F">
        <w:rPr>
          <w:rFonts w:ascii="Arial" w:hAnsi="Arial" w:cs="Arial"/>
          <w:color w:val="000000"/>
        </w:rPr>
        <w:t>.</w:t>
      </w:r>
      <w:r w:rsidRPr="009C674F">
        <w:rPr>
          <w:rFonts w:ascii="Arial" w:hAnsi="Arial" w:cs="Arial"/>
          <w:b/>
          <w:color w:val="000000"/>
        </w:rPr>
        <w:t>1.</w:t>
      </w:r>
      <w:r w:rsidRPr="009C674F">
        <w:rPr>
          <w:rFonts w:ascii="Arial" w:hAnsi="Arial" w:cs="Arial"/>
          <w:color w:val="000000"/>
        </w:rPr>
        <w:t> Celem pomocy psychologiczno-pedagogiczna jest rozpoznawanie możliwości psychofizycznych oraz rozpoznawanie i zaspakajanie potrzeb rozwojowych i edukacyjnych uczniów, wynikających z:</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wybitnych uzdolnień;</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niepełnosprawności;</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niedostosowania społecznego;</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zagrożenia niedostosowaniem społecznym;</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specyficznych trudności w uczeniu się ;</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zaburzeń komunikacji językowej;</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choroby przewlekłej;</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zaburzeń psychicznych;</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sytuacji kryzysowych lub traumatycznych;</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rozpoznanych niepowodzeń szkolnych;</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zaniedbań środowiskowych;</w:t>
      </w:r>
    </w:p>
    <w:p w:rsidR="00812B62" w:rsidRPr="009C674F" w:rsidRDefault="00812B62" w:rsidP="00500B08">
      <w:pPr>
        <w:numPr>
          <w:ilvl w:val="0"/>
          <w:numId w:val="12"/>
        </w:numPr>
        <w:tabs>
          <w:tab w:val="clear" w:pos="1620"/>
          <w:tab w:val="num" w:pos="567"/>
        </w:tabs>
        <w:spacing w:line="360" w:lineRule="auto"/>
        <w:ind w:left="0" w:firstLine="0"/>
        <w:jc w:val="both"/>
        <w:rPr>
          <w:rFonts w:ascii="Arial" w:hAnsi="Arial" w:cs="Arial"/>
          <w:color w:val="000000"/>
        </w:rPr>
      </w:pPr>
      <w:r w:rsidRPr="009C674F">
        <w:rPr>
          <w:rFonts w:ascii="Arial" w:hAnsi="Arial" w:cs="Arial"/>
          <w:color w:val="000000"/>
        </w:rPr>
        <w:t>trudności adaptacyjnych;</w:t>
      </w:r>
    </w:p>
    <w:p w:rsidR="00812B62" w:rsidRPr="009C674F" w:rsidRDefault="00812B62" w:rsidP="00965ED9">
      <w:pPr>
        <w:tabs>
          <w:tab w:val="left" w:pos="567"/>
          <w:tab w:val="left" w:pos="709"/>
        </w:tabs>
        <w:autoSpaceDE w:val="0"/>
        <w:autoSpaceDN w:val="0"/>
        <w:adjustRightInd w:val="0"/>
        <w:spacing w:line="360" w:lineRule="auto"/>
        <w:jc w:val="both"/>
        <w:rPr>
          <w:rFonts w:ascii="Arial" w:hAnsi="Arial" w:cs="Arial"/>
          <w:b/>
          <w:color w:val="000000"/>
        </w:rPr>
      </w:pPr>
    </w:p>
    <w:p w:rsidR="00812B62" w:rsidRDefault="00812B62" w:rsidP="00965ED9">
      <w:pPr>
        <w:tabs>
          <w:tab w:val="left" w:pos="567"/>
          <w:tab w:val="left" w:pos="709"/>
        </w:tabs>
        <w:autoSpaceDE w:val="0"/>
        <w:autoSpaceDN w:val="0"/>
        <w:adjustRightInd w:val="0"/>
        <w:spacing w:line="360" w:lineRule="auto"/>
        <w:ind w:firstLine="426"/>
        <w:jc w:val="both"/>
        <w:rPr>
          <w:rFonts w:ascii="Arial" w:eastAsia="Arial,Bold" w:hAnsi="Arial" w:cs="Arial"/>
          <w:bCs/>
          <w:color w:val="000000"/>
        </w:rPr>
      </w:pPr>
      <w:r w:rsidRPr="009C674F">
        <w:rPr>
          <w:rFonts w:ascii="Arial" w:hAnsi="Arial" w:cs="Arial"/>
          <w:b/>
          <w:color w:val="000000"/>
        </w:rPr>
        <w:t>§ 27.</w:t>
      </w:r>
      <w:r>
        <w:rPr>
          <w:rFonts w:ascii="Arial" w:hAnsi="Arial" w:cs="Arial"/>
          <w:b/>
          <w:color w:val="000000"/>
        </w:rPr>
        <w:t>1</w:t>
      </w:r>
      <w:r w:rsidRPr="009C674F">
        <w:rPr>
          <w:rFonts w:ascii="Arial" w:hAnsi="Arial" w:cs="Arial"/>
          <w:b/>
          <w:color w:val="000000"/>
        </w:rPr>
        <w:t> </w:t>
      </w:r>
      <w:r w:rsidRPr="009C674F">
        <w:rPr>
          <w:rFonts w:ascii="Arial" w:hAnsi="Arial" w:cs="Arial"/>
          <w:color w:val="000000"/>
        </w:rPr>
        <w:t xml:space="preserve">Pomocy psychologiczno-pedagogicznej </w:t>
      </w:r>
      <w:r w:rsidRPr="009C674F">
        <w:rPr>
          <w:rFonts w:ascii="Arial" w:hAnsi="Arial" w:cs="Arial"/>
          <w:bCs/>
          <w:color w:val="000000"/>
        </w:rPr>
        <w:t>udzielaj</w:t>
      </w:r>
      <w:r w:rsidRPr="009C674F">
        <w:rPr>
          <w:rFonts w:ascii="Arial" w:eastAsia="Arial,Bold" w:hAnsi="Arial" w:cs="Arial"/>
          <w:bCs/>
          <w:color w:val="000000"/>
        </w:rPr>
        <w:t>ą</w:t>
      </w:r>
      <w:r>
        <w:rPr>
          <w:rFonts w:ascii="Arial" w:eastAsia="Arial,Bold" w:hAnsi="Arial" w:cs="Arial"/>
          <w:bCs/>
          <w:color w:val="000000"/>
        </w:rPr>
        <w:t>:</w:t>
      </w:r>
    </w:p>
    <w:p w:rsidR="00812B62" w:rsidRDefault="00812B62" w:rsidP="00470A70">
      <w:pPr>
        <w:numPr>
          <w:ilvl w:val="1"/>
          <w:numId w:val="12"/>
        </w:numPr>
        <w:tabs>
          <w:tab w:val="left" w:pos="567"/>
          <w:tab w:val="left" w:pos="709"/>
        </w:tabs>
        <w:autoSpaceDE w:val="0"/>
        <w:autoSpaceDN w:val="0"/>
        <w:adjustRightInd w:val="0"/>
        <w:spacing w:line="360" w:lineRule="auto"/>
        <w:jc w:val="both"/>
        <w:rPr>
          <w:rFonts w:ascii="Arial" w:hAnsi="Arial" w:cs="Arial"/>
          <w:color w:val="000000"/>
        </w:rPr>
      </w:pPr>
      <w:r w:rsidRPr="009C674F">
        <w:rPr>
          <w:rFonts w:ascii="Arial" w:hAnsi="Arial" w:cs="Arial"/>
          <w:color w:val="000000"/>
        </w:rPr>
        <w:t>nauczyc</w:t>
      </w:r>
      <w:r>
        <w:rPr>
          <w:rFonts w:ascii="Arial" w:hAnsi="Arial" w:cs="Arial"/>
          <w:color w:val="000000"/>
        </w:rPr>
        <w:t>iele w bieżącej pracy z uczniem;</w:t>
      </w:r>
    </w:p>
    <w:p w:rsidR="00812B62" w:rsidRDefault="00812B62" w:rsidP="00470A70">
      <w:pPr>
        <w:numPr>
          <w:ilvl w:val="1"/>
          <w:numId w:val="12"/>
        </w:numPr>
        <w:tabs>
          <w:tab w:val="left" w:pos="567"/>
          <w:tab w:val="left" w:pos="709"/>
        </w:tabs>
        <w:autoSpaceDE w:val="0"/>
        <w:autoSpaceDN w:val="0"/>
        <w:adjustRightInd w:val="0"/>
        <w:spacing w:line="360" w:lineRule="auto"/>
        <w:jc w:val="both"/>
        <w:rPr>
          <w:rFonts w:ascii="Arial" w:hAnsi="Arial" w:cs="Arial"/>
          <w:color w:val="000000"/>
        </w:rPr>
      </w:pPr>
      <w:r>
        <w:rPr>
          <w:rFonts w:ascii="Arial" w:hAnsi="Arial" w:cs="Arial"/>
          <w:color w:val="000000"/>
        </w:rPr>
        <w:t>specjaliści wykonujący w szkole zadania z zakresu pomocy psychologiczno – pedgogicznej:</w:t>
      </w:r>
    </w:p>
    <w:p w:rsidR="00812B62" w:rsidRDefault="00812B62" w:rsidP="00470A70">
      <w:pPr>
        <w:numPr>
          <w:ilvl w:val="4"/>
          <w:numId w:val="7"/>
        </w:numPr>
        <w:tabs>
          <w:tab w:val="left" w:pos="567"/>
          <w:tab w:val="left" w:pos="709"/>
        </w:tabs>
        <w:autoSpaceDE w:val="0"/>
        <w:autoSpaceDN w:val="0"/>
        <w:adjustRightInd w:val="0"/>
        <w:spacing w:line="360" w:lineRule="auto"/>
        <w:jc w:val="both"/>
        <w:rPr>
          <w:rFonts w:ascii="Arial" w:hAnsi="Arial" w:cs="Arial"/>
          <w:color w:val="000000"/>
        </w:rPr>
      </w:pPr>
      <w:r>
        <w:rPr>
          <w:rFonts w:ascii="Arial" w:hAnsi="Arial" w:cs="Arial"/>
          <w:color w:val="000000"/>
        </w:rPr>
        <w:t>pedagog</w:t>
      </w:r>
    </w:p>
    <w:p w:rsidR="00812B62" w:rsidRPr="009C674F" w:rsidRDefault="00812B62" w:rsidP="00470A70">
      <w:pPr>
        <w:numPr>
          <w:ilvl w:val="4"/>
          <w:numId w:val="7"/>
        </w:numPr>
        <w:tabs>
          <w:tab w:val="left" w:pos="567"/>
          <w:tab w:val="left" w:pos="709"/>
        </w:tabs>
        <w:autoSpaceDE w:val="0"/>
        <w:autoSpaceDN w:val="0"/>
        <w:adjustRightInd w:val="0"/>
        <w:spacing w:line="360" w:lineRule="auto"/>
        <w:jc w:val="both"/>
        <w:rPr>
          <w:rFonts w:ascii="Arial" w:hAnsi="Arial" w:cs="Arial"/>
          <w:color w:val="000000"/>
        </w:rPr>
      </w:pPr>
      <w:r>
        <w:rPr>
          <w:rFonts w:ascii="Arial" w:hAnsi="Arial" w:cs="Arial"/>
          <w:color w:val="000000"/>
        </w:rPr>
        <w:t>logopeda</w:t>
      </w:r>
    </w:p>
    <w:p w:rsidR="00812B62" w:rsidRPr="00965ED9" w:rsidRDefault="00812B62" w:rsidP="00965ED9">
      <w:pPr>
        <w:autoSpaceDE w:val="0"/>
        <w:autoSpaceDN w:val="0"/>
        <w:adjustRightInd w:val="0"/>
        <w:spacing w:line="360" w:lineRule="auto"/>
        <w:ind w:left="567"/>
        <w:jc w:val="both"/>
        <w:rPr>
          <w:color w:val="000000"/>
          <w:sz w:val="24"/>
          <w:szCs w:val="24"/>
        </w:rPr>
      </w:pPr>
    </w:p>
    <w:p w:rsidR="00812B62" w:rsidRPr="009C674F" w:rsidRDefault="00812B62" w:rsidP="00965ED9">
      <w:pPr>
        <w:autoSpaceDE w:val="0"/>
        <w:autoSpaceDN w:val="0"/>
        <w:adjustRightInd w:val="0"/>
        <w:spacing w:line="360" w:lineRule="auto"/>
        <w:ind w:firstLine="426"/>
        <w:jc w:val="both"/>
        <w:rPr>
          <w:rFonts w:ascii="Arial" w:hAnsi="Arial" w:cs="Arial"/>
          <w:color w:val="000000"/>
        </w:rPr>
      </w:pPr>
      <w:r w:rsidRPr="009C674F">
        <w:rPr>
          <w:rFonts w:ascii="Arial" w:hAnsi="Arial" w:cs="Arial"/>
          <w:b/>
          <w:color w:val="000000"/>
        </w:rPr>
        <w:lastRenderedPageBreak/>
        <w:t>§ 28</w:t>
      </w:r>
      <w:r>
        <w:rPr>
          <w:rFonts w:ascii="Arial" w:hAnsi="Arial" w:cs="Arial"/>
          <w:color w:val="000000"/>
        </w:rPr>
        <w:t>.</w:t>
      </w:r>
      <w:r w:rsidRPr="009C674F">
        <w:rPr>
          <w:rFonts w:ascii="Arial" w:hAnsi="Arial" w:cs="Arial"/>
          <w:color w:val="000000"/>
        </w:rPr>
        <w:t>Każdy nauczyciel oraz specjalista zatrudniony w szkole ma obowiązek prowadzić działania pedagogiczne, których celem jest:</w:t>
      </w:r>
    </w:p>
    <w:p w:rsidR="00812B62" w:rsidRPr="009C674F" w:rsidRDefault="00812B62" w:rsidP="00500B08">
      <w:pPr>
        <w:numPr>
          <w:ilvl w:val="0"/>
          <w:numId w:val="15"/>
        </w:numPr>
        <w:tabs>
          <w:tab w:val="left" w:pos="426"/>
        </w:tabs>
        <w:autoSpaceDE w:val="0"/>
        <w:autoSpaceDN w:val="0"/>
        <w:adjustRightInd w:val="0"/>
        <w:spacing w:line="360" w:lineRule="auto"/>
        <w:ind w:left="0" w:firstLine="0"/>
        <w:jc w:val="both"/>
        <w:rPr>
          <w:rFonts w:ascii="Arial" w:hAnsi="Arial" w:cs="Arial"/>
          <w:color w:val="000000"/>
        </w:rPr>
      </w:pPr>
      <w:r w:rsidRPr="009C674F">
        <w:rPr>
          <w:rFonts w:ascii="Arial" w:hAnsi="Arial" w:cs="Arial"/>
          <w:color w:val="000000"/>
        </w:rPr>
        <w:t>rozpoznanie indywidualnych potrzeb rozwojowych i edukacyjnych oraz możliwości psychofizycznych uczniów, w tym szczególnie uzdolnionych;</w:t>
      </w:r>
    </w:p>
    <w:p w:rsidR="00812B62" w:rsidRPr="009C674F" w:rsidRDefault="00812B62" w:rsidP="00500B08">
      <w:pPr>
        <w:numPr>
          <w:ilvl w:val="0"/>
          <w:numId w:val="15"/>
        </w:numPr>
        <w:tabs>
          <w:tab w:val="left" w:pos="426"/>
        </w:tabs>
        <w:autoSpaceDE w:val="0"/>
        <w:autoSpaceDN w:val="0"/>
        <w:adjustRightInd w:val="0"/>
        <w:spacing w:line="360" w:lineRule="auto"/>
        <w:ind w:left="0" w:firstLine="0"/>
        <w:jc w:val="both"/>
        <w:rPr>
          <w:rFonts w:ascii="Arial" w:hAnsi="Arial" w:cs="Arial"/>
          <w:color w:val="000000"/>
        </w:rPr>
      </w:pPr>
      <w:r w:rsidRPr="009C674F">
        <w:rPr>
          <w:rFonts w:ascii="Arial" w:hAnsi="Arial" w:cs="Arial"/>
          <w:color w:val="000000"/>
        </w:rPr>
        <w:t>świadczenie adekwatnej pomocy w bieżącej pracy w uczniem;</w:t>
      </w:r>
    </w:p>
    <w:p w:rsidR="00812B62" w:rsidRPr="009C674F" w:rsidRDefault="00812B62" w:rsidP="00500B08">
      <w:pPr>
        <w:numPr>
          <w:ilvl w:val="0"/>
          <w:numId w:val="15"/>
        </w:numPr>
        <w:tabs>
          <w:tab w:val="left" w:pos="426"/>
        </w:tabs>
        <w:autoSpaceDE w:val="0"/>
        <w:autoSpaceDN w:val="0"/>
        <w:adjustRightInd w:val="0"/>
        <w:spacing w:line="360" w:lineRule="auto"/>
        <w:ind w:left="0" w:firstLine="0"/>
        <w:jc w:val="both"/>
        <w:rPr>
          <w:rFonts w:ascii="Arial" w:hAnsi="Arial" w:cs="Arial"/>
          <w:color w:val="000000"/>
        </w:rPr>
      </w:pPr>
      <w:r w:rsidRPr="009C674F">
        <w:rPr>
          <w:rFonts w:ascii="Arial" w:hAnsi="Arial" w:cs="Arial"/>
          <w:color w:val="000000"/>
        </w:rPr>
        <w:t>realizacja zaleceń i ustaleń Zespołu Wspierającego;</w:t>
      </w:r>
    </w:p>
    <w:p w:rsidR="00812B62" w:rsidRPr="009C674F" w:rsidRDefault="00812B62" w:rsidP="00500B08">
      <w:pPr>
        <w:numPr>
          <w:ilvl w:val="0"/>
          <w:numId w:val="15"/>
        </w:numPr>
        <w:tabs>
          <w:tab w:val="left" w:pos="426"/>
        </w:tabs>
        <w:autoSpaceDE w:val="0"/>
        <w:autoSpaceDN w:val="0"/>
        <w:adjustRightInd w:val="0"/>
        <w:spacing w:line="360" w:lineRule="auto"/>
        <w:ind w:left="0" w:firstLine="0"/>
        <w:jc w:val="both"/>
        <w:rPr>
          <w:rFonts w:ascii="Arial" w:hAnsi="Arial" w:cs="Arial"/>
          <w:color w:val="000000"/>
        </w:rPr>
      </w:pPr>
      <w:r w:rsidRPr="009C674F">
        <w:rPr>
          <w:rFonts w:ascii="Arial" w:hAnsi="Arial" w:cs="Arial"/>
          <w:color w:val="000000"/>
        </w:rPr>
        <w:t>dokonywanie bieżących obserwacji efektywności świadczonej pomocy;</w:t>
      </w:r>
    </w:p>
    <w:p w:rsidR="00812B62" w:rsidRPr="009C674F" w:rsidRDefault="00812B62" w:rsidP="00965ED9">
      <w:pPr>
        <w:autoSpaceDE w:val="0"/>
        <w:autoSpaceDN w:val="0"/>
        <w:adjustRightInd w:val="0"/>
        <w:spacing w:line="360" w:lineRule="auto"/>
        <w:ind w:left="426"/>
        <w:jc w:val="both"/>
        <w:rPr>
          <w:rFonts w:ascii="Arial" w:hAnsi="Arial" w:cs="Arial"/>
          <w:color w:val="000000"/>
        </w:rPr>
      </w:pPr>
    </w:p>
    <w:p w:rsidR="00812B62" w:rsidRPr="009C674F" w:rsidRDefault="00812B62" w:rsidP="00965ED9">
      <w:pPr>
        <w:spacing w:line="360" w:lineRule="auto"/>
        <w:ind w:firstLine="426"/>
        <w:jc w:val="both"/>
        <w:rPr>
          <w:rFonts w:ascii="Arial" w:hAnsi="Arial" w:cs="Arial"/>
          <w:color w:val="000000"/>
        </w:rPr>
      </w:pPr>
      <w:r w:rsidRPr="009C674F">
        <w:rPr>
          <w:rFonts w:ascii="Arial" w:hAnsi="Arial" w:cs="Arial"/>
          <w:b/>
          <w:color w:val="000000"/>
        </w:rPr>
        <w:t>§ 29.1 </w:t>
      </w:r>
      <w:r w:rsidRPr="009C674F">
        <w:rPr>
          <w:rFonts w:ascii="Arial" w:hAnsi="Arial" w:cs="Arial"/>
          <w:color w:val="000000"/>
        </w:rPr>
        <w:t>W przypadku stwierdzenia, że uczeń/ uczniowie ze względu na potrzeby rozwojowe lub edukacyjne wymaga/ją pomocy psychologiczno pedagogicznej nauczyciel/specjalista informuje o tym niezwłocznie wychowawcę klasowego.</w:t>
      </w:r>
    </w:p>
    <w:p w:rsidR="00812B62" w:rsidRPr="009C674F" w:rsidRDefault="00812B62" w:rsidP="00965ED9">
      <w:pPr>
        <w:spacing w:line="360" w:lineRule="auto"/>
        <w:rPr>
          <w:rFonts w:ascii="Arial" w:hAnsi="Arial" w:cs="Arial"/>
          <w:color w:val="000000"/>
        </w:rPr>
      </w:pPr>
    </w:p>
    <w:p w:rsidR="00812B62" w:rsidRPr="009C674F" w:rsidRDefault="00812B62" w:rsidP="002C1F3A">
      <w:pPr>
        <w:pStyle w:val="Akapitzlist"/>
        <w:numPr>
          <w:ilvl w:val="0"/>
          <w:numId w:val="321"/>
        </w:numPr>
        <w:spacing w:after="0" w:line="360" w:lineRule="auto"/>
        <w:ind w:left="0" w:firstLine="426"/>
        <w:jc w:val="both"/>
        <w:rPr>
          <w:rFonts w:ascii="Arial" w:hAnsi="Arial" w:cs="Arial"/>
          <w:color w:val="000000"/>
        </w:rPr>
      </w:pPr>
      <w:r w:rsidRPr="009C674F">
        <w:rPr>
          <w:rFonts w:ascii="Arial" w:hAnsi="Arial" w:cs="Arial"/>
          <w:color w:val="000000"/>
        </w:rPr>
        <w:t>O pomoc psychologiczno – pedagogiczną mogą wnioskować także, w przypadkach, jak w ust. 1:</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rodzice ucznia/prawni opiekunowie;</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uczeń;</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poradnia psychologiczno –pedagogiczna;</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dyrektor szkoły/przedszkola;</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pielęgniarka szkolna;</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pracownik socjalny;</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asystent rodziny;</w:t>
      </w:r>
    </w:p>
    <w:p w:rsidR="00812B62" w:rsidRPr="009C674F" w:rsidRDefault="00812B62" w:rsidP="00500B08">
      <w:pPr>
        <w:numPr>
          <w:ilvl w:val="0"/>
          <w:numId w:val="16"/>
        </w:numPr>
        <w:spacing w:line="360" w:lineRule="auto"/>
        <w:ind w:left="0" w:firstLine="0"/>
        <w:jc w:val="left"/>
        <w:rPr>
          <w:rFonts w:ascii="Arial" w:hAnsi="Arial" w:cs="Arial"/>
          <w:color w:val="000000"/>
        </w:rPr>
      </w:pPr>
      <w:r w:rsidRPr="009C674F">
        <w:rPr>
          <w:rFonts w:ascii="Arial" w:hAnsi="Arial" w:cs="Arial"/>
          <w:color w:val="000000"/>
        </w:rPr>
        <w:t>kurator sądowy.</w:t>
      </w:r>
    </w:p>
    <w:p w:rsidR="00812B62" w:rsidRPr="009C674F" w:rsidRDefault="00812B62" w:rsidP="00965ED9">
      <w:pPr>
        <w:spacing w:line="360" w:lineRule="auto"/>
        <w:ind w:left="765"/>
        <w:rPr>
          <w:rFonts w:ascii="Arial" w:hAnsi="Arial" w:cs="Arial"/>
          <w:color w:val="000000"/>
        </w:rPr>
      </w:pPr>
    </w:p>
    <w:p w:rsidR="00812B62" w:rsidRPr="009C674F" w:rsidRDefault="00812B62" w:rsidP="002C1F3A">
      <w:pPr>
        <w:pStyle w:val="Akapitzlist"/>
        <w:numPr>
          <w:ilvl w:val="0"/>
          <w:numId w:val="321"/>
        </w:numPr>
        <w:tabs>
          <w:tab w:val="left" w:pos="567"/>
        </w:tabs>
        <w:spacing w:after="0" w:line="360" w:lineRule="auto"/>
        <w:ind w:left="0" w:firstLine="425"/>
        <w:jc w:val="both"/>
        <w:rPr>
          <w:rFonts w:ascii="Arial" w:hAnsi="Arial" w:cs="Arial"/>
          <w:color w:val="000000"/>
        </w:rPr>
      </w:pPr>
      <w:r w:rsidRPr="009C674F">
        <w:rPr>
          <w:rFonts w:ascii="Arial" w:hAnsi="Arial" w:cs="Arial"/>
          <w:color w:val="000000"/>
        </w:rPr>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812B62" w:rsidRPr="009C674F" w:rsidRDefault="00812B62" w:rsidP="00965ED9">
      <w:pPr>
        <w:spacing w:line="360" w:lineRule="auto"/>
        <w:jc w:val="both"/>
        <w:rPr>
          <w:rFonts w:ascii="Arial" w:hAnsi="Arial" w:cs="Arial"/>
          <w:color w:val="000000"/>
        </w:rPr>
      </w:pPr>
    </w:p>
    <w:p w:rsidR="00812B62" w:rsidRPr="009C674F" w:rsidRDefault="00812B62" w:rsidP="00965ED9">
      <w:pPr>
        <w:tabs>
          <w:tab w:val="left" w:pos="567"/>
        </w:tabs>
        <w:spacing w:line="360" w:lineRule="auto"/>
        <w:ind w:firstLine="426"/>
        <w:jc w:val="both"/>
        <w:rPr>
          <w:rFonts w:ascii="Arial" w:hAnsi="Arial" w:cs="Arial"/>
          <w:color w:val="000000"/>
        </w:rPr>
      </w:pPr>
      <w:r w:rsidRPr="009C674F">
        <w:rPr>
          <w:rFonts w:ascii="Arial" w:hAnsi="Arial" w:cs="Arial"/>
          <w:b/>
          <w:color w:val="000000"/>
        </w:rPr>
        <w:t xml:space="preserve">§ 30.1. </w:t>
      </w:r>
      <w:r w:rsidRPr="009C674F">
        <w:rPr>
          <w:rFonts w:ascii="Arial" w:hAnsi="Arial" w:cs="Arial"/>
          <w:color w:val="000000"/>
        </w:rPr>
        <w:t>Pomoc psychologiczno – pedagogiczna w szkole jest realizowana przez każdego nauczyciela w bieżącej pracy z uczniem. Polega ona w szczególności na:</w:t>
      </w:r>
    </w:p>
    <w:p w:rsidR="00812B62" w:rsidRPr="009C674F" w:rsidRDefault="00812B62" w:rsidP="00500B08">
      <w:pPr>
        <w:numPr>
          <w:ilvl w:val="0"/>
          <w:numId w:val="53"/>
        </w:numPr>
        <w:tabs>
          <w:tab w:val="left" w:pos="426"/>
        </w:tabs>
        <w:spacing w:line="360" w:lineRule="auto"/>
        <w:ind w:left="0" w:firstLine="0"/>
        <w:jc w:val="both"/>
        <w:rPr>
          <w:rFonts w:ascii="Arial" w:hAnsi="Arial" w:cs="Arial"/>
          <w:color w:val="000000"/>
        </w:rPr>
      </w:pPr>
      <w:r w:rsidRPr="009C674F">
        <w:rPr>
          <w:rFonts w:ascii="Arial" w:hAnsi="Arial" w:cs="Arial"/>
          <w:color w:val="000000"/>
        </w:rPr>
        <w:t>dostosowaniu wymagań edukacyjnych do możliwości psychofizycznych ucznia i jego potrzeb;</w:t>
      </w:r>
    </w:p>
    <w:p w:rsidR="00812B62" w:rsidRPr="009C674F" w:rsidRDefault="00812B62" w:rsidP="00500B08">
      <w:pPr>
        <w:numPr>
          <w:ilvl w:val="0"/>
          <w:numId w:val="53"/>
        </w:numPr>
        <w:tabs>
          <w:tab w:val="left" w:pos="426"/>
        </w:tabs>
        <w:spacing w:line="360" w:lineRule="auto"/>
        <w:ind w:left="0" w:firstLine="0"/>
        <w:jc w:val="both"/>
        <w:rPr>
          <w:rFonts w:ascii="Arial" w:hAnsi="Arial" w:cs="Arial"/>
          <w:color w:val="000000"/>
        </w:rPr>
      </w:pPr>
      <w:r w:rsidRPr="009C674F">
        <w:rPr>
          <w:rFonts w:ascii="Arial" w:hAnsi="Arial" w:cs="Arial"/>
          <w:color w:val="000000"/>
        </w:rPr>
        <w:t>rozpoznawaniu sposobu uczenia się ucznia i stosowanie skutecznej metodyki nauczania;</w:t>
      </w:r>
    </w:p>
    <w:p w:rsidR="00812B62" w:rsidRPr="009C674F" w:rsidRDefault="00812B62" w:rsidP="00500B08">
      <w:pPr>
        <w:numPr>
          <w:ilvl w:val="0"/>
          <w:numId w:val="53"/>
        </w:numPr>
        <w:tabs>
          <w:tab w:val="left" w:pos="426"/>
        </w:tabs>
        <w:spacing w:line="360" w:lineRule="auto"/>
        <w:ind w:left="0" w:firstLine="0"/>
        <w:jc w:val="both"/>
        <w:rPr>
          <w:rFonts w:ascii="Arial" w:hAnsi="Arial" w:cs="Arial"/>
          <w:color w:val="000000"/>
        </w:rPr>
      </w:pPr>
      <w:r w:rsidRPr="009C674F">
        <w:rPr>
          <w:rFonts w:ascii="Arial" w:hAnsi="Arial" w:cs="Arial"/>
          <w:color w:val="000000"/>
        </w:rPr>
        <w:t>indywidualizacji pracy na zajęciach obowiązkowych i dodatkowych;</w:t>
      </w:r>
    </w:p>
    <w:p w:rsidR="00812B62" w:rsidRPr="009C674F" w:rsidRDefault="00812B62" w:rsidP="00500B08">
      <w:pPr>
        <w:numPr>
          <w:ilvl w:val="0"/>
          <w:numId w:val="53"/>
        </w:numPr>
        <w:tabs>
          <w:tab w:val="left" w:pos="426"/>
        </w:tabs>
        <w:spacing w:line="360" w:lineRule="auto"/>
        <w:ind w:left="0" w:firstLine="0"/>
        <w:jc w:val="both"/>
        <w:rPr>
          <w:rFonts w:ascii="Arial" w:hAnsi="Arial" w:cs="Arial"/>
          <w:color w:val="000000"/>
        </w:rPr>
      </w:pPr>
      <w:r w:rsidRPr="009C674F">
        <w:rPr>
          <w:rFonts w:ascii="Arial" w:hAnsi="Arial" w:cs="Arial"/>
          <w:color w:val="000000"/>
        </w:rPr>
        <w:t>dostosowanie warunków nauki do potrzeb psychofizycznych ucznia;</w:t>
      </w:r>
    </w:p>
    <w:p w:rsidR="00812B62" w:rsidRPr="009C674F" w:rsidRDefault="00812B62" w:rsidP="00965ED9">
      <w:pPr>
        <w:spacing w:line="360" w:lineRule="auto"/>
        <w:ind w:left="720"/>
        <w:jc w:val="both"/>
        <w:rPr>
          <w:rFonts w:ascii="Arial" w:hAnsi="Arial" w:cs="Arial"/>
          <w:color w:val="000000"/>
        </w:rPr>
      </w:pPr>
    </w:p>
    <w:p w:rsidR="00812B62" w:rsidRPr="009C674F" w:rsidRDefault="00812B62" w:rsidP="002C1F3A">
      <w:pPr>
        <w:pStyle w:val="Akapitzlist"/>
        <w:numPr>
          <w:ilvl w:val="0"/>
          <w:numId w:val="324"/>
        </w:numPr>
        <w:tabs>
          <w:tab w:val="left" w:pos="567"/>
        </w:tabs>
        <w:spacing w:after="0" w:line="360" w:lineRule="auto"/>
        <w:ind w:left="0" w:firstLine="425"/>
        <w:jc w:val="both"/>
        <w:rPr>
          <w:rFonts w:ascii="Arial" w:hAnsi="Arial" w:cs="Arial"/>
          <w:color w:val="000000"/>
        </w:rPr>
      </w:pPr>
      <w:r w:rsidRPr="009C674F">
        <w:rPr>
          <w:rFonts w:ascii="Arial" w:hAnsi="Arial" w:cs="Arial"/>
          <w:color w:val="000000"/>
        </w:rPr>
        <w:lastRenderedPageBreak/>
        <w:t>Pomoc psychologiczno – pedagogiczna świadczona jest również w formach zorganizowanych, są to:</w:t>
      </w:r>
    </w:p>
    <w:p w:rsidR="00812B62" w:rsidRPr="009C674F" w:rsidRDefault="00812B62" w:rsidP="002C1F3A">
      <w:pPr>
        <w:numPr>
          <w:ilvl w:val="0"/>
          <w:numId w:val="322"/>
        </w:numPr>
        <w:tabs>
          <w:tab w:val="left" w:pos="426"/>
        </w:tabs>
        <w:spacing w:line="360" w:lineRule="auto"/>
        <w:ind w:left="0" w:firstLine="0"/>
        <w:jc w:val="both"/>
        <w:rPr>
          <w:rFonts w:ascii="Arial" w:hAnsi="Arial" w:cs="Arial"/>
          <w:color w:val="000000"/>
        </w:rPr>
      </w:pPr>
      <w:r w:rsidRPr="009C674F">
        <w:rPr>
          <w:rFonts w:ascii="Arial" w:hAnsi="Arial" w:cs="Arial"/>
          <w:color w:val="000000"/>
        </w:rPr>
        <w:t>Zajęcia dydaktyczno-wyrównawcze</w:t>
      </w:r>
    </w:p>
    <w:p w:rsidR="00812B62" w:rsidRDefault="00812B62" w:rsidP="002C1F3A">
      <w:pPr>
        <w:numPr>
          <w:ilvl w:val="0"/>
          <w:numId w:val="322"/>
        </w:numPr>
        <w:tabs>
          <w:tab w:val="left" w:pos="426"/>
        </w:tabs>
        <w:spacing w:line="360" w:lineRule="auto"/>
        <w:ind w:left="0" w:firstLine="0"/>
        <w:jc w:val="both"/>
        <w:rPr>
          <w:rFonts w:ascii="Arial" w:hAnsi="Arial" w:cs="Arial"/>
          <w:color w:val="000000"/>
        </w:rPr>
      </w:pPr>
      <w:r w:rsidRPr="009C674F">
        <w:rPr>
          <w:rFonts w:ascii="Arial" w:hAnsi="Arial" w:cs="Arial"/>
          <w:color w:val="000000"/>
        </w:rPr>
        <w:t>Zajęcia rozwijające uzdolnienia</w:t>
      </w:r>
    </w:p>
    <w:p w:rsidR="00812B62" w:rsidRPr="009C674F" w:rsidRDefault="00812B62" w:rsidP="002C1F3A">
      <w:pPr>
        <w:numPr>
          <w:ilvl w:val="0"/>
          <w:numId w:val="322"/>
        </w:numPr>
        <w:tabs>
          <w:tab w:val="left" w:pos="426"/>
        </w:tabs>
        <w:spacing w:line="360" w:lineRule="auto"/>
        <w:ind w:left="0" w:firstLine="0"/>
        <w:jc w:val="both"/>
        <w:rPr>
          <w:rFonts w:ascii="Arial" w:hAnsi="Arial" w:cs="Arial"/>
          <w:color w:val="000000"/>
        </w:rPr>
      </w:pPr>
      <w:r>
        <w:rPr>
          <w:rFonts w:ascii="Arial" w:hAnsi="Arial" w:cs="Arial"/>
          <w:color w:val="000000"/>
        </w:rPr>
        <w:t>Zajęcia korekcyjno - kompensacyjne</w:t>
      </w:r>
    </w:p>
    <w:p w:rsidR="00812B62" w:rsidRPr="009C674F" w:rsidRDefault="00913478" w:rsidP="00CB66D6">
      <w:pPr>
        <w:jc w:val="both"/>
        <w:rPr>
          <w:rFonts w:ascii="Arial" w:hAnsi="Arial" w:cs="Arial"/>
          <w:color w:val="000000"/>
        </w:rPr>
      </w:pPr>
      <w:r w:rsidRPr="00913478">
        <w:rPr>
          <w:rFonts w:ascii="Arial" w:hAnsi="Arial" w:cs="Arial"/>
          <w:b/>
          <w:color w:val="000000"/>
        </w:rPr>
        <w:t>4).</w:t>
      </w:r>
      <w:r>
        <w:rPr>
          <w:rFonts w:ascii="Arial" w:hAnsi="Arial" w:cs="Arial"/>
          <w:color w:val="000000"/>
        </w:rPr>
        <w:t xml:space="preserve"> Zajęcia socjoterapeutyczne oraz inne o charakterze terapeutycznym</w:t>
      </w:r>
    </w:p>
    <w:p w:rsidR="00812B62" w:rsidRPr="009C674F" w:rsidRDefault="00812B62" w:rsidP="002C1F3A">
      <w:pPr>
        <w:pStyle w:val="Akapitzlist"/>
        <w:numPr>
          <w:ilvl w:val="0"/>
          <w:numId w:val="324"/>
        </w:numPr>
        <w:tabs>
          <w:tab w:val="left" w:pos="567"/>
        </w:tabs>
        <w:spacing w:after="0" w:line="360" w:lineRule="auto"/>
        <w:ind w:left="0" w:firstLine="425"/>
        <w:jc w:val="both"/>
        <w:rPr>
          <w:rFonts w:ascii="Arial" w:hAnsi="Arial" w:cs="Arial"/>
          <w:color w:val="000000"/>
        </w:rPr>
      </w:pPr>
      <w:r w:rsidRPr="009C674F">
        <w:rPr>
          <w:rFonts w:ascii="Arial" w:hAnsi="Arial" w:cs="Arial"/>
          <w:color w:val="000000"/>
        </w:rPr>
        <w:t>Inne formy pomocy psychologiczno – pedagogicznej, to:</w:t>
      </w:r>
    </w:p>
    <w:p w:rsidR="00812B62" w:rsidRPr="009C674F" w:rsidRDefault="00812B62" w:rsidP="00500B08">
      <w:pPr>
        <w:numPr>
          <w:ilvl w:val="1"/>
          <w:numId w:val="52"/>
        </w:numPr>
        <w:tabs>
          <w:tab w:val="left" w:pos="426"/>
        </w:tabs>
        <w:spacing w:line="360" w:lineRule="auto"/>
        <w:ind w:left="0" w:firstLine="0"/>
        <w:jc w:val="both"/>
        <w:rPr>
          <w:rFonts w:ascii="Arial" w:hAnsi="Arial" w:cs="Arial"/>
          <w:color w:val="000000"/>
        </w:rPr>
      </w:pPr>
      <w:r w:rsidRPr="009C674F">
        <w:rPr>
          <w:rFonts w:ascii="Arial" w:hAnsi="Arial" w:cs="Arial"/>
          <w:color w:val="000000"/>
        </w:rPr>
        <w:t>porady i konsultacje dla uczniów – udzielane i prowadzone przez pedagoga szkolnego, w godzinach podanych na drzwiach gabinetu pedagoga;</w:t>
      </w:r>
    </w:p>
    <w:p w:rsidR="00812B62" w:rsidRPr="009C674F" w:rsidRDefault="00812B62" w:rsidP="00500B08">
      <w:pPr>
        <w:numPr>
          <w:ilvl w:val="1"/>
          <w:numId w:val="52"/>
        </w:numPr>
        <w:tabs>
          <w:tab w:val="left" w:pos="426"/>
        </w:tabs>
        <w:spacing w:line="360" w:lineRule="auto"/>
        <w:ind w:left="0" w:firstLine="0"/>
        <w:jc w:val="both"/>
        <w:rPr>
          <w:rFonts w:ascii="Arial" w:hAnsi="Arial" w:cs="Arial"/>
          <w:color w:val="000000"/>
        </w:rPr>
      </w:pPr>
      <w:r w:rsidRPr="009C674F">
        <w:rPr>
          <w:rFonts w:ascii="Arial" w:hAnsi="Arial" w:cs="Arial"/>
          <w:color w:val="000000"/>
        </w:rPr>
        <w:t>porady i konsultacje dla rodziców – udzielane i prowadzone przez pedagoga szkolnego, w godzinach podanych na drzwiach gabinetu pedagoga oraz w wyznaczonych godzinach dyżuru nauczycieli. Godziny dyżurów nauczycieli w poszczególnych semestrach pracy szkoły umieszcza się w tablicy ogłoszeń dla rodziców – parter;</w:t>
      </w:r>
    </w:p>
    <w:p w:rsidR="00812B62" w:rsidRPr="009C674F" w:rsidRDefault="00812B62" w:rsidP="00500B08">
      <w:pPr>
        <w:numPr>
          <w:ilvl w:val="1"/>
          <w:numId w:val="52"/>
        </w:numPr>
        <w:tabs>
          <w:tab w:val="left" w:pos="426"/>
        </w:tabs>
        <w:spacing w:line="360" w:lineRule="auto"/>
        <w:ind w:left="0" w:firstLine="0"/>
        <w:jc w:val="both"/>
        <w:rPr>
          <w:rFonts w:ascii="Arial" w:hAnsi="Arial" w:cs="Arial"/>
          <w:color w:val="000000"/>
        </w:rPr>
      </w:pPr>
      <w:r w:rsidRPr="009C674F">
        <w:rPr>
          <w:rFonts w:ascii="Arial" w:hAnsi="Arial" w:cs="Arial"/>
          <w:color w:val="000000"/>
        </w:rPr>
        <w:t xml:space="preserve">warsztaty i szkolenia dla rodziców – zgodnie z harmonogramem podanym na każdy semestr, umieszczonym w tablicy ogłoszeń dla rodziców. W przypadku warsztatów organizowanych dla rodziców danego oddziału informację przekazuje wychowawca; </w:t>
      </w:r>
    </w:p>
    <w:p w:rsidR="00812B62" w:rsidRPr="009C674F" w:rsidRDefault="00812B62" w:rsidP="00500B08">
      <w:pPr>
        <w:numPr>
          <w:ilvl w:val="1"/>
          <w:numId w:val="52"/>
        </w:numPr>
        <w:tabs>
          <w:tab w:val="left" w:pos="426"/>
        </w:tabs>
        <w:spacing w:line="360" w:lineRule="auto"/>
        <w:ind w:left="0" w:firstLine="0"/>
        <w:jc w:val="both"/>
        <w:rPr>
          <w:rFonts w:ascii="Arial" w:hAnsi="Arial" w:cs="Arial"/>
          <w:color w:val="000000"/>
        </w:rPr>
      </w:pPr>
      <w:r w:rsidRPr="009C674F">
        <w:rPr>
          <w:rFonts w:ascii="Arial" w:hAnsi="Arial" w:cs="Arial"/>
          <w:color w:val="000000"/>
        </w:rPr>
        <w:t>porady, konsultacje, warsztaty i szkolenia dla nauczycieli – zgodnie z planem nadzoru pedagogicznego lub w godzinach pracy pedagoga szkolnego – w przypadku potrzeby indywidualnych konsultacji nauczycieli z pedagogiem.</w:t>
      </w:r>
    </w:p>
    <w:p w:rsidR="00812B62" w:rsidRPr="009C674F" w:rsidRDefault="00812B62" w:rsidP="00965ED9">
      <w:pPr>
        <w:spacing w:line="360" w:lineRule="auto"/>
        <w:jc w:val="both"/>
        <w:rPr>
          <w:rFonts w:ascii="Arial" w:hAnsi="Arial" w:cs="Arial"/>
          <w:color w:val="000000"/>
        </w:rPr>
      </w:pPr>
    </w:p>
    <w:p w:rsidR="00812B62" w:rsidRPr="009C674F" w:rsidRDefault="00812B62" w:rsidP="00965ED9">
      <w:pPr>
        <w:tabs>
          <w:tab w:val="left" w:pos="567"/>
        </w:tabs>
        <w:spacing w:line="360" w:lineRule="auto"/>
        <w:ind w:firstLine="426"/>
        <w:jc w:val="both"/>
        <w:rPr>
          <w:rFonts w:ascii="Arial" w:hAnsi="Arial" w:cs="Arial"/>
          <w:color w:val="000000"/>
        </w:rPr>
      </w:pPr>
      <w:r w:rsidRPr="009C674F">
        <w:rPr>
          <w:rFonts w:ascii="Arial" w:hAnsi="Arial" w:cs="Arial"/>
          <w:b/>
          <w:color w:val="000000"/>
        </w:rPr>
        <w:t>§ 31.1. </w:t>
      </w:r>
      <w:r w:rsidRPr="009C674F">
        <w:rPr>
          <w:rFonts w:ascii="Arial" w:hAnsi="Arial" w:cs="Arial"/>
          <w:color w:val="000000"/>
        </w:rPr>
        <w:t>W szkole powołuje się Zespół ds. pomoc psychologiczno – pedagogicznej uczniom posiadającym orzeczenie o potrzebie kształcenia specjalnego lub orzeczenie o niedostosowaniu społecznym lub zagrożeniem niedostosowania społecznego, zwany dalej Zespołem Wspierającym.</w:t>
      </w:r>
    </w:p>
    <w:p w:rsidR="00812B62" w:rsidRPr="00965ED9" w:rsidRDefault="00812B62" w:rsidP="00965ED9">
      <w:pPr>
        <w:spacing w:line="360" w:lineRule="auto"/>
        <w:jc w:val="both"/>
        <w:rPr>
          <w:color w:val="000000"/>
          <w:sz w:val="24"/>
          <w:szCs w:val="24"/>
        </w:rPr>
      </w:pPr>
    </w:p>
    <w:p w:rsidR="00812B62" w:rsidRPr="009C674F" w:rsidRDefault="00812B62" w:rsidP="002C1F3A">
      <w:pPr>
        <w:pStyle w:val="Akapitzlist"/>
        <w:numPr>
          <w:ilvl w:val="0"/>
          <w:numId w:val="325"/>
        </w:numPr>
        <w:tabs>
          <w:tab w:val="left" w:pos="567"/>
        </w:tabs>
        <w:spacing w:after="0" w:line="360" w:lineRule="auto"/>
        <w:ind w:left="0" w:firstLine="426"/>
        <w:jc w:val="both"/>
        <w:rPr>
          <w:rFonts w:ascii="Arial" w:hAnsi="Arial" w:cs="Arial"/>
          <w:color w:val="000000"/>
        </w:rPr>
      </w:pPr>
      <w:r w:rsidRPr="009C674F">
        <w:rPr>
          <w:rFonts w:ascii="Arial" w:hAnsi="Arial" w:cs="Arial"/>
          <w:color w:val="000000"/>
        </w:rPr>
        <w:t>W skład zespołu wchodzą: pedagog szkolny jako przewodniczący zespołu oraz nauczyciele specjaliści, zatrudnieni w szkole.</w:t>
      </w:r>
    </w:p>
    <w:p w:rsidR="00812B62" w:rsidRPr="009C674F" w:rsidRDefault="00812B62" w:rsidP="00965ED9">
      <w:pPr>
        <w:pStyle w:val="Akapitzlist"/>
        <w:ind w:left="0" w:firstLine="426"/>
        <w:rPr>
          <w:rFonts w:ascii="Arial" w:hAnsi="Arial" w:cs="Arial"/>
          <w:color w:val="000000"/>
        </w:rPr>
      </w:pPr>
    </w:p>
    <w:p w:rsidR="00812B62" w:rsidRPr="009C674F" w:rsidRDefault="00812B62" w:rsidP="002C1F3A">
      <w:pPr>
        <w:pStyle w:val="Akapitzlist"/>
        <w:numPr>
          <w:ilvl w:val="0"/>
          <w:numId w:val="325"/>
        </w:numPr>
        <w:tabs>
          <w:tab w:val="left" w:pos="567"/>
        </w:tabs>
        <w:spacing w:after="0" w:line="360" w:lineRule="auto"/>
        <w:ind w:left="0" w:firstLine="426"/>
        <w:jc w:val="both"/>
        <w:rPr>
          <w:rFonts w:ascii="Arial" w:hAnsi="Arial" w:cs="Arial"/>
          <w:color w:val="000000"/>
        </w:rPr>
      </w:pPr>
      <w:r w:rsidRPr="009C674F">
        <w:rPr>
          <w:rFonts w:ascii="Arial" w:hAnsi="Arial" w:cs="Arial"/>
          <w:color w:val="000000"/>
        </w:rPr>
        <w:t>Dla uczniów, o których mowa w ust. 1, zespół na podstawie orzeczenia opracowuje indywidualny program edukacyjno – terapeutyczny na okres wskazany w orzeczeniu</w:t>
      </w:r>
    </w:p>
    <w:p w:rsidR="00812B62" w:rsidRPr="009C674F" w:rsidRDefault="00812B62" w:rsidP="00965ED9">
      <w:pPr>
        <w:pStyle w:val="Akapitzlist"/>
        <w:ind w:left="0" w:firstLine="426"/>
        <w:rPr>
          <w:rFonts w:ascii="Arial" w:hAnsi="Arial" w:cs="Arial"/>
          <w:color w:val="000000"/>
        </w:rPr>
      </w:pPr>
    </w:p>
    <w:p w:rsidR="00812B62" w:rsidRPr="009C674F" w:rsidRDefault="00812B62" w:rsidP="002C1F3A">
      <w:pPr>
        <w:pStyle w:val="Akapitzlist"/>
        <w:numPr>
          <w:ilvl w:val="0"/>
          <w:numId w:val="325"/>
        </w:numPr>
        <w:tabs>
          <w:tab w:val="left" w:pos="567"/>
        </w:tabs>
        <w:spacing w:after="0" w:line="360" w:lineRule="auto"/>
        <w:ind w:left="0" w:firstLine="426"/>
        <w:jc w:val="both"/>
        <w:rPr>
          <w:rFonts w:ascii="Arial" w:hAnsi="Arial" w:cs="Arial"/>
          <w:color w:val="000000"/>
        </w:rPr>
      </w:pPr>
      <w:r w:rsidRPr="009C674F">
        <w:rPr>
          <w:rFonts w:ascii="Arial" w:hAnsi="Arial" w:cs="Arial"/>
          <w:color w:val="000000"/>
        </w:rPr>
        <w:t>Indywidualny program edukacyjno-terapeutyczny (IPET) zawiera:</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t xml:space="preserve">zakres dostosowania wymagań edukacyjnych wynikających z programu nauczania do indywidualnych potrzeb rozwojowych i edukacyjnych oraz możliwości psychofizycznych ucznia, o którym mowa w przepisach w sprawie warunków i sposobu oceniania, klasyfikowania i promowania uczniów i słuchaczy oraz przeprowadzania sprawdzianów i egzaminów w szkołach publicznych; </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lastRenderedPageBreak/>
        <w:t>rodzaj i zakres zintegrowanych działań nauczycieli i specjalistów prowadzących zajęcia z uczniem, z tym, że w przypadku:</w:t>
      </w:r>
    </w:p>
    <w:p w:rsidR="00812B62" w:rsidRPr="009C674F" w:rsidRDefault="00812B62" w:rsidP="00500B08">
      <w:pPr>
        <w:numPr>
          <w:ilvl w:val="0"/>
          <w:numId w:val="55"/>
        </w:numPr>
        <w:spacing w:line="360" w:lineRule="auto"/>
        <w:ind w:left="993" w:hanging="426"/>
        <w:jc w:val="both"/>
        <w:rPr>
          <w:rFonts w:ascii="Arial" w:hAnsi="Arial" w:cs="Arial"/>
          <w:color w:val="000000"/>
        </w:rPr>
      </w:pPr>
      <w:r w:rsidRPr="009C674F">
        <w:rPr>
          <w:rFonts w:ascii="Arial" w:hAnsi="Arial" w:cs="Arial"/>
          <w:color w:val="000000"/>
        </w:rPr>
        <w:t>ucznia niepełnosprawnego — zakres działań o charakterze rewalidacyjnym,</w:t>
      </w:r>
    </w:p>
    <w:p w:rsidR="00812B62" w:rsidRPr="009C674F" w:rsidRDefault="00812B62" w:rsidP="00500B08">
      <w:pPr>
        <w:numPr>
          <w:ilvl w:val="0"/>
          <w:numId w:val="55"/>
        </w:numPr>
        <w:spacing w:line="360" w:lineRule="auto"/>
        <w:ind w:left="993" w:hanging="426"/>
        <w:jc w:val="both"/>
        <w:rPr>
          <w:rFonts w:ascii="Arial" w:hAnsi="Arial" w:cs="Arial"/>
          <w:color w:val="000000"/>
        </w:rPr>
      </w:pPr>
      <w:r w:rsidRPr="009C674F">
        <w:rPr>
          <w:rFonts w:ascii="Arial" w:hAnsi="Arial" w:cs="Arial"/>
          <w:color w:val="000000"/>
        </w:rPr>
        <w:t>ucznia niedostosowanego społecznie — zakres działań o charakterze resocjalizacyjnym,</w:t>
      </w:r>
    </w:p>
    <w:p w:rsidR="00812B62" w:rsidRPr="009C674F" w:rsidRDefault="00812B62" w:rsidP="00500B08">
      <w:pPr>
        <w:numPr>
          <w:ilvl w:val="0"/>
          <w:numId w:val="55"/>
        </w:numPr>
        <w:spacing w:line="360" w:lineRule="auto"/>
        <w:ind w:left="993" w:hanging="426"/>
        <w:jc w:val="both"/>
        <w:rPr>
          <w:rFonts w:ascii="Arial" w:hAnsi="Arial" w:cs="Arial"/>
          <w:color w:val="000000"/>
        </w:rPr>
      </w:pPr>
      <w:r w:rsidRPr="009C674F">
        <w:rPr>
          <w:rFonts w:ascii="Arial" w:hAnsi="Arial" w:cs="Arial"/>
          <w:color w:val="000000"/>
        </w:rPr>
        <w:t>ucznia zagrożonego niedostosowaniem społecznym — zakres działań o charakterze socjoterapeutycznym,</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t>formy i metody pracy z uczniem;</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t xml:space="preserve">formy, sposoby i okres udzielania uczniowi pomocy psychologiczno-pedagogicznej oraz wymiar godzin, w którym poszczególne formy pomocy będą realizowane, ustalone przez dyrektora szkoły zgodnie z przepisami; </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t xml:space="preserve">działania wspierające rodziców ucznia oraz zakres współdziałania z poradniami psychologiczno – pedagogicznymi, w tym poradniami specjalistycznymi, placówkami doskonalenia nauczycieli, organizacjami pozarządowymi oraz innymi instytucjami działającymi na rzecz rodziny, dzieci i młodzieży, określone przez zespół wymieniony w ust. 1, zgodnie z przepisami, o </w:t>
      </w:r>
      <w:r w:rsidR="00B36CD9">
        <w:rPr>
          <w:rFonts w:ascii="Arial" w:hAnsi="Arial" w:cs="Arial"/>
          <w:color w:val="000000"/>
        </w:rPr>
        <w:t>któ</w:t>
      </w:r>
      <w:r w:rsidR="00913478">
        <w:rPr>
          <w:rFonts w:ascii="Arial" w:hAnsi="Arial" w:cs="Arial"/>
          <w:color w:val="000000"/>
        </w:rPr>
        <w:t>rych mowa w § 30</w:t>
      </w:r>
      <w:r w:rsidR="00B36CD9">
        <w:rPr>
          <w:rFonts w:ascii="Arial" w:hAnsi="Arial" w:cs="Arial"/>
          <w:color w:val="000000"/>
        </w:rPr>
        <w:t xml:space="preserve"> ust.</w:t>
      </w:r>
      <w:r w:rsidR="00913478">
        <w:rPr>
          <w:rFonts w:ascii="Arial" w:hAnsi="Arial" w:cs="Arial"/>
          <w:color w:val="000000"/>
        </w:rPr>
        <w:t>2</w:t>
      </w:r>
      <w:r w:rsidR="00B36CD9">
        <w:rPr>
          <w:rFonts w:ascii="Arial" w:hAnsi="Arial" w:cs="Arial"/>
          <w:color w:val="000000"/>
        </w:rPr>
        <w:t xml:space="preserve"> pkt 3</w:t>
      </w:r>
      <w:r w:rsidRPr="009C674F">
        <w:rPr>
          <w:rFonts w:ascii="Arial" w:hAnsi="Arial" w:cs="Arial"/>
          <w:color w:val="000000"/>
        </w:rPr>
        <w:t xml:space="preserve"> (zajęcia specjalistyczne, o których mowa w przepisach w sprawie zasad udzielania i organizacji pomocy psychologiczno-pedagogicznej w publicznych przedszkolach, szkołach i placówkach);</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t>zajęcia rewalidacyjne i resocjalizacyjne oraz inne zajęcia odpowiednie ze względu na indywidualne potrzeby rozwojowe i edukacyjne oraz możliwości psychofizycz</w:t>
      </w:r>
      <w:r w:rsidR="00913478">
        <w:rPr>
          <w:rFonts w:ascii="Arial" w:hAnsi="Arial" w:cs="Arial"/>
          <w:color w:val="000000"/>
        </w:rPr>
        <w:t>ne ucznia, o których mowa w § 30 ust. 2</w:t>
      </w:r>
      <w:r w:rsidRPr="009C674F">
        <w:rPr>
          <w:rFonts w:ascii="Arial" w:hAnsi="Arial" w:cs="Arial"/>
          <w:color w:val="000000"/>
        </w:rPr>
        <w:t xml:space="preserve"> pkt 4 (inne zajęcia odpowiednie ze względu na indywidualne potrzeby rozwojowe i edukacyjne oraz możliwości psychofizyczne uczniów, w szczególności w zajęcia rewalidacyjne i resocjalizacyjne);</w:t>
      </w:r>
    </w:p>
    <w:p w:rsidR="00812B62" w:rsidRPr="009C674F" w:rsidRDefault="00812B62" w:rsidP="00500B08">
      <w:pPr>
        <w:numPr>
          <w:ilvl w:val="0"/>
          <w:numId w:val="54"/>
        </w:numPr>
        <w:tabs>
          <w:tab w:val="left" w:pos="426"/>
        </w:tabs>
        <w:spacing w:line="360" w:lineRule="auto"/>
        <w:ind w:left="0" w:firstLine="0"/>
        <w:jc w:val="both"/>
        <w:rPr>
          <w:rFonts w:ascii="Arial" w:hAnsi="Arial" w:cs="Arial"/>
          <w:color w:val="000000"/>
        </w:rPr>
      </w:pPr>
      <w:r w:rsidRPr="009C674F">
        <w:rPr>
          <w:rFonts w:ascii="Arial" w:hAnsi="Arial" w:cs="Arial"/>
          <w:color w:val="000000"/>
        </w:rPr>
        <w:t>zakres współpracy nauczycieli i specjalistów z rodzicami ucznia w realiza</w:t>
      </w:r>
      <w:r w:rsidR="00913478">
        <w:rPr>
          <w:rFonts w:ascii="Arial" w:hAnsi="Arial" w:cs="Arial"/>
          <w:color w:val="000000"/>
        </w:rPr>
        <w:t xml:space="preserve">cji zadań, o których mowa w § 30 ust. 2 pkt 1 </w:t>
      </w:r>
      <w:r w:rsidRPr="009C674F">
        <w:rPr>
          <w:rFonts w:ascii="Arial" w:hAnsi="Arial" w:cs="Arial"/>
          <w:color w:val="000000"/>
        </w:rPr>
        <w:t xml:space="preserve"> (1- realizację zaleceń zawartych w orzeczeniu o potrzebie kształcenia specjalnego</w:t>
      </w:r>
      <w:r w:rsidR="00913478">
        <w:rPr>
          <w:rFonts w:ascii="Arial" w:hAnsi="Arial" w:cs="Arial"/>
          <w:color w:val="000000"/>
        </w:rPr>
        <w:t>)</w:t>
      </w:r>
    </w:p>
    <w:p w:rsidR="00812B62" w:rsidRDefault="00812B62" w:rsidP="00E02929">
      <w:pPr>
        <w:pStyle w:val="Akapitzlist"/>
        <w:tabs>
          <w:tab w:val="left" w:pos="567"/>
        </w:tabs>
        <w:spacing w:after="0" w:line="360" w:lineRule="auto"/>
        <w:ind w:left="0"/>
        <w:jc w:val="both"/>
        <w:rPr>
          <w:rFonts w:ascii="Arial" w:hAnsi="Arial" w:cs="Arial"/>
          <w:noProof/>
          <w:color w:val="000000"/>
        </w:rPr>
      </w:pPr>
    </w:p>
    <w:p w:rsidR="00812B62" w:rsidRPr="009C674F" w:rsidRDefault="00812B62" w:rsidP="00E02929">
      <w:pPr>
        <w:pStyle w:val="Akapitzlist"/>
        <w:tabs>
          <w:tab w:val="left" w:pos="567"/>
        </w:tabs>
        <w:spacing w:after="0" w:line="360" w:lineRule="auto"/>
        <w:ind w:left="0"/>
        <w:jc w:val="both"/>
        <w:rPr>
          <w:rFonts w:ascii="Arial" w:hAnsi="Arial" w:cs="Arial"/>
          <w:color w:val="000000"/>
        </w:rPr>
      </w:pPr>
      <w:r w:rsidRPr="00E02929">
        <w:rPr>
          <w:rFonts w:ascii="Arial" w:hAnsi="Arial" w:cs="Arial"/>
          <w:b/>
          <w:noProof/>
          <w:color w:val="000000"/>
        </w:rPr>
        <w:t>5</w:t>
      </w:r>
      <w:r>
        <w:rPr>
          <w:rFonts w:ascii="Arial" w:hAnsi="Arial" w:cs="Arial"/>
          <w:noProof/>
          <w:color w:val="000000"/>
        </w:rPr>
        <w:t>.</w:t>
      </w:r>
      <w:r w:rsidRPr="009C674F">
        <w:rPr>
          <w:rFonts w:ascii="Arial" w:hAnsi="Arial" w:cs="Arial"/>
          <w:color w:val="000000"/>
        </w:rPr>
        <w:t>Zespół, o którym mowa w ust. 1, przy ustalaniu form i czasu trwania pomocy uczniowi współpracuje z rodzicami ucznia lub w razie potrzeb z poradnią psychologiczno –pedagogiczną.</w:t>
      </w:r>
    </w:p>
    <w:p w:rsidR="00812B62" w:rsidRDefault="00812B62" w:rsidP="00E02929">
      <w:pPr>
        <w:pStyle w:val="Akapitzlist"/>
        <w:tabs>
          <w:tab w:val="left" w:pos="567"/>
        </w:tabs>
        <w:spacing w:after="0" w:line="360" w:lineRule="auto"/>
        <w:ind w:left="0"/>
        <w:jc w:val="both"/>
        <w:rPr>
          <w:rFonts w:ascii="Arial" w:hAnsi="Arial" w:cs="Arial"/>
          <w:noProof/>
          <w:color w:val="000000"/>
        </w:rPr>
      </w:pPr>
    </w:p>
    <w:p w:rsidR="00812B62" w:rsidRPr="000278A2" w:rsidRDefault="00812B62" w:rsidP="00E02929">
      <w:pPr>
        <w:pStyle w:val="Akapitzlist"/>
        <w:tabs>
          <w:tab w:val="left" w:pos="567"/>
        </w:tabs>
        <w:spacing w:after="0" w:line="360" w:lineRule="auto"/>
        <w:ind w:left="0"/>
        <w:jc w:val="both"/>
        <w:rPr>
          <w:rFonts w:ascii="Arial" w:hAnsi="Arial" w:cs="Arial"/>
          <w:color w:val="000000"/>
        </w:rPr>
      </w:pPr>
      <w:r w:rsidRPr="00E02929">
        <w:rPr>
          <w:rFonts w:ascii="Arial" w:hAnsi="Arial" w:cs="Arial"/>
          <w:b/>
          <w:noProof/>
          <w:color w:val="000000"/>
        </w:rPr>
        <w:t>6</w:t>
      </w:r>
      <w:r>
        <w:rPr>
          <w:rFonts w:ascii="Arial" w:hAnsi="Arial" w:cs="Arial"/>
          <w:noProof/>
          <w:color w:val="000000"/>
        </w:rPr>
        <w:t>.</w:t>
      </w:r>
      <w:r w:rsidRPr="009C674F">
        <w:rPr>
          <w:rFonts w:ascii="Arial" w:hAnsi="Arial" w:cs="Arial"/>
          <w:color w:val="000000"/>
        </w:rPr>
        <w:t>Wymiar godzin poszczególnych form udzielania uczniom pomocy psychologiczno-pedagogicznej ustala dyrektor szkoły, biorąc pod uwagę</w:t>
      </w:r>
      <w:r w:rsidRPr="00965ED9">
        <w:rPr>
          <w:rFonts w:ascii="Times New Roman" w:hAnsi="Times New Roman"/>
          <w:color w:val="000000"/>
          <w:sz w:val="24"/>
          <w:szCs w:val="24"/>
        </w:rPr>
        <w:t xml:space="preserve"> </w:t>
      </w:r>
      <w:r w:rsidRPr="000278A2">
        <w:rPr>
          <w:rFonts w:ascii="Arial" w:hAnsi="Arial" w:cs="Arial"/>
          <w:color w:val="000000"/>
        </w:rPr>
        <w:t>wszystkie godziny, które w danym roku szkolnym mogą być przeznaczone na realizację tych form.</w:t>
      </w:r>
    </w:p>
    <w:p w:rsidR="00812B62" w:rsidRDefault="00812B62" w:rsidP="00E02929">
      <w:pPr>
        <w:pStyle w:val="Akapitzlist"/>
        <w:tabs>
          <w:tab w:val="left" w:pos="567"/>
        </w:tabs>
        <w:spacing w:after="0" w:line="360" w:lineRule="auto"/>
        <w:ind w:left="0"/>
        <w:jc w:val="both"/>
        <w:rPr>
          <w:rFonts w:ascii="Arial" w:hAnsi="Arial" w:cs="Arial"/>
          <w:b/>
          <w:color w:val="000000"/>
        </w:rPr>
      </w:pPr>
    </w:p>
    <w:p w:rsidR="00812B62" w:rsidRPr="00E02929" w:rsidRDefault="00812B62" w:rsidP="00E02929">
      <w:pPr>
        <w:pStyle w:val="Akapitzlist"/>
        <w:tabs>
          <w:tab w:val="left" w:pos="567"/>
        </w:tabs>
        <w:spacing w:after="0" w:line="360" w:lineRule="auto"/>
        <w:ind w:left="0"/>
        <w:jc w:val="both"/>
        <w:rPr>
          <w:rFonts w:ascii="Arial" w:hAnsi="Arial" w:cs="Arial"/>
          <w:color w:val="000000"/>
        </w:rPr>
      </w:pPr>
      <w:r w:rsidRPr="00E02929">
        <w:rPr>
          <w:rFonts w:ascii="Arial" w:hAnsi="Arial" w:cs="Arial"/>
          <w:b/>
          <w:color w:val="000000"/>
        </w:rPr>
        <w:t>7</w:t>
      </w:r>
      <w:r>
        <w:rPr>
          <w:rFonts w:ascii="Arial" w:hAnsi="Arial" w:cs="Arial"/>
          <w:color w:val="000000"/>
        </w:rPr>
        <w:t>.</w:t>
      </w:r>
      <w:r w:rsidRPr="000278A2">
        <w:rPr>
          <w:rFonts w:ascii="Arial" w:hAnsi="Arial" w:cs="Arial"/>
          <w:color w:val="000000"/>
        </w:rPr>
        <w:t xml:space="preserve">O ustalonych dla ucznia formach, okresie udzielania pomocy psychologiczno-pedagogicznej oraz wymiarze godzin, w których poszczególne formy będą realizowane </w:t>
      </w:r>
      <w:r w:rsidRPr="000278A2">
        <w:rPr>
          <w:rFonts w:ascii="Arial" w:hAnsi="Arial" w:cs="Arial"/>
          <w:color w:val="000000"/>
        </w:rPr>
        <w:lastRenderedPageBreak/>
        <w:t xml:space="preserve">niezwłocznie zawiadamia się rodzica w formie pisemnej. </w:t>
      </w:r>
      <w:r w:rsidRPr="00E02929">
        <w:rPr>
          <w:rFonts w:ascii="Arial" w:hAnsi="Arial" w:cs="Arial"/>
          <w:color w:val="000000"/>
        </w:rPr>
        <w:t>Wychowawca klasy wpisuje powyższą informację w </w:t>
      </w:r>
      <w:r>
        <w:rPr>
          <w:rFonts w:ascii="Arial" w:hAnsi="Arial" w:cs="Arial"/>
          <w:color w:val="000000"/>
        </w:rPr>
        <w:t>dokumentacji szkolnej, której przyjęcie do wiadomości potwierdza rodzic własnoręcznym podpisem.</w:t>
      </w:r>
    </w:p>
    <w:p w:rsidR="00812B62" w:rsidRDefault="00812B62" w:rsidP="00E02929">
      <w:pPr>
        <w:pStyle w:val="Akapitzlist"/>
        <w:tabs>
          <w:tab w:val="left" w:pos="567"/>
        </w:tabs>
        <w:spacing w:after="0" w:line="360" w:lineRule="auto"/>
        <w:ind w:left="0"/>
        <w:jc w:val="both"/>
        <w:rPr>
          <w:rFonts w:ascii="Arial" w:hAnsi="Arial" w:cs="Arial"/>
          <w:color w:val="000000"/>
        </w:rPr>
      </w:pPr>
    </w:p>
    <w:p w:rsidR="00812B62" w:rsidRPr="000278A2" w:rsidRDefault="00812B62" w:rsidP="00E02929">
      <w:pPr>
        <w:pStyle w:val="Akapitzlist"/>
        <w:tabs>
          <w:tab w:val="left" w:pos="567"/>
        </w:tabs>
        <w:spacing w:after="0" w:line="360" w:lineRule="auto"/>
        <w:ind w:left="0"/>
        <w:jc w:val="both"/>
        <w:rPr>
          <w:rFonts w:ascii="Arial" w:hAnsi="Arial" w:cs="Arial"/>
          <w:color w:val="000000"/>
        </w:rPr>
      </w:pPr>
      <w:r w:rsidRPr="00E02929">
        <w:rPr>
          <w:rFonts w:ascii="Arial" w:hAnsi="Arial" w:cs="Arial"/>
          <w:b/>
          <w:color w:val="000000"/>
        </w:rPr>
        <w:t>8.</w:t>
      </w:r>
      <w:r w:rsidRPr="000278A2">
        <w:rPr>
          <w:rFonts w:ascii="Arial" w:hAnsi="Arial" w:cs="Arial"/>
          <w:color w:val="000000"/>
        </w:rPr>
        <w:t>Nauczyciele pracujący z uczniem, dla którego został opracowany Indywidualny Program edukacyjno – terapeutyczny mają obowiązek znać jego treść oraz stosować się do zaleceń zawartych w nim. Zaleca się, by nauczyciele prowadzili notatki z zapisem postępu w rozwoju ucznia, w oparciu o które będzie dokonywana ocena efektywności działań</w:t>
      </w:r>
    </w:p>
    <w:p w:rsidR="00812B62" w:rsidRPr="000278A2" w:rsidRDefault="00812B62" w:rsidP="00965ED9">
      <w:pPr>
        <w:spacing w:line="360" w:lineRule="auto"/>
        <w:jc w:val="both"/>
        <w:rPr>
          <w:rFonts w:ascii="Arial" w:hAnsi="Arial" w:cs="Arial"/>
          <w:color w:val="000000"/>
        </w:rPr>
      </w:pPr>
    </w:p>
    <w:p w:rsidR="00812B62" w:rsidRDefault="00812B62" w:rsidP="00CB66D6">
      <w:pPr>
        <w:autoSpaceDE w:val="0"/>
        <w:autoSpaceDN w:val="0"/>
        <w:adjustRightInd w:val="0"/>
        <w:spacing w:line="360" w:lineRule="auto"/>
        <w:ind w:firstLine="426"/>
        <w:jc w:val="both"/>
        <w:rPr>
          <w:rFonts w:ascii="Arial" w:hAnsi="Arial" w:cs="Arial"/>
          <w:b/>
          <w:color w:val="000000"/>
        </w:rPr>
      </w:pPr>
      <w:r w:rsidRPr="000278A2">
        <w:rPr>
          <w:rFonts w:ascii="Arial" w:hAnsi="Arial" w:cs="Arial"/>
          <w:b/>
          <w:color w:val="000000"/>
        </w:rPr>
        <w:t>§ 32.</w:t>
      </w:r>
      <w:r>
        <w:rPr>
          <w:rFonts w:ascii="Arial" w:hAnsi="Arial" w:cs="Arial"/>
          <w:b/>
          <w:color w:val="000000"/>
        </w:rPr>
        <w:t xml:space="preserve"> Organizacja pomocy psychologiczno – pedagogicznej pozostałym uczniom.</w:t>
      </w:r>
    </w:p>
    <w:p w:rsidR="00812B62" w:rsidRDefault="00812B62" w:rsidP="00CB66D6">
      <w:pPr>
        <w:autoSpaceDE w:val="0"/>
        <w:autoSpaceDN w:val="0"/>
        <w:adjustRightInd w:val="0"/>
        <w:spacing w:line="360" w:lineRule="auto"/>
        <w:ind w:firstLine="426"/>
        <w:jc w:val="both"/>
        <w:rPr>
          <w:rFonts w:ascii="Arial" w:hAnsi="Arial" w:cs="Arial"/>
          <w:b/>
          <w:color w:val="000000"/>
        </w:rPr>
      </w:pPr>
    </w:p>
    <w:p w:rsidR="00812B62" w:rsidRPr="000278A2" w:rsidRDefault="00812B62" w:rsidP="00CB66D6">
      <w:pPr>
        <w:autoSpaceDE w:val="0"/>
        <w:autoSpaceDN w:val="0"/>
        <w:adjustRightInd w:val="0"/>
        <w:spacing w:line="360" w:lineRule="auto"/>
        <w:ind w:firstLine="426"/>
        <w:jc w:val="both"/>
        <w:rPr>
          <w:rFonts w:ascii="Arial" w:hAnsi="Arial" w:cs="Arial"/>
          <w:color w:val="000000"/>
        </w:rPr>
      </w:pPr>
      <w:r w:rsidRPr="000278A2">
        <w:rPr>
          <w:rFonts w:ascii="Arial" w:hAnsi="Arial" w:cs="Arial"/>
          <w:b/>
          <w:color w:val="000000"/>
        </w:rPr>
        <w:t>1.</w:t>
      </w:r>
      <w:r w:rsidRPr="000278A2">
        <w:rPr>
          <w:rFonts w:ascii="Arial" w:hAnsi="Arial" w:cs="Arial"/>
          <w:color w:val="000000"/>
        </w:rPr>
        <w:t> W Szkole Podstawowej  pomoc psychologiczno-pedagogiczna udzielana jest także uczniom:</w:t>
      </w:r>
    </w:p>
    <w:p w:rsidR="00812B62" w:rsidRPr="000278A2" w:rsidRDefault="00812B62" w:rsidP="00500B08">
      <w:pPr>
        <w:numPr>
          <w:ilvl w:val="0"/>
          <w:numId w:val="56"/>
        </w:numPr>
        <w:tabs>
          <w:tab w:val="left" w:pos="426"/>
        </w:tabs>
        <w:spacing w:line="360" w:lineRule="auto"/>
        <w:ind w:left="0" w:firstLine="0"/>
        <w:jc w:val="both"/>
        <w:rPr>
          <w:rFonts w:ascii="Arial" w:hAnsi="Arial" w:cs="Arial"/>
          <w:color w:val="000000"/>
        </w:rPr>
      </w:pPr>
      <w:r w:rsidRPr="000278A2">
        <w:rPr>
          <w:rFonts w:ascii="Arial" w:hAnsi="Arial" w:cs="Arial"/>
          <w:color w:val="000000"/>
        </w:rPr>
        <w:t>posiadającym opinię poradni psychologiczno – pedagogicznej, w tym poradni specjalistycznej o specyficznych trudnościach w uczeniu się lub inną opinię poradni psychologiczno-pedagogicznej, w tym poradni specjalistycznej;</w:t>
      </w:r>
    </w:p>
    <w:p w:rsidR="00812B62" w:rsidRPr="000278A2" w:rsidRDefault="00812B62" w:rsidP="00500B08">
      <w:pPr>
        <w:numPr>
          <w:ilvl w:val="0"/>
          <w:numId w:val="56"/>
        </w:numPr>
        <w:tabs>
          <w:tab w:val="left" w:pos="426"/>
        </w:tabs>
        <w:spacing w:line="360" w:lineRule="auto"/>
        <w:ind w:left="0" w:firstLine="0"/>
        <w:jc w:val="both"/>
        <w:rPr>
          <w:rFonts w:ascii="Arial" w:hAnsi="Arial" w:cs="Arial"/>
          <w:color w:val="000000"/>
        </w:rPr>
      </w:pPr>
      <w:r w:rsidRPr="000278A2">
        <w:rPr>
          <w:rFonts w:ascii="Arial" w:hAnsi="Arial" w:cs="Arial"/>
          <w:color w:val="000000"/>
        </w:rPr>
        <w:t>posiadającym orzeczenie o potrzebie indywidualnego nauczania - na podstawie tego orzeczenia;</w:t>
      </w:r>
    </w:p>
    <w:p w:rsidR="00812B62" w:rsidRPr="000278A2" w:rsidRDefault="00812B62" w:rsidP="00500B08">
      <w:pPr>
        <w:numPr>
          <w:ilvl w:val="0"/>
          <w:numId w:val="56"/>
        </w:numPr>
        <w:tabs>
          <w:tab w:val="left" w:pos="426"/>
        </w:tabs>
        <w:spacing w:line="360" w:lineRule="auto"/>
        <w:ind w:left="0" w:firstLine="0"/>
        <w:jc w:val="both"/>
        <w:rPr>
          <w:rFonts w:ascii="Arial" w:hAnsi="Arial" w:cs="Arial"/>
          <w:color w:val="000000"/>
        </w:rPr>
      </w:pPr>
      <w:r w:rsidRPr="000278A2">
        <w:rPr>
          <w:rFonts w:ascii="Arial" w:hAnsi="Arial" w:cs="Arial"/>
          <w:color w:val="000000"/>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812B62" w:rsidRPr="000278A2" w:rsidRDefault="00812B62" w:rsidP="00965ED9">
      <w:pPr>
        <w:spacing w:line="360" w:lineRule="auto"/>
        <w:ind w:left="720"/>
        <w:jc w:val="both"/>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812B62" w:rsidRPr="000278A2" w:rsidRDefault="00812B62" w:rsidP="00965ED9">
      <w:pPr>
        <w:tabs>
          <w:tab w:val="left" w:pos="567"/>
        </w:tabs>
        <w:spacing w:line="360" w:lineRule="auto"/>
        <w:ind w:firstLine="426"/>
        <w:jc w:val="both"/>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W przypadku stwierdzenia, że uczeń ze względu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812B62" w:rsidRPr="00965ED9" w:rsidRDefault="00812B62" w:rsidP="00965ED9">
      <w:pPr>
        <w:pStyle w:val="Akapitzlist"/>
        <w:ind w:left="0" w:firstLine="426"/>
        <w:rPr>
          <w:rFonts w:ascii="Times New Roman" w:hAnsi="Times New Roman"/>
          <w:color w:val="000000"/>
          <w:sz w:val="24"/>
          <w:szCs w:val="24"/>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lastRenderedPageBreak/>
        <w:t>Wychowawca klasy przekazuje tę informację pozostałym nauczycielom pracującym z uczniem, w przypadku, gdy stwierdzi taką potrzebę. Wychowawca klasy przekazuje informację na najbliższym posiedzeniu zespołu nauczycieli uczących w danej klasie, a jeśli termin planowanego zebrania jest odległy – otrzymany komunikat zapisuje w dzienniku elektronicznym.</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 xml:space="preserve">Wychowawca klasy informuje rodziców ucznia o potrzebie objęcia pomocą psychologiczno-pedagogiczną ich dziecka. Informacja jest przekazywana w formie zapisu </w:t>
      </w:r>
      <w:r>
        <w:rPr>
          <w:rFonts w:ascii="Arial" w:hAnsi="Arial" w:cs="Arial"/>
          <w:color w:val="000000"/>
        </w:rPr>
        <w:t>w zeszycie korespondencji, telefonicznie lub w trakcie indywidualnej rozmowy z rodzicem.</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W przypadku, gdy wychowawca uzna, że należy uczniowi zorganizować szkolną formę pomocy psychologiczno-pedagogicznej (zajęcia dydaktyczno–wyrównawcze, zajęcia rozwijające uzdolnienia, inne specjalistyczne formy pomocy), wychowawca zasięga opinii nauczycieli uczących w klasie.</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Po dokonanych ustaleniach zespołu nauczycielskiego lub zebraniu opinii od poszczególnych nauczycieli, wychowawca proponuje formy pomocy psychologiczno-pedagogicznej świadczonej poszczególnym uczniom. Propozycję przedstawia dyrektorowi szkoły.</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567"/>
        </w:tabs>
        <w:spacing w:after="0" w:line="360" w:lineRule="auto"/>
        <w:ind w:left="0" w:firstLine="426"/>
        <w:jc w:val="both"/>
        <w:rPr>
          <w:rFonts w:ascii="Arial" w:hAnsi="Arial" w:cs="Arial"/>
          <w:color w:val="000000"/>
        </w:rPr>
      </w:pPr>
      <w:r w:rsidRPr="000278A2">
        <w:rPr>
          <w:rFonts w:ascii="Arial" w:hAnsi="Arial" w:cs="Arial"/>
          <w:color w:val="000000"/>
        </w:rPr>
        <w:t>Wychowawca przy czynnościach, o których mowa w ust. 7 współpracuje z rodzicami ucznia lub w razie potrzeby ze specjalistami zatrudnionymi w szkole</w:t>
      </w:r>
    </w:p>
    <w:p w:rsidR="00812B62" w:rsidRPr="00965ED9" w:rsidRDefault="00812B62" w:rsidP="00965ED9">
      <w:pPr>
        <w:pStyle w:val="Akapitzlist"/>
        <w:ind w:left="0" w:firstLine="426"/>
        <w:rPr>
          <w:rFonts w:ascii="Times New Roman" w:hAnsi="Times New Roman"/>
          <w:color w:val="000000"/>
          <w:sz w:val="24"/>
          <w:szCs w:val="24"/>
        </w:rPr>
      </w:pPr>
    </w:p>
    <w:p w:rsidR="00812B62" w:rsidRPr="000278A2" w:rsidRDefault="00812B62" w:rsidP="002C1F3A">
      <w:pPr>
        <w:pStyle w:val="Akapitzlist"/>
        <w:numPr>
          <w:ilvl w:val="0"/>
          <w:numId w:val="326"/>
        </w:numPr>
        <w:tabs>
          <w:tab w:val="left" w:pos="-284"/>
        </w:tabs>
        <w:spacing w:after="0" w:line="360" w:lineRule="auto"/>
        <w:ind w:left="0" w:firstLine="426"/>
        <w:jc w:val="both"/>
        <w:rPr>
          <w:rFonts w:ascii="Arial" w:hAnsi="Arial" w:cs="Arial"/>
          <w:color w:val="000000"/>
        </w:rPr>
      </w:pPr>
      <w:r w:rsidRPr="000278A2">
        <w:rPr>
          <w:rFonts w:ascii="Arial" w:hAnsi="Arial" w:cs="Arial"/>
          <w:color w:val="000000"/>
        </w:rPr>
        <w:t>Wymiar godzin poszczególnych form udzielania uczniom pomocy psychologiczno-pedagogicznej ustala dyrektor szkoły, biorąc pod uwagę wszystkie godziny, które w danym roku szkolnym mogą być przeznaczone na realizację tych form.</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284"/>
        </w:tabs>
        <w:spacing w:after="0" w:line="360" w:lineRule="auto"/>
        <w:ind w:left="0" w:firstLine="426"/>
        <w:jc w:val="both"/>
        <w:rPr>
          <w:rFonts w:ascii="Arial" w:hAnsi="Arial" w:cs="Arial"/>
          <w:color w:val="000000"/>
        </w:rPr>
      </w:pPr>
      <w:r w:rsidRPr="000278A2">
        <w:rPr>
          <w:rFonts w:ascii="Arial" w:hAnsi="Arial" w:cs="Arial"/>
          <w:color w:val="000000"/>
        </w:rPr>
        <w:t>O ustalonych dla ucznia formach, okresie udzielania pomocy psychologiczno-pedagogicznej oraz wymiarze godzin, w których poszczególne formy będą realizowane</w:t>
      </w:r>
      <w:r w:rsidRPr="00965ED9">
        <w:rPr>
          <w:rFonts w:ascii="Times New Roman" w:hAnsi="Times New Roman"/>
          <w:color w:val="000000"/>
          <w:sz w:val="24"/>
          <w:szCs w:val="24"/>
        </w:rPr>
        <w:t xml:space="preserve"> </w:t>
      </w:r>
      <w:r w:rsidRPr="000278A2">
        <w:rPr>
          <w:rFonts w:ascii="Arial" w:hAnsi="Arial" w:cs="Arial"/>
          <w:color w:val="000000"/>
        </w:rPr>
        <w:t>niezwłocznie zawiadamia się rodzica w formie pisemnej. Wychowawca klasy wpisuje</w:t>
      </w:r>
      <w:r w:rsidRPr="00965ED9">
        <w:rPr>
          <w:rFonts w:ascii="Times New Roman" w:hAnsi="Times New Roman"/>
          <w:color w:val="000000"/>
          <w:sz w:val="24"/>
          <w:szCs w:val="24"/>
        </w:rPr>
        <w:t xml:space="preserve"> </w:t>
      </w:r>
      <w:r w:rsidRPr="000278A2">
        <w:rPr>
          <w:rFonts w:ascii="Arial" w:hAnsi="Arial" w:cs="Arial"/>
          <w:color w:val="000000"/>
        </w:rPr>
        <w:lastRenderedPageBreak/>
        <w:t xml:space="preserve">powyższą informację w </w:t>
      </w:r>
      <w:r>
        <w:rPr>
          <w:rFonts w:ascii="Arial" w:hAnsi="Arial" w:cs="Arial"/>
          <w:color w:val="000000"/>
        </w:rPr>
        <w:t>zeszycie korespondencji,</w:t>
      </w:r>
      <w:r w:rsidRPr="000278A2">
        <w:rPr>
          <w:rFonts w:ascii="Arial" w:hAnsi="Arial" w:cs="Arial"/>
          <w:color w:val="000000"/>
        </w:rPr>
        <w:t xml:space="preserve"> której przyjęcie do wiadomości potwierdza rodzic własnoręcznym po</w:t>
      </w:r>
      <w:r>
        <w:rPr>
          <w:rFonts w:ascii="Arial" w:hAnsi="Arial" w:cs="Arial"/>
          <w:color w:val="000000"/>
        </w:rPr>
        <w:t>dpisem.</w:t>
      </w:r>
      <w:r w:rsidRPr="000278A2">
        <w:rPr>
          <w:rFonts w:ascii="Arial" w:hAnsi="Arial" w:cs="Arial"/>
          <w:color w:val="000000"/>
        </w:rPr>
        <w:t xml:space="preserve"> </w:t>
      </w:r>
    </w:p>
    <w:p w:rsidR="00812B62" w:rsidRPr="000278A2" w:rsidRDefault="00812B62" w:rsidP="00965ED9">
      <w:pPr>
        <w:pStyle w:val="Akapitzlist"/>
        <w:ind w:left="0" w:firstLine="426"/>
        <w:rPr>
          <w:rFonts w:ascii="Arial" w:hAnsi="Arial" w:cs="Arial"/>
          <w:color w:val="000000"/>
        </w:rPr>
      </w:pPr>
    </w:p>
    <w:p w:rsidR="00812B62" w:rsidRPr="000278A2" w:rsidRDefault="00812B62" w:rsidP="002C1F3A">
      <w:pPr>
        <w:pStyle w:val="Akapitzlist"/>
        <w:numPr>
          <w:ilvl w:val="0"/>
          <w:numId w:val="326"/>
        </w:numPr>
        <w:tabs>
          <w:tab w:val="left" w:pos="-284"/>
        </w:tabs>
        <w:spacing w:after="0" w:line="360" w:lineRule="auto"/>
        <w:ind w:left="0" w:firstLine="426"/>
        <w:jc w:val="both"/>
        <w:rPr>
          <w:rFonts w:ascii="Arial" w:hAnsi="Arial" w:cs="Arial"/>
          <w:color w:val="000000"/>
        </w:rPr>
      </w:pPr>
      <w:r w:rsidRPr="000278A2">
        <w:rPr>
          <w:rFonts w:ascii="Arial" w:hAnsi="Arial" w:cs="Arial"/>
          <w:color w:val="000000"/>
        </w:rPr>
        <w:t>Rodzic ma prawo do odmowy świadczenia pomocy psychologiczno-pedagogicznej swojemu dziecku.</w:t>
      </w:r>
    </w:p>
    <w:p w:rsidR="00812B62" w:rsidRPr="000278A2" w:rsidRDefault="00812B62" w:rsidP="00965ED9">
      <w:pPr>
        <w:pStyle w:val="Akapitzlist"/>
        <w:ind w:left="0" w:firstLine="426"/>
        <w:rPr>
          <w:rFonts w:ascii="Arial" w:hAnsi="Arial" w:cs="Arial"/>
          <w:color w:val="000000"/>
        </w:rPr>
      </w:pPr>
    </w:p>
    <w:p w:rsidR="00812B62" w:rsidRPr="00965ED9" w:rsidRDefault="00812B62" w:rsidP="002C1F3A">
      <w:pPr>
        <w:pStyle w:val="Akapitzlist"/>
        <w:numPr>
          <w:ilvl w:val="0"/>
          <w:numId w:val="326"/>
        </w:numPr>
        <w:tabs>
          <w:tab w:val="left" w:pos="-284"/>
        </w:tabs>
        <w:spacing w:after="0" w:line="360" w:lineRule="auto"/>
        <w:ind w:left="0" w:firstLine="426"/>
        <w:jc w:val="both"/>
        <w:rPr>
          <w:rFonts w:ascii="Times New Roman" w:hAnsi="Times New Roman"/>
          <w:color w:val="000000"/>
          <w:sz w:val="24"/>
          <w:szCs w:val="24"/>
        </w:rPr>
      </w:pPr>
      <w:r w:rsidRPr="000278A2">
        <w:rPr>
          <w:rFonts w:ascii="Arial" w:hAnsi="Arial" w:cs="Arial"/>
          <w:color w:val="000000"/>
        </w:rPr>
        <w:t>Wychowawca klasy jest koordynatorem wszelkich działań związanych z organizacją i świadczeniem pomocy psychologiczno-pedagogicznej swoim wychowankom</w:t>
      </w:r>
      <w:r w:rsidRPr="00965ED9">
        <w:rPr>
          <w:rFonts w:ascii="Times New Roman" w:hAnsi="Times New Roman"/>
          <w:color w:val="000000"/>
          <w:sz w:val="24"/>
          <w:szCs w:val="24"/>
        </w:rPr>
        <w:t>.</w:t>
      </w:r>
    </w:p>
    <w:p w:rsidR="00812B62" w:rsidRPr="00965ED9" w:rsidRDefault="00812B62" w:rsidP="00965ED9">
      <w:pPr>
        <w:autoSpaceDE w:val="0"/>
        <w:autoSpaceDN w:val="0"/>
        <w:adjustRightInd w:val="0"/>
        <w:spacing w:line="360" w:lineRule="auto"/>
        <w:jc w:val="both"/>
        <w:rPr>
          <w:color w:val="000000"/>
          <w:sz w:val="24"/>
          <w:szCs w:val="24"/>
        </w:rPr>
      </w:pPr>
    </w:p>
    <w:p w:rsidR="00812B62" w:rsidRPr="000278A2" w:rsidRDefault="00812B62" w:rsidP="00965ED9">
      <w:pPr>
        <w:tabs>
          <w:tab w:val="left" w:pos="567"/>
        </w:tabs>
        <w:spacing w:line="360" w:lineRule="auto"/>
        <w:ind w:firstLine="426"/>
        <w:jc w:val="both"/>
        <w:rPr>
          <w:rFonts w:ascii="Arial" w:hAnsi="Arial" w:cs="Arial"/>
          <w:color w:val="000000"/>
        </w:rPr>
      </w:pPr>
      <w:r w:rsidRPr="00965ED9">
        <w:rPr>
          <w:b/>
          <w:color w:val="000000"/>
          <w:sz w:val="24"/>
          <w:szCs w:val="24"/>
        </w:rPr>
        <w:t>§ </w:t>
      </w:r>
      <w:r>
        <w:rPr>
          <w:b/>
          <w:color w:val="000000"/>
          <w:sz w:val="24"/>
          <w:szCs w:val="24"/>
        </w:rPr>
        <w:t>33</w:t>
      </w:r>
      <w:r w:rsidRPr="00965ED9">
        <w:rPr>
          <w:b/>
          <w:color w:val="000000"/>
          <w:sz w:val="24"/>
          <w:szCs w:val="24"/>
        </w:rPr>
        <w:t>.1</w:t>
      </w:r>
      <w:r w:rsidRPr="00965ED9">
        <w:rPr>
          <w:color w:val="000000"/>
          <w:sz w:val="24"/>
          <w:szCs w:val="24"/>
        </w:rPr>
        <w:t>. </w:t>
      </w:r>
      <w:r w:rsidRPr="000278A2">
        <w:rPr>
          <w:rFonts w:ascii="Arial" w:hAnsi="Arial" w:cs="Arial"/>
          <w:color w:val="000000"/>
        </w:rPr>
        <w:t xml:space="preserve">Zainteresowania uczniów oraz ich uzdolnienia rozpoznawane są w formie wywiadów z rodzicami, uczniem, prowadzenia obserwacji pedagogicznych oraz z opinii i orzeczeń poradni psychologiczno-pedagogicznych. </w:t>
      </w:r>
    </w:p>
    <w:p w:rsidR="00812B62" w:rsidRPr="000278A2" w:rsidRDefault="00812B62" w:rsidP="00965ED9">
      <w:pPr>
        <w:spacing w:line="360" w:lineRule="auto"/>
        <w:jc w:val="both"/>
        <w:rPr>
          <w:rFonts w:ascii="Arial" w:hAnsi="Arial" w:cs="Arial"/>
          <w:color w:val="000000"/>
        </w:rPr>
      </w:pPr>
    </w:p>
    <w:p w:rsidR="00812B62" w:rsidRPr="000278A2" w:rsidRDefault="00812B62" w:rsidP="002C1F3A">
      <w:pPr>
        <w:pStyle w:val="Akapitzlist"/>
        <w:numPr>
          <w:ilvl w:val="0"/>
          <w:numId w:val="323"/>
        </w:numPr>
        <w:tabs>
          <w:tab w:val="left" w:pos="-284"/>
        </w:tabs>
        <w:spacing w:after="0" w:line="360" w:lineRule="auto"/>
        <w:ind w:left="0" w:firstLine="426"/>
        <w:jc w:val="both"/>
        <w:rPr>
          <w:rFonts w:ascii="Arial" w:hAnsi="Arial" w:cs="Arial"/>
          <w:color w:val="000000"/>
        </w:rPr>
      </w:pPr>
      <w:r w:rsidRPr="000278A2">
        <w:rPr>
          <w:rFonts w:ascii="Arial" w:hAnsi="Arial" w:cs="Arial"/>
          <w:color w:val="000000"/>
        </w:rPr>
        <w:t>W przypadku stwierdzenia szczególnych uzdolnień nauczyciel edukacji przedmiotowej składa wniosek do wychowawcy o objęcie ucznia opieką pp.</w:t>
      </w:r>
    </w:p>
    <w:p w:rsidR="00812B62" w:rsidRPr="000278A2" w:rsidRDefault="00812B62" w:rsidP="00965ED9">
      <w:pPr>
        <w:tabs>
          <w:tab w:val="left" w:pos="-284"/>
        </w:tabs>
        <w:spacing w:line="360" w:lineRule="auto"/>
        <w:ind w:left="426"/>
        <w:jc w:val="both"/>
        <w:rPr>
          <w:rFonts w:ascii="Arial" w:hAnsi="Arial" w:cs="Arial"/>
          <w:color w:val="000000"/>
        </w:rPr>
      </w:pPr>
    </w:p>
    <w:p w:rsidR="00812B62" w:rsidRPr="000278A2" w:rsidRDefault="00812B62" w:rsidP="002C1F3A">
      <w:pPr>
        <w:pStyle w:val="Akapitzlist"/>
        <w:numPr>
          <w:ilvl w:val="0"/>
          <w:numId w:val="323"/>
        </w:numPr>
        <w:tabs>
          <w:tab w:val="left" w:pos="-284"/>
        </w:tabs>
        <w:spacing w:after="0" w:line="360" w:lineRule="auto"/>
        <w:ind w:left="0" w:firstLine="426"/>
        <w:jc w:val="both"/>
        <w:rPr>
          <w:rFonts w:ascii="Arial" w:hAnsi="Arial" w:cs="Arial"/>
          <w:color w:val="000000"/>
        </w:rPr>
      </w:pPr>
      <w:r w:rsidRPr="000278A2">
        <w:rPr>
          <w:rFonts w:ascii="Arial" w:hAnsi="Arial" w:cs="Arial"/>
          <w:color w:val="000000"/>
        </w:rPr>
        <w:t>W szkole organizuje się kółka zainteresowań zgodnie z zainteresowaniami i uzdolnieniami uczniów.</w:t>
      </w:r>
    </w:p>
    <w:p w:rsidR="00812B62" w:rsidRPr="00965ED9" w:rsidRDefault="00812B62" w:rsidP="00965ED9">
      <w:pPr>
        <w:pStyle w:val="Akapitzlist"/>
        <w:rPr>
          <w:rFonts w:ascii="Times New Roman" w:hAnsi="Times New Roman"/>
          <w:color w:val="000000"/>
          <w:sz w:val="24"/>
          <w:szCs w:val="24"/>
        </w:rPr>
      </w:pPr>
    </w:p>
    <w:p w:rsidR="00812B62" w:rsidRPr="000278A2" w:rsidRDefault="00812B62" w:rsidP="002C1F3A">
      <w:pPr>
        <w:pStyle w:val="Akapitzlist"/>
        <w:numPr>
          <w:ilvl w:val="0"/>
          <w:numId w:val="323"/>
        </w:numPr>
        <w:tabs>
          <w:tab w:val="left" w:pos="-284"/>
        </w:tabs>
        <w:spacing w:after="0" w:line="360" w:lineRule="auto"/>
        <w:ind w:left="0" w:firstLine="426"/>
        <w:jc w:val="both"/>
        <w:rPr>
          <w:rFonts w:ascii="Arial" w:hAnsi="Arial" w:cs="Arial"/>
          <w:color w:val="000000"/>
        </w:rPr>
      </w:pPr>
      <w:r w:rsidRPr="000278A2">
        <w:rPr>
          <w:rFonts w:ascii="Arial" w:hAnsi="Arial" w:cs="Arial"/>
          <w:color w:val="000000"/>
        </w:rPr>
        <w:t>Organizowane w szkole konkursy, olimpiady, turnieje stanowią formę rozwoju uzdolnień i ich prezentacji. Uczniowie awansujący do kolejnych etapów objęci są specjalną opieką nauczyciela.</w:t>
      </w:r>
    </w:p>
    <w:p w:rsidR="00812B62" w:rsidRPr="000278A2" w:rsidRDefault="00812B62" w:rsidP="00965ED9">
      <w:pPr>
        <w:spacing w:line="360" w:lineRule="auto"/>
        <w:jc w:val="both"/>
        <w:rPr>
          <w:rFonts w:ascii="Arial" w:hAnsi="Arial" w:cs="Arial"/>
          <w:color w:val="000000"/>
        </w:rPr>
      </w:pPr>
    </w:p>
    <w:p w:rsidR="00812B62" w:rsidRPr="000278A2" w:rsidRDefault="00812B62" w:rsidP="00965ED9">
      <w:pPr>
        <w:tabs>
          <w:tab w:val="left" w:pos="567"/>
        </w:tabs>
        <w:spacing w:line="360" w:lineRule="auto"/>
        <w:ind w:firstLine="426"/>
        <w:jc w:val="both"/>
        <w:rPr>
          <w:rFonts w:ascii="Arial" w:hAnsi="Arial" w:cs="Arial"/>
          <w:color w:val="000000"/>
        </w:rPr>
      </w:pPr>
      <w:r w:rsidRPr="000278A2">
        <w:rPr>
          <w:rFonts w:ascii="Arial" w:hAnsi="Arial" w:cs="Arial"/>
          <w:b/>
          <w:color w:val="000000"/>
        </w:rPr>
        <w:t>§ 34.</w:t>
      </w:r>
      <w:r w:rsidRPr="000278A2">
        <w:rPr>
          <w:rFonts w:ascii="Arial" w:hAnsi="Arial" w:cs="Arial"/>
          <w:color w:val="000000"/>
        </w:rPr>
        <w:t xml:space="preserve"> Indywidualizacja pracy z uczniem na obowiązkowych i dodatkowych zajęciach polega na:</w:t>
      </w:r>
    </w:p>
    <w:p w:rsidR="00812B62" w:rsidRPr="000278A2" w:rsidRDefault="00812B62" w:rsidP="00500B08">
      <w:pPr>
        <w:numPr>
          <w:ilvl w:val="0"/>
          <w:numId w:val="13"/>
        </w:numPr>
        <w:tabs>
          <w:tab w:val="clear" w:pos="911"/>
        </w:tabs>
        <w:spacing w:line="360" w:lineRule="auto"/>
        <w:ind w:left="426" w:hanging="426"/>
        <w:jc w:val="both"/>
        <w:rPr>
          <w:rFonts w:ascii="Arial" w:hAnsi="Arial" w:cs="Arial"/>
          <w:color w:val="000000"/>
        </w:rPr>
      </w:pPr>
      <w:r w:rsidRPr="000278A2">
        <w:rPr>
          <w:rFonts w:ascii="Arial" w:hAnsi="Arial" w:cs="Arial"/>
          <w:color w:val="000000"/>
        </w:rPr>
        <w:t>dostosowywaniu tempa pracy do możliwości percepcyjnych ucznia;</w:t>
      </w:r>
    </w:p>
    <w:p w:rsidR="00812B62" w:rsidRPr="000278A2" w:rsidRDefault="00812B62" w:rsidP="00500B08">
      <w:pPr>
        <w:numPr>
          <w:ilvl w:val="0"/>
          <w:numId w:val="13"/>
        </w:numPr>
        <w:tabs>
          <w:tab w:val="clear" w:pos="911"/>
          <w:tab w:val="left" w:pos="284"/>
        </w:tabs>
        <w:spacing w:line="360" w:lineRule="auto"/>
        <w:ind w:left="0" w:firstLine="0"/>
        <w:jc w:val="both"/>
        <w:rPr>
          <w:rFonts w:ascii="Arial" w:hAnsi="Arial" w:cs="Arial"/>
          <w:color w:val="000000"/>
        </w:rPr>
      </w:pPr>
      <w:r w:rsidRPr="000278A2">
        <w:rPr>
          <w:rFonts w:ascii="Arial" w:hAnsi="Arial" w:cs="Arial"/>
          <w:color w:val="000000"/>
        </w:rPr>
        <w:t>dostosowaniu poziomu wymagań edukacyjnych do możliwości percepcyjnych, intelektualnych i fizycznych ucznia;</w:t>
      </w:r>
    </w:p>
    <w:p w:rsidR="00812B62" w:rsidRPr="000278A2" w:rsidRDefault="00812B62" w:rsidP="00500B08">
      <w:pPr>
        <w:numPr>
          <w:ilvl w:val="0"/>
          <w:numId w:val="13"/>
        </w:numPr>
        <w:tabs>
          <w:tab w:val="clear" w:pos="911"/>
          <w:tab w:val="left" w:pos="284"/>
        </w:tabs>
        <w:spacing w:line="360" w:lineRule="auto"/>
        <w:ind w:left="0" w:firstLine="0"/>
        <w:jc w:val="both"/>
        <w:rPr>
          <w:rFonts w:ascii="Arial" w:hAnsi="Arial" w:cs="Arial"/>
          <w:color w:val="000000"/>
        </w:rPr>
      </w:pPr>
      <w:r w:rsidRPr="000278A2">
        <w:rPr>
          <w:rFonts w:ascii="Arial" w:hAnsi="Arial" w:cs="Arial"/>
          <w:color w:val="000000"/>
        </w:rPr>
        <w:t>przyjęciu adekwatnych metod nauczania i sprawdzania wiadomości i umiejętności ucznia;</w:t>
      </w:r>
    </w:p>
    <w:p w:rsidR="00812B62" w:rsidRPr="000278A2" w:rsidRDefault="00812B62" w:rsidP="00500B08">
      <w:pPr>
        <w:numPr>
          <w:ilvl w:val="0"/>
          <w:numId w:val="13"/>
        </w:numPr>
        <w:tabs>
          <w:tab w:val="clear" w:pos="911"/>
          <w:tab w:val="left" w:pos="284"/>
        </w:tabs>
        <w:spacing w:line="360" w:lineRule="auto"/>
        <w:ind w:left="0" w:firstLine="0"/>
        <w:jc w:val="both"/>
        <w:rPr>
          <w:rFonts w:ascii="Arial" w:hAnsi="Arial" w:cs="Arial"/>
          <w:color w:val="000000"/>
        </w:rPr>
      </w:pPr>
      <w:r w:rsidRPr="000278A2">
        <w:rPr>
          <w:rFonts w:ascii="Arial" w:hAnsi="Arial" w:cs="Arial"/>
          <w:color w:val="000000"/>
        </w:rPr>
        <w:t>umożliwianiu uczniowi z niepełnosprawnością korzystania ze specjalistycznego wyposażenia i środków dydaktycznych;</w:t>
      </w:r>
    </w:p>
    <w:p w:rsidR="00812B62" w:rsidRPr="00965ED9" w:rsidRDefault="00812B62" w:rsidP="00500B08">
      <w:pPr>
        <w:numPr>
          <w:ilvl w:val="0"/>
          <w:numId w:val="13"/>
        </w:numPr>
        <w:tabs>
          <w:tab w:val="clear" w:pos="911"/>
        </w:tabs>
        <w:spacing w:line="360" w:lineRule="auto"/>
        <w:ind w:left="426" w:hanging="426"/>
        <w:jc w:val="both"/>
        <w:rPr>
          <w:color w:val="000000"/>
          <w:sz w:val="24"/>
          <w:szCs w:val="24"/>
        </w:rPr>
      </w:pPr>
      <w:r w:rsidRPr="00965ED9">
        <w:rPr>
          <w:color w:val="000000"/>
          <w:sz w:val="24"/>
          <w:szCs w:val="24"/>
        </w:rPr>
        <w:t xml:space="preserve">różnicowaniu stopnia trudności i form prac domowych; </w:t>
      </w:r>
    </w:p>
    <w:p w:rsidR="00812B62" w:rsidRPr="00965ED9" w:rsidRDefault="00812B62" w:rsidP="00965ED9">
      <w:pPr>
        <w:spacing w:line="360" w:lineRule="auto"/>
        <w:jc w:val="both"/>
        <w:rPr>
          <w:color w:val="000000"/>
          <w:sz w:val="24"/>
          <w:szCs w:val="24"/>
        </w:rPr>
      </w:pPr>
    </w:p>
    <w:p w:rsidR="00812B62" w:rsidRPr="000278A2" w:rsidRDefault="00812B62" w:rsidP="00965ED9">
      <w:pPr>
        <w:tabs>
          <w:tab w:val="left" w:pos="0"/>
          <w:tab w:val="left" w:pos="567"/>
        </w:tabs>
        <w:spacing w:line="360" w:lineRule="auto"/>
        <w:ind w:firstLine="426"/>
        <w:jc w:val="both"/>
        <w:rPr>
          <w:rFonts w:ascii="Arial" w:hAnsi="Arial" w:cs="Arial"/>
          <w:color w:val="000000"/>
        </w:rPr>
      </w:pPr>
      <w:r w:rsidRPr="00965ED9">
        <w:rPr>
          <w:b/>
          <w:color w:val="000000"/>
          <w:sz w:val="24"/>
          <w:szCs w:val="24"/>
        </w:rPr>
        <w:t>§ </w:t>
      </w:r>
      <w:r>
        <w:rPr>
          <w:b/>
          <w:color w:val="000000"/>
          <w:sz w:val="24"/>
          <w:szCs w:val="24"/>
        </w:rPr>
        <w:t>35</w:t>
      </w:r>
      <w:r w:rsidRPr="00965ED9">
        <w:rPr>
          <w:b/>
          <w:color w:val="000000"/>
          <w:sz w:val="24"/>
          <w:szCs w:val="24"/>
        </w:rPr>
        <w:t xml:space="preserve">.1. </w:t>
      </w:r>
      <w:r w:rsidRPr="000278A2">
        <w:rPr>
          <w:rFonts w:ascii="Arial" w:hAnsi="Arial" w:cs="Arial"/>
          <w:color w:val="000000"/>
        </w:rPr>
        <w:t xml:space="preserve">Objęcie ucznia zajęciami dydaktyczno-wyrównawczymi i specjalistycznymi wymaga zgody rodzica. </w:t>
      </w:r>
    </w:p>
    <w:p w:rsidR="00812B62" w:rsidRPr="000278A2" w:rsidRDefault="00812B62" w:rsidP="00965ED9">
      <w:pPr>
        <w:spacing w:line="360" w:lineRule="auto"/>
        <w:ind w:left="567"/>
        <w:jc w:val="both"/>
        <w:rPr>
          <w:rFonts w:ascii="Arial" w:hAnsi="Arial" w:cs="Arial"/>
          <w:color w:val="000000"/>
        </w:rPr>
      </w:pPr>
    </w:p>
    <w:p w:rsidR="00812B62" w:rsidRPr="00BC4C7E" w:rsidRDefault="00812B62" w:rsidP="00BC4C7E">
      <w:pPr>
        <w:numPr>
          <w:ilvl w:val="0"/>
          <w:numId w:val="14"/>
        </w:numPr>
        <w:tabs>
          <w:tab w:val="left" w:pos="360"/>
          <w:tab w:val="left" w:pos="851"/>
        </w:tabs>
        <w:spacing w:line="360" w:lineRule="auto"/>
        <w:ind w:firstLine="426"/>
        <w:jc w:val="both"/>
        <w:rPr>
          <w:rFonts w:ascii="Arial" w:hAnsi="Arial" w:cs="Arial"/>
          <w:color w:val="000000"/>
        </w:rPr>
      </w:pPr>
      <w:r w:rsidRPr="000278A2">
        <w:rPr>
          <w:rFonts w:ascii="Arial" w:hAnsi="Arial" w:cs="Arial"/>
          <w:color w:val="000000"/>
        </w:rPr>
        <w:lastRenderedPageBreak/>
        <w:t>Zajęcia dydaktyczno-wyrównawcze prowadzi się w grupach międzyoddziałowych i oddziałowych. Dyrektor szkoły wskazuje nauczyciela do prowadzenia zajęć dydaktyczno-wyrównawczych spośród nauczycieli danej edukacji przedmiotowych.</w:t>
      </w:r>
    </w:p>
    <w:p w:rsidR="00812B62" w:rsidRPr="000278A2" w:rsidRDefault="00812B62" w:rsidP="00965ED9">
      <w:pPr>
        <w:tabs>
          <w:tab w:val="left" w:pos="360"/>
        </w:tabs>
        <w:spacing w:line="360" w:lineRule="auto"/>
        <w:ind w:left="567"/>
        <w:jc w:val="both"/>
        <w:rPr>
          <w:rFonts w:ascii="Arial" w:hAnsi="Arial" w:cs="Arial"/>
          <w:color w:val="000000"/>
        </w:rPr>
      </w:pPr>
    </w:p>
    <w:p w:rsidR="00812B62" w:rsidRPr="000278A2" w:rsidRDefault="00812B62" w:rsidP="00500B08">
      <w:pPr>
        <w:numPr>
          <w:ilvl w:val="0"/>
          <w:numId w:val="14"/>
        </w:numPr>
        <w:tabs>
          <w:tab w:val="left" w:pos="360"/>
          <w:tab w:val="left" w:pos="851"/>
        </w:tabs>
        <w:spacing w:line="360" w:lineRule="auto"/>
        <w:ind w:firstLine="426"/>
        <w:jc w:val="both"/>
        <w:rPr>
          <w:rFonts w:ascii="Arial" w:hAnsi="Arial" w:cs="Arial"/>
          <w:color w:val="000000"/>
        </w:rPr>
      </w:pPr>
      <w:r w:rsidRPr="000278A2">
        <w:rPr>
          <w:rFonts w:ascii="Arial" w:hAnsi="Arial" w:cs="Arial"/>
          <w:color w:val="000000"/>
        </w:rPr>
        <w:t>O zakończeniu zajęć dydaktyczno-wyrównawczych decyduje dyrektor szkoły, po zasięgnięciu opinii nauczyciela prowadzącego te zajęcia lub na podstawie opinii wychowawcy.</w:t>
      </w:r>
    </w:p>
    <w:p w:rsidR="00812B62" w:rsidRPr="00965ED9" w:rsidRDefault="00812B62" w:rsidP="00965ED9">
      <w:pPr>
        <w:tabs>
          <w:tab w:val="left" w:pos="360"/>
        </w:tabs>
        <w:spacing w:line="360" w:lineRule="auto"/>
        <w:ind w:left="567"/>
        <w:jc w:val="both"/>
        <w:rPr>
          <w:color w:val="000000"/>
          <w:sz w:val="24"/>
          <w:szCs w:val="24"/>
        </w:rPr>
      </w:pPr>
    </w:p>
    <w:p w:rsidR="00812B62" w:rsidRPr="000278A2" w:rsidRDefault="00812B62" w:rsidP="00500B08">
      <w:pPr>
        <w:numPr>
          <w:ilvl w:val="0"/>
          <w:numId w:val="14"/>
        </w:numPr>
        <w:tabs>
          <w:tab w:val="left" w:pos="360"/>
          <w:tab w:val="left" w:pos="851"/>
        </w:tabs>
        <w:spacing w:line="360" w:lineRule="auto"/>
        <w:ind w:firstLine="426"/>
        <w:jc w:val="both"/>
        <w:rPr>
          <w:rFonts w:ascii="Arial" w:hAnsi="Arial" w:cs="Arial"/>
          <w:color w:val="000000"/>
        </w:rPr>
      </w:pPr>
      <w:r w:rsidRPr="000278A2">
        <w:rPr>
          <w:rFonts w:ascii="Arial" w:hAnsi="Arial" w:cs="Arial"/>
          <w:color w:val="000000"/>
        </w:rPr>
        <w:t xml:space="preserve">Nauczyciel zajęć dydaktyczno-wyrównawczych jest obowiązany </w:t>
      </w:r>
      <w:r>
        <w:rPr>
          <w:rFonts w:ascii="Arial" w:hAnsi="Arial" w:cs="Arial"/>
          <w:color w:val="000000"/>
        </w:rPr>
        <w:t>prowadzić dokumentację w formie wpisu do elektronicznego dziennika lekcyjnego</w:t>
      </w:r>
      <w:r w:rsidRPr="000278A2">
        <w:rPr>
          <w:rFonts w:ascii="Arial" w:hAnsi="Arial" w:cs="Arial"/>
          <w:color w:val="000000"/>
        </w:rPr>
        <w:t xml:space="preserve"> oraz systematycznie dokonywać ewaluacji pracy własnej, a także badań przyrostu wiedzy i umiejętności uczniów objętych tą formą pomocy.</w:t>
      </w:r>
    </w:p>
    <w:p w:rsidR="00812B62" w:rsidRPr="00965ED9" w:rsidRDefault="00812B62" w:rsidP="00965ED9">
      <w:pPr>
        <w:tabs>
          <w:tab w:val="left" w:pos="360"/>
        </w:tabs>
        <w:spacing w:line="360" w:lineRule="auto"/>
        <w:ind w:left="567"/>
        <w:jc w:val="both"/>
        <w:rPr>
          <w:color w:val="000000"/>
          <w:sz w:val="24"/>
          <w:szCs w:val="24"/>
        </w:rPr>
      </w:pPr>
    </w:p>
    <w:p w:rsidR="00812B62" w:rsidRPr="000278A2" w:rsidRDefault="00812B62" w:rsidP="00500B08">
      <w:pPr>
        <w:numPr>
          <w:ilvl w:val="0"/>
          <w:numId w:val="14"/>
        </w:numPr>
        <w:tabs>
          <w:tab w:val="left" w:pos="360"/>
          <w:tab w:val="left" w:pos="851"/>
        </w:tabs>
        <w:spacing w:line="360" w:lineRule="auto"/>
        <w:ind w:firstLine="426"/>
        <w:jc w:val="both"/>
        <w:rPr>
          <w:rFonts w:ascii="Arial" w:hAnsi="Arial" w:cs="Arial"/>
          <w:color w:val="000000"/>
        </w:rPr>
      </w:pPr>
      <w:r w:rsidRPr="000278A2">
        <w:rPr>
          <w:rFonts w:ascii="Arial" w:hAnsi="Arial" w:cs="Arial"/>
          <w:color w:val="000000"/>
        </w:rPr>
        <w:t>Zajęcia specjalistyczne i korekcyjno-kompensacyjne prowadzą nauczyciele i specjaliści posiadający kwalifikacje odpowiednie do rodzaju zajęć.</w:t>
      </w:r>
    </w:p>
    <w:p w:rsidR="00812B62" w:rsidRPr="000278A2" w:rsidRDefault="00812B62" w:rsidP="00965ED9">
      <w:pPr>
        <w:tabs>
          <w:tab w:val="left" w:pos="360"/>
        </w:tabs>
        <w:spacing w:line="360" w:lineRule="auto"/>
        <w:ind w:left="567"/>
        <w:jc w:val="both"/>
        <w:rPr>
          <w:rFonts w:ascii="Arial" w:hAnsi="Arial" w:cs="Arial"/>
          <w:color w:val="000000"/>
        </w:rPr>
      </w:pPr>
    </w:p>
    <w:p w:rsidR="00812B62" w:rsidRPr="000278A2" w:rsidRDefault="00812B62" w:rsidP="00500B08">
      <w:pPr>
        <w:numPr>
          <w:ilvl w:val="0"/>
          <w:numId w:val="14"/>
        </w:numPr>
        <w:tabs>
          <w:tab w:val="left" w:pos="360"/>
          <w:tab w:val="left" w:pos="851"/>
        </w:tabs>
        <w:spacing w:line="360" w:lineRule="auto"/>
        <w:ind w:firstLine="426"/>
        <w:jc w:val="both"/>
        <w:rPr>
          <w:rFonts w:ascii="Arial" w:hAnsi="Arial" w:cs="Arial"/>
          <w:color w:val="000000"/>
        </w:rPr>
      </w:pPr>
      <w:r w:rsidRPr="000278A2">
        <w:rPr>
          <w:rFonts w:ascii="Arial" w:hAnsi="Arial" w:cs="Arial"/>
          <w:color w:val="000000"/>
        </w:rPr>
        <w:t>Za zgodą organu prowadzącego, w szczególnie uzasadnionych przypadkach, zajęcia specjalistyczne mogą być prowadzone indywidualnie.</w:t>
      </w:r>
    </w:p>
    <w:p w:rsidR="00812B62" w:rsidRPr="000278A2" w:rsidRDefault="00812B62" w:rsidP="00965ED9">
      <w:pPr>
        <w:pStyle w:val="Akapitzlist"/>
        <w:rPr>
          <w:rFonts w:ascii="Arial" w:hAnsi="Arial" w:cs="Arial"/>
          <w:color w:val="000000"/>
        </w:rPr>
      </w:pPr>
    </w:p>
    <w:p w:rsidR="00812B62" w:rsidRPr="000278A2" w:rsidRDefault="00812B62" w:rsidP="00965ED9">
      <w:pPr>
        <w:tabs>
          <w:tab w:val="left" w:pos="1276"/>
        </w:tabs>
        <w:spacing w:line="360" w:lineRule="auto"/>
        <w:ind w:firstLine="426"/>
        <w:jc w:val="both"/>
        <w:rPr>
          <w:rFonts w:ascii="Arial" w:hAnsi="Arial" w:cs="Arial"/>
          <w:color w:val="000000"/>
        </w:rPr>
      </w:pPr>
      <w:r w:rsidRPr="000278A2">
        <w:rPr>
          <w:rFonts w:ascii="Arial" w:hAnsi="Arial" w:cs="Arial"/>
          <w:b/>
          <w:color w:val="000000"/>
        </w:rPr>
        <w:t>§ 36. </w:t>
      </w:r>
      <w:r w:rsidRPr="000278A2">
        <w:rPr>
          <w:rFonts w:ascii="Arial" w:hAnsi="Arial" w:cs="Arial"/>
          <w:color w:val="000000"/>
        </w:rPr>
        <w:t>O objęciu ucznia zajęciami dydaktyczno-wyrównawczymi lub zajęciami specjalistycznymi decyduje dyrektor szkoły.</w:t>
      </w:r>
    </w:p>
    <w:p w:rsidR="00812B62" w:rsidRPr="000278A2" w:rsidRDefault="00812B62" w:rsidP="00965ED9">
      <w:pPr>
        <w:tabs>
          <w:tab w:val="left" w:pos="1276"/>
        </w:tabs>
        <w:spacing w:line="360" w:lineRule="auto"/>
        <w:ind w:firstLine="567"/>
        <w:jc w:val="both"/>
        <w:rPr>
          <w:rFonts w:ascii="Arial" w:hAnsi="Arial" w:cs="Arial"/>
          <w:color w:val="000000"/>
        </w:rPr>
      </w:pPr>
    </w:p>
    <w:p w:rsidR="00812B62" w:rsidRPr="000278A2" w:rsidRDefault="00812B62" w:rsidP="00965ED9">
      <w:pPr>
        <w:spacing w:line="360" w:lineRule="auto"/>
        <w:ind w:firstLine="426"/>
        <w:jc w:val="both"/>
        <w:rPr>
          <w:rFonts w:ascii="Arial" w:hAnsi="Arial" w:cs="Arial"/>
          <w:color w:val="000000"/>
        </w:rPr>
      </w:pPr>
      <w:r w:rsidRPr="000278A2">
        <w:rPr>
          <w:rFonts w:ascii="Arial" w:hAnsi="Arial" w:cs="Arial"/>
          <w:b/>
          <w:color w:val="000000"/>
        </w:rPr>
        <w:t xml:space="preserve">§ 37. </w:t>
      </w:r>
      <w:r w:rsidRPr="000278A2">
        <w:rPr>
          <w:rFonts w:ascii="Arial" w:hAnsi="Arial" w:cs="Arial"/>
          <w:color w:val="000000"/>
        </w:rPr>
        <w:t>O zakończeniu udzielania pomocy w formie zajęć specjalistycznych decyduje dyrektor szkoły na wniosek rodziców lub nauczyciela prowadzącego zajęcia.</w:t>
      </w:r>
    </w:p>
    <w:p w:rsidR="00812B62" w:rsidRPr="000278A2" w:rsidRDefault="00812B62" w:rsidP="00965ED9">
      <w:pPr>
        <w:spacing w:line="360" w:lineRule="auto"/>
        <w:ind w:firstLine="567"/>
        <w:jc w:val="both"/>
        <w:rPr>
          <w:rFonts w:ascii="Arial" w:hAnsi="Arial" w:cs="Arial"/>
          <w:color w:val="000000"/>
        </w:rPr>
      </w:pPr>
    </w:p>
    <w:p w:rsidR="00812B62" w:rsidRPr="000278A2" w:rsidRDefault="00812B62" w:rsidP="00E37992">
      <w:pPr>
        <w:spacing w:line="360" w:lineRule="auto"/>
        <w:jc w:val="both"/>
        <w:rPr>
          <w:rFonts w:ascii="Arial" w:hAnsi="Arial" w:cs="Arial"/>
          <w:color w:val="000000"/>
        </w:rPr>
      </w:pPr>
      <w:r>
        <w:rPr>
          <w:rFonts w:ascii="Arial" w:hAnsi="Arial" w:cs="Arial"/>
          <w:color w:val="000000"/>
        </w:rPr>
        <w:t xml:space="preserve">        </w:t>
      </w:r>
      <w:r w:rsidRPr="000278A2">
        <w:rPr>
          <w:rFonts w:ascii="Arial" w:hAnsi="Arial" w:cs="Arial"/>
          <w:b/>
          <w:color w:val="000000"/>
        </w:rPr>
        <w:t>§ </w:t>
      </w:r>
      <w:r>
        <w:rPr>
          <w:rFonts w:ascii="Arial" w:hAnsi="Arial" w:cs="Arial"/>
          <w:b/>
          <w:color w:val="000000"/>
        </w:rPr>
        <w:t>38</w:t>
      </w:r>
      <w:r w:rsidRPr="000278A2">
        <w:rPr>
          <w:rFonts w:ascii="Arial" w:hAnsi="Arial" w:cs="Arial"/>
          <w:b/>
          <w:color w:val="000000"/>
        </w:rPr>
        <w:t xml:space="preserve">. </w:t>
      </w:r>
      <w:r w:rsidRPr="000278A2">
        <w:rPr>
          <w:rFonts w:ascii="Arial" w:hAnsi="Arial" w:cs="Arial"/>
          <w:color w:val="000000"/>
        </w:rPr>
        <w:t>W szkole zatrudniony jest pedagog</w:t>
      </w:r>
      <w:r>
        <w:rPr>
          <w:rFonts w:ascii="Arial" w:hAnsi="Arial" w:cs="Arial"/>
          <w:color w:val="000000"/>
        </w:rPr>
        <w:t>, psycholog</w:t>
      </w:r>
      <w:r w:rsidRPr="000278A2">
        <w:rPr>
          <w:rFonts w:ascii="Arial" w:hAnsi="Arial" w:cs="Arial"/>
          <w:color w:val="000000"/>
        </w:rPr>
        <w:t xml:space="preserve"> a miarę potrzeb specjaliści, posiadający kwalifikacje odpowiednie do rodzaju prowadzonych zajęć. </w:t>
      </w:r>
    </w:p>
    <w:p w:rsidR="00812B62" w:rsidRDefault="00812B62" w:rsidP="00965ED9">
      <w:pPr>
        <w:spacing w:line="360" w:lineRule="auto"/>
        <w:ind w:firstLine="426"/>
        <w:jc w:val="both"/>
        <w:rPr>
          <w:rFonts w:ascii="Arial" w:hAnsi="Arial" w:cs="Arial"/>
          <w:b/>
          <w:color w:val="000000"/>
        </w:rPr>
      </w:pPr>
    </w:p>
    <w:p w:rsidR="00812B62" w:rsidRPr="000278A2" w:rsidRDefault="00812B62" w:rsidP="00965ED9">
      <w:pPr>
        <w:spacing w:line="360" w:lineRule="auto"/>
        <w:ind w:firstLine="426"/>
        <w:jc w:val="both"/>
        <w:rPr>
          <w:rFonts w:ascii="Arial" w:hAnsi="Arial" w:cs="Arial"/>
          <w:color w:val="000000"/>
        </w:rPr>
      </w:pPr>
      <w:r w:rsidRPr="000278A2">
        <w:rPr>
          <w:rFonts w:ascii="Arial" w:hAnsi="Arial" w:cs="Arial"/>
          <w:b/>
          <w:color w:val="000000"/>
        </w:rPr>
        <w:t>§ </w:t>
      </w:r>
      <w:r>
        <w:rPr>
          <w:rFonts w:ascii="Arial" w:hAnsi="Arial" w:cs="Arial"/>
          <w:b/>
          <w:color w:val="000000"/>
        </w:rPr>
        <w:t>39</w:t>
      </w:r>
      <w:r w:rsidRPr="000278A2">
        <w:rPr>
          <w:rFonts w:ascii="Arial" w:hAnsi="Arial" w:cs="Arial"/>
          <w:b/>
          <w:color w:val="000000"/>
        </w:rPr>
        <w:t xml:space="preserve">. </w:t>
      </w:r>
      <w:r w:rsidRPr="000278A2">
        <w:rPr>
          <w:rFonts w:ascii="Arial" w:hAnsi="Arial" w:cs="Arial"/>
          <w:color w:val="000000"/>
        </w:rPr>
        <w:t>Porad dla rodziców i nauczycieli udzielają, w zależności od potrzeb, pedagog, psycholog, logopeda oraz inni nauczyciele posiadający przygotowanie do prowadzenia zajęć specjalistycznych, w terminach podawanych na tablicy ogłoszeń dla rodziców.</w:t>
      </w:r>
    </w:p>
    <w:p w:rsidR="00812B62" w:rsidRPr="000278A2" w:rsidRDefault="00812B62" w:rsidP="00965ED9">
      <w:pPr>
        <w:spacing w:line="360" w:lineRule="auto"/>
        <w:jc w:val="both"/>
        <w:rPr>
          <w:rFonts w:ascii="Arial" w:hAnsi="Arial" w:cs="Arial"/>
          <w:color w:val="000000"/>
        </w:rPr>
      </w:pPr>
    </w:p>
    <w:p w:rsidR="00812B62" w:rsidRPr="000278A2" w:rsidRDefault="00812B62" w:rsidP="00965ED9">
      <w:pPr>
        <w:tabs>
          <w:tab w:val="left" w:pos="567"/>
        </w:tabs>
        <w:spacing w:line="360" w:lineRule="auto"/>
        <w:ind w:firstLine="426"/>
        <w:jc w:val="both"/>
        <w:rPr>
          <w:rFonts w:ascii="Arial" w:hAnsi="Arial" w:cs="Arial"/>
          <w:color w:val="000000"/>
        </w:rPr>
      </w:pPr>
      <w:r w:rsidRPr="000278A2">
        <w:rPr>
          <w:rFonts w:ascii="Arial" w:hAnsi="Arial" w:cs="Arial"/>
          <w:b/>
          <w:color w:val="000000"/>
        </w:rPr>
        <w:t>§ </w:t>
      </w:r>
      <w:r>
        <w:rPr>
          <w:rFonts w:ascii="Arial" w:hAnsi="Arial" w:cs="Arial"/>
          <w:b/>
          <w:color w:val="000000"/>
        </w:rPr>
        <w:t>40</w:t>
      </w:r>
      <w:r w:rsidRPr="000278A2">
        <w:rPr>
          <w:rFonts w:ascii="Arial" w:hAnsi="Arial" w:cs="Arial"/>
          <w:b/>
          <w:color w:val="000000"/>
        </w:rPr>
        <w:t xml:space="preserve">. </w:t>
      </w:r>
      <w:r w:rsidRPr="000278A2">
        <w:rPr>
          <w:rFonts w:ascii="Arial" w:hAnsi="Arial" w:cs="Arial"/>
          <w:color w:val="000000"/>
        </w:rPr>
        <w:t>W szkole mogą być prowadzone warsztaty dla rodziców w celu doskonalenia umiejętności z zakresu komunikacji społecznej oraz umiejętności wychowawczych. Informacja o warsztatach umieszczana jest na dwa tygodnie przed datą ich realizacji na tablicy ogłoszeń dla rodziców.</w:t>
      </w:r>
    </w:p>
    <w:p w:rsidR="00812B62" w:rsidRPr="00965ED9" w:rsidRDefault="00812B62" w:rsidP="00965ED9">
      <w:pPr>
        <w:tabs>
          <w:tab w:val="left" w:pos="567"/>
        </w:tabs>
        <w:spacing w:line="360" w:lineRule="auto"/>
        <w:jc w:val="both"/>
        <w:rPr>
          <w:color w:val="000000"/>
          <w:sz w:val="24"/>
          <w:szCs w:val="24"/>
        </w:rPr>
      </w:pPr>
    </w:p>
    <w:p w:rsidR="00812B62" w:rsidRPr="000278A2" w:rsidRDefault="00812B62" w:rsidP="00965ED9">
      <w:pPr>
        <w:tabs>
          <w:tab w:val="left" w:pos="567"/>
        </w:tabs>
        <w:spacing w:line="360" w:lineRule="auto"/>
        <w:ind w:firstLine="426"/>
        <w:jc w:val="both"/>
        <w:rPr>
          <w:rFonts w:ascii="Arial" w:hAnsi="Arial" w:cs="Arial"/>
          <w:b/>
          <w:color w:val="000000"/>
        </w:rPr>
      </w:pPr>
      <w:r w:rsidRPr="00965ED9">
        <w:rPr>
          <w:b/>
          <w:color w:val="000000"/>
          <w:sz w:val="24"/>
          <w:szCs w:val="24"/>
        </w:rPr>
        <w:t>§ </w:t>
      </w:r>
      <w:r>
        <w:rPr>
          <w:b/>
          <w:color w:val="000000"/>
          <w:sz w:val="24"/>
          <w:szCs w:val="24"/>
        </w:rPr>
        <w:t>41</w:t>
      </w:r>
      <w:r w:rsidRPr="00965ED9">
        <w:rPr>
          <w:b/>
          <w:color w:val="000000"/>
          <w:sz w:val="24"/>
          <w:szCs w:val="24"/>
        </w:rPr>
        <w:t>.</w:t>
      </w:r>
      <w:r w:rsidRPr="00965ED9">
        <w:rPr>
          <w:color w:val="000000"/>
          <w:sz w:val="24"/>
          <w:szCs w:val="24"/>
        </w:rPr>
        <w:t xml:space="preserve"> </w:t>
      </w:r>
      <w:r w:rsidRPr="000278A2">
        <w:rPr>
          <w:rFonts w:ascii="Arial" w:hAnsi="Arial" w:cs="Arial"/>
          <w:color w:val="000000"/>
        </w:rPr>
        <w:t>Wsparcie merytoryczne dla nauczycieli, wychowawców i specjalistów udzielających pomocy psychologiczno-pedagogicznej udziela Poradnia Pedagogiczno-Psychologiczna Nr 4 na os. Szkolnym 27 w Krakowie na zasadach określonych w zawartym porozumieniu pomiędzy stronami.</w:t>
      </w:r>
    </w:p>
    <w:p w:rsidR="00812B62" w:rsidRPr="00965ED9" w:rsidRDefault="00812B62" w:rsidP="00965ED9">
      <w:pPr>
        <w:spacing w:line="360" w:lineRule="auto"/>
        <w:rPr>
          <w:b/>
          <w:color w:val="000000"/>
          <w:sz w:val="24"/>
          <w:szCs w:val="24"/>
        </w:rPr>
      </w:pPr>
    </w:p>
    <w:p w:rsidR="00812B62" w:rsidRPr="000278A2" w:rsidRDefault="00812B62" w:rsidP="00965ED9">
      <w:pPr>
        <w:tabs>
          <w:tab w:val="left" w:pos="567"/>
        </w:tabs>
        <w:spacing w:line="360" w:lineRule="auto"/>
        <w:ind w:firstLine="426"/>
        <w:jc w:val="both"/>
        <w:rPr>
          <w:rFonts w:ascii="Arial" w:hAnsi="Arial" w:cs="Arial"/>
          <w:b/>
          <w:color w:val="000000"/>
        </w:rPr>
      </w:pPr>
      <w:r w:rsidRPr="00965ED9">
        <w:rPr>
          <w:b/>
          <w:color w:val="000000"/>
          <w:sz w:val="24"/>
          <w:szCs w:val="24"/>
        </w:rPr>
        <w:t>§ </w:t>
      </w:r>
      <w:r>
        <w:rPr>
          <w:b/>
          <w:color w:val="000000"/>
          <w:sz w:val="24"/>
          <w:szCs w:val="24"/>
        </w:rPr>
        <w:t>42.</w:t>
      </w:r>
      <w:r w:rsidRPr="00965ED9">
        <w:rPr>
          <w:b/>
          <w:color w:val="000000"/>
          <w:sz w:val="24"/>
          <w:szCs w:val="24"/>
        </w:rPr>
        <w:t xml:space="preserve"> </w:t>
      </w:r>
      <w:r w:rsidRPr="000278A2">
        <w:rPr>
          <w:rFonts w:ascii="Arial" w:hAnsi="Arial" w:cs="Arial"/>
          <w:color w:val="000000"/>
        </w:rPr>
        <w:t>Obowiązki wychowawcy klasy i nauczycieli w zakresie wspierania uczniów.</w:t>
      </w:r>
    </w:p>
    <w:p w:rsidR="00812B62" w:rsidRDefault="00812B62" w:rsidP="00E37992">
      <w:pPr>
        <w:tabs>
          <w:tab w:val="left" w:pos="360"/>
          <w:tab w:val="left" w:pos="851"/>
        </w:tabs>
        <w:spacing w:line="360" w:lineRule="auto"/>
        <w:jc w:val="both"/>
        <w:rPr>
          <w:rFonts w:ascii="Arial" w:hAnsi="Arial" w:cs="Arial"/>
          <w:b/>
          <w:color w:val="000000"/>
        </w:rPr>
      </w:pPr>
    </w:p>
    <w:p w:rsidR="00812B62" w:rsidRPr="000278A2" w:rsidRDefault="00812B62" w:rsidP="00E37992">
      <w:pPr>
        <w:tabs>
          <w:tab w:val="left" w:pos="360"/>
          <w:tab w:val="left" w:pos="851"/>
        </w:tabs>
        <w:spacing w:line="360" w:lineRule="auto"/>
        <w:jc w:val="both"/>
        <w:rPr>
          <w:rFonts w:ascii="Arial" w:hAnsi="Arial" w:cs="Arial"/>
          <w:color w:val="000000"/>
        </w:rPr>
      </w:pPr>
      <w:r w:rsidRPr="00E37992">
        <w:rPr>
          <w:rFonts w:ascii="Arial" w:hAnsi="Arial" w:cs="Arial"/>
          <w:b/>
          <w:color w:val="000000"/>
        </w:rPr>
        <w:t>1</w:t>
      </w:r>
      <w:r>
        <w:rPr>
          <w:rFonts w:ascii="Arial" w:hAnsi="Arial" w:cs="Arial"/>
          <w:color w:val="000000"/>
        </w:rPr>
        <w:t>.</w:t>
      </w:r>
      <w:r w:rsidRPr="000278A2">
        <w:rPr>
          <w:rFonts w:ascii="Arial" w:hAnsi="Arial" w:cs="Arial"/>
          <w:color w:val="000000"/>
        </w:rPr>
        <w:t>W zakresie organizacji pomocy w psychologiczno-pedagogicznej uczniom powierzonej klasy do obowiązków wychowawcy należy:</w:t>
      </w:r>
    </w:p>
    <w:p w:rsidR="00812B62" w:rsidRPr="000278A2"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0278A2">
        <w:rPr>
          <w:rFonts w:ascii="Arial" w:hAnsi="Arial" w:cs="Arial"/>
          <w:color w:val="000000"/>
        </w:rPr>
        <w:t>przeanalizowanie opinii poradni psychologiczno – pedagogicznej i wstępne zdefiniowanie trudności/zdolności uczniów;</w:t>
      </w:r>
    </w:p>
    <w:p w:rsidR="00812B62" w:rsidRPr="000278A2"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0278A2">
        <w:rPr>
          <w:rFonts w:ascii="Arial" w:hAnsi="Arial" w:cs="Arial"/>
          <w:color w:val="000000"/>
        </w:rPr>
        <w:t>przyjmowanie uwag i opinii nauczycieli pracujących z daną klasą o specjalnych potrzebach edukacyjnych uczniów;</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0278A2">
        <w:rPr>
          <w:rFonts w:ascii="Arial" w:hAnsi="Arial" w:cs="Arial"/>
          <w:color w:val="000000"/>
        </w:rPr>
        <w:t>zdobycie rzetelnej wiedzy o uczniu i jego środowisku; wychowawca poznaje ucznia i jego sytuację poprzez rozmowy z nim i jego rodzicami, obserwacje zachowań ucznia i jego relacji z innymi, analizę zauważonych postępów w rozwoju dziecka związanych z edukacją i</w:t>
      </w:r>
      <w:r w:rsidRPr="00965ED9">
        <w:rPr>
          <w:color w:val="000000"/>
          <w:sz w:val="24"/>
          <w:szCs w:val="24"/>
        </w:rPr>
        <w:t xml:space="preserve"> </w:t>
      </w:r>
      <w:r w:rsidRPr="000278A2">
        <w:rPr>
          <w:rFonts w:ascii="Arial" w:hAnsi="Arial" w:cs="Arial"/>
          <w:color w:val="000000"/>
        </w:rPr>
        <w:t>rozwojem społecznym. Sam wchodzi w relację z uczniem i ma szansę dokonywać autorefleksji związanej z tym, co się w tej relacji dzieje. Dodatkowo ma możliwość</w:t>
      </w:r>
      <w:r w:rsidRPr="00965ED9">
        <w:rPr>
          <w:color w:val="000000"/>
          <w:sz w:val="24"/>
          <w:szCs w:val="24"/>
        </w:rPr>
        <w:t xml:space="preserve"> </w:t>
      </w:r>
      <w:r w:rsidRPr="009A7C3B">
        <w:rPr>
          <w:rFonts w:ascii="Arial" w:hAnsi="Arial" w:cs="Arial"/>
          <w:color w:val="000000"/>
        </w:rPr>
        <w:t>analizowania dokumentów (orzeczenia, opinii, dokumentacji medycznej udostępnionej przez rodzica itp.), analizowania wytworów dziecka. Może mieć również dostęp do wyników badań prowadzonych przez specjalistów i do pogłębionej diagnozy.</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określenie specjalnych potrzeb ucznia samodzielnie lub we współpracy z grupą nauczycieli prowadzących zajęcia w klasie;</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monitorowanie organizacji pomocy i obecności ucznia na zajęciach;</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informowanie rodziców i innych nauczycieli o efektywności pomocy psychologiczno-pedagogicznej i postępach ucznia;</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angażowanie rodziców w działania pomocowe swoim dzieciom;</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lastRenderedPageBreak/>
        <w:t>prowadzenie dokumentacji rejestrującej podejmowane działania w zakresie organizacji pomocy psychologiczno-pedagogicznej uczniom swojej klasy, zgodnie z zapisami w statucie szkoły;</w:t>
      </w:r>
    </w:p>
    <w:p w:rsidR="00812B62" w:rsidRPr="00965ED9" w:rsidRDefault="00812B62" w:rsidP="00500B08">
      <w:pPr>
        <w:numPr>
          <w:ilvl w:val="0"/>
          <w:numId w:val="57"/>
        </w:numPr>
        <w:tabs>
          <w:tab w:val="left" w:pos="0"/>
          <w:tab w:val="left" w:pos="426"/>
        </w:tabs>
        <w:autoSpaceDE w:val="0"/>
        <w:autoSpaceDN w:val="0"/>
        <w:adjustRightInd w:val="0"/>
        <w:spacing w:line="360" w:lineRule="auto"/>
        <w:ind w:left="0" w:firstLine="0"/>
        <w:jc w:val="both"/>
        <w:rPr>
          <w:color w:val="000000"/>
          <w:sz w:val="24"/>
          <w:szCs w:val="24"/>
        </w:rPr>
      </w:pPr>
      <w:r w:rsidRPr="009A7C3B">
        <w:rPr>
          <w:rFonts w:ascii="Arial" w:hAnsi="Arial" w:cs="Arial"/>
          <w:color w:val="000000"/>
        </w:rPr>
        <w:t xml:space="preserve">stałe kontaktowanie się z nauczycielami prowadzącymi zajęcia w klasie w celu </w:t>
      </w:r>
      <w:r w:rsidRPr="00965ED9">
        <w:rPr>
          <w:color w:val="000000"/>
          <w:sz w:val="24"/>
          <w:szCs w:val="24"/>
        </w:rPr>
        <w:t xml:space="preserve">ewentualnego wprowadzenia zmian w oddziaływaniach pedagogicznych i psychologicznych </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prowadzenie działań służących wszechstronnemu rozwojowi ucznia w sferze emocjonalnej i behawioralnej;</w:t>
      </w:r>
    </w:p>
    <w:p w:rsidR="00812B62" w:rsidRPr="009A7C3B" w:rsidRDefault="00812B62" w:rsidP="00500B08">
      <w:pPr>
        <w:numPr>
          <w:ilvl w:val="0"/>
          <w:numId w:val="57"/>
        </w:numPr>
        <w:tabs>
          <w:tab w:val="left" w:pos="0"/>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udzielanie doraźnej pomocy uczniom w sytuacjach kryzysowych z wykorzystaniem zasobów ucznia, jego rodziny, otoczenia społecznego i instytucji pomocowych.</w:t>
      </w:r>
    </w:p>
    <w:p w:rsidR="00812B62" w:rsidRPr="009A7C3B" w:rsidRDefault="00812B62" w:rsidP="00965ED9">
      <w:pPr>
        <w:tabs>
          <w:tab w:val="left" w:pos="426"/>
        </w:tabs>
        <w:autoSpaceDE w:val="0"/>
        <w:autoSpaceDN w:val="0"/>
        <w:adjustRightInd w:val="0"/>
        <w:spacing w:line="360" w:lineRule="auto"/>
        <w:ind w:left="426"/>
        <w:jc w:val="both"/>
        <w:rPr>
          <w:rFonts w:ascii="Arial" w:hAnsi="Arial" w:cs="Arial"/>
          <w:color w:val="000000"/>
        </w:rPr>
      </w:pPr>
    </w:p>
    <w:p w:rsidR="00812B62" w:rsidRPr="009A7C3B" w:rsidRDefault="00812B62" w:rsidP="00E37992">
      <w:pPr>
        <w:tabs>
          <w:tab w:val="left" w:pos="360"/>
          <w:tab w:val="left" w:pos="851"/>
        </w:tabs>
        <w:spacing w:line="360" w:lineRule="auto"/>
        <w:jc w:val="both"/>
        <w:rPr>
          <w:rFonts w:ascii="Arial" w:hAnsi="Arial" w:cs="Arial"/>
          <w:color w:val="000000"/>
        </w:rPr>
      </w:pPr>
      <w:r w:rsidRPr="00E37992">
        <w:rPr>
          <w:rFonts w:ascii="Arial" w:hAnsi="Arial" w:cs="Arial"/>
          <w:b/>
          <w:color w:val="000000"/>
        </w:rPr>
        <w:t>2</w:t>
      </w:r>
      <w:r>
        <w:rPr>
          <w:rFonts w:ascii="Arial" w:hAnsi="Arial" w:cs="Arial"/>
          <w:color w:val="000000"/>
        </w:rPr>
        <w:t>.</w:t>
      </w:r>
      <w:r w:rsidRPr="009A7C3B">
        <w:rPr>
          <w:rFonts w:ascii="Arial" w:hAnsi="Arial" w:cs="Arial"/>
          <w:color w:val="000000"/>
        </w:rPr>
        <w:t xml:space="preserve">Wychowawca realizuje zadania poprzez: </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bliższe poznanie uczniów, ich zdrowia, cech osobowościowych, warunków rodzinnych i bytowych, ich potrzeb i oczekiwań;</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rozpoznawanie i diagnozowanie możliwości psychofizycznych oraz indywidualnych potrzeb rozwojowych wychowanków;</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wnioskowanie o objęcie wychowanka pomocą psychologiczno-pedagogiczną;</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udział w pracach Zespołu Wspierającego dla uczniów z orzeczeniami;</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tworzenie środowiska zapewniającego wychowankom prawidłowy rozwój fizyczny i psychiczny, opiekę wychowawczą oraz atmosferę bezpieczeństwa i zaufania;</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ułatwianie adaptacji w środowisku rówieśniczym (kl.1) oraz pomoc w rozwiązywaniu konfliktów z rówieśnikami;</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pomoc w rozwiązywaniu napięć powstałych na tle konfliktów rodzinnych, niepowodzeń szkolnych spowodowanych trudnościami w nauce;</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utrzymywanie systematycznego kontaktu z nauczycielami uczącymi w powierzonej mu klasie w celu ustalenia zróżnicowanych wymagań wobec uczniów i sposobu udzielania im pomocy w nauce;</w:t>
      </w:r>
    </w:p>
    <w:p w:rsidR="00812B62" w:rsidRPr="00965ED9" w:rsidRDefault="00812B62" w:rsidP="00500B08">
      <w:pPr>
        <w:numPr>
          <w:ilvl w:val="0"/>
          <w:numId w:val="61"/>
        </w:numPr>
        <w:tabs>
          <w:tab w:val="left" w:pos="426"/>
        </w:tabs>
        <w:spacing w:line="360" w:lineRule="auto"/>
        <w:ind w:left="0" w:firstLine="0"/>
        <w:jc w:val="both"/>
        <w:rPr>
          <w:color w:val="000000"/>
          <w:sz w:val="24"/>
          <w:szCs w:val="24"/>
        </w:rPr>
      </w:pPr>
      <w:r w:rsidRPr="009A7C3B">
        <w:rPr>
          <w:rFonts w:ascii="Arial" w:hAnsi="Arial" w:cs="Arial"/>
          <w:color w:val="000000"/>
        </w:rPr>
        <w:t>rozwijanie pozytywnej motywacji uczenia się, wdrażanie efektywnych technik uczenia</w:t>
      </w:r>
      <w:r w:rsidRPr="00965ED9">
        <w:rPr>
          <w:color w:val="000000"/>
          <w:sz w:val="24"/>
          <w:szCs w:val="24"/>
        </w:rPr>
        <w:t xml:space="preserve"> się;</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wdrażanie uczniów do wysiłku, rzetelnej pracy, cierpliwości, pokonywania trudności, odporności na niepowodzenia, porządku i punktualności, do prawidłowego i efektywnego organizowania sobie pracy;</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w:t>
      </w:r>
      <w:r w:rsidRPr="009A7C3B">
        <w:rPr>
          <w:rFonts w:ascii="Arial" w:hAnsi="Arial" w:cs="Arial"/>
          <w:color w:val="000000"/>
        </w:rPr>
        <w:lastRenderedPageBreak/>
        <w:t>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tworzenie poprawnych relacji interpersonalnych opartych na życzliwości i zaufaniu, m.in. poprzez organizację zajęć pozalekcyjnych, wycieczek, obozów, wyjazdów na „zielone szkoły”;</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współpracę z pielęgniarką szkolną, rodzicami, opiekunami uczniów w sprawach ich zdrowia, organizowanie opieki i pomocy materialnej uczniom;</w:t>
      </w:r>
    </w:p>
    <w:p w:rsidR="00812B62" w:rsidRPr="009A7C3B" w:rsidRDefault="00812B62" w:rsidP="00500B08">
      <w:pPr>
        <w:numPr>
          <w:ilvl w:val="0"/>
          <w:numId w:val="61"/>
        </w:numPr>
        <w:tabs>
          <w:tab w:val="left" w:pos="426"/>
        </w:tabs>
        <w:spacing w:line="360" w:lineRule="auto"/>
        <w:ind w:left="0" w:firstLine="0"/>
        <w:jc w:val="both"/>
        <w:rPr>
          <w:rFonts w:ascii="Arial" w:hAnsi="Arial" w:cs="Arial"/>
          <w:color w:val="000000"/>
        </w:rPr>
      </w:pPr>
      <w:r w:rsidRPr="009A7C3B">
        <w:rPr>
          <w:rFonts w:ascii="Arial" w:hAnsi="Arial" w:cs="Arial"/>
          <w:color w:val="000000"/>
        </w:rPr>
        <w:t>udzielanie pomocy, rad i wskazówek uczniom znajdującym się w trudnych sytuacjach życiowych, występowanie do organów Szkoły i innych instytucji z wnioskami o udzielenie pomocy.</w:t>
      </w:r>
    </w:p>
    <w:p w:rsidR="00812B62" w:rsidRPr="00965ED9" w:rsidRDefault="00812B62" w:rsidP="00965ED9">
      <w:pPr>
        <w:tabs>
          <w:tab w:val="left" w:pos="426"/>
        </w:tabs>
        <w:autoSpaceDE w:val="0"/>
        <w:autoSpaceDN w:val="0"/>
        <w:adjustRightInd w:val="0"/>
        <w:spacing w:line="360" w:lineRule="auto"/>
        <w:ind w:left="426"/>
        <w:jc w:val="both"/>
        <w:rPr>
          <w:color w:val="000000"/>
          <w:sz w:val="24"/>
          <w:szCs w:val="24"/>
        </w:rPr>
      </w:pPr>
    </w:p>
    <w:p w:rsidR="00812B62" w:rsidRPr="009A7C3B" w:rsidRDefault="00812B62" w:rsidP="00965ED9">
      <w:pPr>
        <w:tabs>
          <w:tab w:val="left" w:pos="567"/>
        </w:tabs>
        <w:autoSpaceDE w:val="0"/>
        <w:autoSpaceDN w:val="0"/>
        <w:adjustRightInd w:val="0"/>
        <w:spacing w:line="360" w:lineRule="auto"/>
        <w:ind w:firstLine="426"/>
        <w:jc w:val="both"/>
        <w:rPr>
          <w:rFonts w:ascii="Arial" w:hAnsi="Arial" w:cs="Arial"/>
          <w:color w:val="000000"/>
        </w:rPr>
      </w:pPr>
      <w:r w:rsidRPr="00965ED9">
        <w:rPr>
          <w:b/>
          <w:color w:val="000000"/>
          <w:sz w:val="24"/>
          <w:szCs w:val="24"/>
        </w:rPr>
        <w:t>§ </w:t>
      </w:r>
      <w:r>
        <w:rPr>
          <w:b/>
          <w:color w:val="000000"/>
          <w:sz w:val="24"/>
          <w:szCs w:val="24"/>
        </w:rPr>
        <w:t>43</w:t>
      </w:r>
      <w:r w:rsidRPr="00965ED9">
        <w:rPr>
          <w:b/>
          <w:color w:val="000000"/>
          <w:sz w:val="24"/>
          <w:szCs w:val="24"/>
        </w:rPr>
        <w:t>.</w:t>
      </w:r>
      <w:r w:rsidRPr="00965ED9">
        <w:rPr>
          <w:color w:val="000000"/>
          <w:sz w:val="24"/>
          <w:szCs w:val="24"/>
        </w:rPr>
        <w:t xml:space="preserve"> </w:t>
      </w:r>
      <w:r w:rsidRPr="009A7C3B">
        <w:rPr>
          <w:rFonts w:ascii="Arial" w:hAnsi="Arial" w:cs="Arial"/>
          <w:color w:val="000000"/>
        </w:rPr>
        <w:t>Do obowiązków każdego nauczyciela w zakresie wspierania uczniów i świadczenia pomocy psychologiczno –pedagogicznej uczniom należy:</w:t>
      </w:r>
    </w:p>
    <w:p w:rsidR="00812B62" w:rsidRPr="009A7C3B" w:rsidRDefault="00812B62" w:rsidP="00500B08">
      <w:pPr>
        <w:numPr>
          <w:ilvl w:val="0"/>
          <w:numId w:val="58"/>
        </w:numPr>
        <w:autoSpaceDE w:val="0"/>
        <w:autoSpaceDN w:val="0"/>
        <w:adjustRightInd w:val="0"/>
        <w:spacing w:line="360" w:lineRule="auto"/>
        <w:ind w:left="426" w:hanging="426"/>
        <w:jc w:val="both"/>
        <w:rPr>
          <w:rFonts w:ascii="Arial" w:hAnsi="Arial" w:cs="Arial"/>
          <w:color w:val="000000"/>
        </w:rPr>
      </w:pPr>
      <w:r w:rsidRPr="009A7C3B">
        <w:rPr>
          <w:rFonts w:ascii="Arial" w:hAnsi="Arial" w:cs="Arial"/>
          <w:color w:val="000000"/>
        </w:rPr>
        <w:t>prowadzenie obserwacji w celu zdiagnozowania trudności lub uzdolnień uczniów;</w:t>
      </w:r>
    </w:p>
    <w:p w:rsidR="00812B62" w:rsidRPr="009A7C3B" w:rsidRDefault="00812B62" w:rsidP="00500B08">
      <w:pPr>
        <w:numPr>
          <w:ilvl w:val="0"/>
          <w:numId w:val="58"/>
        </w:numPr>
        <w:autoSpaceDE w:val="0"/>
        <w:autoSpaceDN w:val="0"/>
        <w:adjustRightInd w:val="0"/>
        <w:spacing w:line="360" w:lineRule="auto"/>
        <w:ind w:left="426" w:hanging="426"/>
        <w:jc w:val="both"/>
        <w:rPr>
          <w:rFonts w:ascii="Arial" w:hAnsi="Arial" w:cs="Arial"/>
          <w:color w:val="000000"/>
        </w:rPr>
      </w:pPr>
      <w:r w:rsidRPr="009A7C3B">
        <w:rPr>
          <w:rFonts w:ascii="Arial" w:hAnsi="Arial" w:cs="Arial"/>
          <w:color w:val="000000"/>
        </w:rPr>
        <w:t>zgłaszanie zauważonych specjalnych potrzeb uczniów wychowawcy klasy;</w:t>
      </w:r>
    </w:p>
    <w:p w:rsidR="00812B62" w:rsidRPr="009A7C3B" w:rsidRDefault="00812B62" w:rsidP="00500B08">
      <w:pPr>
        <w:numPr>
          <w:ilvl w:val="0"/>
          <w:numId w:val="58"/>
        </w:numPr>
        <w:autoSpaceDE w:val="0"/>
        <w:autoSpaceDN w:val="0"/>
        <w:adjustRightInd w:val="0"/>
        <w:spacing w:line="360" w:lineRule="auto"/>
        <w:ind w:left="426" w:hanging="426"/>
        <w:jc w:val="both"/>
        <w:rPr>
          <w:rFonts w:ascii="Arial" w:hAnsi="Arial" w:cs="Arial"/>
          <w:color w:val="000000"/>
        </w:rPr>
      </w:pPr>
      <w:r w:rsidRPr="009A7C3B">
        <w:rPr>
          <w:rFonts w:ascii="Arial" w:hAnsi="Arial" w:cs="Arial"/>
          <w:color w:val="000000"/>
        </w:rPr>
        <w:t xml:space="preserve">świadczenie pomocy psychologiczno – pedagogicznej w bieżącej pracy z uczniem; </w:t>
      </w:r>
    </w:p>
    <w:p w:rsidR="00812B62" w:rsidRPr="009A7C3B" w:rsidRDefault="00812B62" w:rsidP="00500B08">
      <w:pPr>
        <w:numPr>
          <w:ilvl w:val="0"/>
          <w:numId w:val="58"/>
        </w:numPr>
        <w:tabs>
          <w:tab w:val="left" w:pos="426"/>
        </w:tabs>
        <w:autoSpaceDE w:val="0"/>
        <w:autoSpaceDN w:val="0"/>
        <w:adjustRightInd w:val="0"/>
        <w:spacing w:line="360" w:lineRule="auto"/>
        <w:ind w:left="0" w:firstLine="0"/>
        <w:jc w:val="both"/>
        <w:rPr>
          <w:rFonts w:ascii="Arial" w:hAnsi="Arial" w:cs="Arial"/>
          <w:color w:val="000000"/>
        </w:rPr>
      </w:pPr>
      <w:r w:rsidRPr="009A7C3B">
        <w:rPr>
          <w:rFonts w:ascii="Arial" w:hAnsi="Arial" w:cs="Arial"/>
          <w:color w:val="000000"/>
        </w:rPr>
        <w:t xml:space="preserve">dostosowanie wymagań edukacyjnych uczniom do indywidualnych potrzeb rozwojowych i edukacyjnych oraz możliwości psychofizycznych ucznia: </w:t>
      </w:r>
    </w:p>
    <w:p w:rsidR="00812B62" w:rsidRPr="009A7C3B" w:rsidRDefault="00812B62" w:rsidP="00500B08">
      <w:pPr>
        <w:numPr>
          <w:ilvl w:val="0"/>
          <w:numId w:val="59"/>
        </w:numPr>
        <w:spacing w:line="360" w:lineRule="auto"/>
        <w:ind w:left="851" w:hanging="284"/>
        <w:jc w:val="both"/>
        <w:rPr>
          <w:rFonts w:ascii="Arial" w:hAnsi="Arial" w:cs="Arial"/>
          <w:color w:val="000000"/>
        </w:rPr>
      </w:pPr>
      <w:r w:rsidRPr="009A7C3B">
        <w:rPr>
          <w:rFonts w:ascii="Arial" w:hAnsi="Arial" w:cs="Arial"/>
          <w:color w:val="000000"/>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812B62" w:rsidRPr="009A7C3B" w:rsidRDefault="00812B62" w:rsidP="00500B08">
      <w:pPr>
        <w:numPr>
          <w:ilvl w:val="0"/>
          <w:numId w:val="59"/>
        </w:numPr>
        <w:spacing w:line="360" w:lineRule="auto"/>
        <w:ind w:left="851" w:hanging="284"/>
        <w:jc w:val="both"/>
        <w:rPr>
          <w:rFonts w:ascii="Arial" w:hAnsi="Arial" w:cs="Arial"/>
          <w:color w:val="000000"/>
        </w:rPr>
      </w:pPr>
      <w:r w:rsidRPr="009A7C3B">
        <w:rPr>
          <w:rFonts w:ascii="Arial" w:hAnsi="Arial" w:cs="Arial"/>
          <w:color w:val="000000"/>
        </w:rPr>
        <w:t>posiadającego orzeczenie o potrzebie indywidualnego nauczania - na podstawie tego orzeczenia;</w:t>
      </w:r>
    </w:p>
    <w:p w:rsidR="00812B62" w:rsidRPr="009A7C3B" w:rsidRDefault="00812B62" w:rsidP="00500B08">
      <w:pPr>
        <w:numPr>
          <w:ilvl w:val="0"/>
          <w:numId w:val="59"/>
        </w:numPr>
        <w:spacing w:line="360" w:lineRule="auto"/>
        <w:ind w:left="851" w:hanging="284"/>
        <w:jc w:val="both"/>
        <w:rPr>
          <w:rFonts w:ascii="Arial" w:hAnsi="Arial" w:cs="Arial"/>
          <w:color w:val="000000"/>
        </w:rPr>
      </w:pPr>
      <w:r w:rsidRPr="009A7C3B">
        <w:rPr>
          <w:rFonts w:ascii="Arial" w:hAnsi="Arial" w:cs="Arial"/>
          <w:color w:val="000000"/>
        </w:rPr>
        <w:lastRenderedPageBreak/>
        <w:t>posiadającego opinię poradni psychologiczno-pedagogicznej, w tym poradni specjalistycznej, o specyficznych trudnościach w uczeniu się lub inną opinię poradni psychologiczno-pedagogicznej, w tym poradni specjalistycznej - na podstawie tej opinii;</w:t>
      </w:r>
    </w:p>
    <w:p w:rsidR="00812B62" w:rsidRPr="009A7C3B" w:rsidRDefault="00812B62" w:rsidP="00500B08">
      <w:pPr>
        <w:numPr>
          <w:ilvl w:val="0"/>
          <w:numId w:val="59"/>
        </w:numPr>
        <w:spacing w:line="360" w:lineRule="auto"/>
        <w:ind w:left="851" w:hanging="284"/>
        <w:jc w:val="both"/>
        <w:rPr>
          <w:rFonts w:ascii="Arial" w:hAnsi="Arial" w:cs="Arial"/>
          <w:color w:val="000000"/>
        </w:rPr>
      </w:pPr>
      <w:r w:rsidRPr="009A7C3B">
        <w:rPr>
          <w:rFonts w:ascii="Arial" w:hAnsi="Arial" w:cs="Arial"/>
          <w:color w:val="000000"/>
        </w:rPr>
        <w:t>nieposiadającego orzeczenia lub opinii wymienionych w pkt 4 lit a – c,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812B62" w:rsidRPr="009A7C3B" w:rsidRDefault="00812B62" w:rsidP="00965ED9">
      <w:pPr>
        <w:spacing w:line="360" w:lineRule="auto"/>
        <w:jc w:val="both"/>
        <w:rPr>
          <w:rFonts w:ascii="Arial" w:hAnsi="Arial" w:cs="Arial"/>
          <w:color w:val="000000"/>
        </w:rPr>
      </w:pPr>
      <w:r w:rsidRPr="009A7C3B">
        <w:rPr>
          <w:rFonts w:ascii="Arial" w:hAnsi="Arial" w:cs="Arial"/>
          <w:color w:val="000000"/>
        </w:rPr>
        <w:t xml:space="preserve">Sposób dostosowania wymagań edukacyjnych dla uczniów, o których mowa w ust. 1 pkt 4 nauczyciel odnotowuje w opracowanych wymaganiach edukacyjnych dla oddziału/grupy. </w:t>
      </w:r>
    </w:p>
    <w:p w:rsidR="00812B62" w:rsidRPr="009A7C3B" w:rsidRDefault="00812B62" w:rsidP="00500B08">
      <w:pPr>
        <w:numPr>
          <w:ilvl w:val="0"/>
          <w:numId w:val="58"/>
        </w:numPr>
        <w:tabs>
          <w:tab w:val="left" w:pos="426"/>
        </w:tabs>
        <w:spacing w:line="360" w:lineRule="auto"/>
        <w:ind w:left="0" w:firstLine="0"/>
        <w:jc w:val="both"/>
        <w:rPr>
          <w:rFonts w:ascii="Arial" w:hAnsi="Arial" w:cs="Arial"/>
          <w:color w:val="000000"/>
        </w:rPr>
      </w:pPr>
      <w:r w:rsidRPr="009A7C3B">
        <w:rPr>
          <w:rFonts w:ascii="Arial" w:hAnsi="Arial" w:cs="Arial"/>
          <w:color w:val="000000"/>
        </w:rPr>
        <w:t>indywidualizowanie pracy z uczniem na obowiązkowych i dodatkowych zajęciach edukacyjnych, odpowiednio do potrzeb rozwojowych i edukacyjnych oraz możliwości psychofizycznych ucznia;</w:t>
      </w:r>
    </w:p>
    <w:p w:rsidR="00812B62" w:rsidRPr="009A7C3B" w:rsidRDefault="00812B62" w:rsidP="00500B08">
      <w:pPr>
        <w:numPr>
          <w:ilvl w:val="0"/>
          <w:numId w:val="58"/>
        </w:numPr>
        <w:spacing w:line="360" w:lineRule="auto"/>
        <w:ind w:left="426" w:hanging="426"/>
        <w:jc w:val="both"/>
        <w:rPr>
          <w:rFonts w:ascii="Arial" w:hAnsi="Arial" w:cs="Arial"/>
          <w:color w:val="000000"/>
        </w:rPr>
      </w:pPr>
      <w:r w:rsidRPr="009A7C3B">
        <w:rPr>
          <w:rFonts w:ascii="Arial" w:hAnsi="Arial" w:cs="Arial"/>
          <w:color w:val="000000"/>
        </w:rPr>
        <w:t>dostosowywać metody pracy do sposobów uczenia się ucznia;</w:t>
      </w:r>
    </w:p>
    <w:p w:rsidR="00812B62" w:rsidRPr="009A7C3B" w:rsidRDefault="00812B62" w:rsidP="00500B08">
      <w:pPr>
        <w:numPr>
          <w:ilvl w:val="0"/>
          <w:numId w:val="58"/>
        </w:numPr>
        <w:spacing w:line="360" w:lineRule="auto"/>
        <w:ind w:left="426" w:hanging="426"/>
        <w:jc w:val="both"/>
        <w:rPr>
          <w:rFonts w:ascii="Arial" w:hAnsi="Arial" w:cs="Arial"/>
          <w:color w:val="000000"/>
        </w:rPr>
      </w:pPr>
      <w:r w:rsidRPr="009A7C3B">
        <w:rPr>
          <w:rFonts w:ascii="Arial" w:hAnsi="Arial" w:cs="Arial"/>
          <w:color w:val="000000"/>
        </w:rPr>
        <w:t>udział w zebraniach organizowanych przez wychowawcę klasy;</w:t>
      </w:r>
    </w:p>
    <w:p w:rsidR="00812B62" w:rsidRPr="009A7C3B" w:rsidRDefault="00812B62" w:rsidP="00500B08">
      <w:pPr>
        <w:numPr>
          <w:ilvl w:val="0"/>
          <w:numId w:val="58"/>
        </w:numPr>
        <w:spacing w:line="360" w:lineRule="auto"/>
        <w:ind w:left="426" w:hanging="426"/>
        <w:jc w:val="both"/>
        <w:rPr>
          <w:rFonts w:ascii="Arial" w:hAnsi="Arial" w:cs="Arial"/>
          <w:color w:val="000000"/>
        </w:rPr>
      </w:pPr>
      <w:r w:rsidRPr="009A7C3B">
        <w:rPr>
          <w:rFonts w:ascii="Arial" w:hAnsi="Arial" w:cs="Arial"/>
          <w:color w:val="000000"/>
        </w:rPr>
        <w:t>komunikowanie rodzicom postępów ucznia oraz efektywności świadczonej pomocy;</w:t>
      </w:r>
    </w:p>
    <w:p w:rsidR="00812B62" w:rsidRPr="009A7C3B" w:rsidRDefault="00812B62" w:rsidP="00500B08">
      <w:pPr>
        <w:numPr>
          <w:ilvl w:val="0"/>
          <w:numId w:val="58"/>
        </w:numPr>
        <w:tabs>
          <w:tab w:val="left" w:pos="0"/>
          <w:tab w:val="left" w:pos="426"/>
        </w:tabs>
        <w:spacing w:line="360" w:lineRule="auto"/>
        <w:ind w:left="0" w:firstLine="0"/>
        <w:jc w:val="both"/>
        <w:rPr>
          <w:rFonts w:ascii="Arial" w:hAnsi="Arial" w:cs="Arial"/>
          <w:color w:val="000000"/>
        </w:rPr>
      </w:pPr>
      <w:r w:rsidRPr="009A7C3B">
        <w:rPr>
          <w:rFonts w:ascii="Arial" w:hAnsi="Arial" w:cs="Arial"/>
          <w:color w:val="000000"/>
        </w:rPr>
        <w:t>prowadzenie dokumentacji na potrzeby zajęć dodatkowych (dydaktyczno–wyrównawczych, rewalidacyjno–kompensacyjnych, pracy z uczniem zdolnym i innych specjalistycznych);</w:t>
      </w:r>
    </w:p>
    <w:p w:rsidR="00812B62" w:rsidRPr="009A7C3B" w:rsidRDefault="00812B62" w:rsidP="00500B08">
      <w:pPr>
        <w:numPr>
          <w:ilvl w:val="0"/>
          <w:numId w:val="58"/>
        </w:numPr>
        <w:tabs>
          <w:tab w:val="left" w:pos="426"/>
        </w:tabs>
        <w:spacing w:line="360" w:lineRule="auto"/>
        <w:ind w:left="0" w:firstLine="0"/>
        <w:jc w:val="both"/>
        <w:rPr>
          <w:rFonts w:ascii="Arial" w:hAnsi="Arial" w:cs="Arial"/>
          <w:color w:val="000000"/>
        </w:rPr>
      </w:pPr>
      <w:r w:rsidRPr="009A7C3B">
        <w:rPr>
          <w:rFonts w:ascii="Arial" w:hAnsi="Arial" w:cs="Arial"/>
          <w:color w:val="000000"/>
        </w:rPr>
        <w:t>współdziałanie z innymi nauczycielami uczącymi w klasie w celu zintegrowania i ujednolicenia oddziaływań na ucznia oraz wymiany doświadczeń i komunikowania postępów ucznia;</w:t>
      </w:r>
    </w:p>
    <w:p w:rsidR="00812B62" w:rsidRPr="009A7C3B" w:rsidRDefault="00812B62" w:rsidP="00500B08">
      <w:pPr>
        <w:numPr>
          <w:ilvl w:val="0"/>
          <w:numId w:val="58"/>
        </w:numPr>
        <w:tabs>
          <w:tab w:val="left" w:pos="426"/>
        </w:tabs>
        <w:spacing w:line="360" w:lineRule="auto"/>
        <w:ind w:left="0" w:firstLine="0"/>
        <w:jc w:val="both"/>
        <w:rPr>
          <w:rFonts w:ascii="Arial" w:hAnsi="Arial" w:cs="Arial"/>
          <w:color w:val="000000"/>
        </w:rPr>
      </w:pPr>
      <w:r w:rsidRPr="009A7C3B">
        <w:rPr>
          <w:rFonts w:ascii="Arial" w:hAnsi="Arial" w:cs="Arial"/>
          <w:color w:val="000000"/>
        </w:rPr>
        <w:t>prowadzenie działań służących wszechstronnemu rozwojowi ucznia w sferze emocjonalnej i behawioralnej;</w:t>
      </w:r>
    </w:p>
    <w:p w:rsidR="00812B62" w:rsidRPr="009A7C3B" w:rsidRDefault="00812B62" w:rsidP="00500B08">
      <w:pPr>
        <w:numPr>
          <w:ilvl w:val="0"/>
          <w:numId w:val="58"/>
        </w:numPr>
        <w:tabs>
          <w:tab w:val="left" w:pos="426"/>
        </w:tabs>
        <w:spacing w:line="360" w:lineRule="auto"/>
        <w:ind w:left="0" w:firstLine="0"/>
        <w:jc w:val="both"/>
        <w:rPr>
          <w:rFonts w:ascii="Arial" w:hAnsi="Arial" w:cs="Arial"/>
          <w:color w:val="000000"/>
        </w:rPr>
      </w:pPr>
      <w:r w:rsidRPr="009A7C3B">
        <w:rPr>
          <w:rFonts w:ascii="Arial" w:hAnsi="Arial" w:cs="Arial"/>
          <w:color w:val="000000"/>
        </w:rPr>
        <w:t>udzielanie doraźnej pomocy uczniom w sytuacjach kryzysowych z wykorzystaniem zasobów ucznia, jego rodziny, otoczenia społecznego i instytucji pomocowych;</w:t>
      </w:r>
    </w:p>
    <w:p w:rsidR="00812B62" w:rsidRPr="009A7C3B" w:rsidRDefault="00812B62" w:rsidP="00500B08">
      <w:pPr>
        <w:numPr>
          <w:ilvl w:val="0"/>
          <w:numId w:val="58"/>
        </w:numPr>
        <w:spacing w:line="360" w:lineRule="auto"/>
        <w:ind w:left="426" w:hanging="426"/>
        <w:jc w:val="both"/>
        <w:rPr>
          <w:rFonts w:ascii="Arial" w:hAnsi="Arial" w:cs="Arial"/>
          <w:color w:val="000000"/>
        </w:rPr>
      </w:pPr>
      <w:r w:rsidRPr="009A7C3B">
        <w:rPr>
          <w:rFonts w:ascii="Arial" w:hAnsi="Arial" w:cs="Arial"/>
          <w:color w:val="000000"/>
        </w:rPr>
        <w:t>stosowanie oceniania wspierającego ucznia.</w:t>
      </w:r>
    </w:p>
    <w:p w:rsidR="00812B62" w:rsidRPr="00965ED9" w:rsidRDefault="00812B62" w:rsidP="00965ED9">
      <w:pPr>
        <w:spacing w:line="360" w:lineRule="auto"/>
        <w:ind w:left="426" w:hanging="426"/>
        <w:rPr>
          <w:color w:val="000000"/>
          <w:sz w:val="24"/>
          <w:szCs w:val="24"/>
        </w:rPr>
      </w:pPr>
    </w:p>
    <w:p w:rsidR="00812B62" w:rsidRPr="004B16D9" w:rsidRDefault="00812B62" w:rsidP="00965ED9">
      <w:pPr>
        <w:tabs>
          <w:tab w:val="left" w:pos="567"/>
        </w:tabs>
        <w:autoSpaceDE w:val="0"/>
        <w:autoSpaceDN w:val="0"/>
        <w:adjustRightInd w:val="0"/>
        <w:spacing w:line="360" w:lineRule="auto"/>
        <w:ind w:firstLine="426"/>
        <w:jc w:val="both"/>
        <w:rPr>
          <w:rFonts w:ascii="Arial" w:hAnsi="Arial" w:cs="Arial"/>
          <w:color w:val="000000"/>
        </w:rPr>
      </w:pPr>
      <w:r w:rsidRPr="004B16D9">
        <w:rPr>
          <w:rFonts w:ascii="Arial" w:hAnsi="Arial" w:cs="Arial"/>
          <w:b/>
          <w:color w:val="000000"/>
        </w:rPr>
        <w:t xml:space="preserve">§ 44. </w:t>
      </w:r>
      <w:r w:rsidRPr="004B16D9">
        <w:rPr>
          <w:rFonts w:ascii="Arial" w:hAnsi="Arial" w:cs="Arial"/>
          <w:color w:val="000000"/>
        </w:rPr>
        <w:t xml:space="preserve">Zadania i obowiązki pedagoga szkolnego. </w:t>
      </w:r>
    </w:p>
    <w:p w:rsidR="00812B62" w:rsidRPr="004B16D9" w:rsidRDefault="00812B62" w:rsidP="00965ED9">
      <w:pPr>
        <w:tabs>
          <w:tab w:val="left" w:pos="567"/>
        </w:tabs>
        <w:autoSpaceDE w:val="0"/>
        <w:autoSpaceDN w:val="0"/>
        <w:adjustRightInd w:val="0"/>
        <w:spacing w:line="360" w:lineRule="auto"/>
        <w:ind w:firstLine="426"/>
        <w:jc w:val="both"/>
        <w:rPr>
          <w:rFonts w:ascii="Arial" w:hAnsi="Arial" w:cs="Arial"/>
          <w:color w:val="000000"/>
        </w:rPr>
      </w:pPr>
      <w:r w:rsidRPr="004B16D9">
        <w:rPr>
          <w:rFonts w:ascii="Arial" w:hAnsi="Arial" w:cs="Arial"/>
          <w:color w:val="000000"/>
        </w:rPr>
        <w:t>Do zadań pedagoga szkolnego należy:</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prowadzenie badań i działań diagnostycznych, w tym diagnozowanie indywidualnych potrzeb rozwojowych i edukacyjnych oraz możliwości psychofizycznych, a także wspieranie mocnych stron ucznia;</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lastRenderedPageBreak/>
        <w:t>diagnozowanie sytuacji wychowawczych w szkole/przedszkolu w celu rozwiązywania problemów wychowawczych oraz wspierania rozwoju uczniów;</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 xml:space="preserve">udzielanie pomocy psychologiczno-pedagogicznej </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podejmowanie działań z zakresu profilaktyki uzależnień i innych problemów uczniów;</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minimalizowanie skutków zaburzeń rozwojowych, zapobieganie zaburzeniom zachowania oraz inicjowanie i organizowanie różnych form pomocy psychologiczno-pedagogicznej w środowisku szkolnym i pozaszkolnym ucznia;</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prowadzenie terapii indywidualnej i grupowej;</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wspieranie nauczycieli i innych specjalistów w udzielaniu pomocy psychologiczno-pedagogicznej;</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inicjowanie i prowadzenie działań mediacyjnych i interwencyjnych w sytuacjach kryzysowych;</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pomoc rodzicom i nauczycielom w rozpoznawaniu indywidualnych możliwości, predyspozycji i uzdolnień uczniów;</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rozpoznawanie i analizowanie przyczyn niepowodzeń edukacyjnych;</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podejmowanie działań wychowawczych i profilaktycznych wynikających z programu wychowawczego i profilaktyki w stosunku do uczniów z udziałem rodziców i wychowawców;</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działanie na rzecz zorganizowania opieki i pomocy materialnej uczniom znajdującym się w trudnej sytuacji życiowej;</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prowadzenie warsztatów dla rodziców oraz udzielanie im indywidualnych porad w zakresie wychowania;</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color w:val="000000"/>
        </w:rPr>
      </w:pPr>
      <w:r w:rsidRPr="004B16D9">
        <w:rPr>
          <w:rFonts w:ascii="Arial" w:hAnsi="Arial" w:cs="Arial"/>
          <w:color w:val="000000"/>
        </w:rPr>
        <w:t>wspomaganie i pomoc nauczycielom w realizacji Programu Wychowawczego i Programu Profilaktyki;</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i/>
          <w:color w:val="000000"/>
        </w:rPr>
      </w:pPr>
      <w:r w:rsidRPr="004B16D9">
        <w:rPr>
          <w:rFonts w:ascii="Arial" w:hAnsi="Arial" w:cs="Arial"/>
          <w:color w:val="000000"/>
        </w:rPr>
        <w:t xml:space="preserve">udział w opracowywaniu Programów Profilaktyki; </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i/>
          <w:color w:val="000000"/>
        </w:rPr>
      </w:pPr>
      <w:r w:rsidRPr="004B16D9">
        <w:rPr>
          <w:rFonts w:ascii="Arial" w:hAnsi="Arial" w:cs="Arial"/>
          <w:color w:val="000000"/>
        </w:rPr>
        <w:t>przewodniczenie Zespołowi Wspierającemu, powołanego do opracowania Indywidualnych Programów Edukacyjno–Terapeutycznych;</w:t>
      </w:r>
    </w:p>
    <w:p w:rsidR="00812B62" w:rsidRPr="004B16D9" w:rsidRDefault="00812B62" w:rsidP="00500B08">
      <w:pPr>
        <w:numPr>
          <w:ilvl w:val="0"/>
          <w:numId w:val="60"/>
        </w:numPr>
        <w:tabs>
          <w:tab w:val="left" w:pos="426"/>
        </w:tabs>
        <w:autoSpaceDE w:val="0"/>
        <w:autoSpaceDN w:val="0"/>
        <w:adjustRightInd w:val="0"/>
        <w:spacing w:line="360" w:lineRule="auto"/>
        <w:ind w:left="0" w:firstLine="0"/>
        <w:jc w:val="both"/>
        <w:rPr>
          <w:rFonts w:ascii="Arial" w:hAnsi="Arial" w:cs="Arial"/>
          <w:i/>
          <w:color w:val="000000"/>
        </w:rPr>
      </w:pPr>
      <w:r w:rsidRPr="004B16D9">
        <w:rPr>
          <w:rFonts w:ascii="Arial" w:hAnsi="Arial" w:cs="Arial"/>
          <w:color w:val="000000"/>
        </w:rPr>
        <w:t>prowadzenie dokumentacji pracy, zgodnie z odrębnymi przepisami.</w:t>
      </w:r>
    </w:p>
    <w:p w:rsidR="00812B62" w:rsidRPr="004B16D9" w:rsidRDefault="00812B62" w:rsidP="00965ED9">
      <w:pPr>
        <w:tabs>
          <w:tab w:val="num" w:pos="709"/>
        </w:tabs>
        <w:spacing w:line="360" w:lineRule="auto"/>
        <w:ind w:left="709"/>
        <w:jc w:val="both"/>
        <w:rPr>
          <w:rFonts w:ascii="Arial" w:hAnsi="Arial" w:cs="Arial"/>
          <w:strike/>
          <w:color w:val="000000"/>
        </w:rPr>
      </w:pPr>
    </w:p>
    <w:p w:rsidR="00812B62" w:rsidRPr="00E34B84" w:rsidRDefault="00812B62" w:rsidP="00177F08">
      <w:pPr>
        <w:tabs>
          <w:tab w:val="left" w:pos="567"/>
        </w:tabs>
        <w:autoSpaceDE w:val="0"/>
        <w:autoSpaceDN w:val="0"/>
        <w:adjustRightInd w:val="0"/>
        <w:jc w:val="both"/>
        <w:rPr>
          <w:rFonts w:ascii="Arial" w:hAnsi="Arial" w:cs="Arial"/>
        </w:rPr>
      </w:pPr>
      <w:r>
        <w:rPr>
          <w:rFonts w:ascii="Arial" w:hAnsi="Arial" w:cs="Arial"/>
          <w:b/>
        </w:rPr>
        <w:t xml:space="preserve">         </w:t>
      </w:r>
    </w:p>
    <w:p w:rsidR="00812B62" w:rsidRDefault="00812B62" w:rsidP="00A82942">
      <w:pPr>
        <w:pStyle w:val="Nagwek2"/>
        <w:spacing w:before="0"/>
        <w:jc w:val="both"/>
        <w:rPr>
          <w:rFonts w:ascii="Arial" w:hAnsi="Arial" w:cs="Arial"/>
          <w:bCs w:val="0"/>
          <w:color w:val="auto"/>
          <w:sz w:val="22"/>
          <w:szCs w:val="22"/>
        </w:rPr>
      </w:pPr>
      <w:r>
        <w:rPr>
          <w:rFonts w:ascii="Arial" w:hAnsi="Arial" w:cs="Arial"/>
          <w:bCs w:val="0"/>
          <w:color w:val="auto"/>
          <w:sz w:val="22"/>
          <w:szCs w:val="22"/>
        </w:rPr>
        <w:t xml:space="preserve">                                                                    Dział II</w:t>
      </w:r>
    </w:p>
    <w:p w:rsidR="00812B62" w:rsidRPr="004B16D9" w:rsidRDefault="00812B62" w:rsidP="00177F08">
      <w:pPr>
        <w:pStyle w:val="Nagwek2"/>
        <w:spacing w:before="0"/>
        <w:rPr>
          <w:rFonts w:ascii="Arial" w:hAnsi="Arial" w:cs="Arial"/>
          <w:bCs w:val="0"/>
          <w:color w:val="auto"/>
          <w:sz w:val="22"/>
          <w:szCs w:val="22"/>
        </w:rPr>
      </w:pPr>
      <w:r w:rsidRPr="004B16D9">
        <w:rPr>
          <w:rFonts w:ascii="Arial" w:hAnsi="Arial" w:cs="Arial"/>
          <w:bCs w:val="0"/>
          <w:color w:val="auto"/>
          <w:sz w:val="22"/>
          <w:szCs w:val="22"/>
        </w:rPr>
        <w:t>Rozdział 4</w:t>
      </w:r>
    </w:p>
    <w:p w:rsidR="00812B62" w:rsidRPr="004B16D9" w:rsidRDefault="00812B62" w:rsidP="00177F08">
      <w:pPr>
        <w:pStyle w:val="Nagwek2"/>
        <w:spacing w:before="0"/>
        <w:rPr>
          <w:rFonts w:ascii="Arial" w:hAnsi="Arial" w:cs="Arial"/>
          <w:bCs w:val="0"/>
          <w:color w:val="auto"/>
          <w:sz w:val="22"/>
          <w:szCs w:val="22"/>
        </w:rPr>
      </w:pPr>
      <w:r w:rsidRPr="004B16D9">
        <w:rPr>
          <w:rFonts w:ascii="Arial" w:hAnsi="Arial" w:cs="Arial"/>
          <w:bCs w:val="0"/>
          <w:color w:val="auto"/>
          <w:sz w:val="22"/>
          <w:szCs w:val="22"/>
        </w:rPr>
        <w:t>Organizacja nauczania i organizacja   zajęć rewalidacyjnych                                         uczniom niepełnosprawnym</w:t>
      </w:r>
    </w:p>
    <w:p w:rsidR="00812B62" w:rsidRPr="004B16D9" w:rsidRDefault="00812B62" w:rsidP="00F3707D">
      <w:pPr>
        <w:rPr>
          <w:rFonts w:ascii="Arial" w:hAnsi="Arial" w:cs="Arial"/>
        </w:rPr>
      </w:pPr>
    </w:p>
    <w:p w:rsidR="00812B62" w:rsidRPr="004B16D9" w:rsidRDefault="00812B62" w:rsidP="00FE7063">
      <w:pPr>
        <w:tabs>
          <w:tab w:val="left" w:pos="567"/>
        </w:tabs>
        <w:ind w:firstLine="567"/>
        <w:jc w:val="both"/>
        <w:rPr>
          <w:rFonts w:ascii="Arial" w:hAnsi="Arial" w:cs="Arial"/>
        </w:rPr>
      </w:pPr>
      <w:r>
        <w:rPr>
          <w:rFonts w:ascii="Arial" w:hAnsi="Arial" w:cs="Arial"/>
          <w:b/>
        </w:rPr>
        <w:t>§ 45</w:t>
      </w:r>
      <w:r w:rsidRPr="004B16D9">
        <w:rPr>
          <w:rFonts w:ascii="Arial" w:hAnsi="Arial" w:cs="Arial"/>
          <w:b/>
        </w:rPr>
        <w:t> </w:t>
      </w:r>
      <w:r w:rsidRPr="004B16D9">
        <w:rPr>
          <w:rFonts w:ascii="Arial" w:hAnsi="Arial" w:cs="Arial"/>
        </w:rPr>
        <w:t> </w:t>
      </w:r>
      <w:r w:rsidRPr="004B16D9">
        <w:rPr>
          <w:rFonts w:ascii="Arial" w:hAnsi="Arial" w:cs="Arial"/>
          <w:b/>
        </w:rPr>
        <w:t>1.</w:t>
      </w:r>
      <w:r w:rsidRPr="004B16D9">
        <w:rPr>
          <w:rFonts w:ascii="Arial" w:hAnsi="Arial" w:cs="Arial"/>
        </w:rPr>
        <w:t xml:space="preserve"> W szkole kształcenie uczniów niepełnosprawnych, dla których poradnia psychologiczno – pedagogiczna wydała orzeczenie o potrzebie kształcenia specjalnego prowadzone jest:</w:t>
      </w:r>
    </w:p>
    <w:p w:rsidR="00812B62" w:rsidRPr="004B16D9" w:rsidRDefault="00812B62" w:rsidP="00F3707D">
      <w:pPr>
        <w:jc w:val="both"/>
        <w:rPr>
          <w:rFonts w:ascii="Arial" w:hAnsi="Arial" w:cs="Arial"/>
        </w:rPr>
      </w:pPr>
    </w:p>
    <w:p w:rsidR="00812B62" w:rsidRPr="004B16D9" w:rsidRDefault="00812B62" w:rsidP="00500B08">
      <w:pPr>
        <w:numPr>
          <w:ilvl w:val="0"/>
          <w:numId w:val="17"/>
        </w:numPr>
        <w:tabs>
          <w:tab w:val="left" w:pos="284"/>
        </w:tabs>
        <w:ind w:left="0" w:firstLine="0"/>
        <w:jc w:val="both"/>
        <w:rPr>
          <w:rFonts w:ascii="Arial" w:hAnsi="Arial" w:cs="Arial"/>
        </w:rPr>
      </w:pPr>
      <w:r w:rsidRPr="004B16D9">
        <w:rPr>
          <w:rFonts w:ascii="Arial" w:hAnsi="Arial" w:cs="Arial"/>
        </w:rPr>
        <w:t xml:space="preserve">w oddziale ogólnodostępnym oraz w oddziale sportowym </w:t>
      </w:r>
    </w:p>
    <w:p w:rsidR="00812B62" w:rsidRPr="004B16D9" w:rsidRDefault="00812B62" w:rsidP="00F3707D">
      <w:pPr>
        <w:tabs>
          <w:tab w:val="left" w:pos="567"/>
        </w:tabs>
        <w:ind w:left="720"/>
        <w:jc w:val="both"/>
        <w:rPr>
          <w:rFonts w:ascii="Arial" w:hAnsi="Arial" w:cs="Arial"/>
        </w:rPr>
      </w:pPr>
    </w:p>
    <w:p w:rsidR="00812B62" w:rsidRPr="004B16D9" w:rsidRDefault="00812B62" w:rsidP="00F3707D">
      <w:pPr>
        <w:tabs>
          <w:tab w:val="left" w:pos="567"/>
        </w:tabs>
        <w:autoSpaceDE w:val="0"/>
        <w:autoSpaceDN w:val="0"/>
        <w:adjustRightInd w:val="0"/>
        <w:jc w:val="both"/>
        <w:rPr>
          <w:rFonts w:ascii="Arial" w:hAnsi="Arial" w:cs="Arial"/>
        </w:rPr>
      </w:pPr>
      <w:r>
        <w:rPr>
          <w:rFonts w:ascii="Arial" w:hAnsi="Arial" w:cs="Arial"/>
          <w:b/>
        </w:rPr>
        <w:lastRenderedPageBreak/>
        <w:t xml:space="preserve">        § 46</w:t>
      </w:r>
      <w:r w:rsidRPr="004B16D9">
        <w:rPr>
          <w:rFonts w:ascii="Arial" w:hAnsi="Arial" w:cs="Arial"/>
          <w:b/>
        </w:rPr>
        <w:t>. 1</w:t>
      </w:r>
      <w:r w:rsidRPr="004B16D9">
        <w:rPr>
          <w:rFonts w:ascii="Arial" w:hAnsi="Arial" w:cs="Arial"/>
        </w:rPr>
        <w:t>.Szkoła zapewnia odpowiednie, ze względu na indywidualne potrzeby                        i możliwości psychofizyczne uczniów, warunki do nauki, sprzęt specjalistyczny i środki dydaktyczne.</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FE7063">
      <w:pPr>
        <w:tabs>
          <w:tab w:val="left" w:pos="567"/>
        </w:tabs>
        <w:autoSpaceDE w:val="0"/>
        <w:autoSpaceDN w:val="0"/>
        <w:adjustRightInd w:val="0"/>
        <w:ind w:firstLine="567"/>
        <w:jc w:val="both"/>
        <w:rPr>
          <w:rFonts w:ascii="Arial" w:hAnsi="Arial" w:cs="Arial"/>
        </w:rPr>
      </w:pPr>
      <w:r w:rsidRPr="004B16D9">
        <w:rPr>
          <w:rFonts w:ascii="Arial" w:hAnsi="Arial" w:cs="Arial"/>
          <w:b/>
        </w:rPr>
        <w:t>2</w:t>
      </w:r>
      <w:r w:rsidRPr="004B16D9">
        <w:rPr>
          <w:rFonts w:ascii="Arial" w:hAnsi="Arial" w:cs="Arial"/>
        </w:rPr>
        <w:t>. Szkoła organizuje zajęcia zgodnie z zaleceniami zawartymi w orzeczeniu o potrzebie kształcenia specjalnego.</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F3707D">
      <w:pPr>
        <w:tabs>
          <w:tab w:val="left" w:pos="567"/>
        </w:tabs>
        <w:autoSpaceDE w:val="0"/>
        <w:autoSpaceDN w:val="0"/>
        <w:adjustRightInd w:val="0"/>
        <w:jc w:val="both"/>
        <w:rPr>
          <w:rFonts w:ascii="Arial" w:hAnsi="Arial" w:cs="Arial"/>
        </w:rPr>
      </w:pPr>
      <w:r w:rsidRPr="004B16D9">
        <w:rPr>
          <w:rFonts w:ascii="Arial" w:hAnsi="Arial" w:cs="Arial"/>
          <w:b/>
        </w:rPr>
        <w:t xml:space="preserve">       </w:t>
      </w:r>
      <w:r>
        <w:rPr>
          <w:rFonts w:ascii="Arial" w:hAnsi="Arial" w:cs="Arial"/>
          <w:b/>
        </w:rPr>
        <w:t xml:space="preserve"> § 47</w:t>
      </w:r>
      <w:r w:rsidRPr="004B16D9">
        <w:rPr>
          <w:rFonts w:ascii="Arial" w:hAnsi="Arial" w:cs="Arial"/>
          <w:b/>
        </w:rPr>
        <w:t xml:space="preserve">. 1. </w:t>
      </w:r>
      <w:r w:rsidRPr="004B16D9">
        <w:rPr>
          <w:rFonts w:ascii="Arial" w:hAnsi="Arial" w:cs="Arial"/>
        </w:rPr>
        <w:t>Uczniowi niepełnosprawnemu można</w:t>
      </w:r>
      <w:r w:rsidRPr="004B16D9">
        <w:rPr>
          <w:rFonts w:ascii="Arial" w:hAnsi="Arial" w:cs="Arial"/>
          <w:b/>
        </w:rPr>
        <w:t xml:space="preserve"> </w:t>
      </w:r>
      <w:r w:rsidRPr="004B16D9">
        <w:rPr>
          <w:rFonts w:ascii="Arial" w:hAnsi="Arial" w:cs="Arial"/>
        </w:rPr>
        <w:t>przedłużyć o jeden rok w cyklu edukacyjnym okres nauki, zwiększając proporcjonalnie wymiar godzin zajęć obowiązkowych.</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F3707D">
      <w:pPr>
        <w:autoSpaceDE w:val="0"/>
        <w:autoSpaceDN w:val="0"/>
        <w:adjustRightInd w:val="0"/>
        <w:jc w:val="both"/>
        <w:rPr>
          <w:rFonts w:ascii="Arial" w:hAnsi="Arial" w:cs="Arial"/>
        </w:rPr>
      </w:pPr>
      <w:r w:rsidRPr="004B16D9">
        <w:rPr>
          <w:rFonts w:ascii="Arial" w:hAnsi="Arial" w:cs="Arial"/>
          <w:b/>
        </w:rPr>
        <w:t xml:space="preserve">       2</w:t>
      </w:r>
      <w:r w:rsidRPr="004B16D9">
        <w:rPr>
          <w:rFonts w:ascii="Arial" w:hAnsi="Arial" w:cs="Arial"/>
        </w:rPr>
        <w:t>. Decyzję o przedłużeniu okresu nauki uczniowi niepełnosprawnemu podejmuje w formie uchwały stanowiącej rada pedagogiczna, po uzyskaniu pozytywnej opinii Zespołu Wspierający, o którym mowa w § 31 statutu oraz zgody rodziców.</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F3707D">
      <w:pPr>
        <w:tabs>
          <w:tab w:val="left" w:pos="567"/>
        </w:tabs>
        <w:autoSpaceDE w:val="0"/>
        <w:autoSpaceDN w:val="0"/>
        <w:adjustRightInd w:val="0"/>
        <w:jc w:val="both"/>
        <w:rPr>
          <w:rFonts w:ascii="Arial" w:hAnsi="Arial" w:cs="Arial"/>
        </w:rPr>
      </w:pPr>
      <w:r w:rsidRPr="004B16D9">
        <w:rPr>
          <w:rFonts w:ascii="Arial" w:hAnsi="Arial" w:cs="Arial"/>
          <w:b/>
        </w:rPr>
        <w:t xml:space="preserve">       3</w:t>
      </w:r>
      <w:r w:rsidRPr="004B16D9">
        <w:rPr>
          <w:rFonts w:ascii="Arial" w:hAnsi="Arial" w:cs="Arial"/>
        </w:rPr>
        <w:t>. Opinię, o której mowa w ust. 2 sporządza się na piśmie.</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F3707D">
      <w:pPr>
        <w:tabs>
          <w:tab w:val="left" w:pos="567"/>
        </w:tabs>
        <w:autoSpaceDE w:val="0"/>
        <w:autoSpaceDN w:val="0"/>
        <w:adjustRightInd w:val="0"/>
        <w:jc w:val="both"/>
        <w:rPr>
          <w:rFonts w:ascii="Arial" w:hAnsi="Arial" w:cs="Arial"/>
        </w:rPr>
      </w:pPr>
      <w:r w:rsidRPr="004B16D9">
        <w:rPr>
          <w:rFonts w:ascii="Arial" w:hAnsi="Arial" w:cs="Arial"/>
          <w:b/>
        </w:rPr>
        <w:t xml:space="preserve">       4</w:t>
      </w:r>
      <w:r w:rsidRPr="004B16D9">
        <w:rPr>
          <w:rFonts w:ascii="Arial" w:hAnsi="Arial" w:cs="Arial"/>
        </w:rPr>
        <w:t>. Zgodę na przedłużenie o rok nauki rodzice ucznia składają w formie pisemnej do wychowawcy klasy, nie później niż do 15 lutego danego roku szkolnego.</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FE7063">
      <w:pPr>
        <w:tabs>
          <w:tab w:val="left" w:pos="567"/>
        </w:tabs>
        <w:autoSpaceDE w:val="0"/>
        <w:autoSpaceDN w:val="0"/>
        <w:adjustRightInd w:val="0"/>
        <w:jc w:val="both"/>
        <w:rPr>
          <w:rFonts w:ascii="Arial" w:hAnsi="Arial" w:cs="Arial"/>
        </w:rPr>
      </w:pPr>
      <w:r w:rsidRPr="004B16D9">
        <w:rPr>
          <w:rFonts w:ascii="Arial" w:hAnsi="Arial" w:cs="Arial"/>
          <w:b/>
        </w:rPr>
        <w:t xml:space="preserve">       5.</w:t>
      </w:r>
      <w:r w:rsidRPr="004B16D9">
        <w:rPr>
          <w:rFonts w:ascii="Arial" w:hAnsi="Arial" w:cs="Arial"/>
        </w:rPr>
        <w:t xml:space="preserve"> Decyzję o przedłużeniu okresu nauki podejmuje dyrektor szkoły nie później niż do końca lutego w ostatnim roku nauki w szkole.</w:t>
      </w:r>
    </w:p>
    <w:p w:rsidR="00812B62" w:rsidRPr="004B16D9" w:rsidRDefault="00812B62" w:rsidP="00F3707D">
      <w:pPr>
        <w:autoSpaceDE w:val="0"/>
        <w:autoSpaceDN w:val="0"/>
        <w:adjustRightInd w:val="0"/>
        <w:ind w:left="360"/>
        <w:jc w:val="both"/>
        <w:rPr>
          <w:rFonts w:ascii="Arial" w:hAnsi="Arial" w:cs="Arial"/>
        </w:rPr>
      </w:pPr>
    </w:p>
    <w:p w:rsidR="00812B62" w:rsidRPr="004B16D9" w:rsidRDefault="00812B62" w:rsidP="00F3707D">
      <w:pPr>
        <w:tabs>
          <w:tab w:val="left" w:pos="567"/>
        </w:tabs>
        <w:autoSpaceDE w:val="0"/>
        <w:autoSpaceDN w:val="0"/>
        <w:adjustRightInd w:val="0"/>
        <w:jc w:val="both"/>
        <w:rPr>
          <w:rFonts w:ascii="Arial" w:hAnsi="Arial" w:cs="Arial"/>
        </w:rPr>
      </w:pPr>
      <w:r w:rsidRPr="004B16D9">
        <w:rPr>
          <w:rFonts w:ascii="Arial" w:hAnsi="Arial" w:cs="Arial"/>
          <w:b/>
        </w:rPr>
        <w:t xml:space="preserve">       6</w:t>
      </w:r>
      <w:r w:rsidRPr="004B16D9">
        <w:rPr>
          <w:rFonts w:ascii="Arial" w:hAnsi="Arial" w:cs="Arial"/>
        </w:rPr>
        <w:t>. Przedłużenie nauki uczniowi niepełnosprawnemu może być dokonane w przypadkach:</w:t>
      </w:r>
    </w:p>
    <w:p w:rsidR="00812B62" w:rsidRPr="004B16D9" w:rsidRDefault="00812B62" w:rsidP="00F3707D">
      <w:pPr>
        <w:autoSpaceDE w:val="0"/>
        <w:autoSpaceDN w:val="0"/>
        <w:adjustRightInd w:val="0"/>
        <w:jc w:val="both"/>
        <w:rPr>
          <w:rFonts w:ascii="Arial" w:hAnsi="Arial" w:cs="Arial"/>
        </w:rPr>
      </w:pPr>
    </w:p>
    <w:p w:rsidR="00812B62" w:rsidRPr="004B16D9" w:rsidRDefault="00812B62" w:rsidP="00500B08">
      <w:pPr>
        <w:numPr>
          <w:ilvl w:val="0"/>
          <w:numId w:val="18"/>
        </w:numPr>
        <w:tabs>
          <w:tab w:val="left" w:pos="284"/>
        </w:tabs>
        <w:autoSpaceDE w:val="0"/>
        <w:autoSpaceDN w:val="0"/>
        <w:adjustRightInd w:val="0"/>
        <w:ind w:left="0" w:firstLine="0"/>
        <w:jc w:val="both"/>
        <w:rPr>
          <w:rFonts w:ascii="Arial" w:hAnsi="Arial" w:cs="Arial"/>
        </w:rPr>
      </w:pPr>
      <w:r w:rsidRPr="004B16D9">
        <w:rPr>
          <w:rFonts w:ascii="Arial" w:hAnsi="Arial" w:cs="Arial"/>
        </w:rPr>
        <w:t>braków w opanowaniu wiedzy i umiejętności z zakresu podstawy programowej, utrudniającej kontynuowanie nauki w kolejnym etapie edukacyjnym, spowodowanych dysfunkcją ucznia lub usprawiedliwionymi nieobecnościami;</w:t>
      </w:r>
    </w:p>
    <w:p w:rsidR="00812B62" w:rsidRPr="004B16D9" w:rsidRDefault="00812B62" w:rsidP="00500B08">
      <w:pPr>
        <w:numPr>
          <w:ilvl w:val="0"/>
          <w:numId w:val="18"/>
        </w:numPr>
        <w:tabs>
          <w:tab w:val="left" w:pos="284"/>
        </w:tabs>
        <w:autoSpaceDE w:val="0"/>
        <w:autoSpaceDN w:val="0"/>
        <w:adjustRightInd w:val="0"/>
        <w:ind w:left="0" w:firstLine="0"/>
        <w:jc w:val="both"/>
        <w:rPr>
          <w:rFonts w:ascii="Arial" w:hAnsi="Arial" w:cs="Arial"/>
        </w:rPr>
      </w:pPr>
      <w:r w:rsidRPr="004B16D9">
        <w:rPr>
          <w:rFonts w:ascii="Arial" w:hAnsi="Arial" w:cs="Arial"/>
        </w:rPr>
        <w:t xml:space="preserve">psychoemocjonalną niegotowością ucznia do zmiany szkoły. </w:t>
      </w:r>
    </w:p>
    <w:p w:rsidR="00812B62" w:rsidRPr="004B16D9" w:rsidRDefault="00812B62" w:rsidP="00F3707D">
      <w:pPr>
        <w:jc w:val="both"/>
        <w:rPr>
          <w:rFonts w:ascii="Arial" w:hAnsi="Arial" w:cs="Arial"/>
        </w:rPr>
      </w:pPr>
    </w:p>
    <w:p w:rsidR="00812B62" w:rsidRPr="00B02C5E" w:rsidRDefault="00812B62" w:rsidP="00F3707D">
      <w:pPr>
        <w:rPr>
          <w:rFonts w:ascii="Arial" w:hAnsi="Arial" w:cs="Arial"/>
        </w:rPr>
      </w:pPr>
    </w:p>
    <w:p w:rsidR="00812B62" w:rsidRPr="004B16D9" w:rsidRDefault="00812B62" w:rsidP="00F3707D">
      <w:pPr>
        <w:jc w:val="both"/>
        <w:rPr>
          <w:rFonts w:ascii="Arial" w:hAnsi="Arial" w:cs="Arial"/>
        </w:rPr>
      </w:pPr>
      <w:r>
        <w:rPr>
          <w:rFonts w:ascii="Arial" w:hAnsi="Arial" w:cs="Arial"/>
          <w:b/>
        </w:rPr>
        <w:t xml:space="preserve">      § 48</w:t>
      </w:r>
      <w:r w:rsidRPr="004B16D9">
        <w:rPr>
          <w:rFonts w:ascii="Arial" w:hAnsi="Arial" w:cs="Arial"/>
          <w:b/>
        </w:rPr>
        <w:t>. 1</w:t>
      </w:r>
      <w:r w:rsidRPr="004B16D9">
        <w:rPr>
          <w:rFonts w:ascii="Arial" w:hAnsi="Arial" w:cs="Arial"/>
        </w:rPr>
        <w:t>.</w:t>
      </w:r>
      <w:r w:rsidRPr="004B16D9">
        <w:rPr>
          <w:rFonts w:ascii="Arial" w:hAnsi="Arial" w:cs="Arial"/>
          <w:b/>
        </w:rPr>
        <w:t xml:space="preserve"> </w:t>
      </w:r>
      <w:r w:rsidRPr="004B16D9">
        <w:rPr>
          <w:rFonts w:ascii="Arial" w:hAnsi="Arial" w:cs="Arial"/>
        </w:rPr>
        <w:t>Uczniowi niepełnosprawnemu szkoła organizuje zajęcia rewalidacyjne, zgodnie                         z zaleceniami poradni psychologiczno – pedagogicznej. Tygodniowy wymiar zajęć rewalidacyjnych w każdym roku szkolnym wynosi w oddziale ogólnodostępnym lub integracyjnym po 2 godziny na ucznia.</w:t>
      </w:r>
    </w:p>
    <w:p w:rsidR="00812B62" w:rsidRPr="004B16D9" w:rsidRDefault="00812B62" w:rsidP="00F3707D">
      <w:pPr>
        <w:jc w:val="both"/>
        <w:rPr>
          <w:rFonts w:ascii="Arial" w:hAnsi="Arial" w:cs="Arial"/>
        </w:rPr>
      </w:pPr>
    </w:p>
    <w:p w:rsidR="00812B62" w:rsidRPr="004B16D9" w:rsidRDefault="00812B62" w:rsidP="00F3707D">
      <w:pPr>
        <w:tabs>
          <w:tab w:val="left" w:pos="567"/>
        </w:tabs>
        <w:jc w:val="both"/>
        <w:rPr>
          <w:rFonts w:ascii="Arial" w:hAnsi="Arial" w:cs="Arial"/>
        </w:rPr>
      </w:pPr>
      <w:r w:rsidRPr="004B16D9">
        <w:rPr>
          <w:rFonts w:ascii="Arial" w:hAnsi="Arial" w:cs="Arial"/>
          <w:b/>
        </w:rPr>
        <w:t xml:space="preserve">      2</w:t>
      </w:r>
      <w:r w:rsidRPr="004B16D9">
        <w:rPr>
          <w:rFonts w:ascii="Arial" w:hAnsi="Arial" w:cs="Arial"/>
        </w:rPr>
        <w:t>. Liczba godzin zajęć rewalidacyjnych dyrektor szkoły umieszcza w szkolnym planie nauczania i arkuszu organizacyjnym.</w:t>
      </w:r>
    </w:p>
    <w:p w:rsidR="00812B62" w:rsidRPr="004B16D9" w:rsidRDefault="00812B62" w:rsidP="00F3707D">
      <w:pPr>
        <w:jc w:val="both"/>
        <w:rPr>
          <w:rFonts w:ascii="Arial" w:hAnsi="Arial" w:cs="Arial"/>
        </w:rPr>
      </w:pPr>
    </w:p>
    <w:p w:rsidR="00812B62" w:rsidRPr="004B16D9" w:rsidRDefault="00812B62" w:rsidP="00F3707D">
      <w:pPr>
        <w:jc w:val="both"/>
        <w:rPr>
          <w:rFonts w:ascii="Arial" w:hAnsi="Arial" w:cs="Arial"/>
        </w:rPr>
      </w:pPr>
      <w:r w:rsidRPr="004B16D9">
        <w:rPr>
          <w:rFonts w:ascii="Arial" w:hAnsi="Arial" w:cs="Arial"/>
          <w:b/>
        </w:rPr>
        <w:t xml:space="preserve">      3.</w:t>
      </w:r>
      <w:r w:rsidRPr="004B16D9">
        <w:rPr>
          <w:rFonts w:ascii="Arial" w:hAnsi="Arial" w:cs="Arial"/>
        </w:rPr>
        <w:t xml:space="preserve"> Godzina zajęć rewalidacyjnych trwa 60 minut. W uzasadnionych przypadkach dopuszcza się prowadzenie zajęć w czasie krótszym niż 60 minut, zachowując ustalony dla ucznia łączny czas tych zajęć. Zajęcia organizuje się w co najmniej dwóch dniach.</w:t>
      </w:r>
    </w:p>
    <w:p w:rsidR="00812B62" w:rsidRPr="004B16D9" w:rsidRDefault="00812B62" w:rsidP="00F3707D">
      <w:pPr>
        <w:ind w:left="360"/>
        <w:rPr>
          <w:rFonts w:ascii="Arial" w:hAnsi="Arial" w:cs="Arial"/>
          <w:b/>
        </w:rPr>
      </w:pPr>
    </w:p>
    <w:p w:rsidR="00812B62" w:rsidRPr="004B16D9" w:rsidRDefault="00812B62" w:rsidP="00F3707D">
      <w:pPr>
        <w:tabs>
          <w:tab w:val="left" w:pos="567"/>
        </w:tabs>
        <w:jc w:val="both"/>
        <w:rPr>
          <w:rFonts w:ascii="Arial" w:hAnsi="Arial" w:cs="Arial"/>
        </w:rPr>
      </w:pPr>
      <w:r>
        <w:rPr>
          <w:rFonts w:ascii="Arial" w:hAnsi="Arial" w:cs="Arial"/>
          <w:b/>
        </w:rPr>
        <w:t xml:space="preserve">      § 49</w:t>
      </w:r>
      <w:r w:rsidRPr="004B16D9">
        <w:rPr>
          <w:rFonts w:ascii="Arial" w:hAnsi="Arial" w:cs="Arial"/>
          <w:b/>
        </w:rPr>
        <w:t xml:space="preserve">. 1. </w:t>
      </w:r>
      <w:r w:rsidRPr="004B16D9">
        <w:rPr>
          <w:rFonts w:ascii="Arial" w:hAnsi="Arial" w:cs="Arial"/>
        </w:rPr>
        <w:t>Dla ucznia</w:t>
      </w:r>
      <w:r w:rsidRPr="004B16D9">
        <w:rPr>
          <w:rFonts w:ascii="Arial" w:hAnsi="Arial" w:cs="Arial"/>
          <w:b/>
        </w:rPr>
        <w:t xml:space="preserve"> </w:t>
      </w:r>
      <w:r w:rsidRPr="004B16D9">
        <w:rPr>
          <w:rFonts w:ascii="Arial" w:hAnsi="Arial" w:cs="Arial"/>
        </w:rPr>
        <w:t>posiadającego orzeczenie o potrzebie kształcenia specjalnego Zespół Wspierający o którym mowa § 31 statutu szkoły, po dokonaniu wielospecjalistycznej oceny</w:t>
      </w:r>
      <w:r w:rsidRPr="0020238E">
        <w:rPr>
          <w:rFonts w:ascii="Arial" w:hAnsi="Arial" w:cs="Arial"/>
          <w:color w:val="0000FF"/>
        </w:rPr>
        <w:t xml:space="preserve"> </w:t>
      </w:r>
      <w:r w:rsidRPr="004B16D9">
        <w:rPr>
          <w:rFonts w:ascii="Arial" w:hAnsi="Arial" w:cs="Arial"/>
        </w:rPr>
        <w:t xml:space="preserve">funkcjonowania ucznia, opracowuje indywidualny program edukacyjno – terapeutyczny                ( IPET) dostosowany do indywidualnych potrzeb rozwojowych  i edukacyjnych oraz możliwości psychofizycznych ucznia, zwany dalej „ programem”. </w:t>
      </w:r>
    </w:p>
    <w:p w:rsidR="00812B62" w:rsidRPr="004B16D9" w:rsidRDefault="00812B62" w:rsidP="00F3707D">
      <w:pPr>
        <w:jc w:val="both"/>
        <w:rPr>
          <w:rFonts w:ascii="Arial" w:hAnsi="Arial" w:cs="Arial"/>
        </w:rPr>
      </w:pPr>
    </w:p>
    <w:p w:rsidR="00812B62" w:rsidRPr="004B16D9" w:rsidRDefault="00812B62" w:rsidP="00F3707D">
      <w:pPr>
        <w:tabs>
          <w:tab w:val="left" w:pos="567"/>
        </w:tabs>
        <w:jc w:val="both"/>
        <w:rPr>
          <w:rFonts w:ascii="Arial" w:hAnsi="Arial" w:cs="Arial"/>
        </w:rPr>
      </w:pPr>
      <w:r w:rsidRPr="004B16D9">
        <w:rPr>
          <w:rFonts w:ascii="Arial" w:hAnsi="Arial" w:cs="Arial"/>
          <w:b/>
        </w:rPr>
        <w:t xml:space="preserve">      2</w:t>
      </w:r>
      <w:r w:rsidRPr="004B16D9">
        <w:rPr>
          <w:rFonts w:ascii="Arial" w:hAnsi="Arial" w:cs="Arial"/>
        </w:rPr>
        <w:t>. Program opracowuje się na okres, na jaki zostało wydane orzeczenie o potrzebie kształcenia specjalnego, nie dłuższy jednak niż etap edukacyjny.</w:t>
      </w:r>
    </w:p>
    <w:p w:rsidR="00812B62" w:rsidRPr="004B16D9" w:rsidRDefault="00812B62" w:rsidP="00F3707D">
      <w:pPr>
        <w:jc w:val="both"/>
        <w:rPr>
          <w:rFonts w:ascii="Arial" w:hAnsi="Arial" w:cs="Arial"/>
        </w:rPr>
      </w:pPr>
      <w:r w:rsidRPr="004B16D9">
        <w:rPr>
          <w:rFonts w:ascii="Arial" w:hAnsi="Arial" w:cs="Arial"/>
        </w:rPr>
        <w:t xml:space="preserve"> </w:t>
      </w:r>
    </w:p>
    <w:p w:rsidR="00812B62" w:rsidRPr="004B16D9" w:rsidRDefault="00812B62" w:rsidP="00F3707D">
      <w:pPr>
        <w:tabs>
          <w:tab w:val="left" w:pos="567"/>
        </w:tabs>
        <w:jc w:val="both"/>
        <w:rPr>
          <w:rFonts w:ascii="Arial" w:hAnsi="Arial" w:cs="Arial"/>
        </w:rPr>
      </w:pPr>
      <w:r w:rsidRPr="004B16D9">
        <w:rPr>
          <w:rFonts w:ascii="Arial" w:hAnsi="Arial" w:cs="Arial"/>
          <w:b/>
        </w:rPr>
        <w:t xml:space="preserve">      3</w:t>
      </w:r>
      <w:r w:rsidRPr="004B16D9">
        <w:rPr>
          <w:rFonts w:ascii="Arial" w:hAnsi="Arial" w:cs="Arial"/>
        </w:rPr>
        <w:t xml:space="preserve">. Zespół, o którym mowa w § 31 statutu szkoły, na miesiąc przed zakończeniem zajęć dydaktycznych w roku szkolnym dokonuje okresowej wielospecjalistycznej oceny poziomu </w:t>
      </w:r>
      <w:r w:rsidRPr="004B16D9">
        <w:rPr>
          <w:rFonts w:ascii="Arial" w:hAnsi="Arial" w:cs="Arial"/>
        </w:rPr>
        <w:lastRenderedPageBreak/>
        <w:t>funkcjonowania ucznia, uwzględniając ocenę efektywności pomocy psychologiczno-pedagogicznej udzielanej uczniowi oraz  w miarę potrzeb, dokonuje modyfikacji programu.</w:t>
      </w:r>
    </w:p>
    <w:p w:rsidR="00812B62" w:rsidRPr="004B16D9" w:rsidRDefault="00812B62" w:rsidP="00F3707D">
      <w:pPr>
        <w:jc w:val="both"/>
        <w:rPr>
          <w:rFonts w:ascii="Arial" w:hAnsi="Arial" w:cs="Arial"/>
        </w:rPr>
      </w:pPr>
    </w:p>
    <w:p w:rsidR="00812B62" w:rsidRPr="00B02C5E" w:rsidRDefault="00812B62" w:rsidP="00F3707D">
      <w:pPr>
        <w:tabs>
          <w:tab w:val="left" w:pos="426"/>
        </w:tabs>
        <w:jc w:val="both"/>
        <w:rPr>
          <w:rFonts w:ascii="Arial" w:hAnsi="Arial" w:cs="Arial"/>
        </w:rPr>
      </w:pPr>
      <w:r>
        <w:rPr>
          <w:rFonts w:ascii="Arial" w:hAnsi="Arial" w:cs="Arial"/>
          <w:b/>
        </w:rPr>
        <w:t xml:space="preserve">      </w:t>
      </w:r>
      <w:r w:rsidRPr="00B02C5E">
        <w:rPr>
          <w:rFonts w:ascii="Arial" w:hAnsi="Arial" w:cs="Arial"/>
          <w:b/>
        </w:rPr>
        <w:t>§ 5</w:t>
      </w:r>
      <w:r>
        <w:rPr>
          <w:rFonts w:ascii="Arial" w:hAnsi="Arial" w:cs="Arial"/>
          <w:b/>
        </w:rPr>
        <w:t>0</w:t>
      </w:r>
      <w:r w:rsidRPr="00B02C5E">
        <w:rPr>
          <w:rFonts w:ascii="Arial" w:hAnsi="Arial" w:cs="Arial"/>
        </w:rPr>
        <w:t>. W szkole organizowane są zajęcia rewalidacyjne w zakresie:</w:t>
      </w:r>
    </w:p>
    <w:p w:rsidR="00812B62" w:rsidRPr="00B02C5E" w:rsidRDefault="00812B62" w:rsidP="00F3707D">
      <w:pPr>
        <w:jc w:val="both"/>
        <w:rPr>
          <w:rFonts w:ascii="Arial" w:hAnsi="Arial" w:cs="Arial"/>
        </w:rPr>
      </w:pPr>
    </w:p>
    <w:p w:rsidR="00812B62" w:rsidRPr="00B02C5E" w:rsidRDefault="00812B62" w:rsidP="00500B08">
      <w:pPr>
        <w:numPr>
          <w:ilvl w:val="0"/>
          <w:numId w:val="20"/>
        </w:numPr>
        <w:jc w:val="both"/>
        <w:rPr>
          <w:rFonts w:ascii="Arial" w:hAnsi="Arial" w:cs="Arial"/>
        </w:rPr>
      </w:pPr>
      <w:r w:rsidRPr="00B02C5E">
        <w:rPr>
          <w:rFonts w:ascii="Arial" w:hAnsi="Arial" w:cs="Arial"/>
        </w:rPr>
        <w:t>korekcji wad postawy ( gimnastyka korekcyjna);</w:t>
      </w:r>
    </w:p>
    <w:p w:rsidR="00812B62" w:rsidRPr="00B02C5E" w:rsidRDefault="00812B62" w:rsidP="00500B08">
      <w:pPr>
        <w:numPr>
          <w:ilvl w:val="0"/>
          <w:numId w:val="20"/>
        </w:numPr>
        <w:jc w:val="both"/>
        <w:rPr>
          <w:rFonts w:ascii="Arial" w:hAnsi="Arial" w:cs="Arial"/>
        </w:rPr>
      </w:pPr>
      <w:r w:rsidRPr="00B02C5E">
        <w:rPr>
          <w:rFonts w:ascii="Arial" w:hAnsi="Arial" w:cs="Arial"/>
        </w:rPr>
        <w:t>korygujące wady mowy ( zajęcia logopedyczne);</w:t>
      </w:r>
    </w:p>
    <w:p w:rsidR="00812B62" w:rsidRPr="00B02C5E" w:rsidRDefault="00812B62" w:rsidP="00500B08">
      <w:pPr>
        <w:numPr>
          <w:ilvl w:val="0"/>
          <w:numId w:val="20"/>
        </w:numPr>
        <w:tabs>
          <w:tab w:val="left" w:pos="567"/>
        </w:tabs>
        <w:jc w:val="both"/>
        <w:rPr>
          <w:rFonts w:ascii="Arial" w:hAnsi="Arial" w:cs="Arial"/>
        </w:rPr>
      </w:pPr>
      <w:r w:rsidRPr="00B02C5E">
        <w:rPr>
          <w:rFonts w:ascii="Arial" w:hAnsi="Arial" w:cs="Arial"/>
        </w:rPr>
        <w:t xml:space="preserve"> korekcyjno – kompensacyjne;</w:t>
      </w:r>
    </w:p>
    <w:p w:rsidR="00812B62" w:rsidRPr="00B02C5E" w:rsidRDefault="00812B62" w:rsidP="00F3707D">
      <w:pPr>
        <w:jc w:val="both"/>
        <w:rPr>
          <w:rFonts w:ascii="Arial" w:hAnsi="Arial" w:cs="Arial"/>
        </w:rPr>
      </w:pPr>
    </w:p>
    <w:p w:rsidR="00812B62" w:rsidRPr="00B02C5E" w:rsidRDefault="00812B62" w:rsidP="00F3707D">
      <w:pPr>
        <w:tabs>
          <w:tab w:val="left" w:pos="426"/>
        </w:tabs>
        <w:jc w:val="both"/>
        <w:rPr>
          <w:rFonts w:ascii="Arial" w:hAnsi="Arial" w:cs="Arial"/>
        </w:rPr>
      </w:pPr>
      <w:r>
        <w:rPr>
          <w:rFonts w:ascii="Arial" w:hAnsi="Arial" w:cs="Arial"/>
          <w:b/>
        </w:rPr>
        <w:t xml:space="preserve">       </w:t>
      </w:r>
      <w:r w:rsidRPr="00B02C5E">
        <w:rPr>
          <w:rFonts w:ascii="Arial" w:hAnsi="Arial" w:cs="Arial"/>
          <w:b/>
        </w:rPr>
        <w:t>§ 5</w:t>
      </w:r>
      <w:r>
        <w:rPr>
          <w:rFonts w:ascii="Arial" w:hAnsi="Arial" w:cs="Arial"/>
          <w:b/>
        </w:rPr>
        <w:t>1</w:t>
      </w:r>
      <w:r w:rsidRPr="00B02C5E">
        <w:rPr>
          <w:rFonts w:ascii="Arial" w:hAnsi="Arial" w:cs="Arial"/>
        </w:rPr>
        <w:t xml:space="preserve">. </w:t>
      </w:r>
      <w:r w:rsidRPr="00B02C5E">
        <w:rPr>
          <w:rFonts w:ascii="Arial" w:hAnsi="Arial" w:cs="Arial"/>
          <w:b/>
        </w:rPr>
        <w:t>1.</w:t>
      </w:r>
      <w:r w:rsidRPr="00B02C5E">
        <w:rPr>
          <w:rFonts w:ascii="Arial" w:hAnsi="Arial" w:cs="Arial"/>
        </w:rPr>
        <w:t xml:space="preserve">  W szkole za zgodą organu prowadzącego można zatrudniać dodatkowo nauczycieli posiadających kwalifikacje w zakresie pedagogiki specjalnej w celu współorganizowania kształcenia uczniów niepełnosprawnych, </w:t>
      </w:r>
      <w:r w:rsidRPr="00B02C5E">
        <w:rPr>
          <w:rFonts w:ascii="Arial" w:hAnsi="Arial" w:cs="Arial"/>
          <w:i/>
        </w:rPr>
        <w:t>niedostosowanych społecznie oraz zagrożonych niedostosowaniem społecznym.</w:t>
      </w:r>
    </w:p>
    <w:p w:rsidR="00812B62" w:rsidRPr="00B02C5E" w:rsidRDefault="00812B62" w:rsidP="00F3707D">
      <w:pPr>
        <w:jc w:val="both"/>
        <w:rPr>
          <w:rFonts w:ascii="Arial" w:hAnsi="Arial" w:cs="Arial"/>
        </w:rPr>
      </w:pPr>
    </w:p>
    <w:p w:rsidR="00812B62" w:rsidRPr="00B02C5E" w:rsidRDefault="00812B62" w:rsidP="00F3707D">
      <w:pPr>
        <w:tabs>
          <w:tab w:val="left" w:pos="567"/>
        </w:tabs>
        <w:jc w:val="both"/>
        <w:rPr>
          <w:rFonts w:ascii="Arial" w:hAnsi="Arial" w:cs="Arial"/>
        </w:rPr>
      </w:pPr>
      <w:r w:rsidRPr="00323F51">
        <w:rPr>
          <w:rFonts w:ascii="Arial" w:hAnsi="Arial" w:cs="Arial"/>
          <w:b/>
        </w:rPr>
        <w:t xml:space="preserve">      </w:t>
      </w:r>
      <w:r>
        <w:rPr>
          <w:rFonts w:ascii="Arial" w:hAnsi="Arial" w:cs="Arial"/>
          <w:b/>
        </w:rPr>
        <w:t xml:space="preserve"> </w:t>
      </w:r>
      <w:r w:rsidRPr="00323F51">
        <w:rPr>
          <w:rFonts w:ascii="Arial" w:hAnsi="Arial" w:cs="Arial"/>
          <w:b/>
        </w:rPr>
        <w:t>2.</w:t>
      </w:r>
      <w:r w:rsidRPr="00B02C5E">
        <w:rPr>
          <w:rFonts w:ascii="Arial" w:hAnsi="Arial" w:cs="Arial"/>
        </w:rPr>
        <w:t xml:space="preserve"> Nauczyciele, o których mowa w ust. 1:</w:t>
      </w:r>
    </w:p>
    <w:p w:rsidR="00812B62" w:rsidRPr="00B02C5E" w:rsidRDefault="00812B62" w:rsidP="00F3707D">
      <w:pPr>
        <w:jc w:val="both"/>
        <w:rPr>
          <w:rFonts w:ascii="Arial" w:hAnsi="Arial" w:cs="Arial"/>
        </w:rPr>
      </w:pPr>
      <w:r w:rsidRPr="00B02C5E">
        <w:rPr>
          <w:rFonts w:ascii="Arial" w:hAnsi="Arial" w:cs="Arial"/>
        </w:rPr>
        <w:t>1) prowadzą wspólnie z innymi nauczycielami zajęcia edukacyjne oraz wspólnie z innymi nauczycielami i ze specjalistami realizują zintegrowane działania i zajęcia, określone w programie;</w:t>
      </w:r>
    </w:p>
    <w:p w:rsidR="00812B62" w:rsidRPr="00B02C5E" w:rsidRDefault="00812B62" w:rsidP="00F3707D">
      <w:pPr>
        <w:jc w:val="both"/>
        <w:rPr>
          <w:rFonts w:ascii="Arial" w:hAnsi="Arial" w:cs="Arial"/>
        </w:rPr>
      </w:pPr>
    </w:p>
    <w:p w:rsidR="00812B62" w:rsidRPr="00B02C5E" w:rsidRDefault="00812B62" w:rsidP="00F3707D">
      <w:pPr>
        <w:jc w:val="both"/>
        <w:rPr>
          <w:rFonts w:ascii="Arial" w:hAnsi="Arial" w:cs="Arial"/>
          <w:i/>
        </w:rPr>
      </w:pPr>
      <w:r w:rsidRPr="00B02C5E">
        <w:rPr>
          <w:rFonts w:ascii="Arial" w:hAnsi="Arial" w:cs="Arial"/>
        </w:rPr>
        <w:t xml:space="preserve">2) prowadzą wspólnie z innymi nauczycielami i ze specjalistami pracę wychowawczą                  z uczniami niepełnosprawnymi, </w:t>
      </w:r>
      <w:r w:rsidRPr="00B02C5E">
        <w:rPr>
          <w:rFonts w:ascii="Arial" w:hAnsi="Arial" w:cs="Arial"/>
          <w:i/>
        </w:rPr>
        <w:t>niedostosowanymi społecznie oraz zagrożonymi niedostosowaniem społecznym;</w:t>
      </w:r>
    </w:p>
    <w:p w:rsidR="00812B62" w:rsidRPr="00B02C5E" w:rsidRDefault="00812B62" w:rsidP="00F3707D">
      <w:pPr>
        <w:jc w:val="both"/>
        <w:rPr>
          <w:rFonts w:ascii="Arial" w:hAnsi="Arial" w:cs="Arial"/>
        </w:rPr>
      </w:pPr>
    </w:p>
    <w:p w:rsidR="00812B62" w:rsidRPr="00B02C5E" w:rsidRDefault="00812B62" w:rsidP="00F3707D">
      <w:pPr>
        <w:jc w:val="both"/>
        <w:rPr>
          <w:rFonts w:ascii="Arial" w:hAnsi="Arial" w:cs="Arial"/>
        </w:rPr>
      </w:pPr>
      <w:r w:rsidRPr="00B02C5E">
        <w:rPr>
          <w:rFonts w:ascii="Arial" w:hAnsi="Arial" w:cs="Arial"/>
        </w:rPr>
        <w:t>3) uczestniczą, w miarę potrzeb, w zajęciach edukacyjnych prowadzonych przez nauczycieli oraz w zintegrowanych działaniach i zajęciach, określonych w programie, realizowanych przez nauczycieli i specjalistów;</w:t>
      </w:r>
    </w:p>
    <w:p w:rsidR="00812B62" w:rsidRPr="00B02C5E" w:rsidRDefault="00812B62" w:rsidP="00F3707D">
      <w:pPr>
        <w:jc w:val="both"/>
        <w:rPr>
          <w:rFonts w:ascii="Arial" w:hAnsi="Arial" w:cs="Arial"/>
        </w:rPr>
      </w:pPr>
    </w:p>
    <w:p w:rsidR="00812B62" w:rsidRPr="00B02C5E" w:rsidRDefault="00812B62" w:rsidP="00F3707D">
      <w:pPr>
        <w:jc w:val="both"/>
        <w:rPr>
          <w:rFonts w:ascii="Arial" w:hAnsi="Arial" w:cs="Arial"/>
          <w:i/>
        </w:rPr>
      </w:pPr>
      <w:r w:rsidRPr="00B02C5E">
        <w:rPr>
          <w:rFonts w:ascii="Arial" w:hAnsi="Arial" w:cs="Arial"/>
        </w:rPr>
        <w:t xml:space="preserve">4) udzielają pomocy nauczycielom prowadzącym zajęcia edukacyjne oraz nauczycielom i specjalistom realizującym zintegrowane działania i zajęcia, określone w programie, w doborze form i metod pracy z uczniami niepełnosprawnymi, </w:t>
      </w:r>
      <w:r w:rsidRPr="00B02C5E">
        <w:rPr>
          <w:rFonts w:ascii="Arial" w:hAnsi="Arial" w:cs="Arial"/>
          <w:i/>
        </w:rPr>
        <w:t>niedostosowanymi społecznie oraz zagrożonymi niedostosowaniem społecznym.</w:t>
      </w:r>
    </w:p>
    <w:p w:rsidR="00812B62" w:rsidRPr="00B02C5E" w:rsidRDefault="00812B62" w:rsidP="00F3707D">
      <w:pPr>
        <w:jc w:val="both"/>
        <w:rPr>
          <w:rFonts w:ascii="Arial" w:hAnsi="Arial" w:cs="Arial"/>
          <w:i/>
        </w:rPr>
      </w:pPr>
    </w:p>
    <w:p w:rsidR="00812B62" w:rsidRPr="00B02C5E" w:rsidRDefault="00812B62" w:rsidP="00F3707D">
      <w:pPr>
        <w:tabs>
          <w:tab w:val="left" w:pos="567"/>
        </w:tabs>
        <w:jc w:val="both"/>
        <w:rPr>
          <w:rFonts w:ascii="Arial" w:hAnsi="Arial" w:cs="Arial"/>
        </w:rPr>
      </w:pPr>
      <w:r w:rsidRPr="00323F51">
        <w:rPr>
          <w:rFonts w:ascii="Arial" w:hAnsi="Arial" w:cs="Arial"/>
          <w:b/>
        </w:rPr>
        <w:t xml:space="preserve">        3.</w:t>
      </w:r>
      <w:r w:rsidRPr="00B02C5E">
        <w:rPr>
          <w:rFonts w:ascii="Arial" w:hAnsi="Arial" w:cs="Arial"/>
        </w:rPr>
        <w:t xml:space="preserve"> Dyrektor szkoły, uwzględniając indywidualne potrzeby rozwojowe i edukacyjne oraz możliwości psychofizyczne uczniów niepełnosprawnych, </w:t>
      </w:r>
      <w:r w:rsidRPr="00B02C5E">
        <w:rPr>
          <w:rFonts w:ascii="Arial" w:hAnsi="Arial" w:cs="Arial"/>
          <w:i/>
        </w:rPr>
        <w:t>niedostosowanych społecznie oraz zagrożonych niedostosowaniem społecznym,</w:t>
      </w:r>
      <w:r w:rsidRPr="00B02C5E">
        <w:rPr>
          <w:rFonts w:ascii="Arial" w:hAnsi="Arial" w:cs="Arial"/>
        </w:rPr>
        <w:t xml:space="preserve"> wyznacza zajęcia edukacyjne oraz zintegrowane działania i zajęcia, określone w programie, realizowane wspólnie z innymi nauczycielami przez nauczycieli, o których mowa w ust. 1, lub w których nauczyciele ci uczestniczą.</w:t>
      </w:r>
    </w:p>
    <w:p w:rsidR="00812B62" w:rsidRPr="00B02C5E" w:rsidRDefault="00812B62" w:rsidP="00F3707D">
      <w:pPr>
        <w:jc w:val="both"/>
        <w:rPr>
          <w:rFonts w:ascii="Arial" w:hAnsi="Arial" w:cs="Arial"/>
        </w:rPr>
      </w:pPr>
    </w:p>
    <w:p w:rsidR="00812B62" w:rsidRPr="00B02C5E" w:rsidRDefault="00812B62" w:rsidP="00F3707D">
      <w:pPr>
        <w:jc w:val="both"/>
        <w:rPr>
          <w:rFonts w:ascii="Arial" w:hAnsi="Arial" w:cs="Arial"/>
        </w:rPr>
      </w:pPr>
      <w:r>
        <w:rPr>
          <w:rFonts w:ascii="Arial" w:hAnsi="Arial" w:cs="Arial"/>
          <w:b/>
        </w:rPr>
        <w:t xml:space="preserve">       § 52</w:t>
      </w:r>
      <w:r w:rsidRPr="00B02C5E">
        <w:rPr>
          <w:rFonts w:ascii="Arial" w:hAnsi="Arial" w:cs="Arial"/>
          <w:b/>
        </w:rPr>
        <w:t>.1.</w:t>
      </w:r>
      <w:r w:rsidRPr="00B02C5E">
        <w:rPr>
          <w:rFonts w:ascii="Arial" w:hAnsi="Arial" w:cs="Arial"/>
        </w:rPr>
        <w:t xml:space="preserve"> Uczniowie lub absolwenci niepełnosprawni przystępują  egzaminu przeprowadzanego w ostatnim roku nauki w </w:t>
      </w:r>
      <w:r>
        <w:rPr>
          <w:rFonts w:ascii="Arial" w:hAnsi="Arial" w:cs="Arial"/>
        </w:rPr>
        <w:t xml:space="preserve">szkole podstawowej </w:t>
      </w:r>
      <w:r w:rsidRPr="00B02C5E">
        <w:rPr>
          <w:rFonts w:ascii="Arial" w:hAnsi="Arial" w:cs="Arial"/>
        </w:rPr>
        <w:t>zwanego dalej "</w:t>
      </w:r>
      <w:r>
        <w:rPr>
          <w:rFonts w:ascii="Arial" w:hAnsi="Arial" w:cs="Arial"/>
        </w:rPr>
        <w:t>sprawdzianem</w:t>
      </w:r>
      <w:r w:rsidRPr="00B02C5E">
        <w:rPr>
          <w:rFonts w:ascii="Arial" w:hAnsi="Arial" w:cs="Arial"/>
        </w:rPr>
        <w:t xml:space="preserve">",  przeprowadzanym zgodnie z przepisami w sprawie warunków i sposobu oceniania, klasyfikowania i promowania uczniów i słuchaczy oraz przeprowadzania sprawdzianów i egzaminów w szkołach publicznych, w warunkach i formie dostosowanych do rodzaju ich niepełnosprawności, </w:t>
      </w:r>
      <w:r w:rsidRPr="00B02C5E">
        <w:rPr>
          <w:rFonts w:ascii="Arial" w:hAnsi="Arial" w:cs="Arial"/>
          <w:i/>
        </w:rPr>
        <w:t>a uczniowie lub absolwenci niedostosowani społecznie lub zagrożeni niedostosowaniem społecznym - w warunkach dostosowanych do ich indywidualnych potrzeb rozwojowych i edukacyjnych oraz możliwości psychofizycznych, na podstawie orzeczenia o potrzebie kształcenia specjalnego</w:t>
      </w:r>
      <w:r w:rsidRPr="00B02C5E">
        <w:rPr>
          <w:rFonts w:ascii="Arial" w:hAnsi="Arial" w:cs="Arial"/>
        </w:rPr>
        <w:t>.</w:t>
      </w:r>
    </w:p>
    <w:p w:rsidR="00812B62" w:rsidRPr="00B02C5E" w:rsidRDefault="00812B62" w:rsidP="00F3707D">
      <w:pPr>
        <w:jc w:val="both"/>
        <w:rPr>
          <w:rFonts w:ascii="Arial" w:hAnsi="Arial" w:cs="Arial"/>
        </w:rPr>
      </w:pPr>
    </w:p>
    <w:p w:rsidR="00812B62" w:rsidRPr="00B02C5E" w:rsidRDefault="00812B62" w:rsidP="00F3707D">
      <w:pPr>
        <w:tabs>
          <w:tab w:val="left" w:pos="426"/>
        </w:tabs>
        <w:jc w:val="both"/>
        <w:rPr>
          <w:rFonts w:ascii="Arial" w:hAnsi="Arial" w:cs="Arial"/>
        </w:rPr>
      </w:pPr>
      <w:r>
        <w:rPr>
          <w:rFonts w:ascii="Arial" w:hAnsi="Arial" w:cs="Arial"/>
          <w:b/>
        </w:rPr>
        <w:t xml:space="preserve">       </w:t>
      </w:r>
      <w:r w:rsidRPr="00B02C5E">
        <w:rPr>
          <w:rFonts w:ascii="Arial" w:hAnsi="Arial" w:cs="Arial"/>
          <w:b/>
        </w:rPr>
        <w:t>2</w:t>
      </w:r>
      <w:r w:rsidRPr="00B02C5E">
        <w:rPr>
          <w:rFonts w:ascii="Arial" w:hAnsi="Arial" w:cs="Arial"/>
        </w:rPr>
        <w:t>. Dostosowanie warunków przeprowadzania</w:t>
      </w:r>
      <w:r>
        <w:rPr>
          <w:rFonts w:ascii="Arial" w:hAnsi="Arial" w:cs="Arial"/>
        </w:rPr>
        <w:t xml:space="preserve"> sprawdzinu</w:t>
      </w:r>
      <w:r w:rsidRPr="00B02C5E">
        <w:rPr>
          <w:rFonts w:ascii="Arial" w:hAnsi="Arial" w:cs="Arial"/>
        </w:rPr>
        <w:t>,</w:t>
      </w:r>
      <w:r w:rsidRPr="00B02C5E">
        <w:rPr>
          <w:rFonts w:ascii="Arial" w:hAnsi="Arial" w:cs="Arial"/>
          <w:color w:val="FF00FF"/>
        </w:rPr>
        <w:t xml:space="preserve"> </w:t>
      </w:r>
      <w:r w:rsidRPr="00B02C5E">
        <w:rPr>
          <w:rFonts w:ascii="Arial" w:hAnsi="Arial" w:cs="Arial"/>
        </w:rPr>
        <w:t>do rodzaju niepełnosprawności lub indywidualnych potrzeb rozwojowych i edukacyjnych oraz możliwości psychofizycznych ucznia polega w szczególności na:</w:t>
      </w:r>
    </w:p>
    <w:p w:rsidR="00812B62" w:rsidRPr="00B02C5E" w:rsidRDefault="00812B62" w:rsidP="00F3707D">
      <w:pPr>
        <w:jc w:val="both"/>
        <w:rPr>
          <w:rFonts w:ascii="Arial" w:hAnsi="Arial" w:cs="Arial"/>
        </w:rPr>
      </w:pPr>
    </w:p>
    <w:p w:rsidR="00812B62" w:rsidRPr="00B02C5E" w:rsidRDefault="00812B62" w:rsidP="00500B08">
      <w:pPr>
        <w:numPr>
          <w:ilvl w:val="0"/>
          <w:numId w:val="19"/>
        </w:numPr>
        <w:tabs>
          <w:tab w:val="left" w:pos="284"/>
        </w:tabs>
        <w:ind w:left="0" w:firstLine="0"/>
        <w:jc w:val="both"/>
        <w:rPr>
          <w:rFonts w:ascii="Arial" w:hAnsi="Arial" w:cs="Arial"/>
        </w:rPr>
      </w:pPr>
      <w:r w:rsidRPr="00B02C5E">
        <w:rPr>
          <w:rFonts w:ascii="Arial" w:hAnsi="Arial" w:cs="Arial"/>
        </w:rPr>
        <w:t>zminimalizowaniu ograniczeń wynikających z niepełnosprawności, wykorzystaniu odpowiedniego sprzętu specjalistycznego i środków dydaktycznych;</w:t>
      </w:r>
    </w:p>
    <w:p w:rsidR="00812B62" w:rsidRPr="00B02C5E" w:rsidRDefault="00812B62" w:rsidP="00F3707D">
      <w:pPr>
        <w:tabs>
          <w:tab w:val="left" w:pos="284"/>
        </w:tabs>
        <w:jc w:val="both"/>
        <w:rPr>
          <w:rFonts w:ascii="Arial" w:hAnsi="Arial" w:cs="Arial"/>
        </w:rPr>
      </w:pPr>
    </w:p>
    <w:p w:rsidR="00812B62" w:rsidRDefault="00812B62" w:rsidP="00500B08">
      <w:pPr>
        <w:numPr>
          <w:ilvl w:val="0"/>
          <w:numId w:val="19"/>
        </w:numPr>
        <w:tabs>
          <w:tab w:val="left" w:pos="284"/>
        </w:tabs>
        <w:ind w:left="0" w:firstLine="0"/>
        <w:jc w:val="both"/>
        <w:rPr>
          <w:rFonts w:ascii="Arial" w:hAnsi="Arial" w:cs="Arial"/>
        </w:rPr>
      </w:pPr>
      <w:r w:rsidRPr="00696C1D">
        <w:rPr>
          <w:rFonts w:ascii="Arial" w:hAnsi="Arial" w:cs="Arial"/>
        </w:rPr>
        <w:t>odpowiednim przedłużeniu czasu przewidzianego</w:t>
      </w:r>
      <w:r>
        <w:rPr>
          <w:rFonts w:ascii="Arial" w:hAnsi="Arial" w:cs="Arial"/>
        </w:rPr>
        <w:t xml:space="preserve"> na przeprowadzenie sprawdzianu;</w:t>
      </w:r>
    </w:p>
    <w:p w:rsidR="00812B62" w:rsidRPr="00696C1D" w:rsidRDefault="00812B62" w:rsidP="00696C1D">
      <w:pPr>
        <w:tabs>
          <w:tab w:val="left" w:pos="284"/>
        </w:tabs>
        <w:jc w:val="both"/>
        <w:rPr>
          <w:rFonts w:ascii="Arial" w:hAnsi="Arial" w:cs="Arial"/>
        </w:rPr>
      </w:pPr>
    </w:p>
    <w:p w:rsidR="00812B62" w:rsidRPr="00B02C5E" w:rsidRDefault="00812B62" w:rsidP="00500B08">
      <w:pPr>
        <w:numPr>
          <w:ilvl w:val="0"/>
          <w:numId w:val="19"/>
        </w:numPr>
        <w:tabs>
          <w:tab w:val="left" w:pos="284"/>
        </w:tabs>
        <w:ind w:left="0" w:firstLine="0"/>
        <w:jc w:val="both"/>
        <w:rPr>
          <w:rFonts w:ascii="Arial" w:hAnsi="Arial" w:cs="Arial"/>
        </w:rPr>
      </w:pPr>
      <w:r w:rsidRPr="00B02C5E">
        <w:rPr>
          <w:rFonts w:ascii="Arial" w:hAnsi="Arial" w:cs="Arial"/>
        </w:rPr>
        <w:t>zapewnieniu obecności w czasie egzaminu specjalisty z zakresu danej niepełnosprawności, niedostosowania społecznego lub zagrożenia niedostosowaniem społecznym, jeżeli jest to niezbędne dla uzyskania właściwego kontaktu z uczniem lub pomocy w obsłudze sprzętu specjalistycznego i środków dydaktycznych.</w:t>
      </w:r>
    </w:p>
    <w:p w:rsidR="00812B62" w:rsidRPr="00B02C5E" w:rsidRDefault="00812B62" w:rsidP="00F3707D">
      <w:pPr>
        <w:jc w:val="both"/>
        <w:rPr>
          <w:rFonts w:ascii="Arial" w:hAnsi="Arial" w:cs="Arial"/>
        </w:rPr>
      </w:pPr>
    </w:p>
    <w:p w:rsidR="00812B62" w:rsidRPr="004B16D9" w:rsidRDefault="00812B62" w:rsidP="00F3707D">
      <w:pPr>
        <w:tabs>
          <w:tab w:val="left" w:pos="567"/>
        </w:tabs>
        <w:spacing w:line="276" w:lineRule="auto"/>
        <w:jc w:val="both"/>
        <w:rPr>
          <w:rFonts w:ascii="Arial" w:hAnsi="Arial" w:cs="Arial"/>
        </w:rPr>
      </w:pPr>
      <w:r w:rsidRPr="004B16D9">
        <w:rPr>
          <w:rFonts w:ascii="Arial" w:hAnsi="Arial" w:cs="Arial"/>
          <w:b/>
        </w:rPr>
        <w:t xml:space="preserve">      3.</w:t>
      </w:r>
      <w:r w:rsidRPr="004B16D9">
        <w:rPr>
          <w:rFonts w:ascii="Arial" w:hAnsi="Arial" w:cs="Arial"/>
        </w:rPr>
        <w:t xml:space="preserve"> Rada pedagogiczna wskazuje sposób dostosowania warunków przeprowadzania sprawdzianu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sprawdzian. </w:t>
      </w:r>
    </w:p>
    <w:p w:rsidR="00812B62" w:rsidRPr="00B02C5E" w:rsidRDefault="00812B62" w:rsidP="00F3707D">
      <w:pPr>
        <w:jc w:val="both"/>
        <w:rPr>
          <w:rFonts w:ascii="Arial" w:hAnsi="Arial" w:cs="Arial"/>
        </w:rPr>
      </w:pPr>
    </w:p>
    <w:p w:rsidR="00812B62" w:rsidRPr="00B02C5E" w:rsidRDefault="00812B62" w:rsidP="00F3707D">
      <w:pPr>
        <w:tabs>
          <w:tab w:val="left" w:pos="426"/>
        </w:tabs>
        <w:jc w:val="both"/>
        <w:rPr>
          <w:rFonts w:ascii="Arial" w:hAnsi="Arial" w:cs="Arial"/>
        </w:rPr>
      </w:pPr>
      <w:r>
        <w:rPr>
          <w:rFonts w:ascii="Arial" w:hAnsi="Arial" w:cs="Arial"/>
          <w:b/>
        </w:rPr>
        <w:t xml:space="preserve">        </w:t>
      </w:r>
      <w:r w:rsidRPr="00B02C5E">
        <w:rPr>
          <w:rFonts w:ascii="Arial" w:hAnsi="Arial" w:cs="Arial"/>
          <w:b/>
        </w:rPr>
        <w:t>4.</w:t>
      </w:r>
      <w:r w:rsidRPr="00B02C5E">
        <w:rPr>
          <w:rFonts w:ascii="Arial" w:hAnsi="Arial" w:cs="Arial"/>
        </w:rPr>
        <w:t xml:space="preserve"> Zapewnienie warunków, o których mowa w ust. 3  należy do obowiązków przewodniczącego szkolnego zespołu egzaminacyjnego.</w:t>
      </w:r>
    </w:p>
    <w:p w:rsidR="00812B62" w:rsidRDefault="00812B62" w:rsidP="00696C1D">
      <w:pPr>
        <w:tabs>
          <w:tab w:val="left" w:pos="567"/>
        </w:tabs>
        <w:spacing w:before="240" w:line="276" w:lineRule="auto"/>
        <w:jc w:val="both"/>
        <w:rPr>
          <w:rFonts w:ascii="Arial" w:hAnsi="Arial" w:cs="Arial"/>
        </w:rPr>
      </w:pPr>
      <w:r>
        <w:rPr>
          <w:rFonts w:ascii="Arial" w:hAnsi="Arial" w:cs="Arial"/>
          <w:b/>
        </w:rPr>
        <w:t xml:space="preserve">        § 53</w:t>
      </w:r>
      <w:r w:rsidRPr="00B02C5E">
        <w:rPr>
          <w:rFonts w:ascii="Arial" w:hAnsi="Arial" w:cs="Arial"/>
          <w:b/>
        </w:rPr>
        <w:t xml:space="preserve">. </w:t>
      </w:r>
      <w:r w:rsidRPr="00B02C5E">
        <w:rPr>
          <w:rFonts w:ascii="Arial" w:hAnsi="Arial" w:cs="Arial"/>
        </w:rPr>
        <w:t>Uczeń niepełnosprawny ma prawo do korzystania z wszelkich form pomocy psychologiczno – pedagogicznej organizowanej w szkole w formach i na za</w:t>
      </w:r>
      <w:r>
        <w:rPr>
          <w:rFonts w:ascii="Arial" w:hAnsi="Arial" w:cs="Arial"/>
        </w:rPr>
        <w:t>sadach określonych w Dziale II Rozdziale 3</w:t>
      </w:r>
      <w:r w:rsidRPr="00B02C5E">
        <w:rPr>
          <w:rFonts w:ascii="Arial" w:hAnsi="Arial" w:cs="Arial"/>
        </w:rPr>
        <w:t xml:space="preserve"> statutu szkoły.</w:t>
      </w:r>
    </w:p>
    <w:p w:rsidR="00812B62" w:rsidRDefault="00812B62" w:rsidP="00696C1D">
      <w:pPr>
        <w:tabs>
          <w:tab w:val="left" w:pos="567"/>
        </w:tabs>
        <w:spacing w:before="240" w:line="276" w:lineRule="auto"/>
        <w:jc w:val="both"/>
        <w:rPr>
          <w:rFonts w:ascii="Arial" w:hAnsi="Arial" w:cs="Arial"/>
        </w:rPr>
      </w:pPr>
      <w:r>
        <w:rPr>
          <w:rFonts w:ascii="Arial" w:hAnsi="Arial" w:cs="Arial"/>
        </w:rPr>
        <w:t xml:space="preserve">                                                                 </w:t>
      </w:r>
    </w:p>
    <w:p w:rsidR="00812B62" w:rsidRPr="00A82942" w:rsidRDefault="00812B62" w:rsidP="00696C1D">
      <w:pPr>
        <w:tabs>
          <w:tab w:val="left" w:pos="567"/>
        </w:tabs>
        <w:spacing w:before="240" w:line="276" w:lineRule="auto"/>
        <w:jc w:val="both"/>
        <w:rPr>
          <w:rFonts w:ascii="Arial" w:hAnsi="Arial" w:cs="Arial"/>
          <w:b/>
        </w:rPr>
      </w:pPr>
      <w:r>
        <w:rPr>
          <w:rFonts w:ascii="Arial" w:hAnsi="Arial" w:cs="Arial"/>
        </w:rPr>
        <w:t xml:space="preserve">                                                                    </w:t>
      </w:r>
      <w:r w:rsidRPr="00A82942">
        <w:rPr>
          <w:rFonts w:ascii="Arial" w:hAnsi="Arial" w:cs="Arial"/>
          <w:b/>
        </w:rPr>
        <w:t>Dział</w:t>
      </w:r>
      <w:r>
        <w:rPr>
          <w:rFonts w:ascii="Arial" w:hAnsi="Arial" w:cs="Arial"/>
          <w:b/>
        </w:rPr>
        <w:t xml:space="preserve"> II</w:t>
      </w:r>
    </w:p>
    <w:p w:rsidR="00812B62" w:rsidRPr="00A82942" w:rsidRDefault="00812B62" w:rsidP="00F3707D">
      <w:pPr>
        <w:pStyle w:val="Nagwek2"/>
        <w:rPr>
          <w:rFonts w:ascii="Arial" w:hAnsi="Arial" w:cs="Arial"/>
          <w:bCs w:val="0"/>
          <w:color w:val="auto"/>
          <w:sz w:val="22"/>
          <w:szCs w:val="22"/>
        </w:rPr>
      </w:pPr>
      <w:r w:rsidRPr="00A82942">
        <w:rPr>
          <w:rFonts w:ascii="Arial" w:hAnsi="Arial" w:cs="Arial"/>
          <w:bCs w:val="0"/>
          <w:color w:val="auto"/>
          <w:sz w:val="22"/>
          <w:szCs w:val="22"/>
        </w:rPr>
        <w:t>Rozdział 5</w:t>
      </w:r>
    </w:p>
    <w:p w:rsidR="00812B62" w:rsidRPr="004B16D9" w:rsidRDefault="00812B62" w:rsidP="00F3707D">
      <w:pPr>
        <w:rPr>
          <w:rFonts w:ascii="Arial" w:hAnsi="Arial" w:cs="Arial"/>
          <w:b/>
        </w:rPr>
      </w:pPr>
      <w:r w:rsidRPr="004B16D9">
        <w:rPr>
          <w:rFonts w:ascii="Arial" w:hAnsi="Arial" w:cs="Arial"/>
          <w:b/>
          <w:bCs/>
        </w:rPr>
        <w:t>Nauczanie indywidualne</w:t>
      </w:r>
    </w:p>
    <w:p w:rsidR="00812B62" w:rsidRPr="004B16D9" w:rsidRDefault="00812B62" w:rsidP="00F3707D">
      <w:pPr>
        <w:rPr>
          <w:rFonts w:ascii="Arial" w:hAnsi="Arial" w:cs="Arial"/>
          <w:b/>
        </w:rPr>
      </w:pPr>
    </w:p>
    <w:p w:rsidR="00812B62" w:rsidRPr="004B16D9" w:rsidRDefault="00812B62" w:rsidP="00696C1D">
      <w:pPr>
        <w:tabs>
          <w:tab w:val="left" w:pos="426"/>
        </w:tabs>
        <w:jc w:val="both"/>
        <w:rPr>
          <w:rFonts w:ascii="Arial" w:hAnsi="Arial" w:cs="Arial"/>
        </w:rPr>
      </w:pPr>
      <w:r w:rsidRPr="004B16D9">
        <w:rPr>
          <w:rFonts w:ascii="Arial" w:hAnsi="Arial" w:cs="Arial"/>
          <w:b/>
        </w:rPr>
        <w:t xml:space="preserve">        § 54 1.</w:t>
      </w:r>
      <w:r w:rsidRPr="004B16D9">
        <w:rPr>
          <w:rFonts w:ascii="Arial" w:hAnsi="Arial" w:cs="Arial"/>
        </w:rPr>
        <w:t xml:space="preserve"> Uczniów, którym stan zdrowia uniemożliwia lub znacznie utrudnia uczęszczanie do szkoły obejmuje się indywidualnym nauczaniem.</w:t>
      </w:r>
    </w:p>
    <w:p w:rsidR="00812B62" w:rsidRPr="004B16D9" w:rsidRDefault="00812B62" w:rsidP="00F3707D">
      <w:pPr>
        <w:tabs>
          <w:tab w:val="left" w:pos="426"/>
        </w:tabs>
        <w:spacing w:before="240"/>
        <w:jc w:val="both"/>
        <w:rPr>
          <w:rFonts w:ascii="Arial" w:hAnsi="Arial" w:cs="Arial"/>
        </w:rPr>
      </w:pPr>
      <w:r w:rsidRPr="004B16D9">
        <w:rPr>
          <w:rFonts w:ascii="Arial" w:hAnsi="Arial" w:cs="Arial"/>
        </w:rPr>
        <w:t xml:space="preserve">         </w:t>
      </w:r>
      <w:r w:rsidRPr="004B16D9">
        <w:rPr>
          <w:rFonts w:ascii="Arial" w:hAnsi="Arial" w:cs="Arial"/>
          <w:b/>
        </w:rPr>
        <w:t>2.</w:t>
      </w:r>
      <w:r w:rsidRPr="004B16D9">
        <w:rPr>
          <w:rFonts w:ascii="Arial" w:hAnsi="Arial" w:cs="Arial"/>
        </w:rPr>
        <w:t xml:space="preserve"> Indywidualne nauczanie organizuje dyrektor szkoły na wniosek rodziców                       (prawnych opiekunów) i na podstawie orzeczenia wydanego przez zespół orzekający w publicznej poradni psychologiczno – pedagogicznej, w tym poradni specjalistycznej.  Dyrektor organizuje indywidualne nauczanie w sposób zapewniający wykonanie określonych w orzeczeniu zaleceń dotyczących warunków realizacji potrzeb edukacyjnych ucznia. </w:t>
      </w:r>
    </w:p>
    <w:p w:rsidR="00812B62" w:rsidRPr="004B16D9" w:rsidRDefault="00812B62" w:rsidP="00F3707D">
      <w:pPr>
        <w:spacing w:before="240"/>
        <w:jc w:val="both"/>
        <w:rPr>
          <w:rFonts w:ascii="Arial" w:hAnsi="Arial" w:cs="Arial"/>
        </w:rPr>
      </w:pPr>
      <w:r w:rsidRPr="004B16D9">
        <w:rPr>
          <w:rFonts w:ascii="Arial" w:hAnsi="Arial" w:cs="Arial"/>
          <w:b/>
        </w:rPr>
        <w:t xml:space="preserve">        3.</w:t>
      </w:r>
      <w:r w:rsidRPr="004B16D9">
        <w:rPr>
          <w:rFonts w:ascii="Arial" w:hAnsi="Arial" w:cs="Arial"/>
        </w:rPr>
        <w:t xml:space="preserve"> Zajęcia indywidualnego nauczania przydziela dyrektor nauczycielom zatrudnionym                 w placówce, zgodnie z posiadanymi kwalifikacjami.  </w:t>
      </w:r>
    </w:p>
    <w:p w:rsidR="00812B62" w:rsidRPr="004B16D9" w:rsidRDefault="00812B62" w:rsidP="00F3707D">
      <w:pPr>
        <w:tabs>
          <w:tab w:val="left" w:pos="284"/>
        </w:tabs>
        <w:spacing w:before="240"/>
        <w:jc w:val="both"/>
        <w:rPr>
          <w:rFonts w:ascii="Arial" w:hAnsi="Arial" w:cs="Arial"/>
        </w:rPr>
      </w:pPr>
      <w:r w:rsidRPr="004B16D9">
        <w:rPr>
          <w:rFonts w:ascii="Arial" w:hAnsi="Arial" w:cs="Arial"/>
          <w:b/>
        </w:rPr>
        <w:t xml:space="preserve">        4.</w:t>
      </w:r>
      <w:r w:rsidRPr="004B16D9">
        <w:rPr>
          <w:rFonts w:ascii="Arial" w:hAnsi="Arial" w:cs="Arial"/>
        </w:rPr>
        <w:t xml:space="preserve"> 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812B62" w:rsidRPr="004B16D9" w:rsidRDefault="00812B62" w:rsidP="00F3707D">
      <w:pPr>
        <w:tabs>
          <w:tab w:val="left" w:pos="426"/>
        </w:tabs>
        <w:spacing w:before="240"/>
        <w:jc w:val="both"/>
        <w:rPr>
          <w:rFonts w:ascii="Arial" w:hAnsi="Arial" w:cs="Arial"/>
        </w:rPr>
      </w:pPr>
      <w:r w:rsidRPr="004B16D9">
        <w:rPr>
          <w:rFonts w:ascii="Arial" w:hAnsi="Arial" w:cs="Arial"/>
          <w:b/>
        </w:rPr>
        <w:t xml:space="preserve">        5</w:t>
      </w:r>
      <w:r w:rsidRPr="004B16D9">
        <w:rPr>
          <w:rFonts w:ascii="Arial" w:hAnsi="Arial" w:cs="Arial"/>
        </w:rPr>
        <w:t xml:space="preserve">. Zajęcia indywidualnego nauczania prowadzi się w miejscu pobytu ucznia oraz zgodnie ze wskazaniami w orzeczeniu. </w:t>
      </w:r>
    </w:p>
    <w:p w:rsidR="00812B62" w:rsidRPr="004B16D9" w:rsidRDefault="00812B62" w:rsidP="00F3707D">
      <w:pPr>
        <w:tabs>
          <w:tab w:val="left" w:pos="426"/>
        </w:tabs>
        <w:spacing w:before="240" w:after="240"/>
        <w:jc w:val="both"/>
        <w:rPr>
          <w:rFonts w:ascii="Arial" w:hAnsi="Arial" w:cs="Arial"/>
        </w:rPr>
      </w:pPr>
      <w:r w:rsidRPr="004B16D9">
        <w:rPr>
          <w:rFonts w:ascii="Arial" w:hAnsi="Arial" w:cs="Arial"/>
          <w:b/>
        </w:rPr>
        <w:t xml:space="preserve">        6</w:t>
      </w:r>
      <w:r w:rsidRPr="004B16D9">
        <w:rPr>
          <w:rFonts w:ascii="Arial" w:hAnsi="Arial" w:cs="Arial"/>
        </w:rPr>
        <w:t>. W przypadku, gdy w orzeczeniu wskazano możliwość prowadzenia zajęć indywidualnego nauczania w odrębnym pomieszczeniu w szkole,  dyrektor realizuje to zalecenie pod warunkiem spełnienia łącznie dwóch warunków:</w:t>
      </w:r>
    </w:p>
    <w:p w:rsidR="00812B62" w:rsidRPr="004B16D9" w:rsidRDefault="00812B62" w:rsidP="002C1F3A">
      <w:pPr>
        <w:numPr>
          <w:ilvl w:val="0"/>
          <w:numId w:val="304"/>
        </w:numPr>
        <w:tabs>
          <w:tab w:val="left" w:pos="284"/>
        </w:tabs>
        <w:ind w:left="0" w:firstLine="0"/>
        <w:jc w:val="both"/>
        <w:rPr>
          <w:rFonts w:ascii="Arial" w:hAnsi="Arial" w:cs="Arial"/>
        </w:rPr>
      </w:pPr>
      <w:r w:rsidRPr="004B16D9">
        <w:rPr>
          <w:rFonts w:ascii="Arial" w:hAnsi="Arial" w:cs="Arial"/>
        </w:rPr>
        <w:lastRenderedPageBreak/>
        <w:t xml:space="preserve">w orzeczeniu wskazano taką możliwość oraz </w:t>
      </w:r>
    </w:p>
    <w:p w:rsidR="00812B62" w:rsidRPr="004B16D9" w:rsidRDefault="00812B62" w:rsidP="002C1F3A">
      <w:pPr>
        <w:numPr>
          <w:ilvl w:val="0"/>
          <w:numId w:val="304"/>
        </w:numPr>
        <w:tabs>
          <w:tab w:val="left" w:pos="284"/>
        </w:tabs>
        <w:ind w:left="0" w:firstLine="0"/>
        <w:jc w:val="both"/>
        <w:rPr>
          <w:rFonts w:ascii="Arial" w:hAnsi="Arial" w:cs="Arial"/>
        </w:rPr>
      </w:pPr>
      <w:r w:rsidRPr="004B16D9">
        <w:rPr>
          <w:rFonts w:ascii="Arial" w:hAnsi="Arial" w:cs="Arial"/>
        </w:rPr>
        <w:t xml:space="preserve">szkoła dysponuje pomieszczeniami na prowadzenie indywidualnych zajęć. </w:t>
      </w:r>
    </w:p>
    <w:p w:rsidR="00812B62" w:rsidRPr="004B16D9" w:rsidRDefault="00812B62" w:rsidP="00F3707D">
      <w:pPr>
        <w:tabs>
          <w:tab w:val="left" w:pos="426"/>
        </w:tabs>
        <w:spacing w:before="240"/>
        <w:jc w:val="both"/>
        <w:rPr>
          <w:rFonts w:ascii="Arial" w:hAnsi="Arial" w:cs="Arial"/>
        </w:rPr>
      </w:pPr>
      <w:r w:rsidRPr="004B16D9">
        <w:rPr>
          <w:rFonts w:ascii="Arial" w:hAnsi="Arial" w:cs="Arial"/>
          <w:b/>
        </w:rPr>
        <w:t xml:space="preserve">        7</w:t>
      </w:r>
      <w:r w:rsidRPr="004B16D9">
        <w:rPr>
          <w:rFonts w:ascii="Arial" w:hAnsi="Arial" w:cs="Arial"/>
        </w:rPr>
        <w:t xml:space="preserve">. W indywidualnym nauczaniu realizuje się treści wynikające z podstawy kształcenia ogólnego/ zawodowego dostosowane do potrzeb i możliwości  psychofizycznych ucznia, a także miejsca, w których zajęcia są organizowane. </w:t>
      </w:r>
    </w:p>
    <w:p w:rsidR="00812B62" w:rsidRPr="004B16D9" w:rsidRDefault="00812B62" w:rsidP="00F3707D">
      <w:pPr>
        <w:tabs>
          <w:tab w:val="left" w:pos="284"/>
        </w:tabs>
        <w:spacing w:before="240"/>
        <w:jc w:val="both"/>
        <w:rPr>
          <w:rFonts w:ascii="Arial" w:hAnsi="Arial" w:cs="Arial"/>
        </w:rPr>
      </w:pPr>
      <w:r w:rsidRPr="004B16D9">
        <w:rPr>
          <w:rFonts w:ascii="Arial" w:hAnsi="Arial" w:cs="Arial"/>
          <w:b/>
        </w:rPr>
        <w:t xml:space="preserve">        8. </w:t>
      </w:r>
      <w:r w:rsidRPr="004B16D9">
        <w:rPr>
          <w:rFonts w:ascii="Arial" w:hAnsi="Arial" w:cs="Arial"/>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812B62" w:rsidRPr="004B16D9" w:rsidRDefault="00812B62" w:rsidP="00F3707D">
      <w:pPr>
        <w:tabs>
          <w:tab w:val="left" w:pos="284"/>
        </w:tabs>
        <w:spacing w:before="240"/>
        <w:jc w:val="both"/>
        <w:rPr>
          <w:rFonts w:ascii="Arial" w:hAnsi="Arial" w:cs="Arial"/>
        </w:rPr>
      </w:pPr>
      <w:r w:rsidRPr="004B16D9">
        <w:rPr>
          <w:rFonts w:ascii="Arial" w:hAnsi="Arial" w:cs="Arial"/>
          <w:b/>
        </w:rPr>
        <w:t xml:space="preserve">       9</w:t>
      </w:r>
      <w:r w:rsidRPr="004B16D9">
        <w:rPr>
          <w:rFonts w:ascii="Arial" w:hAnsi="Arial" w:cs="Arial"/>
        </w:rPr>
        <w:t>. Wniosek, o którym mowa w ust. 8 składa się w formie pisemnej wraz z uzasadnieniem/ Wniosek , o którym mowa w ust. 8 wpisuje się do Dziennika indywidualnego nauczania, zaś dyrektor szkoły akceptuje go własnoręcznym podpisem.</w:t>
      </w:r>
      <w:r w:rsidRPr="004B16D9">
        <w:rPr>
          <w:rFonts w:ascii="Arial" w:hAnsi="Arial" w:cs="Arial"/>
          <w:u w:val="single"/>
        </w:rPr>
        <w:t xml:space="preserve">  </w:t>
      </w:r>
    </w:p>
    <w:p w:rsidR="00812B62" w:rsidRPr="004B16D9" w:rsidRDefault="00812B62" w:rsidP="00F3707D">
      <w:pPr>
        <w:tabs>
          <w:tab w:val="left" w:pos="284"/>
          <w:tab w:val="left" w:pos="426"/>
        </w:tabs>
        <w:spacing w:before="240"/>
        <w:jc w:val="both"/>
        <w:rPr>
          <w:rFonts w:ascii="Arial" w:hAnsi="Arial" w:cs="Arial"/>
        </w:rPr>
      </w:pPr>
      <w:r w:rsidRPr="004B16D9">
        <w:rPr>
          <w:rFonts w:ascii="Arial" w:hAnsi="Arial" w:cs="Arial"/>
          <w:b/>
        </w:rPr>
        <w:t xml:space="preserve">      10.</w:t>
      </w:r>
      <w:r w:rsidRPr="004B16D9">
        <w:rPr>
          <w:rFonts w:ascii="Arial" w:hAnsi="Arial" w:cs="Arial"/>
        </w:rPr>
        <w:t xml:space="preserve"> Dzienniki indywidualnego nauczania zakłada się i prowadzi odrębnie dla każdego ucznia. </w:t>
      </w:r>
    </w:p>
    <w:p w:rsidR="00812B62" w:rsidRPr="004B16D9" w:rsidRDefault="00812B62" w:rsidP="00F3707D">
      <w:pPr>
        <w:tabs>
          <w:tab w:val="left" w:pos="426"/>
        </w:tabs>
        <w:spacing w:before="240"/>
        <w:jc w:val="both"/>
        <w:rPr>
          <w:rFonts w:ascii="Arial" w:hAnsi="Arial" w:cs="Arial"/>
        </w:rPr>
      </w:pPr>
      <w:r w:rsidRPr="004B16D9">
        <w:rPr>
          <w:rFonts w:ascii="Arial" w:hAnsi="Arial" w:cs="Arial"/>
          <w:b/>
        </w:rPr>
        <w:t xml:space="preserve">      11.</w:t>
      </w:r>
      <w:r w:rsidRPr="004B16D9">
        <w:rPr>
          <w:rFonts w:ascii="Arial" w:hAnsi="Arial" w:cs="Arial"/>
        </w:rPr>
        <w:t xml:space="preserve"> Na podstawie orzeczenia, dyrektor ustala zakres, miejsce i czas prowadzenia zajęć indywidualnego nauczania oraz na zasadach określonych w statucie szkoły, formy  i zakres pomocy psychologiczno –  pedagogicznej.  Zajęcia organizowane w ramach pomocy psychologiczno-pedagogicznej nie wchodzą w wymiar godzin indywidualnego nauczania . </w:t>
      </w:r>
    </w:p>
    <w:p w:rsidR="00812B62" w:rsidRPr="004B16D9" w:rsidRDefault="00812B62" w:rsidP="00F3707D">
      <w:pPr>
        <w:tabs>
          <w:tab w:val="left" w:pos="426"/>
        </w:tabs>
        <w:spacing w:before="240"/>
        <w:jc w:val="both"/>
        <w:rPr>
          <w:rFonts w:ascii="Arial" w:hAnsi="Arial" w:cs="Arial"/>
        </w:rPr>
      </w:pPr>
      <w:r w:rsidRPr="004B16D9">
        <w:rPr>
          <w:rFonts w:ascii="Arial" w:hAnsi="Arial" w:cs="Arial"/>
          <w:b/>
        </w:rPr>
        <w:t xml:space="preserve">      12</w:t>
      </w:r>
      <w:r w:rsidRPr="004B16D9">
        <w:rPr>
          <w:rFonts w:ascii="Arial" w:hAnsi="Arial" w:cs="Arial"/>
        </w:rPr>
        <w:t>. Tygodniowy wymiar godzin zajęć indywidualnego nauczania  realizowanego bezpośrednio z uczniem   wynosi:</w:t>
      </w:r>
    </w:p>
    <w:p w:rsidR="00812B62" w:rsidRPr="004B16D9" w:rsidRDefault="00812B62" w:rsidP="002C1F3A">
      <w:pPr>
        <w:numPr>
          <w:ilvl w:val="0"/>
          <w:numId w:val="305"/>
        </w:numPr>
        <w:spacing w:before="240"/>
        <w:jc w:val="both"/>
        <w:rPr>
          <w:rFonts w:ascii="Arial" w:hAnsi="Arial" w:cs="Arial"/>
        </w:rPr>
      </w:pPr>
      <w:r w:rsidRPr="004B16D9">
        <w:rPr>
          <w:rFonts w:ascii="Arial" w:hAnsi="Arial" w:cs="Arial"/>
        </w:rPr>
        <w:t xml:space="preserve">  dla uczniów klasy I-III - od 6 do 8  prowadzonych w co najmniej 2 dniach;</w:t>
      </w:r>
    </w:p>
    <w:p w:rsidR="00812B62" w:rsidRPr="004B16D9" w:rsidRDefault="00812B62" w:rsidP="002C1F3A">
      <w:pPr>
        <w:numPr>
          <w:ilvl w:val="0"/>
          <w:numId w:val="305"/>
        </w:numPr>
        <w:spacing w:before="240"/>
        <w:jc w:val="both"/>
        <w:rPr>
          <w:rFonts w:ascii="Arial" w:hAnsi="Arial" w:cs="Arial"/>
        </w:rPr>
      </w:pPr>
      <w:r w:rsidRPr="004B16D9">
        <w:rPr>
          <w:rFonts w:ascii="Arial" w:hAnsi="Arial" w:cs="Arial"/>
        </w:rPr>
        <w:t xml:space="preserve">  dla uczniów klasy IV- VI - od 8 do 10  prowadzonych w co najmniej 3 dniach</w:t>
      </w:r>
    </w:p>
    <w:p w:rsidR="00812B62" w:rsidRPr="004B16D9" w:rsidRDefault="00812B62" w:rsidP="00F3707D">
      <w:pPr>
        <w:spacing w:before="240"/>
        <w:jc w:val="both"/>
        <w:rPr>
          <w:rFonts w:ascii="Arial" w:hAnsi="Arial" w:cs="Arial"/>
        </w:rPr>
      </w:pPr>
      <w:r w:rsidRPr="004B16D9">
        <w:rPr>
          <w:rFonts w:ascii="Arial" w:hAnsi="Arial" w:cs="Arial"/>
          <w:b/>
        </w:rPr>
        <w:t xml:space="preserve">      13.</w:t>
      </w:r>
      <w:r w:rsidRPr="004B16D9">
        <w:rPr>
          <w:rFonts w:ascii="Arial" w:hAnsi="Arial" w:cs="Arial"/>
        </w:rPr>
        <w:t xml:space="preserve"> 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 </w:t>
      </w:r>
    </w:p>
    <w:p w:rsidR="00812B62" w:rsidRPr="004B16D9" w:rsidRDefault="00812B62" w:rsidP="00F3707D">
      <w:pPr>
        <w:rPr>
          <w:rFonts w:ascii="Arial" w:hAnsi="Arial" w:cs="Arial"/>
        </w:rPr>
      </w:pPr>
    </w:p>
    <w:p w:rsidR="00812B62" w:rsidRPr="004B16D9" w:rsidRDefault="00812B62" w:rsidP="001B55AA">
      <w:pPr>
        <w:tabs>
          <w:tab w:val="left" w:pos="426"/>
        </w:tabs>
        <w:jc w:val="both"/>
        <w:rPr>
          <w:rFonts w:ascii="Arial" w:hAnsi="Arial" w:cs="Arial"/>
        </w:rPr>
      </w:pPr>
      <w:r w:rsidRPr="004B16D9">
        <w:rPr>
          <w:rFonts w:ascii="Arial" w:hAnsi="Arial" w:cs="Arial"/>
          <w:b/>
        </w:rPr>
        <w:t xml:space="preserve">      14. </w:t>
      </w:r>
      <w:r w:rsidRPr="004B16D9">
        <w:rPr>
          <w:rFonts w:ascii="Arial" w:hAnsi="Arial" w:cs="Arial"/>
        </w:rPr>
        <w:t>Zakończenie indywidualnego nauczania następuje na wniosek rodzica lub opiekuna prawnego. Do wniosku musi być załączone zaświadczenie lekarskie, z którego wynika, że stan zdrowia ucznia umożliwia uczęszczanie na zajęcia do szkoły.</w:t>
      </w:r>
    </w:p>
    <w:p w:rsidR="00812B62" w:rsidRDefault="00812B62" w:rsidP="00A82942">
      <w:pPr>
        <w:pStyle w:val="Nagwek2"/>
        <w:jc w:val="both"/>
        <w:rPr>
          <w:rFonts w:ascii="Arial" w:hAnsi="Arial" w:cs="Arial"/>
          <w:bCs w:val="0"/>
          <w:color w:val="auto"/>
          <w:sz w:val="22"/>
          <w:szCs w:val="22"/>
        </w:rPr>
      </w:pPr>
      <w:r>
        <w:rPr>
          <w:rFonts w:ascii="Arial" w:hAnsi="Arial" w:cs="Arial"/>
          <w:bCs w:val="0"/>
          <w:color w:val="auto"/>
          <w:sz w:val="22"/>
          <w:szCs w:val="22"/>
        </w:rPr>
        <w:t xml:space="preserve">                                                                    Dział II</w:t>
      </w:r>
    </w:p>
    <w:p w:rsidR="00812B62" w:rsidRPr="00177F08" w:rsidRDefault="00812B62" w:rsidP="00F3707D">
      <w:pPr>
        <w:pStyle w:val="Nagwek2"/>
        <w:rPr>
          <w:rFonts w:ascii="Arial" w:hAnsi="Arial" w:cs="Arial"/>
          <w:bCs w:val="0"/>
          <w:color w:val="auto"/>
          <w:sz w:val="22"/>
          <w:szCs w:val="22"/>
        </w:rPr>
      </w:pPr>
      <w:r w:rsidRPr="00177F08">
        <w:rPr>
          <w:rFonts w:ascii="Arial" w:hAnsi="Arial" w:cs="Arial"/>
          <w:bCs w:val="0"/>
          <w:color w:val="auto"/>
          <w:sz w:val="22"/>
          <w:szCs w:val="22"/>
        </w:rPr>
        <w:t>Rozdział 6</w:t>
      </w:r>
    </w:p>
    <w:p w:rsidR="00812B62" w:rsidRPr="005233F6" w:rsidRDefault="00812B62" w:rsidP="00F3707D">
      <w:pPr>
        <w:rPr>
          <w:rFonts w:ascii="Arial" w:hAnsi="Arial" w:cs="Arial"/>
          <w:b/>
        </w:rPr>
      </w:pPr>
      <w:r w:rsidRPr="005233F6">
        <w:rPr>
          <w:rFonts w:ascii="Arial" w:hAnsi="Arial" w:cs="Arial"/>
          <w:b/>
          <w:bCs/>
        </w:rPr>
        <w:t>Indywidualny tok nauki, indywidualny program nauki</w:t>
      </w:r>
    </w:p>
    <w:p w:rsidR="00812B62" w:rsidRPr="005233F6" w:rsidRDefault="00812B62" w:rsidP="00F3707D">
      <w:pPr>
        <w:jc w:val="both"/>
        <w:rPr>
          <w:rFonts w:ascii="Arial" w:hAnsi="Arial" w:cs="Arial"/>
          <w:b/>
        </w:rPr>
      </w:pPr>
    </w:p>
    <w:p w:rsidR="00812B62" w:rsidRDefault="00812B62" w:rsidP="00F3707D">
      <w:pPr>
        <w:tabs>
          <w:tab w:val="left" w:pos="426"/>
        </w:tabs>
        <w:autoSpaceDE w:val="0"/>
        <w:autoSpaceDN w:val="0"/>
        <w:adjustRightInd w:val="0"/>
        <w:jc w:val="both"/>
        <w:rPr>
          <w:rFonts w:ascii="Arial" w:hAnsi="Arial" w:cs="Arial"/>
        </w:rPr>
      </w:pPr>
      <w:r>
        <w:rPr>
          <w:rFonts w:ascii="Arial" w:hAnsi="Arial" w:cs="Arial"/>
          <w:b/>
          <w:bCs/>
        </w:rPr>
        <w:t xml:space="preserve">      § 55</w:t>
      </w:r>
      <w:r w:rsidRPr="005233F6">
        <w:rPr>
          <w:rFonts w:ascii="Arial" w:hAnsi="Arial" w:cs="Arial"/>
          <w:b/>
          <w:bCs/>
        </w:rPr>
        <w:t xml:space="preserve">. 1. </w:t>
      </w:r>
      <w:r w:rsidRPr="005233F6">
        <w:rPr>
          <w:rFonts w:ascii="Arial" w:hAnsi="Arial" w:cs="Arial"/>
          <w:bCs/>
        </w:rPr>
        <w:t xml:space="preserve">Szkoła umożliwia realizację indywidualnego toku nauki lub realizację indywidualnego programu nauki </w:t>
      </w:r>
      <w:r w:rsidRPr="005233F6">
        <w:rPr>
          <w:rFonts w:ascii="Arial" w:hAnsi="Arial" w:cs="Arial"/>
        </w:rPr>
        <w:t>zgodnie z rozporządzeniem Uczeń ubiegający się o ITN powinien wykazać się:</w:t>
      </w:r>
    </w:p>
    <w:p w:rsidR="00812B62" w:rsidRPr="005233F6" w:rsidRDefault="00812B62" w:rsidP="00F3707D">
      <w:pPr>
        <w:tabs>
          <w:tab w:val="left" w:pos="426"/>
        </w:tabs>
        <w:autoSpaceDE w:val="0"/>
        <w:autoSpaceDN w:val="0"/>
        <w:adjustRightInd w:val="0"/>
        <w:jc w:val="both"/>
        <w:rPr>
          <w:rFonts w:ascii="Arial" w:hAnsi="Arial" w:cs="Arial"/>
        </w:rPr>
      </w:pPr>
    </w:p>
    <w:p w:rsidR="00812B62" w:rsidRDefault="00812B62" w:rsidP="00500B08">
      <w:pPr>
        <w:numPr>
          <w:ilvl w:val="2"/>
          <w:numId w:val="21"/>
        </w:numPr>
        <w:tabs>
          <w:tab w:val="clear" w:pos="2433"/>
          <w:tab w:val="left" w:pos="0"/>
          <w:tab w:val="left" w:pos="284"/>
        </w:tabs>
        <w:ind w:left="0" w:firstLine="0"/>
        <w:jc w:val="both"/>
        <w:rPr>
          <w:rFonts w:ascii="Arial" w:hAnsi="Arial" w:cs="Arial"/>
        </w:rPr>
      </w:pPr>
      <w:r w:rsidRPr="005233F6">
        <w:rPr>
          <w:rFonts w:ascii="Arial" w:hAnsi="Arial" w:cs="Arial"/>
        </w:rPr>
        <w:t>wybitnymi uzdolnieniami i zainteresowaniami z jednego, kilku lub wszystkich przedmiotów;</w:t>
      </w:r>
    </w:p>
    <w:p w:rsidR="00812B62" w:rsidRPr="005233F6" w:rsidRDefault="00812B62" w:rsidP="00F3707D">
      <w:pPr>
        <w:tabs>
          <w:tab w:val="left" w:pos="0"/>
          <w:tab w:val="left" w:pos="284"/>
        </w:tabs>
        <w:jc w:val="both"/>
        <w:rPr>
          <w:rFonts w:ascii="Arial" w:hAnsi="Arial" w:cs="Arial"/>
        </w:rPr>
      </w:pPr>
    </w:p>
    <w:p w:rsidR="00812B62" w:rsidRPr="005233F6" w:rsidRDefault="00812B62" w:rsidP="00500B08">
      <w:pPr>
        <w:numPr>
          <w:ilvl w:val="2"/>
          <w:numId w:val="21"/>
        </w:numPr>
        <w:tabs>
          <w:tab w:val="clear" w:pos="2433"/>
          <w:tab w:val="left" w:pos="0"/>
          <w:tab w:val="left" w:pos="284"/>
        </w:tabs>
        <w:ind w:left="0" w:firstLine="0"/>
        <w:jc w:val="both"/>
        <w:rPr>
          <w:rFonts w:ascii="Arial" w:hAnsi="Arial" w:cs="Arial"/>
        </w:rPr>
      </w:pPr>
      <w:r w:rsidRPr="005233F6">
        <w:rPr>
          <w:rFonts w:ascii="Arial" w:hAnsi="Arial" w:cs="Arial"/>
        </w:rPr>
        <w:t>oceną celującą lub bardzo dobrą z tego przedmiotu/przedmiotów) na koniec roku/semestru.</w:t>
      </w:r>
    </w:p>
    <w:p w:rsidR="00812B62" w:rsidRPr="005233F6" w:rsidRDefault="00812B62" w:rsidP="00F3707D">
      <w:pPr>
        <w:tabs>
          <w:tab w:val="num" w:pos="720"/>
        </w:tabs>
        <w:ind w:left="720"/>
        <w:jc w:val="both"/>
        <w:rPr>
          <w:rFonts w:ascii="Arial" w:hAnsi="Arial" w:cs="Arial"/>
        </w:rPr>
      </w:pPr>
    </w:p>
    <w:p w:rsidR="00812B62" w:rsidRPr="005233F6" w:rsidRDefault="00812B62" w:rsidP="00500B08">
      <w:pPr>
        <w:numPr>
          <w:ilvl w:val="1"/>
          <w:numId w:val="21"/>
        </w:numPr>
        <w:tabs>
          <w:tab w:val="clear" w:pos="1440"/>
          <w:tab w:val="num" w:pos="284"/>
        </w:tabs>
        <w:ind w:left="0" w:firstLine="426"/>
        <w:jc w:val="both"/>
        <w:rPr>
          <w:rFonts w:ascii="Arial" w:hAnsi="Arial" w:cs="Arial"/>
        </w:rPr>
      </w:pPr>
      <w:r w:rsidRPr="005233F6">
        <w:rPr>
          <w:rFonts w:ascii="Arial" w:hAnsi="Arial" w:cs="Arial"/>
        </w:rPr>
        <w:lastRenderedPageBreak/>
        <w:t>Indywidualny tok nauki może być realizowany według programu nauczania objętego szkolnym zestawem programów nauczania lub indywidualnego programu nauki.</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num" w:pos="284"/>
        </w:tabs>
        <w:ind w:left="0" w:firstLine="426"/>
        <w:jc w:val="both"/>
        <w:rPr>
          <w:rFonts w:ascii="Arial" w:hAnsi="Arial" w:cs="Arial"/>
        </w:rPr>
      </w:pPr>
      <w:r w:rsidRPr="005233F6">
        <w:rPr>
          <w:rFonts w:ascii="Arial" w:hAnsi="Arial" w:cs="Arial"/>
        </w:rPr>
        <w:t>Zezwolenie na indywidualny program nauki  lub tok nauki może być udzielone  po upływie co najmniej jednego roku nauki, a w uzasadnionych przypadkach – po śródrocznej klasyfikacji.</w:t>
      </w:r>
      <w:r>
        <w:rPr>
          <w:rFonts w:ascii="Arial" w:hAnsi="Arial" w:cs="Arial"/>
        </w:rPr>
        <w:t xml:space="preserve"> Naucznia w trybie ITN nie udziela się uczniom klas I –III. </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num" w:pos="284"/>
        </w:tabs>
        <w:ind w:left="0" w:firstLine="426"/>
        <w:jc w:val="both"/>
        <w:rPr>
          <w:rFonts w:ascii="Arial" w:hAnsi="Arial" w:cs="Arial"/>
        </w:rPr>
      </w:pPr>
      <w:r w:rsidRPr="005233F6">
        <w:rPr>
          <w:rFonts w:ascii="Arial" w:hAnsi="Arial" w:cs="Arial"/>
        </w:rPr>
        <w:t>Uczeń może realizować ITN w zakresie jednego, kilku lub wszystkich obowiązkowych zajęć edukacyjnych, przewidzianych w planie nauczania danej klasy.</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num" w:pos="284"/>
        </w:tabs>
        <w:ind w:left="0" w:firstLine="426"/>
        <w:jc w:val="both"/>
        <w:rPr>
          <w:rFonts w:ascii="Arial" w:hAnsi="Arial" w:cs="Arial"/>
        </w:rPr>
      </w:pPr>
      <w:r w:rsidRPr="005233F6">
        <w:rPr>
          <w:rFonts w:ascii="Arial" w:hAnsi="Arial" w:cs="Arial"/>
        </w:rPr>
        <w:t>Uczeń objęty ITN może realizować w ciągu jednego roku szkolnego program nauczania   z zakresu dwóch  lub więcej klas i może być klasyfikowany i promowany w czasie całego roku szkolnego.</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num" w:pos="284"/>
        </w:tabs>
        <w:ind w:left="0" w:firstLine="426"/>
        <w:jc w:val="both"/>
        <w:rPr>
          <w:rFonts w:ascii="Arial" w:hAnsi="Arial" w:cs="Arial"/>
        </w:rPr>
      </w:pPr>
      <w:r w:rsidRPr="005233F6">
        <w:rPr>
          <w:rFonts w:ascii="Arial" w:hAnsi="Arial" w:cs="Arial"/>
        </w:rPr>
        <w:t xml:space="preserve">Z wnioskiem o udzielenie zezwolenia na ITN mogą wystąpić:  </w:t>
      </w:r>
    </w:p>
    <w:p w:rsidR="00812B62" w:rsidRPr="005233F6" w:rsidRDefault="00812B62" w:rsidP="00F3707D">
      <w:pPr>
        <w:jc w:val="both"/>
        <w:rPr>
          <w:rFonts w:ascii="Arial" w:hAnsi="Arial" w:cs="Arial"/>
        </w:rPr>
      </w:pPr>
    </w:p>
    <w:p w:rsidR="00812B62" w:rsidRPr="005233F6" w:rsidRDefault="00812B62" w:rsidP="00500B08">
      <w:pPr>
        <w:numPr>
          <w:ilvl w:val="0"/>
          <w:numId w:val="22"/>
        </w:numPr>
        <w:tabs>
          <w:tab w:val="clear" w:pos="3813"/>
          <w:tab w:val="num" w:pos="284"/>
        </w:tabs>
        <w:ind w:left="0" w:firstLine="0"/>
        <w:jc w:val="both"/>
        <w:rPr>
          <w:rFonts w:ascii="Arial" w:hAnsi="Arial" w:cs="Arial"/>
        </w:rPr>
      </w:pPr>
      <w:r w:rsidRPr="005233F6">
        <w:rPr>
          <w:rFonts w:ascii="Arial" w:hAnsi="Arial" w:cs="Arial"/>
        </w:rPr>
        <w:t>u</w:t>
      </w:r>
      <w:r>
        <w:rPr>
          <w:rFonts w:ascii="Arial" w:hAnsi="Arial" w:cs="Arial"/>
        </w:rPr>
        <w:t>czeń -  z tym</w:t>
      </w:r>
      <w:r w:rsidRPr="005233F6">
        <w:rPr>
          <w:rFonts w:ascii="Arial" w:hAnsi="Arial" w:cs="Arial"/>
        </w:rPr>
        <w:t>, że uczeń niepełnoletni za zgodą rodziców ( prawnych opiekunów);</w:t>
      </w:r>
    </w:p>
    <w:p w:rsidR="00812B62" w:rsidRPr="005233F6" w:rsidRDefault="00812B62" w:rsidP="00500B08">
      <w:pPr>
        <w:numPr>
          <w:ilvl w:val="0"/>
          <w:numId w:val="22"/>
        </w:numPr>
        <w:tabs>
          <w:tab w:val="clear" w:pos="3813"/>
          <w:tab w:val="num" w:pos="284"/>
        </w:tabs>
        <w:ind w:left="0" w:firstLine="0"/>
        <w:jc w:val="both"/>
        <w:rPr>
          <w:rFonts w:ascii="Arial" w:hAnsi="Arial" w:cs="Arial"/>
        </w:rPr>
      </w:pPr>
      <w:r w:rsidRPr="005233F6">
        <w:rPr>
          <w:rFonts w:ascii="Arial" w:hAnsi="Arial" w:cs="Arial"/>
        </w:rPr>
        <w:t>rodzice ( prawni opiekunowie) niepełnoletniego ucznia;</w:t>
      </w:r>
    </w:p>
    <w:p w:rsidR="00812B62" w:rsidRPr="005233F6" w:rsidRDefault="00812B62" w:rsidP="00500B08">
      <w:pPr>
        <w:numPr>
          <w:ilvl w:val="0"/>
          <w:numId w:val="22"/>
        </w:numPr>
        <w:tabs>
          <w:tab w:val="clear" w:pos="3813"/>
          <w:tab w:val="num" w:pos="284"/>
        </w:tabs>
        <w:ind w:left="0" w:firstLine="0"/>
        <w:jc w:val="both"/>
        <w:rPr>
          <w:rFonts w:ascii="Arial" w:hAnsi="Arial" w:cs="Arial"/>
        </w:rPr>
      </w:pPr>
      <w:r w:rsidRPr="005233F6">
        <w:rPr>
          <w:rFonts w:ascii="Arial" w:hAnsi="Arial" w:cs="Arial"/>
        </w:rPr>
        <w:t>wychowawca klasy lub nauczyciel prowadzący zajęcia edukacyjne, których dotyczy wniosek – za zgodą rodziców (prawnych opiekunów).</w:t>
      </w:r>
    </w:p>
    <w:p w:rsidR="00812B62" w:rsidRPr="005233F6" w:rsidRDefault="00812B62" w:rsidP="00F3707D">
      <w:pPr>
        <w:tabs>
          <w:tab w:val="num" w:pos="900"/>
        </w:tabs>
        <w:ind w:left="900"/>
        <w:jc w:val="both"/>
        <w:rPr>
          <w:rFonts w:ascii="Arial" w:hAnsi="Arial" w:cs="Arial"/>
        </w:rPr>
      </w:pPr>
    </w:p>
    <w:p w:rsidR="00812B62" w:rsidRPr="005233F6" w:rsidRDefault="00812B62" w:rsidP="00500B08">
      <w:pPr>
        <w:numPr>
          <w:ilvl w:val="1"/>
          <w:numId w:val="21"/>
        </w:numPr>
        <w:tabs>
          <w:tab w:val="clear" w:pos="1440"/>
          <w:tab w:val="left" w:pos="284"/>
        </w:tabs>
        <w:ind w:left="0" w:firstLine="426"/>
        <w:jc w:val="both"/>
        <w:rPr>
          <w:rFonts w:ascii="Arial" w:hAnsi="Arial" w:cs="Arial"/>
        </w:rPr>
      </w:pPr>
      <w:r w:rsidRPr="005233F6">
        <w:rPr>
          <w:rFonts w:ascii="Arial" w:hAnsi="Arial" w:cs="Arial"/>
        </w:rPr>
        <w:t xml:space="preserve"> Wniosek składa się do Dyrektora za pośrednictwem wychowawcy oddziału, który dołącza do wniosku opinię o predyspozycjach, możliwościach, oczekiwaniach i osiągnięciach ucznia.</w:t>
      </w:r>
    </w:p>
    <w:p w:rsidR="00812B62" w:rsidRPr="005233F6" w:rsidRDefault="00812B62" w:rsidP="00F3707D">
      <w:pPr>
        <w:tabs>
          <w:tab w:val="left" w:pos="284"/>
        </w:tabs>
        <w:ind w:firstLine="426"/>
        <w:jc w:val="both"/>
        <w:rPr>
          <w:rFonts w:ascii="Arial" w:hAnsi="Arial" w:cs="Arial"/>
        </w:rPr>
      </w:pPr>
    </w:p>
    <w:p w:rsidR="00812B62" w:rsidRPr="005233F6" w:rsidRDefault="00812B62" w:rsidP="00500B08">
      <w:pPr>
        <w:numPr>
          <w:ilvl w:val="1"/>
          <w:numId w:val="21"/>
        </w:numPr>
        <w:tabs>
          <w:tab w:val="clear" w:pos="1440"/>
          <w:tab w:val="left" w:pos="360"/>
        </w:tabs>
        <w:ind w:left="0" w:firstLine="426"/>
        <w:jc w:val="both"/>
        <w:rPr>
          <w:rFonts w:ascii="Arial" w:hAnsi="Arial" w:cs="Arial"/>
        </w:rPr>
      </w:pPr>
      <w:r w:rsidRPr="005233F6">
        <w:rPr>
          <w:rFonts w:ascii="Arial" w:hAnsi="Arial" w:cs="Arial"/>
        </w:rPr>
        <w:t>Nauczyciel prowadzący zajęcia edukacyjne, których dotyczy wniosek, opracowuje program nauki lub akceptuje indywidualny program nauki opracowany poza szkołą.</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left" w:pos="360"/>
        </w:tabs>
        <w:ind w:left="0" w:firstLine="426"/>
        <w:jc w:val="both"/>
        <w:rPr>
          <w:rFonts w:ascii="Arial" w:hAnsi="Arial" w:cs="Arial"/>
        </w:rPr>
      </w:pPr>
      <w:r w:rsidRPr="005233F6">
        <w:rPr>
          <w:rFonts w:ascii="Arial" w:hAnsi="Arial" w:cs="Arial"/>
        </w:rPr>
        <w:t>W pracy nad indywidualnym programem nauki może uczestniczyć nauczyciel prowadzący zajęcia edukacyjne w szkole wyższego stopnia, nauczyciel doradca metodyczny, psycholog, pedagog zatrudniony w szkole oraz zainteresowany uczeń.</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Po otrzymaniu wniosku, o którym mowa w ust.8 dyrektor szkoły zasięga opinii Rady Pedagogicznej i publicznej poradni psychologiczno-pedagogicznej.</w:t>
      </w:r>
    </w:p>
    <w:p w:rsidR="00812B62" w:rsidRPr="005233F6" w:rsidRDefault="00812B62" w:rsidP="00F3707D">
      <w:pPr>
        <w:ind w:firstLine="426"/>
        <w:jc w:val="both"/>
        <w:rPr>
          <w:rFonts w:ascii="Arial" w:hAnsi="Arial" w:cs="Arial"/>
        </w:rPr>
      </w:pPr>
    </w:p>
    <w:p w:rsidR="00812B62"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Dyrektor Szkoły zezwala na ITN, w formie decyzji administracyjnej w przypadku pozytywnej opinii Rady Pedagogicznej i pozytywnej opinii publicznej poradni psychologiczno – pedagogicznej.</w:t>
      </w:r>
    </w:p>
    <w:p w:rsidR="00812B62" w:rsidRPr="004F3611" w:rsidRDefault="00812B62" w:rsidP="00177F08">
      <w:pPr>
        <w:tabs>
          <w:tab w:val="left" w:pos="360"/>
          <w:tab w:val="left" w:pos="851"/>
        </w:tabs>
        <w:ind w:left="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W przypadku zezwolenia na ITN, umożliwiający realizację w ciągu jednego roku szkolnego programu nauczania z zakresu więcej niż dwóch klas wymaga jest pozytywna opinia organu nadzoru pedagogicznego.</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Zezwolenia udziela się na czas określony nie krótszy niż jeden rok szkolny.</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Uczniowi przysługuje prawo wskazania nauczyciela, pod którego kierunkiem chciałby pracować.</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812B62" w:rsidRPr="005233F6" w:rsidRDefault="00812B62" w:rsidP="00F3707D">
      <w:pPr>
        <w:tabs>
          <w:tab w:val="left" w:pos="360"/>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Uczeń realizujący ITN może uczęszczać na wybrane zajęcia edukacyjne do danej klasy lub do klasy programowo wyższej, w tej lub w innej szkole, na wybrane zajęcia w szkole wyższego stopnia albo realizować program we własnym zakresie.</w:t>
      </w:r>
    </w:p>
    <w:p w:rsidR="00812B62" w:rsidRPr="005233F6" w:rsidRDefault="00812B62" w:rsidP="00F3707D">
      <w:pPr>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 xml:space="preserve"> Uczeń decyduje o wyborze jednej z następujących form ITN:</w:t>
      </w:r>
    </w:p>
    <w:p w:rsidR="00812B62" w:rsidRPr="005233F6" w:rsidRDefault="00812B62" w:rsidP="00F3707D">
      <w:pPr>
        <w:jc w:val="both"/>
        <w:rPr>
          <w:rFonts w:ascii="Arial" w:hAnsi="Arial" w:cs="Arial"/>
        </w:rPr>
      </w:pPr>
    </w:p>
    <w:p w:rsidR="00812B62" w:rsidRPr="005233F6" w:rsidRDefault="00812B62" w:rsidP="00500B08">
      <w:pPr>
        <w:numPr>
          <w:ilvl w:val="0"/>
          <w:numId w:val="23"/>
        </w:numPr>
        <w:tabs>
          <w:tab w:val="clear" w:pos="3693"/>
          <w:tab w:val="num" w:pos="0"/>
          <w:tab w:val="left" w:pos="284"/>
        </w:tabs>
        <w:ind w:left="0" w:firstLine="0"/>
        <w:jc w:val="both"/>
        <w:rPr>
          <w:rFonts w:ascii="Arial" w:hAnsi="Arial" w:cs="Arial"/>
        </w:rPr>
      </w:pPr>
      <w:r w:rsidRPr="005233F6">
        <w:rPr>
          <w:rFonts w:ascii="Arial" w:hAnsi="Arial" w:cs="Arial"/>
        </w:rPr>
        <w:t>uczestniczenie w lekcjach przedmiotu objętego ITN oraz jednej godzinie konsultacji indywidualnych;</w:t>
      </w:r>
    </w:p>
    <w:p w:rsidR="00812B62" w:rsidRPr="005233F6" w:rsidRDefault="00812B62" w:rsidP="00500B08">
      <w:pPr>
        <w:numPr>
          <w:ilvl w:val="0"/>
          <w:numId w:val="23"/>
        </w:numPr>
        <w:tabs>
          <w:tab w:val="clear" w:pos="3693"/>
          <w:tab w:val="num" w:pos="0"/>
          <w:tab w:val="left" w:pos="284"/>
        </w:tabs>
        <w:ind w:left="0" w:firstLine="0"/>
        <w:jc w:val="both"/>
        <w:rPr>
          <w:rFonts w:ascii="Arial" w:hAnsi="Arial" w:cs="Arial"/>
        </w:rPr>
      </w:pPr>
      <w:r w:rsidRPr="005233F6">
        <w:rPr>
          <w:rFonts w:ascii="Arial" w:hAnsi="Arial" w:cs="Arial"/>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812B62" w:rsidRPr="005233F6" w:rsidRDefault="00812B62" w:rsidP="00F3707D">
      <w:pPr>
        <w:tabs>
          <w:tab w:val="num" w:pos="900"/>
        </w:tabs>
        <w:ind w:left="900"/>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 xml:space="preserve"> Konsultacje indywidualne mogą odbywać się w rytmie 1 godziny tygodniowo lub                      2 godziny co dwa tygodnie.</w:t>
      </w:r>
    </w:p>
    <w:p w:rsidR="00812B62" w:rsidRPr="005233F6" w:rsidRDefault="00812B62" w:rsidP="00F3707D">
      <w:pPr>
        <w:tabs>
          <w:tab w:val="left" w:pos="851"/>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Rezygnacja z ITN oznacza powrót do normalnego trybu pracy i oceniania.</w:t>
      </w:r>
    </w:p>
    <w:p w:rsidR="00812B62" w:rsidRPr="005233F6" w:rsidRDefault="00812B62" w:rsidP="00F3707D">
      <w:pPr>
        <w:tabs>
          <w:tab w:val="left" w:pos="851"/>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Uczeń realizujący ITN jest klasyfikowany na podstawie egzaminu klasyfikacyjnego, przeprowadzonego w terminie ustalonym z uczniem.</w:t>
      </w:r>
    </w:p>
    <w:p w:rsidR="00812B62" w:rsidRPr="005233F6" w:rsidRDefault="00812B62" w:rsidP="00F3707D">
      <w:pPr>
        <w:tabs>
          <w:tab w:val="left" w:pos="851"/>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Kontynuowanie ITN jest możliwe w przypadku zdania przez ucznia rocznego egzaminu klasyfikacyjnego na ocenę co najmniej bardzo dobrą.</w:t>
      </w:r>
    </w:p>
    <w:p w:rsidR="00812B62" w:rsidRPr="005233F6" w:rsidRDefault="00812B62" w:rsidP="00F3707D">
      <w:pPr>
        <w:tabs>
          <w:tab w:val="left" w:pos="851"/>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Decyzję w sprawie ITN każdorazowo odnotowuje się w arkuszu ocen ucznia.</w:t>
      </w:r>
    </w:p>
    <w:p w:rsidR="00812B62" w:rsidRPr="005233F6" w:rsidRDefault="00812B62" w:rsidP="00F3707D">
      <w:pPr>
        <w:tabs>
          <w:tab w:val="left" w:pos="851"/>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 xml:space="preserve">Do arkusza ocen wpisuje się na bieżąco wyniki klasyfikacyjne ucznia uzyskane </w:t>
      </w:r>
      <w:r>
        <w:rPr>
          <w:rFonts w:ascii="Arial" w:hAnsi="Arial" w:cs="Arial"/>
        </w:rPr>
        <w:t xml:space="preserve">              </w:t>
      </w:r>
      <w:r w:rsidRPr="005233F6">
        <w:rPr>
          <w:rFonts w:ascii="Arial" w:hAnsi="Arial" w:cs="Arial"/>
        </w:rPr>
        <w:t>w ITN.</w:t>
      </w:r>
    </w:p>
    <w:p w:rsidR="00812B62" w:rsidRPr="005233F6" w:rsidRDefault="00812B62" w:rsidP="00F3707D">
      <w:pPr>
        <w:tabs>
          <w:tab w:val="left" w:pos="851"/>
        </w:tabs>
        <w:ind w:firstLine="426"/>
        <w:jc w:val="both"/>
        <w:rPr>
          <w:rFonts w:ascii="Arial" w:hAnsi="Arial" w:cs="Arial"/>
        </w:rPr>
      </w:pPr>
    </w:p>
    <w:p w:rsidR="00812B62" w:rsidRPr="005233F6" w:rsidRDefault="00812B62" w:rsidP="00500B08">
      <w:pPr>
        <w:numPr>
          <w:ilvl w:val="1"/>
          <w:numId w:val="21"/>
        </w:numPr>
        <w:tabs>
          <w:tab w:val="clear" w:pos="1440"/>
          <w:tab w:val="left" w:pos="360"/>
          <w:tab w:val="left" w:pos="851"/>
        </w:tabs>
        <w:ind w:left="0" w:firstLine="426"/>
        <w:jc w:val="both"/>
        <w:rPr>
          <w:rFonts w:ascii="Arial" w:hAnsi="Arial" w:cs="Arial"/>
        </w:rPr>
      </w:pPr>
      <w:r w:rsidRPr="005233F6">
        <w:rPr>
          <w:rFonts w:ascii="Arial" w:hAnsi="Arial" w:cs="Arial"/>
        </w:rPr>
        <w:t>Na</w:t>
      </w:r>
      <w:r w:rsidRPr="005233F6">
        <w:rPr>
          <w:rFonts w:ascii="Arial" w:hAnsi="Arial" w:cs="Arial"/>
          <w:spacing w:val="-2"/>
        </w:rPr>
        <w:t xml:space="preserve"> świadectwie promocyjnym ucznia, w rubryce: „</w:t>
      </w:r>
      <w:r w:rsidRPr="005233F6">
        <w:rPr>
          <w:rFonts w:ascii="Arial" w:hAnsi="Arial" w:cs="Arial"/>
          <w:i/>
          <w:spacing w:val="-2"/>
        </w:rPr>
        <w:t>Indywidualny program lub tok nauki</w:t>
      </w:r>
      <w:r w:rsidRPr="005233F6">
        <w:rPr>
          <w:rFonts w:ascii="Arial" w:hAnsi="Arial" w:cs="Arial"/>
          <w:spacing w:val="-2"/>
        </w:rPr>
        <w:t xml:space="preserve">”, należy odpowiednio wymienić przedmioty wraz z uzyskanymi ocenami. Informację   o ukończeniu szkoły lub uzyskaniu promocji w skróconym czasie należy odnotować w rubryce </w:t>
      </w:r>
      <w:r w:rsidRPr="005233F6">
        <w:rPr>
          <w:rFonts w:ascii="Arial" w:hAnsi="Arial" w:cs="Arial"/>
          <w:i/>
          <w:spacing w:val="-2"/>
        </w:rPr>
        <w:t>„Szczególne osiągnięcia ucznia</w:t>
      </w:r>
      <w:r w:rsidRPr="005233F6">
        <w:rPr>
          <w:rFonts w:ascii="Arial" w:hAnsi="Arial" w:cs="Arial"/>
          <w:spacing w:val="-2"/>
        </w:rPr>
        <w:t>”.</w:t>
      </w:r>
    </w:p>
    <w:p w:rsidR="00812B62" w:rsidRDefault="00812B62" w:rsidP="00922C5B">
      <w:pPr>
        <w:ind w:firstLine="709"/>
        <w:jc w:val="both"/>
        <w:rPr>
          <w:rFonts w:ascii="Arial" w:hAnsi="Arial" w:cs="Arial"/>
        </w:rPr>
      </w:pPr>
      <w:r>
        <w:rPr>
          <w:rFonts w:ascii="Arial" w:hAnsi="Arial" w:cs="Arial"/>
        </w:rPr>
        <w:t xml:space="preserve"> </w:t>
      </w:r>
    </w:p>
    <w:p w:rsidR="00812B62" w:rsidRPr="00A82942" w:rsidRDefault="00812B62" w:rsidP="00922C5B">
      <w:pPr>
        <w:ind w:firstLine="709"/>
        <w:jc w:val="both"/>
        <w:rPr>
          <w:rFonts w:ascii="Arial" w:hAnsi="Arial" w:cs="Arial"/>
          <w:b/>
        </w:rPr>
      </w:pPr>
      <w:r>
        <w:rPr>
          <w:rFonts w:ascii="Arial" w:hAnsi="Arial" w:cs="Arial"/>
        </w:rPr>
        <w:t xml:space="preserve">                                                        </w:t>
      </w:r>
      <w:r w:rsidRPr="00A82942">
        <w:rPr>
          <w:rFonts w:ascii="Arial" w:hAnsi="Arial" w:cs="Arial"/>
          <w:b/>
        </w:rPr>
        <w:t>Dział II</w:t>
      </w:r>
    </w:p>
    <w:p w:rsidR="00812B62" w:rsidRPr="00122F97" w:rsidRDefault="00812B62" w:rsidP="0094480E">
      <w:pPr>
        <w:pStyle w:val="Nagwek2"/>
        <w:rPr>
          <w:rFonts w:ascii="Arial" w:hAnsi="Arial" w:cs="Arial"/>
          <w:bCs w:val="0"/>
          <w:color w:val="auto"/>
          <w:sz w:val="22"/>
          <w:szCs w:val="22"/>
        </w:rPr>
      </w:pPr>
      <w:r>
        <w:rPr>
          <w:rFonts w:ascii="Arial" w:hAnsi="Arial" w:cs="Arial"/>
          <w:bCs w:val="0"/>
          <w:color w:val="auto"/>
          <w:sz w:val="22"/>
          <w:szCs w:val="22"/>
        </w:rPr>
        <w:t>Rozdział 7</w:t>
      </w:r>
    </w:p>
    <w:p w:rsidR="00812B62" w:rsidRPr="00122F97" w:rsidRDefault="00812B62" w:rsidP="0094480E">
      <w:pPr>
        <w:rPr>
          <w:rFonts w:ascii="Arial" w:hAnsi="Arial" w:cs="Arial"/>
          <w:b/>
        </w:rPr>
      </w:pPr>
      <w:r w:rsidRPr="00122F97">
        <w:rPr>
          <w:rFonts w:ascii="Arial" w:hAnsi="Arial" w:cs="Arial"/>
          <w:b/>
          <w:noProof w:val="0"/>
          <w:lang w:eastAsia="pl-PL"/>
        </w:rPr>
        <w:t xml:space="preserve">Działania szkoły w zakresie wspierania dziecka na I – </w:t>
      </w:r>
      <w:proofErr w:type="spellStart"/>
      <w:r w:rsidRPr="00122F97">
        <w:rPr>
          <w:rFonts w:ascii="Arial" w:hAnsi="Arial" w:cs="Arial"/>
          <w:b/>
          <w:noProof w:val="0"/>
          <w:lang w:eastAsia="pl-PL"/>
        </w:rPr>
        <w:t>szym</w:t>
      </w:r>
      <w:proofErr w:type="spellEnd"/>
      <w:r w:rsidRPr="00122F97">
        <w:rPr>
          <w:rFonts w:ascii="Arial" w:hAnsi="Arial" w:cs="Arial"/>
          <w:b/>
          <w:noProof w:val="0"/>
          <w:lang w:eastAsia="pl-PL"/>
        </w:rPr>
        <w:t xml:space="preserve"> etapie edukacyjnym</w:t>
      </w:r>
      <w:r w:rsidRPr="00122F97">
        <w:rPr>
          <w:rFonts w:ascii="Arial" w:hAnsi="Arial" w:cs="Arial"/>
          <w:b/>
          <w:bCs/>
        </w:rPr>
        <w:t xml:space="preserve"> </w:t>
      </w:r>
    </w:p>
    <w:p w:rsidR="00812B62" w:rsidRPr="00122F97" w:rsidRDefault="00812B62" w:rsidP="0094480E">
      <w:pPr>
        <w:jc w:val="both"/>
        <w:rPr>
          <w:rFonts w:ascii="Arial" w:hAnsi="Arial" w:cs="Arial"/>
          <w:b/>
        </w:rPr>
      </w:pPr>
    </w:p>
    <w:p w:rsidR="00812B62" w:rsidRPr="00122F97" w:rsidRDefault="00812B62" w:rsidP="0094480E">
      <w:pPr>
        <w:tabs>
          <w:tab w:val="left" w:pos="567"/>
        </w:tabs>
        <w:jc w:val="both"/>
        <w:rPr>
          <w:rFonts w:ascii="Arial" w:hAnsi="Arial" w:cs="Arial"/>
        </w:rPr>
      </w:pPr>
      <w:r>
        <w:rPr>
          <w:rFonts w:ascii="Arial" w:hAnsi="Arial" w:cs="Arial"/>
          <w:b/>
          <w:bCs/>
        </w:rPr>
        <w:t xml:space="preserve">       § 56</w:t>
      </w:r>
      <w:r w:rsidRPr="00122F97">
        <w:rPr>
          <w:rFonts w:ascii="Arial" w:hAnsi="Arial" w:cs="Arial"/>
          <w:b/>
          <w:bCs/>
        </w:rPr>
        <w:t xml:space="preserve">. 1. </w:t>
      </w:r>
      <w:r w:rsidRPr="00122F97">
        <w:rPr>
          <w:rFonts w:ascii="Arial" w:hAnsi="Arial" w:cs="Arial"/>
          <w:b/>
          <w:noProof w:val="0"/>
          <w:lang w:eastAsia="pl-PL"/>
        </w:rPr>
        <w:t xml:space="preserve">Działania szkoły w zakresie wspierania dziecka na I – </w:t>
      </w:r>
      <w:proofErr w:type="spellStart"/>
      <w:r w:rsidRPr="00122F97">
        <w:rPr>
          <w:rFonts w:ascii="Arial" w:hAnsi="Arial" w:cs="Arial"/>
          <w:b/>
          <w:noProof w:val="0"/>
          <w:lang w:eastAsia="pl-PL"/>
        </w:rPr>
        <w:t>szym</w:t>
      </w:r>
      <w:proofErr w:type="spellEnd"/>
      <w:r w:rsidRPr="00122F97">
        <w:rPr>
          <w:rFonts w:ascii="Arial" w:hAnsi="Arial" w:cs="Arial"/>
          <w:b/>
          <w:noProof w:val="0"/>
          <w:lang w:eastAsia="pl-PL"/>
        </w:rPr>
        <w:t xml:space="preserve"> etapie edukacyjnym.</w:t>
      </w:r>
    </w:p>
    <w:p w:rsidR="00812B62" w:rsidRPr="00122F97" w:rsidRDefault="00812B62" w:rsidP="0094480E">
      <w:pPr>
        <w:tabs>
          <w:tab w:val="left" w:pos="567"/>
        </w:tabs>
        <w:jc w:val="both"/>
        <w:rPr>
          <w:rFonts w:ascii="Arial" w:hAnsi="Arial" w:cs="Arial"/>
        </w:rPr>
      </w:pPr>
    </w:p>
    <w:p w:rsidR="00812B62" w:rsidRPr="00122F97" w:rsidRDefault="00812B62" w:rsidP="00FE7063">
      <w:pPr>
        <w:jc w:val="both"/>
        <w:rPr>
          <w:rFonts w:ascii="Arial" w:hAnsi="Arial" w:cs="Arial"/>
          <w:noProof w:val="0"/>
          <w:lang w:eastAsia="pl-PL"/>
        </w:rPr>
      </w:pPr>
      <w:r w:rsidRPr="00122F97">
        <w:rPr>
          <w:rFonts w:ascii="Arial" w:hAnsi="Arial" w:cs="Arial"/>
          <w:noProof w:val="0"/>
          <w:lang w:eastAsia="pl-PL"/>
        </w:rPr>
        <w:t>1</w:t>
      </w:r>
      <w:r w:rsidRPr="00122F97">
        <w:rPr>
          <w:rFonts w:ascii="Arial" w:hAnsi="Arial" w:cs="Arial"/>
          <w:noProof w:val="0"/>
          <w:u w:val="single"/>
          <w:lang w:eastAsia="pl-PL"/>
        </w:rPr>
        <w:t>) w zakresie organizacji szkoły:</w:t>
      </w:r>
    </w:p>
    <w:p w:rsidR="00812B62" w:rsidRPr="00122F97" w:rsidRDefault="00812B62" w:rsidP="00FE7063">
      <w:pPr>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t>poszczególne oddziały tworzone są w zależności od daty urodzenia, z zachowaniem zasady, by w jednym oddziale były dzieci o zbliżonym wieku, liczonym także w miesiącach urodzenia;</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t>szkoła zapewnia bezpłatnie wyposażenie ucznia klasy I w podręczniki, materiały edukacyjne i materiały ćwiczeniowe; zgodnie z Rozporządzeniem MEN z dn. 7.07.2014 r.</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t>w marcu każdego roku organizuje się Dni Otwarte do rodziców i przyszłych uczniów klas I;</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t>nauczyciel organizuje pracę uczniów z zachowaniem różnorodności zajęć i aktywności ruchowej;</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lastRenderedPageBreak/>
        <w:t>sale lekcyjne dla klas edukacji wczesnoszkolnej ulokowane są w skrzydle szkoły i są  oddzielone od klas dla dzieci starszych;</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t>nauczyciel sam określa przerwy w zajęciach i w czasie ich trwania organizuje zabawy i pozostaje z dziećmi;</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7"/>
        </w:numPr>
        <w:jc w:val="both"/>
        <w:rPr>
          <w:rFonts w:ascii="Arial" w:hAnsi="Arial" w:cs="Arial"/>
          <w:noProof w:val="0"/>
          <w:lang w:eastAsia="pl-PL"/>
        </w:rPr>
      </w:pPr>
      <w:r w:rsidRPr="00122F97">
        <w:rPr>
          <w:rFonts w:ascii="Arial" w:hAnsi="Arial" w:cs="Arial"/>
          <w:noProof w:val="0"/>
          <w:lang w:eastAsia="pl-PL"/>
        </w:rPr>
        <w:t>świetlica dla dzieci najmłodszych jest zorganizowana w osobnym pomieszczeniu. 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od godz. 7.00 – do 17.00;</w:t>
      </w:r>
    </w:p>
    <w:p w:rsidR="00812B62" w:rsidRPr="00122F97" w:rsidRDefault="00812B62" w:rsidP="00FE7063">
      <w:pPr>
        <w:jc w:val="both"/>
        <w:rPr>
          <w:rFonts w:ascii="Arial" w:hAnsi="Arial" w:cs="Arial"/>
          <w:noProof w:val="0"/>
          <w:lang w:eastAsia="pl-PL"/>
        </w:rPr>
      </w:pPr>
    </w:p>
    <w:p w:rsidR="00812B62" w:rsidRPr="00122F97" w:rsidRDefault="00812B62" w:rsidP="00FE7063">
      <w:pPr>
        <w:ind w:left="720"/>
        <w:jc w:val="both"/>
        <w:rPr>
          <w:rFonts w:ascii="Arial" w:hAnsi="Arial" w:cs="Arial"/>
          <w:noProof w:val="0"/>
          <w:lang w:eastAsia="pl-PL"/>
        </w:rPr>
      </w:pPr>
    </w:p>
    <w:p w:rsidR="00812B62" w:rsidRPr="00122F97" w:rsidRDefault="00812B62" w:rsidP="00FE7063">
      <w:pPr>
        <w:spacing w:after="100" w:afterAutospacing="1"/>
        <w:jc w:val="both"/>
        <w:rPr>
          <w:rFonts w:ascii="Arial" w:hAnsi="Arial" w:cs="Arial"/>
          <w:noProof w:val="0"/>
          <w:u w:val="single"/>
          <w:lang w:eastAsia="pl-PL"/>
        </w:rPr>
      </w:pPr>
      <w:r w:rsidRPr="00122F97">
        <w:rPr>
          <w:rFonts w:ascii="Arial" w:hAnsi="Arial" w:cs="Arial"/>
          <w:noProof w:val="0"/>
          <w:lang w:eastAsia="pl-PL"/>
        </w:rPr>
        <w:t xml:space="preserve">2) </w:t>
      </w:r>
      <w:r w:rsidRPr="00122F97">
        <w:rPr>
          <w:rFonts w:ascii="Arial" w:hAnsi="Arial" w:cs="Arial"/>
          <w:noProof w:val="0"/>
          <w:u w:val="single"/>
          <w:lang w:eastAsia="pl-PL"/>
        </w:rPr>
        <w:t>w zakresie sprawowania opieki:</w:t>
      </w:r>
    </w:p>
    <w:p w:rsidR="00812B62" w:rsidRPr="00122F97" w:rsidRDefault="00812B62" w:rsidP="002C1F3A">
      <w:pPr>
        <w:numPr>
          <w:ilvl w:val="0"/>
          <w:numId w:val="308"/>
        </w:numPr>
        <w:jc w:val="both"/>
        <w:rPr>
          <w:rFonts w:ascii="Arial" w:hAnsi="Arial" w:cs="Arial"/>
          <w:noProof w:val="0"/>
          <w:lang w:eastAsia="pl-PL"/>
        </w:rPr>
      </w:pPr>
      <w:r w:rsidRPr="00122F97">
        <w:rPr>
          <w:rFonts w:ascii="Arial" w:hAnsi="Arial" w:cs="Arial"/>
          <w:noProof w:val="0"/>
          <w:lang w:eastAsia="pl-PL"/>
        </w:rPr>
        <w:t>w celach bezpieczeństwa na teren szkoły prowadzą drzwi wejściowe otwierane na kartę magnetyczną, co uniemożliwia wejście osobom postronnym. W szkole zorganizowany jest stały dyżur pracowników obsługi przy drzwiach wejściowych uniemożliwiający przebywanie osób postronnych w budynku szkolnym;</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8"/>
        </w:numPr>
        <w:jc w:val="both"/>
        <w:rPr>
          <w:rFonts w:ascii="Arial" w:hAnsi="Arial" w:cs="Arial"/>
          <w:noProof w:val="0"/>
          <w:lang w:eastAsia="pl-PL"/>
        </w:rPr>
      </w:pPr>
      <w:r w:rsidRPr="00122F97">
        <w:rPr>
          <w:rFonts w:ascii="Arial" w:hAnsi="Arial" w:cs="Arial"/>
          <w:noProof w:val="0"/>
          <w:lang w:eastAsia="pl-PL"/>
        </w:rPr>
        <w:t>nauczyciel prowadzący pierwszą godzinę lekcyjną zabiera dzieci z szatni do sali, 10 minut przed rozpoczęciem zajęć;</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8"/>
        </w:numPr>
        <w:jc w:val="both"/>
        <w:rPr>
          <w:rFonts w:ascii="Arial" w:hAnsi="Arial" w:cs="Arial"/>
          <w:noProof w:val="0"/>
          <w:lang w:eastAsia="pl-PL"/>
        </w:rPr>
      </w:pPr>
      <w:r w:rsidRPr="00122F97">
        <w:rPr>
          <w:rFonts w:ascii="Arial" w:hAnsi="Arial" w:cs="Arial"/>
          <w:noProof w:val="0"/>
          <w:lang w:eastAsia="pl-PL"/>
        </w:rPr>
        <w:t>w przypadku, gdy dziecko przed zajęciami przebywało w świetlicy, na zajęcia dydaktyczne zabiera je nauczyciel prowadzący zajęcia;</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8"/>
        </w:numPr>
        <w:jc w:val="both"/>
        <w:rPr>
          <w:rFonts w:ascii="Arial" w:hAnsi="Arial" w:cs="Arial"/>
          <w:noProof w:val="0"/>
          <w:lang w:eastAsia="pl-PL"/>
        </w:rPr>
      </w:pPr>
      <w:r w:rsidRPr="00122F97">
        <w:rPr>
          <w:rFonts w:ascii="Arial" w:hAnsi="Arial" w:cs="Arial"/>
          <w:noProof w:val="0"/>
          <w:lang w:eastAsia="pl-PL"/>
        </w:rPr>
        <w:t>godzina obiadowa dla dzieci z młodszej grupy wiekowej ustalona jest przed planową szkolną przerwą obiadową, aby umożliwić dzieciom spożywanie posiłku w atmosferze spokoju i bez pośpiechu;</w:t>
      </w:r>
    </w:p>
    <w:p w:rsidR="00812B62" w:rsidRPr="00122F97" w:rsidRDefault="00812B62" w:rsidP="00FE7063">
      <w:pPr>
        <w:jc w:val="both"/>
        <w:rPr>
          <w:rFonts w:ascii="Arial" w:hAnsi="Arial" w:cs="Arial"/>
          <w:noProof w:val="0"/>
          <w:lang w:eastAsia="pl-PL"/>
        </w:rPr>
      </w:pPr>
    </w:p>
    <w:p w:rsidR="00812B62" w:rsidRPr="00122F97" w:rsidRDefault="00812B62" w:rsidP="00FE7063">
      <w:pPr>
        <w:jc w:val="both"/>
        <w:rPr>
          <w:rFonts w:ascii="Arial" w:hAnsi="Arial" w:cs="Arial"/>
          <w:noProof w:val="0"/>
          <w:lang w:eastAsia="pl-PL"/>
        </w:rPr>
      </w:pPr>
      <w:r w:rsidRPr="00122F97">
        <w:rPr>
          <w:rFonts w:ascii="Arial" w:hAnsi="Arial" w:cs="Arial"/>
          <w:noProof w:val="0"/>
          <w:lang w:eastAsia="pl-PL"/>
        </w:rPr>
        <w:t xml:space="preserve">3) </w:t>
      </w:r>
      <w:r w:rsidRPr="00122F97">
        <w:rPr>
          <w:rFonts w:ascii="Arial" w:hAnsi="Arial" w:cs="Arial"/>
          <w:noProof w:val="0"/>
          <w:u w:val="single"/>
          <w:lang w:eastAsia="pl-PL"/>
        </w:rPr>
        <w:t>w zakresie prowadzenia procesu dydaktyczno- wychowawczego:</w:t>
      </w:r>
    </w:p>
    <w:p w:rsidR="00812B62" w:rsidRPr="00122F97" w:rsidRDefault="00812B62" w:rsidP="00FE7063">
      <w:pPr>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wyboru podręczników do klasy I dokonują nauczyciele edukacji wczesnoszkolnej. Dyrektor szkoły dopuszcza do użytku jeden podręcznik dla wszystkich oddziałów;</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wyboru materiałów ćwiczeniowych dokonuje nauczyciel edukacji wczesnoszkolnej z zachowaniem, że materiały ćwiczeniowe są skorelowane z przyjętym programem nauczania, a wartość kwotowa mieści się w dotacji celowej;</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realizacja programu nauczania skoncentrowana jest na dziecku, na jego indywidualnym tempie rozwoju i możliwościach uczenia się;</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każdy nauczyciel indywidualizuje proces dydaktyczny oraz rozpoznaje talenty, zainteresowania swoich uczniów. Wspiera rozwój dziecka i zwiększa jego możliwości edukacyjne;</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w pierwszym okresie uczniowie zapoznawani są z wymaganiami szkoły (samodzielność w pakowaniu tornistrów,  notowanie prac domowych, samodzielność w odrabianiu prac domowych, pamiętanie o obowiązkach, wypełnianie obowiązków szkolnych);</w:t>
      </w:r>
    </w:p>
    <w:p w:rsidR="00812B62" w:rsidRPr="00122F97" w:rsidRDefault="00812B62" w:rsidP="00D7417A">
      <w:pPr>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i/>
          <w:noProof w:val="0"/>
          <w:lang w:eastAsia="pl-PL"/>
        </w:rPr>
      </w:pPr>
      <w:r w:rsidRPr="00122F97">
        <w:rPr>
          <w:rFonts w:ascii="Arial" w:hAnsi="Arial" w:cs="Arial"/>
          <w:noProof w:val="0"/>
          <w:lang w:eastAsia="pl-PL"/>
        </w:rPr>
        <w:t>nauczyciele dbają o rozwój ruchowy dzieci, zapewnienie naturalnej potrzeby ruchu oraz prawidłową postawę ciała;</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 xml:space="preserve"> umiejętności  bezpiecznego  zachowania  kształcone są w różnych sytuacjach;</w:t>
      </w:r>
    </w:p>
    <w:p w:rsidR="00812B62" w:rsidRPr="00122F97" w:rsidRDefault="00812B62" w:rsidP="00FE7063">
      <w:pPr>
        <w:ind w:left="720"/>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wewnętrzne zasady oceniania uwzględniają ocenę opisową. W klasach II-III Szkoły Podstawowej śródroczne oceny klasyfikacyjne z zajęć edukacyjnych są ocenami opisowymi. Karty oceny opisowej ucznia w załączniku. Bieżące osiągnięcia uczniów klas II-III wyrażone są za pomocą ocen cząstkowych w skali 1-6 zgodnie z ustalonymi kryteriami. Oceny te są na bieżąco wpisywane do dziennika elektronicznego. W klasie I ucznia motywuje się na bieżąco za pomocą pochwał ustnych, pisemnych i obrazkowych. W klasie I obowiązuje karta obserwacji śródrocznej i końcowo rocznej. Na tej podstawie uczeń otrzymuje świadectwo ukończenia klasy pierwszej. Uczeń osiąga określone umiejętności obowiązującej podstawy programowej na koniec etapu edukacyjnego I-III, czyli na koniec trzeciej klasy;</w:t>
      </w:r>
    </w:p>
    <w:p w:rsidR="00812B62" w:rsidRPr="00122F97" w:rsidRDefault="00812B62" w:rsidP="00535D4B">
      <w:pPr>
        <w:jc w:val="both"/>
        <w:rPr>
          <w:rFonts w:ascii="Arial" w:hAnsi="Arial" w:cs="Arial"/>
          <w:noProof w:val="0"/>
          <w:lang w:eastAsia="pl-PL"/>
        </w:rPr>
      </w:pPr>
    </w:p>
    <w:p w:rsidR="00812B62" w:rsidRPr="00122F97" w:rsidRDefault="00812B62" w:rsidP="002C1F3A">
      <w:pPr>
        <w:numPr>
          <w:ilvl w:val="0"/>
          <w:numId w:val="309"/>
        </w:numPr>
        <w:jc w:val="both"/>
        <w:rPr>
          <w:rFonts w:ascii="Arial" w:hAnsi="Arial" w:cs="Arial"/>
          <w:noProof w:val="0"/>
          <w:lang w:eastAsia="pl-PL"/>
        </w:rPr>
      </w:pPr>
      <w:r w:rsidRPr="00122F97">
        <w:rPr>
          <w:rFonts w:ascii="Arial" w:hAnsi="Arial" w:cs="Arial"/>
          <w:noProof w:val="0"/>
          <w:lang w:eastAsia="pl-PL"/>
        </w:rPr>
        <w:t xml:space="preserve">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gimnastyka korekcyjna, </w:t>
      </w:r>
      <w:r w:rsidR="00BC4C7E">
        <w:rPr>
          <w:rFonts w:ascii="Arial" w:hAnsi="Arial" w:cs="Arial"/>
          <w:noProof w:val="0"/>
          <w:lang w:eastAsia="pl-PL"/>
        </w:rPr>
        <w:t xml:space="preserve">zajęcia </w:t>
      </w:r>
      <w:r w:rsidRPr="00122F97">
        <w:rPr>
          <w:rFonts w:ascii="Arial" w:hAnsi="Arial" w:cs="Arial"/>
          <w:noProof w:val="0"/>
          <w:lang w:eastAsia="pl-PL"/>
        </w:rPr>
        <w:t>rewalidacyjne dla uczniów z orzeczenie</w:t>
      </w:r>
      <w:r w:rsidR="00BC4C7E">
        <w:rPr>
          <w:rFonts w:ascii="Arial" w:hAnsi="Arial" w:cs="Arial"/>
          <w:noProof w:val="0"/>
          <w:lang w:eastAsia="pl-PL"/>
        </w:rPr>
        <w:t>m, specjalistyczne</w:t>
      </w:r>
      <w:r w:rsidRPr="00122F97">
        <w:rPr>
          <w:rFonts w:ascii="Arial" w:hAnsi="Arial" w:cs="Arial"/>
          <w:noProof w:val="0"/>
          <w:lang w:eastAsia="pl-PL"/>
        </w:rPr>
        <w:t xml:space="preserve"> i inne w zależności od możliwości szkoły;</w:t>
      </w:r>
    </w:p>
    <w:p w:rsidR="00812B62" w:rsidRPr="00122F97" w:rsidRDefault="00812B62" w:rsidP="00FE7063">
      <w:pPr>
        <w:ind w:left="720"/>
        <w:jc w:val="both"/>
        <w:rPr>
          <w:rFonts w:ascii="Arial" w:hAnsi="Arial" w:cs="Arial"/>
          <w:noProof w:val="0"/>
          <w:lang w:eastAsia="pl-PL"/>
        </w:rPr>
      </w:pPr>
    </w:p>
    <w:p w:rsidR="00812B62" w:rsidRPr="00122F97" w:rsidRDefault="00812B62" w:rsidP="00FE7063">
      <w:pPr>
        <w:jc w:val="both"/>
        <w:rPr>
          <w:rFonts w:ascii="Arial" w:hAnsi="Arial" w:cs="Arial"/>
          <w:noProof w:val="0"/>
          <w:lang w:eastAsia="pl-PL"/>
        </w:rPr>
      </w:pPr>
      <w:r w:rsidRPr="00122F97">
        <w:rPr>
          <w:rFonts w:ascii="Arial" w:hAnsi="Arial" w:cs="Arial"/>
          <w:noProof w:val="0"/>
          <w:lang w:eastAsia="pl-PL"/>
        </w:rPr>
        <w:t xml:space="preserve">4) </w:t>
      </w:r>
      <w:r w:rsidRPr="00122F97">
        <w:rPr>
          <w:rFonts w:ascii="Arial" w:hAnsi="Arial" w:cs="Arial"/>
          <w:noProof w:val="0"/>
          <w:u w:val="single"/>
          <w:lang w:eastAsia="pl-PL"/>
        </w:rPr>
        <w:t>w zakresie współpracy z rodzicami:</w:t>
      </w:r>
    </w:p>
    <w:p w:rsidR="00812B62" w:rsidRPr="00122F97" w:rsidRDefault="00812B62" w:rsidP="00FE7063">
      <w:pPr>
        <w:jc w:val="both"/>
        <w:rPr>
          <w:rFonts w:ascii="Arial" w:hAnsi="Arial" w:cs="Arial"/>
          <w:noProof w:val="0"/>
          <w:lang w:eastAsia="pl-PL"/>
        </w:rPr>
      </w:pPr>
    </w:p>
    <w:p w:rsidR="00812B62" w:rsidRPr="00122F97" w:rsidRDefault="00812B62" w:rsidP="002C1F3A">
      <w:pPr>
        <w:numPr>
          <w:ilvl w:val="0"/>
          <w:numId w:val="306"/>
        </w:numPr>
        <w:ind w:left="709" w:hanging="283"/>
        <w:jc w:val="both"/>
        <w:rPr>
          <w:rFonts w:ascii="Arial" w:hAnsi="Arial" w:cs="Arial"/>
          <w:noProof w:val="0"/>
          <w:lang w:eastAsia="pl-PL"/>
        </w:rPr>
      </w:pPr>
      <w:r w:rsidRPr="00122F97">
        <w:rPr>
          <w:rFonts w:ascii="Arial" w:hAnsi="Arial" w:cs="Arial"/>
        </w:rPr>
        <w:t>w szkole respektowana jest  trójpodmiotowość oddziaływań wychowawczych                    i kształcących: uczeń-szkoła-dom rodzinny;</w:t>
      </w:r>
    </w:p>
    <w:p w:rsidR="00812B62" w:rsidRPr="00122F97" w:rsidRDefault="00812B62" w:rsidP="00FE7063">
      <w:pPr>
        <w:ind w:left="709"/>
        <w:jc w:val="both"/>
        <w:rPr>
          <w:rFonts w:ascii="Arial" w:hAnsi="Arial" w:cs="Arial"/>
          <w:noProof w:val="0"/>
          <w:lang w:eastAsia="pl-PL"/>
        </w:rPr>
      </w:pPr>
    </w:p>
    <w:p w:rsidR="00812B62" w:rsidRPr="00122F97" w:rsidRDefault="00812B62" w:rsidP="002C1F3A">
      <w:pPr>
        <w:numPr>
          <w:ilvl w:val="0"/>
          <w:numId w:val="306"/>
        </w:numPr>
        <w:ind w:left="709" w:hanging="283"/>
        <w:jc w:val="both"/>
        <w:rPr>
          <w:rFonts w:ascii="Arial" w:hAnsi="Arial" w:cs="Arial"/>
          <w:noProof w:val="0"/>
          <w:lang w:eastAsia="pl-PL"/>
        </w:rPr>
      </w:pPr>
      <w:r w:rsidRPr="00122F97">
        <w:rPr>
          <w:rFonts w:ascii="Arial" w:hAnsi="Arial" w:cs="Arial"/>
          <w:noProof w:val="0"/>
          <w:lang w:eastAsia="pl-PL"/>
        </w:rPr>
        <w:t>formy kontaktu z rodzicami: spotkania z rodzicami i dyżury informacyjne zgodne z organizacją roku szkolnego, indywidualne konsultacje z rodzicami według potrzeb, zeszyt korespondencji ucznia;</w:t>
      </w:r>
    </w:p>
    <w:p w:rsidR="00812B62" w:rsidRPr="00122F97" w:rsidRDefault="00812B62" w:rsidP="00FE7063">
      <w:pPr>
        <w:ind w:left="709"/>
        <w:jc w:val="both"/>
        <w:rPr>
          <w:rFonts w:ascii="Arial" w:hAnsi="Arial" w:cs="Arial"/>
          <w:noProof w:val="0"/>
          <w:lang w:eastAsia="pl-PL"/>
        </w:rPr>
      </w:pPr>
    </w:p>
    <w:p w:rsidR="00812B62" w:rsidRPr="00122F97" w:rsidRDefault="00812B62" w:rsidP="002C1F3A">
      <w:pPr>
        <w:numPr>
          <w:ilvl w:val="0"/>
          <w:numId w:val="306"/>
        </w:numPr>
        <w:ind w:left="709" w:hanging="283"/>
        <w:jc w:val="both"/>
        <w:rPr>
          <w:rFonts w:ascii="Arial" w:hAnsi="Arial" w:cs="Arial"/>
          <w:noProof w:val="0"/>
          <w:lang w:eastAsia="pl-PL"/>
        </w:rPr>
      </w:pPr>
      <w:r w:rsidRPr="00122F97">
        <w:rPr>
          <w:rFonts w:ascii="Arial" w:hAnsi="Arial" w:cs="Arial"/>
          <w:noProof w:val="0"/>
          <w:lang w:eastAsia="pl-PL"/>
        </w:rPr>
        <w:t>w przypadku pilnych spraw dotyczących dziecka wszelkie informacje można przekazywać do sekretariatu szkoły w godzinach urzędowania sekretariatu;</w:t>
      </w:r>
    </w:p>
    <w:p w:rsidR="00812B62" w:rsidRPr="00122F97" w:rsidRDefault="00812B62" w:rsidP="00FE7063">
      <w:pPr>
        <w:ind w:left="709"/>
        <w:jc w:val="both"/>
        <w:rPr>
          <w:rFonts w:ascii="Arial" w:hAnsi="Arial" w:cs="Arial"/>
          <w:noProof w:val="0"/>
          <w:lang w:eastAsia="pl-PL"/>
        </w:rPr>
      </w:pPr>
    </w:p>
    <w:p w:rsidR="00812B62" w:rsidRPr="00122F97" w:rsidRDefault="00812B62" w:rsidP="002C1F3A">
      <w:pPr>
        <w:numPr>
          <w:ilvl w:val="0"/>
          <w:numId w:val="306"/>
        </w:numPr>
        <w:ind w:left="709" w:hanging="283"/>
        <w:jc w:val="both"/>
        <w:rPr>
          <w:rFonts w:ascii="Arial" w:hAnsi="Arial" w:cs="Arial"/>
          <w:noProof w:val="0"/>
          <w:lang w:eastAsia="pl-PL"/>
        </w:rPr>
      </w:pPr>
      <w:r w:rsidRPr="00122F97">
        <w:rPr>
          <w:rFonts w:ascii="Arial" w:hAnsi="Arial" w:cs="Arial"/>
          <w:noProof w:val="0"/>
          <w:lang w:eastAsia="pl-PL"/>
        </w:rPr>
        <w:t>do dyspozycji rodziców pozostaje pedagog szkolny i psycholog;</w:t>
      </w:r>
    </w:p>
    <w:p w:rsidR="00812B62" w:rsidRPr="00122F97" w:rsidRDefault="00812B62" w:rsidP="00FE7063">
      <w:pPr>
        <w:ind w:left="709"/>
        <w:jc w:val="both"/>
        <w:rPr>
          <w:rFonts w:ascii="Arial" w:hAnsi="Arial" w:cs="Arial"/>
          <w:noProof w:val="0"/>
          <w:lang w:eastAsia="pl-PL"/>
        </w:rPr>
      </w:pPr>
    </w:p>
    <w:p w:rsidR="00812B62" w:rsidRPr="00122F97" w:rsidRDefault="00812B62" w:rsidP="002C1F3A">
      <w:pPr>
        <w:numPr>
          <w:ilvl w:val="0"/>
          <w:numId w:val="306"/>
        </w:numPr>
        <w:spacing w:after="100" w:afterAutospacing="1"/>
        <w:ind w:left="709" w:hanging="283"/>
        <w:jc w:val="both"/>
        <w:rPr>
          <w:rFonts w:ascii="Arial" w:hAnsi="Arial" w:cs="Arial"/>
          <w:noProof w:val="0"/>
          <w:lang w:eastAsia="pl-PL"/>
        </w:rPr>
      </w:pPr>
      <w:r w:rsidRPr="00122F97">
        <w:rPr>
          <w:rFonts w:ascii="Arial" w:hAnsi="Arial" w:cs="Arial"/>
          <w:noProof w:val="0"/>
          <w:lang w:eastAsia="pl-PL"/>
        </w:rPr>
        <w:t>szkoła współpracuje z Poradnią Psychologiczno – Pedagogiczną nr 4 w Krakowie;</w:t>
      </w:r>
    </w:p>
    <w:p w:rsidR="00812B62" w:rsidRPr="00122F97" w:rsidRDefault="00812B62" w:rsidP="0094480E">
      <w:pPr>
        <w:spacing w:before="100" w:beforeAutospacing="1" w:after="100" w:afterAutospacing="1"/>
        <w:jc w:val="both"/>
        <w:rPr>
          <w:rFonts w:ascii="Arial" w:hAnsi="Arial" w:cs="Arial"/>
          <w:noProof w:val="0"/>
          <w:lang w:eastAsia="pl-PL"/>
        </w:rPr>
      </w:pPr>
      <w:r w:rsidRPr="00122F97">
        <w:rPr>
          <w:rFonts w:ascii="Arial" w:hAnsi="Arial" w:cs="Arial"/>
          <w:b/>
          <w:noProof w:val="0"/>
          <w:lang w:eastAsia="pl-PL"/>
        </w:rPr>
        <w:t>2.  Szczególne obowiązki nauczycieli edukacji wczesnoszkolnej</w:t>
      </w:r>
    </w:p>
    <w:p w:rsidR="00812B62" w:rsidRPr="00122F97" w:rsidRDefault="00812B62" w:rsidP="002C1F3A">
      <w:pPr>
        <w:numPr>
          <w:ilvl w:val="0"/>
          <w:numId w:val="310"/>
        </w:numPr>
        <w:tabs>
          <w:tab w:val="clear" w:pos="720"/>
          <w:tab w:val="num" w:pos="0"/>
          <w:tab w:val="left" w:pos="284"/>
        </w:tabs>
        <w:spacing w:before="120"/>
        <w:ind w:left="0" w:firstLine="0"/>
        <w:jc w:val="both"/>
      </w:pPr>
      <w:r w:rsidRPr="00122F97">
        <w:rPr>
          <w:rFonts w:ascii="Arial" w:hAnsi="Arial" w:cs="Arial"/>
          <w:noProof w:val="0"/>
          <w:lang w:eastAsia="pl-PL"/>
        </w:rPr>
        <w:t>nauczyciele edukacji wczesnoszkolnej uczestniczą w szkoleniach, warsztatach, zespołach samokształceniowych;</w:t>
      </w:r>
    </w:p>
    <w:p w:rsidR="00812B62" w:rsidRPr="00122F97" w:rsidRDefault="00812B62" w:rsidP="002C1F3A">
      <w:pPr>
        <w:numPr>
          <w:ilvl w:val="0"/>
          <w:numId w:val="310"/>
        </w:numPr>
        <w:tabs>
          <w:tab w:val="clear" w:pos="720"/>
          <w:tab w:val="num" w:pos="0"/>
          <w:tab w:val="left" w:pos="284"/>
        </w:tabs>
        <w:spacing w:before="120"/>
        <w:ind w:left="0" w:firstLine="0"/>
        <w:jc w:val="both"/>
      </w:pPr>
      <w:r w:rsidRPr="00122F97">
        <w:rPr>
          <w:rFonts w:ascii="Arial" w:hAnsi="Arial" w:cs="Arial"/>
        </w:rPr>
        <w:t>nauczyciele eduakcji wczesnoszkolnej tworzą stały zespół nauczycielski, krórego zadania określone są w statucie szkoły;</w:t>
      </w:r>
    </w:p>
    <w:p w:rsidR="00812B62" w:rsidRPr="00122F97" w:rsidRDefault="00812B62" w:rsidP="002C1F3A">
      <w:pPr>
        <w:numPr>
          <w:ilvl w:val="0"/>
          <w:numId w:val="310"/>
        </w:numPr>
        <w:tabs>
          <w:tab w:val="clear" w:pos="720"/>
          <w:tab w:val="num" w:pos="0"/>
          <w:tab w:val="left" w:pos="284"/>
        </w:tabs>
        <w:spacing w:before="120"/>
        <w:ind w:left="0" w:firstLine="0"/>
        <w:jc w:val="both"/>
      </w:pPr>
      <w:r w:rsidRPr="00122F97">
        <w:rPr>
          <w:rFonts w:ascii="Arial" w:hAnsi="Arial" w:cs="Arial"/>
        </w:rPr>
        <w:t>do najważniejszych zadań nauczyciela edukacji wczesnoszkolnej należy: poszanowanie godności dziecka,  zapewnienia dziecku przyjaznych, bezpiecznych  i zdrowych warunków do nauki i za</w:t>
      </w:r>
      <w:r w:rsidRPr="00122F97">
        <w:rPr>
          <w:rFonts w:ascii="Arial" w:hAnsi="Arial" w:cs="Arial"/>
        </w:rPr>
        <w:softHyphen/>
        <w:t>ba</w:t>
      </w:r>
      <w:r w:rsidRPr="00122F97">
        <w:rPr>
          <w:rFonts w:ascii="Arial" w:hAnsi="Arial" w:cs="Arial"/>
        </w:rPr>
        <w:softHyphen/>
        <w:t>wy, działania indywidualnego i zespołowego, rozwijania samodzielności oraz odpo</w:t>
      </w:r>
      <w:r w:rsidRPr="00122F97">
        <w:rPr>
          <w:rFonts w:ascii="Arial" w:hAnsi="Arial" w:cs="Arial"/>
        </w:rPr>
        <w:softHyphen/>
        <w:t>wie</w:t>
      </w:r>
      <w:r w:rsidRPr="00122F97">
        <w:rPr>
          <w:rFonts w:ascii="Arial" w:hAnsi="Arial" w:cs="Arial"/>
        </w:rPr>
        <w:softHyphen/>
      </w:r>
      <w:r w:rsidRPr="00122F97">
        <w:rPr>
          <w:rFonts w:ascii="Arial" w:hAnsi="Arial" w:cs="Arial"/>
        </w:rPr>
        <w:softHyphen/>
        <w:t>dzial</w:t>
      </w:r>
      <w:r w:rsidRPr="00122F97">
        <w:rPr>
          <w:rFonts w:ascii="Arial" w:hAnsi="Arial" w:cs="Arial"/>
        </w:rPr>
        <w:softHyphen/>
        <w:t>ności za siebie i najbliższe otoczenie, ekspresji plastycznej, muzycz</w:t>
      </w:r>
      <w:r w:rsidRPr="00122F97">
        <w:rPr>
          <w:rFonts w:ascii="Arial" w:hAnsi="Arial" w:cs="Arial"/>
        </w:rPr>
        <w:softHyphen/>
        <w:t>nej i ru</w:t>
      </w:r>
      <w:r w:rsidRPr="00122F97">
        <w:rPr>
          <w:rFonts w:ascii="Arial" w:hAnsi="Arial" w:cs="Arial"/>
        </w:rPr>
        <w:softHyphen/>
        <w:t>cho</w:t>
      </w:r>
      <w:r w:rsidRPr="00122F97">
        <w:rPr>
          <w:rFonts w:ascii="Arial" w:hAnsi="Arial" w:cs="Arial"/>
        </w:rPr>
        <w:softHyphen/>
        <w:t>wej, aktywności badawczej, a także działalności twórczej;</w:t>
      </w:r>
    </w:p>
    <w:p w:rsidR="00812B62" w:rsidRPr="00122F97" w:rsidRDefault="00812B62" w:rsidP="00C53DFA">
      <w:pPr>
        <w:jc w:val="both"/>
        <w:rPr>
          <w:rFonts w:ascii="Arial" w:hAnsi="Arial" w:cs="Arial"/>
        </w:rPr>
      </w:pPr>
    </w:p>
    <w:p w:rsidR="00BC4C7E" w:rsidRDefault="00812B62" w:rsidP="00DE61D9">
      <w:pPr>
        <w:tabs>
          <w:tab w:val="left" w:pos="284"/>
          <w:tab w:val="left" w:pos="993"/>
        </w:tabs>
        <w:ind w:left="360"/>
        <w:jc w:val="both"/>
        <w:rPr>
          <w:rFonts w:ascii="Arial" w:hAnsi="Arial" w:cs="Arial"/>
        </w:rPr>
      </w:pPr>
      <w:r>
        <w:rPr>
          <w:rFonts w:ascii="Arial" w:hAnsi="Arial" w:cs="Arial"/>
        </w:rPr>
        <w:t xml:space="preserve">                                                            </w:t>
      </w:r>
    </w:p>
    <w:p w:rsidR="00BC4C7E" w:rsidRDefault="00BC4C7E" w:rsidP="00DE61D9">
      <w:pPr>
        <w:tabs>
          <w:tab w:val="left" w:pos="284"/>
          <w:tab w:val="left" w:pos="993"/>
        </w:tabs>
        <w:ind w:left="360"/>
        <w:jc w:val="both"/>
        <w:rPr>
          <w:rFonts w:ascii="Arial" w:hAnsi="Arial" w:cs="Arial"/>
        </w:rPr>
      </w:pPr>
    </w:p>
    <w:p w:rsidR="00812B62" w:rsidRPr="00A82942" w:rsidRDefault="00BC4C7E" w:rsidP="00DE61D9">
      <w:pPr>
        <w:tabs>
          <w:tab w:val="left" w:pos="284"/>
          <w:tab w:val="left" w:pos="993"/>
        </w:tabs>
        <w:ind w:left="360"/>
        <w:jc w:val="both"/>
        <w:rPr>
          <w:rFonts w:ascii="Arial" w:hAnsi="Arial" w:cs="Arial"/>
          <w:b/>
        </w:rPr>
      </w:pPr>
      <w:r>
        <w:rPr>
          <w:rFonts w:ascii="Arial" w:hAnsi="Arial" w:cs="Arial"/>
        </w:rPr>
        <w:lastRenderedPageBreak/>
        <w:t xml:space="preserve">                                                             </w:t>
      </w:r>
      <w:r w:rsidR="00812B62">
        <w:rPr>
          <w:rFonts w:ascii="Arial" w:hAnsi="Arial" w:cs="Arial"/>
        </w:rPr>
        <w:t xml:space="preserve">  </w:t>
      </w:r>
      <w:r w:rsidR="00812B62" w:rsidRPr="00A82942">
        <w:rPr>
          <w:rFonts w:ascii="Arial" w:hAnsi="Arial" w:cs="Arial"/>
          <w:b/>
        </w:rPr>
        <w:t>Dział II</w:t>
      </w:r>
    </w:p>
    <w:p w:rsidR="00812B62" w:rsidRPr="00535D4B" w:rsidRDefault="00812B62" w:rsidP="00DE61D9">
      <w:pPr>
        <w:pStyle w:val="Nagwek2"/>
        <w:rPr>
          <w:rFonts w:ascii="Arial" w:hAnsi="Arial" w:cs="Arial"/>
          <w:bCs w:val="0"/>
          <w:color w:val="auto"/>
          <w:sz w:val="22"/>
          <w:szCs w:val="22"/>
        </w:rPr>
      </w:pPr>
      <w:r w:rsidRPr="00DE61D9">
        <w:rPr>
          <w:rFonts w:ascii="Arial" w:hAnsi="Arial" w:cs="Arial"/>
          <w:bCs w:val="0"/>
          <w:color w:val="auto"/>
          <w:sz w:val="22"/>
          <w:szCs w:val="22"/>
        </w:rPr>
        <w:t xml:space="preserve">Rozdział </w:t>
      </w:r>
      <w:r>
        <w:rPr>
          <w:rFonts w:ascii="Arial" w:hAnsi="Arial" w:cs="Arial"/>
          <w:bCs w:val="0"/>
          <w:color w:val="auto"/>
          <w:sz w:val="22"/>
          <w:szCs w:val="22"/>
        </w:rPr>
        <w:t>8</w:t>
      </w:r>
    </w:p>
    <w:p w:rsidR="00812B62" w:rsidRPr="00DE61D9" w:rsidRDefault="00812B62" w:rsidP="00DE61D9">
      <w:pPr>
        <w:tabs>
          <w:tab w:val="left" w:pos="284"/>
          <w:tab w:val="left" w:pos="993"/>
        </w:tabs>
        <w:ind w:left="360"/>
        <w:rPr>
          <w:rFonts w:ascii="Arial" w:hAnsi="Arial" w:cs="Arial"/>
          <w:b/>
        </w:rPr>
      </w:pPr>
      <w:r w:rsidRPr="00DE61D9">
        <w:rPr>
          <w:rFonts w:ascii="Arial" w:hAnsi="Arial" w:cs="Arial"/>
          <w:b/>
        </w:rPr>
        <w:t>Pomoc materialna uczniom</w:t>
      </w:r>
    </w:p>
    <w:p w:rsidR="00812B62" w:rsidRPr="00653535" w:rsidRDefault="00812B62" w:rsidP="00922C5B">
      <w:pPr>
        <w:spacing w:before="100" w:beforeAutospacing="1" w:after="100" w:afterAutospacing="1"/>
        <w:ind w:firstLine="709"/>
        <w:jc w:val="both"/>
        <w:rPr>
          <w:rFonts w:ascii="Arial" w:hAnsi="Arial" w:cs="Arial"/>
          <w:noProof w:val="0"/>
          <w:lang w:eastAsia="pl-PL"/>
        </w:rPr>
      </w:pPr>
      <w:r w:rsidRPr="006067E8">
        <w:rPr>
          <w:rFonts w:ascii="Times New Roman" w:hAnsi="Times New Roman"/>
          <w:noProof w:val="0"/>
          <w:color w:val="FF0000"/>
          <w:sz w:val="24"/>
          <w:szCs w:val="24"/>
          <w:lang w:eastAsia="pl-PL"/>
        </w:rPr>
        <w:t> </w:t>
      </w:r>
      <w:r>
        <w:rPr>
          <w:rFonts w:ascii="Arial" w:hAnsi="Arial" w:cs="Arial"/>
          <w:b/>
        </w:rPr>
        <w:t>§ 56</w:t>
      </w:r>
      <w:r w:rsidRPr="00885924">
        <w:rPr>
          <w:rFonts w:ascii="Arial" w:hAnsi="Arial" w:cs="Arial"/>
          <w:b/>
        </w:rPr>
        <w:t>.  1.</w:t>
      </w:r>
      <w:r>
        <w:rPr>
          <w:rFonts w:ascii="Arial" w:hAnsi="Arial" w:cs="Arial"/>
        </w:rPr>
        <w:t xml:space="preserve"> </w:t>
      </w:r>
      <w:r w:rsidRPr="00653535">
        <w:rPr>
          <w:rFonts w:ascii="Arial" w:hAnsi="Arial" w:cs="Arial"/>
        </w:rPr>
        <w:t>Szkoła sprawuje opiekę nad uczniami znaj</w:t>
      </w:r>
      <w:r>
        <w:rPr>
          <w:rFonts w:ascii="Arial" w:hAnsi="Arial" w:cs="Arial"/>
        </w:rPr>
        <w:t xml:space="preserve">dującymi się w trudnej sytuacji </w:t>
      </w:r>
      <w:r w:rsidRPr="00653535">
        <w:rPr>
          <w:rFonts w:ascii="Arial" w:hAnsi="Arial" w:cs="Arial"/>
        </w:rPr>
        <w:t>materialnej z powodu warunków rodzinnych i losowych poprzez:</w:t>
      </w:r>
    </w:p>
    <w:p w:rsidR="00812B62" w:rsidRPr="00653535" w:rsidRDefault="00812B62" w:rsidP="002C1F3A">
      <w:pPr>
        <w:numPr>
          <w:ilvl w:val="2"/>
          <w:numId w:val="219"/>
        </w:numPr>
        <w:tabs>
          <w:tab w:val="clear" w:pos="1487"/>
          <w:tab w:val="num" w:pos="284"/>
        </w:tabs>
        <w:ind w:hanging="1487"/>
        <w:jc w:val="both"/>
        <w:rPr>
          <w:rFonts w:ascii="Arial" w:hAnsi="Arial" w:cs="Arial"/>
        </w:rPr>
      </w:pPr>
      <w:r w:rsidRPr="00653535">
        <w:rPr>
          <w:rFonts w:ascii="Arial" w:hAnsi="Arial" w:cs="Arial"/>
        </w:rPr>
        <w:t>udzielanie pomocy materialnej:</w:t>
      </w:r>
    </w:p>
    <w:p w:rsidR="00812B62" w:rsidRPr="00653535" w:rsidRDefault="00812B62" w:rsidP="002C1F3A">
      <w:pPr>
        <w:numPr>
          <w:ilvl w:val="3"/>
          <w:numId w:val="219"/>
        </w:numPr>
        <w:jc w:val="both"/>
        <w:rPr>
          <w:rFonts w:ascii="Arial" w:hAnsi="Arial" w:cs="Arial"/>
        </w:rPr>
      </w:pPr>
      <w:r w:rsidRPr="00653535">
        <w:rPr>
          <w:rFonts w:ascii="Arial" w:hAnsi="Arial" w:cs="Arial"/>
        </w:rPr>
        <w:t>pomoc w prawidłowym składaniu wniosków o stypendia szkolne,</w:t>
      </w:r>
    </w:p>
    <w:p w:rsidR="00812B62" w:rsidRPr="00653535" w:rsidRDefault="00812B62" w:rsidP="002C1F3A">
      <w:pPr>
        <w:numPr>
          <w:ilvl w:val="3"/>
          <w:numId w:val="219"/>
        </w:numPr>
        <w:jc w:val="both"/>
        <w:rPr>
          <w:rFonts w:ascii="Arial" w:hAnsi="Arial" w:cs="Arial"/>
        </w:rPr>
      </w:pPr>
      <w:r w:rsidRPr="00653535">
        <w:rPr>
          <w:rFonts w:ascii="Arial" w:hAnsi="Arial" w:cs="Arial"/>
        </w:rPr>
        <w:t>pomoc w ubieganiu się o dopłaty z ośrodków pomocy rodzinie,</w:t>
      </w:r>
    </w:p>
    <w:p w:rsidR="00812B62" w:rsidRDefault="00812B62" w:rsidP="002C1F3A">
      <w:pPr>
        <w:numPr>
          <w:ilvl w:val="3"/>
          <w:numId w:val="219"/>
        </w:numPr>
        <w:jc w:val="both"/>
        <w:rPr>
          <w:rFonts w:ascii="Arial" w:hAnsi="Arial" w:cs="Arial"/>
        </w:rPr>
      </w:pPr>
      <w:r w:rsidRPr="00653535">
        <w:rPr>
          <w:rFonts w:ascii="Arial" w:hAnsi="Arial" w:cs="Arial"/>
        </w:rPr>
        <w:t>występowanie o pomoc dla uczniów do Rady Rodziców i sponsorów, a dla wybitnie uzdolnionych uczniów również do organów samorządowych, rządowych,</w:t>
      </w:r>
      <w:r>
        <w:rPr>
          <w:rFonts w:ascii="Arial" w:hAnsi="Arial" w:cs="Arial"/>
        </w:rPr>
        <w:t xml:space="preserve"> instytucji lub osób fizycznych.</w:t>
      </w:r>
    </w:p>
    <w:p w:rsidR="00812B62" w:rsidRPr="00653535" w:rsidRDefault="00812B62" w:rsidP="00653535">
      <w:pPr>
        <w:ind w:left="1440"/>
        <w:jc w:val="both"/>
        <w:rPr>
          <w:rFonts w:ascii="Arial" w:hAnsi="Arial" w:cs="Arial"/>
        </w:rPr>
      </w:pPr>
    </w:p>
    <w:p w:rsidR="00812B62" w:rsidRDefault="00812B62" w:rsidP="004862D4">
      <w:pPr>
        <w:autoSpaceDE w:val="0"/>
        <w:autoSpaceDN w:val="0"/>
        <w:adjustRightInd w:val="0"/>
        <w:ind w:firstLine="567"/>
        <w:jc w:val="both"/>
        <w:rPr>
          <w:rFonts w:ascii="Arial" w:hAnsi="Arial" w:cs="Arial"/>
          <w:bCs/>
        </w:rPr>
      </w:pPr>
      <w:r w:rsidRPr="00653535">
        <w:rPr>
          <w:rFonts w:ascii="Arial" w:hAnsi="Arial" w:cs="Arial"/>
          <w:b/>
          <w:bCs/>
        </w:rPr>
        <w:t>2</w:t>
      </w:r>
      <w:r>
        <w:rPr>
          <w:rFonts w:ascii="Arial" w:hAnsi="Arial" w:cs="Arial"/>
          <w:bCs/>
        </w:rPr>
        <w:t xml:space="preserve">. </w:t>
      </w:r>
      <w:r w:rsidRPr="00653535">
        <w:rPr>
          <w:rFonts w:ascii="Arial" w:hAnsi="Arial" w:cs="Arial"/>
          <w:bCs/>
        </w:rPr>
        <w:t>Zasady udzielania pomocy na zakup podr</w:t>
      </w:r>
      <w:r w:rsidRPr="00653535">
        <w:rPr>
          <w:rFonts w:ascii="Arial" w:hAnsi="Arial" w:cs="Arial"/>
        </w:rPr>
        <w:t>ę</w:t>
      </w:r>
      <w:r w:rsidRPr="00653535">
        <w:rPr>
          <w:rFonts w:ascii="Arial" w:hAnsi="Arial" w:cs="Arial"/>
          <w:bCs/>
        </w:rPr>
        <w:t>czników:</w:t>
      </w:r>
    </w:p>
    <w:p w:rsidR="00812B62" w:rsidRPr="00653535" w:rsidRDefault="00812B62" w:rsidP="00653535">
      <w:pPr>
        <w:autoSpaceDE w:val="0"/>
        <w:autoSpaceDN w:val="0"/>
        <w:adjustRightInd w:val="0"/>
        <w:jc w:val="both"/>
        <w:rPr>
          <w:rFonts w:ascii="Arial" w:hAnsi="Arial" w:cs="Arial"/>
          <w:bCs/>
        </w:rPr>
      </w:pPr>
    </w:p>
    <w:p w:rsidR="00812B62" w:rsidRDefault="00812B62" w:rsidP="002C1F3A">
      <w:pPr>
        <w:pStyle w:val="Akapitzlist"/>
        <w:numPr>
          <w:ilvl w:val="0"/>
          <w:numId w:val="220"/>
        </w:numPr>
        <w:tabs>
          <w:tab w:val="left" w:pos="426"/>
        </w:tabs>
        <w:autoSpaceDE w:val="0"/>
        <w:autoSpaceDN w:val="0"/>
        <w:adjustRightInd w:val="0"/>
        <w:spacing w:after="0" w:line="240" w:lineRule="auto"/>
        <w:ind w:left="0" w:firstLine="0"/>
        <w:jc w:val="both"/>
        <w:rPr>
          <w:rFonts w:ascii="Arial" w:hAnsi="Arial" w:cs="Arial"/>
        </w:rPr>
      </w:pPr>
      <w:r w:rsidRPr="00653535">
        <w:rPr>
          <w:rFonts w:ascii="Arial" w:hAnsi="Arial" w:cs="Arial"/>
        </w:rPr>
        <w:t>przyznanie pomocy w formie dofinansowania zakupu podręczników następuje na wniosek rodziców ucznia (prawnych opiekunów, rodziców zastępczych), a także nauczyciela, pracownika socjalnego lub innej osoby - za zgodą przedstawiciela ustawowego lub rodziców zastępczych;</w:t>
      </w:r>
    </w:p>
    <w:p w:rsidR="00812B62" w:rsidRDefault="00812B62" w:rsidP="004862D4">
      <w:pPr>
        <w:pStyle w:val="Akapitzlist"/>
        <w:tabs>
          <w:tab w:val="left" w:pos="426"/>
        </w:tabs>
        <w:autoSpaceDE w:val="0"/>
        <w:autoSpaceDN w:val="0"/>
        <w:adjustRightInd w:val="0"/>
        <w:spacing w:after="0" w:line="240" w:lineRule="auto"/>
        <w:ind w:left="0"/>
        <w:jc w:val="both"/>
        <w:rPr>
          <w:rFonts w:ascii="Arial" w:hAnsi="Arial" w:cs="Arial"/>
        </w:rPr>
      </w:pPr>
    </w:p>
    <w:p w:rsidR="00812B62" w:rsidRDefault="00812B62" w:rsidP="002C1F3A">
      <w:pPr>
        <w:pStyle w:val="Akapitzlist"/>
        <w:numPr>
          <w:ilvl w:val="0"/>
          <w:numId w:val="220"/>
        </w:numPr>
        <w:tabs>
          <w:tab w:val="left" w:pos="426"/>
        </w:tabs>
        <w:autoSpaceDE w:val="0"/>
        <w:autoSpaceDN w:val="0"/>
        <w:adjustRightInd w:val="0"/>
        <w:spacing w:after="0" w:line="240" w:lineRule="auto"/>
        <w:ind w:left="0" w:firstLine="0"/>
        <w:jc w:val="both"/>
        <w:rPr>
          <w:rFonts w:ascii="Arial" w:hAnsi="Arial" w:cs="Arial"/>
        </w:rPr>
      </w:pPr>
      <w:r w:rsidRPr="00674CAB">
        <w:rPr>
          <w:rFonts w:ascii="Arial" w:hAnsi="Arial" w:cs="Arial"/>
        </w:rPr>
        <w:t>wniosek, o którym mowa w pkt</w:t>
      </w:r>
      <w:r w:rsidR="00BC4C7E">
        <w:rPr>
          <w:rFonts w:ascii="Arial" w:hAnsi="Arial" w:cs="Arial"/>
        </w:rPr>
        <w:t>.</w:t>
      </w:r>
      <w:r w:rsidRPr="00674CAB">
        <w:rPr>
          <w:rFonts w:ascii="Arial" w:hAnsi="Arial" w:cs="Arial"/>
        </w:rPr>
        <w:t xml:space="preserve"> </w:t>
      </w:r>
      <w:r>
        <w:rPr>
          <w:rFonts w:ascii="Arial" w:hAnsi="Arial" w:cs="Arial"/>
        </w:rPr>
        <w:t xml:space="preserve">1 </w:t>
      </w:r>
      <w:r w:rsidRPr="00674CAB">
        <w:rPr>
          <w:rFonts w:ascii="Arial" w:hAnsi="Arial" w:cs="Arial"/>
        </w:rPr>
        <w:t>składa się do dyrektora szkoły podstawowej, do której uczeń będzie uczęszczał w danym roku szkolnym;</w:t>
      </w:r>
    </w:p>
    <w:p w:rsidR="00812B62" w:rsidRDefault="00812B62" w:rsidP="004862D4">
      <w:pPr>
        <w:pStyle w:val="Akapitzlist"/>
        <w:tabs>
          <w:tab w:val="left" w:pos="426"/>
        </w:tabs>
        <w:autoSpaceDE w:val="0"/>
        <w:autoSpaceDN w:val="0"/>
        <w:adjustRightInd w:val="0"/>
        <w:spacing w:after="0" w:line="240" w:lineRule="auto"/>
        <w:ind w:left="0"/>
        <w:jc w:val="both"/>
        <w:rPr>
          <w:rFonts w:ascii="Arial" w:hAnsi="Arial" w:cs="Arial"/>
        </w:rPr>
      </w:pPr>
    </w:p>
    <w:p w:rsidR="00812B62" w:rsidRPr="00674CAB" w:rsidRDefault="00812B62" w:rsidP="002C1F3A">
      <w:pPr>
        <w:pStyle w:val="Akapitzlist"/>
        <w:numPr>
          <w:ilvl w:val="0"/>
          <w:numId w:val="220"/>
        </w:numPr>
        <w:tabs>
          <w:tab w:val="left" w:pos="426"/>
        </w:tabs>
        <w:autoSpaceDE w:val="0"/>
        <w:autoSpaceDN w:val="0"/>
        <w:adjustRightInd w:val="0"/>
        <w:spacing w:after="0" w:line="240" w:lineRule="auto"/>
        <w:ind w:left="0" w:firstLine="0"/>
        <w:jc w:val="both"/>
        <w:rPr>
          <w:rFonts w:ascii="Arial" w:hAnsi="Arial" w:cs="Arial"/>
        </w:rPr>
      </w:pPr>
      <w:r w:rsidRPr="00674CAB">
        <w:rPr>
          <w:rFonts w:ascii="Arial" w:hAnsi="Arial" w:cs="Arial"/>
        </w:rPr>
        <w:t xml:space="preserve">dyrektor szkoły podstawowej sporządza listę uczniów uprawnionych do otrzymania pomocy, w tym uczniów z rodzin, które nie spełniają kryterium dochodowego, o którym mowa w ustawie o pomocy społecznej, którzy mogą otrzymać pomoc ze względu na przypadki określone w </w:t>
      </w:r>
      <w:r>
        <w:rPr>
          <w:rFonts w:ascii="Arial" w:hAnsi="Arial" w:cs="Arial"/>
        </w:rPr>
        <w:t xml:space="preserve">przepisach </w:t>
      </w:r>
      <w:r w:rsidRPr="00674CAB">
        <w:rPr>
          <w:rFonts w:ascii="Arial" w:hAnsi="Arial" w:cs="Arial"/>
        </w:rPr>
        <w:t>i przekazuje ją prezydentowi miasta.</w:t>
      </w:r>
    </w:p>
    <w:p w:rsidR="00812B62" w:rsidRPr="00653535" w:rsidRDefault="00812B62" w:rsidP="00674CAB">
      <w:pPr>
        <w:ind w:left="360"/>
        <w:jc w:val="both"/>
        <w:rPr>
          <w:rFonts w:ascii="Arial" w:hAnsi="Arial" w:cs="Arial"/>
        </w:rPr>
      </w:pPr>
    </w:p>
    <w:p w:rsidR="00812B62" w:rsidRDefault="00812B62" w:rsidP="002C1F3A">
      <w:pPr>
        <w:numPr>
          <w:ilvl w:val="0"/>
          <w:numId w:val="221"/>
        </w:numPr>
        <w:tabs>
          <w:tab w:val="left" w:pos="284"/>
          <w:tab w:val="left" w:pos="851"/>
        </w:tabs>
        <w:ind w:left="0" w:firstLine="567"/>
        <w:jc w:val="both"/>
        <w:rPr>
          <w:rFonts w:ascii="Arial" w:hAnsi="Arial" w:cs="Arial"/>
        </w:rPr>
      </w:pPr>
      <w:r w:rsidRPr="00653535">
        <w:rPr>
          <w:rFonts w:ascii="Arial" w:hAnsi="Arial" w:cs="Arial"/>
        </w:rPr>
        <w:t>Pomoc materialna jest udzielana uczniom w celu zmniejszenia różnic w dostępie do edukacji, umożliwienia pokonywania barier dostępu do edukacji wynikających z trudnej sytuacji materialnej ucznia, a także wspierania edukacji uczniów zdolnych.</w:t>
      </w:r>
    </w:p>
    <w:p w:rsidR="00812B62" w:rsidRDefault="00812B62" w:rsidP="004862D4">
      <w:pPr>
        <w:tabs>
          <w:tab w:val="left" w:pos="284"/>
          <w:tab w:val="left" w:pos="851"/>
        </w:tabs>
        <w:ind w:firstLine="567"/>
        <w:jc w:val="both"/>
        <w:rPr>
          <w:rFonts w:ascii="Arial" w:hAnsi="Arial" w:cs="Arial"/>
        </w:rPr>
      </w:pPr>
    </w:p>
    <w:p w:rsidR="00812B62" w:rsidRDefault="00812B62" w:rsidP="002C1F3A">
      <w:pPr>
        <w:numPr>
          <w:ilvl w:val="0"/>
          <w:numId w:val="221"/>
        </w:numPr>
        <w:tabs>
          <w:tab w:val="left" w:pos="284"/>
          <w:tab w:val="left" w:pos="851"/>
        </w:tabs>
        <w:ind w:left="0" w:firstLine="567"/>
        <w:jc w:val="both"/>
        <w:rPr>
          <w:rFonts w:ascii="Arial" w:hAnsi="Arial" w:cs="Arial"/>
        </w:rPr>
      </w:pPr>
      <w:r w:rsidRPr="00674CAB">
        <w:rPr>
          <w:rFonts w:ascii="Arial" w:hAnsi="Arial" w:cs="Arial"/>
        </w:rPr>
        <w:t>Szkoła udziela pomocy materialnej uczniom znajdującym się w trudnej sytuacji życiowej samodzielnie lub w porozumieniu z ośrodkami pomocy społecznej.</w:t>
      </w:r>
    </w:p>
    <w:p w:rsidR="00812B62" w:rsidRDefault="00812B62" w:rsidP="00C86197">
      <w:pPr>
        <w:tabs>
          <w:tab w:val="left" w:pos="284"/>
        </w:tabs>
        <w:ind w:firstLine="284"/>
        <w:jc w:val="both"/>
        <w:rPr>
          <w:rFonts w:ascii="Arial" w:hAnsi="Arial" w:cs="Arial"/>
        </w:rPr>
      </w:pPr>
    </w:p>
    <w:p w:rsidR="00812B62" w:rsidRDefault="00812B62" w:rsidP="002C1F3A">
      <w:pPr>
        <w:numPr>
          <w:ilvl w:val="0"/>
          <w:numId w:val="221"/>
        </w:numPr>
        <w:tabs>
          <w:tab w:val="left" w:pos="284"/>
          <w:tab w:val="left" w:pos="851"/>
        </w:tabs>
        <w:ind w:left="0" w:firstLine="567"/>
        <w:jc w:val="both"/>
        <w:rPr>
          <w:rFonts w:ascii="Arial" w:hAnsi="Arial" w:cs="Arial"/>
        </w:rPr>
      </w:pPr>
      <w:r w:rsidRPr="00674CAB">
        <w:rPr>
          <w:rFonts w:ascii="Arial" w:hAnsi="Arial" w:cs="Arial"/>
        </w:rPr>
        <w:t>Pomoc materialna uczniom polega w szczególności na:</w:t>
      </w:r>
    </w:p>
    <w:p w:rsidR="00812B62" w:rsidRPr="00674CAB" w:rsidRDefault="00812B62" w:rsidP="006B7F0A">
      <w:pPr>
        <w:tabs>
          <w:tab w:val="left" w:pos="284"/>
        </w:tabs>
        <w:jc w:val="both"/>
        <w:rPr>
          <w:rFonts w:ascii="Arial" w:hAnsi="Arial" w:cs="Arial"/>
        </w:rPr>
      </w:pPr>
    </w:p>
    <w:p w:rsidR="00812B62" w:rsidRDefault="00812B62" w:rsidP="002C1F3A">
      <w:pPr>
        <w:numPr>
          <w:ilvl w:val="2"/>
          <w:numId w:val="222"/>
        </w:numPr>
        <w:tabs>
          <w:tab w:val="clear" w:pos="1487"/>
          <w:tab w:val="num" w:pos="426"/>
        </w:tabs>
        <w:ind w:left="0" w:firstLine="0"/>
        <w:jc w:val="both"/>
        <w:rPr>
          <w:rFonts w:ascii="Arial" w:hAnsi="Arial" w:cs="Arial"/>
        </w:rPr>
      </w:pPr>
      <w:r w:rsidRPr="00653535">
        <w:rPr>
          <w:rFonts w:ascii="Arial" w:hAnsi="Arial" w:cs="Arial"/>
        </w:rPr>
        <w:t>diagnozowaniu, we współpracy z wychowawcami klas, sytuacji socjalnej ucznia;</w:t>
      </w:r>
    </w:p>
    <w:p w:rsidR="00812B62" w:rsidRDefault="00812B62" w:rsidP="002C1F3A">
      <w:pPr>
        <w:numPr>
          <w:ilvl w:val="2"/>
          <w:numId w:val="222"/>
        </w:numPr>
        <w:tabs>
          <w:tab w:val="clear" w:pos="1487"/>
          <w:tab w:val="num" w:pos="426"/>
        </w:tabs>
        <w:ind w:left="0" w:firstLine="0"/>
        <w:jc w:val="both"/>
        <w:rPr>
          <w:rFonts w:ascii="Arial" w:hAnsi="Arial" w:cs="Arial"/>
        </w:rPr>
      </w:pPr>
      <w:r w:rsidRPr="00674CAB">
        <w:rPr>
          <w:rFonts w:ascii="Arial" w:hAnsi="Arial" w:cs="Arial"/>
        </w:rPr>
        <w:t>poszukiwaniu możliwości pomocy uczniom w trudnej sytuacji materialnej;</w:t>
      </w:r>
    </w:p>
    <w:p w:rsidR="00812B62" w:rsidRDefault="00812B62" w:rsidP="002C1F3A">
      <w:pPr>
        <w:numPr>
          <w:ilvl w:val="2"/>
          <w:numId w:val="222"/>
        </w:numPr>
        <w:tabs>
          <w:tab w:val="clear" w:pos="1487"/>
          <w:tab w:val="num" w:pos="426"/>
        </w:tabs>
        <w:ind w:left="0" w:firstLine="0"/>
        <w:jc w:val="both"/>
        <w:rPr>
          <w:rFonts w:ascii="Arial" w:hAnsi="Arial" w:cs="Arial"/>
        </w:rPr>
      </w:pPr>
      <w:r w:rsidRPr="00674CAB">
        <w:rPr>
          <w:rFonts w:ascii="Arial" w:hAnsi="Arial" w:cs="Arial"/>
        </w:rPr>
        <w:t>organizacji zadań służących poprawie sytuacji życiowej uczniów i ich rodzin.</w:t>
      </w:r>
    </w:p>
    <w:p w:rsidR="00812B62" w:rsidRPr="00674CAB" w:rsidRDefault="00812B62" w:rsidP="00674CAB">
      <w:pPr>
        <w:ind w:left="993"/>
        <w:jc w:val="both"/>
        <w:rPr>
          <w:rFonts w:ascii="Arial" w:hAnsi="Arial" w:cs="Arial"/>
        </w:rPr>
      </w:pPr>
    </w:p>
    <w:p w:rsidR="00812B62" w:rsidRPr="00F97F73" w:rsidRDefault="00812B62" w:rsidP="002C1F3A">
      <w:pPr>
        <w:numPr>
          <w:ilvl w:val="0"/>
          <w:numId w:val="221"/>
        </w:numPr>
        <w:tabs>
          <w:tab w:val="left" w:pos="284"/>
          <w:tab w:val="left" w:pos="851"/>
        </w:tabs>
        <w:ind w:hanging="77"/>
        <w:jc w:val="both"/>
        <w:rPr>
          <w:rFonts w:ascii="Arial" w:hAnsi="Arial" w:cs="Arial"/>
        </w:rPr>
      </w:pPr>
      <w:r w:rsidRPr="00653535">
        <w:rPr>
          <w:rFonts w:ascii="Arial" w:hAnsi="Arial" w:cs="Arial"/>
        </w:rPr>
        <w:t>Zadania wyżej wymienione są realizowane we współpracy z:</w:t>
      </w:r>
    </w:p>
    <w:p w:rsidR="00812B62" w:rsidRPr="00653535" w:rsidRDefault="00812B62" w:rsidP="002C1F3A">
      <w:pPr>
        <w:numPr>
          <w:ilvl w:val="2"/>
          <w:numId w:val="223"/>
        </w:numPr>
        <w:tabs>
          <w:tab w:val="clear" w:pos="1487"/>
          <w:tab w:val="num" w:pos="0"/>
          <w:tab w:val="left" w:pos="284"/>
        </w:tabs>
        <w:ind w:left="0" w:firstLine="0"/>
        <w:jc w:val="both"/>
        <w:rPr>
          <w:rFonts w:ascii="Arial" w:hAnsi="Arial" w:cs="Arial"/>
        </w:rPr>
      </w:pPr>
      <w:r w:rsidRPr="00653535">
        <w:rPr>
          <w:rFonts w:ascii="Arial" w:hAnsi="Arial" w:cs="Arial"/>
        </w:rPr>
        <w:t>rodzicami;</w:t>
      </w:r>
    </w:p>
    <w:p w:rsidR="00812B62" w:rsidRPr="00653535" w:rsidRDefault="00812B62" w:rsidP="002C1F3A">
      <w:pPr>
        <w:numPr>
          <w:ilvl w:val="2"/>
          <w:numId w:val="223"/>
        </w:numPr>
        <w:tabs>
          <w:tab w:val="clear" w:pos="1487"/>
          <w:tab w:val="num" w:pos="0"/>
          <w:tab w:val="left" w:pos="284"/>
        </w:tabs>
        <w:ind w:left="0" w:firstLine="0"/>
        <w:jc w:val="both"/>
        <w:rPr>
          <w:rFonts w:ascii="Arial" w:hAnsi="Arial" w:cs="Arial"/>
        </w:rPr>
      </w:pPr>
      <w:r w:rsidRPr="00653535">
        <w:rPr>
          <w:rFonts w:ascii="Arial" w:hAnsi="Arial" w:cs="Arial"/>
        </w:rPr>
        <w:t>nauczycielami i innymi pracownikami szkoły;</w:t>
      </w:r>
    </w:p>
    <w:p w:rsidR="00812B62" w:rsidRPr="00653535" w:rsidRDefault="00812B62" w:rsidP="002C1F3A">
      <w:pPr>
        <w:numPr>
          <w:ilvl w:val="2"/>
          <w:numId w:val="223"/>
        </w:numPr>
        <w:tabs>
          <w:tab w:val="clear" w:pos="1487"/>
          <w:tab w:val="num" w:pos="0"/>
          <w:tab w:val="left" w:pos="284"/>
        </w:tabs>
        <w:ind w:left="0" w:firstLine="0"/>
        <w:jc w:val="both"/>
        <w:rPr>
          <w:rFonts w:ascii="Arial" w:hAnsi="Arial" w:cs="Arial"/>
        </w:rPr>
      </w:pPr>
      <w:r w:rsidRPr="00653535">
        <w:rPr>
          <w:rFonts w:ascii="Arial" w:hAnsi="Arial" w:cs="Arial"/>
        </w:rPr>
        <w:t>ośrodkami pomocy społecznej;</w:t>
      </w:r>
    </w:p>
    <w:p w:rsidR="00812B62" w:rsidRPr="00653535" w:rsidRDefault="00812B62" w:rsidP="002C1F3A">
      <w:pPr>
        <w:numPr>
          <w:ilvl w:val="2"/>
          <w:numId w:val="223"/>
        </w:numPr>
        <w:tabs>
          <w:tab w:val="clear" w:pos="1487"/>
          <w:tab w:val="num" w:pos="0"/>
          <w:tab w:val="left" w:pos="284"/>
        </w:tabs>
        <w:ind w:left="0" w:firstLine="0"/>
        <w:jc w:val="both"/>
        <w:rPr>
          <w:rFonts w:ascii="Arial" w:hAnsi="Arial" w:cs="Arial"/>
        </w:rPr>
      </w:pPr>
      <w:r w:rsidRPr="00653535">
        <w:rPr>
          <w:rFonts w:ascii="Arial" w:hAnsi="Arial" w:cs="Arial"/>
        </w:rPr>
        <w:t>organem prowadzącym;</w:t>
      </w:r>
    </w:p>
    <w:p w:rsidR="00812B62" w:rsidRDefault="00812B62" w:rsidP="002C1F3A">
      <w:pPr>
        <w:numPr>
          <w:ilvl w:val="2"/>
          <w:numId w:val="223"/>
        </w:numPr>
        <w:tabs>
          <w:tab w:val="clear" w:pos="1487"/>
          <w:tab w:val="num" w:pos="0"/>
          <w:tab w:val="left" w:pos="284"/>
        </w:tabs>
        <w:ind w:left="0" w:firstLine="0"/>
        <w:jc w:val="both"/>
        <w:rPr>
          <w:rFonts w:ascii="Arial" w:hAnsi="Arial" w:cs="Arial"/>
        </w:rPr>
      </w:pPr>
      <w:r w:rsidRPr="00653535">
        <w:rPr>
          <w:rFonts w:ascii="Arial" w:hAnsi="Arial" w:cs="Arial"/>
        </w:rPr>
        <w:t>innymi podmiotami świadczącymi pomoc materialną na rzecz rodzin, dzieci i młodzieży.</w:t>
      </w:r>
    </w:p>
    <w:p w:rsidR="00812B62" w:rsidRPr="00653535" w:rsidRDefault="00812B62" w:rsidP="00674CAB">
      <w:pPr>
        <w:ind w:left="993"/>
        <w:jc w:val="both"/>
        <w:rPr>
          <w:rFonts w:ascii="Arial" w:hAnsi="Arial" w:cs="Arial"/>
        </w:rPr>
      </w:pPr>
    </w:p>
    <w:p w:rsidR="00812B62" w:rsidRPr="00653535" w:rsidRDefault="00812B62" w:rsidP="002C1F3A">
      <w:pPr>
        <w:numPr>
          <w:ilvl w:val="0"/>
          <w:numId w:val="221"/>
        </w:numPr>
        <w:tabs>
          <w:tab w:val="left" w:pos="851"/>
        </w:tabs>
        <w:ind w:left="0" w:firstLine="567"/>
        <w:jc w:val="both"/>
        <w:rPr>
          <w:rFonts w:ascii="Arial" w:hAnsi="Arial" w:cs="Arial"/>
        </w:rPr>
      </w:pPr>
      <w:r w:rsidRPr="00653535">
        <w:rPr>
          <w:rFonts w:ascii="Arial" w:hAnsi="Arial" w:cs="Arial"/>
        </w:rPr>
        <w:t>Korzystanie z pomocy materialnej jest dobrowolne i odbywa się na wniosek:</w:t>
      </w:r>
    </w:p>
    <w:p w:rsidR="00812B62" w:rsidRPr="00653535" w:rsidRDefault="00812B62" w:rsidP="002C1F3A">
      <w:pPr>
        <w:numPr>
          <w:ilvl w:val="2"/>
          <w:numId w:val="224"/>
        </w:numPr>
        <w:tabs>
          <w:tab w:val="clear" w:pos="1487"/>
          <w:tab w:val="num" w:pos="284"/>
        </w:tabs>
        <w:ind w:left="993" w:hanging="993"/>
        <w:jc w:val="both"/>
        <w:rPr>
          <w:rFonts w:ascii="Arial" w:hAnsi="Arial" w:cs="Arial"/>
        </w:rPr>
      </w:pPr>
      <w:r w:rsidRPr="00653535">
        <w:rPr>
          <w:rFonts w:ascii="Arial" w:hAnsi="Arial" w:cs="Arial"/>
        </w:rPr>
        <w:t>ucznia;</w:t>
      </w:r>
    </w:p>
    <w:p w:rsidR="00812B62" w:rsidRPr="00653535" w:rsidRDefault="00812B62" w:rsidP="002C1F3A">
      <w:pPr>
        <w:numPr>
          <w:ilvl w:val="2"/>
          <w:numId w:val="224"/>
        </w:numPr>
        <w:tabs>
          <w:tab w:val="clear" w:pos="1487"/>
          <w:tab w:val="num" w:pos="284"/>
        </w:tabs>
        <w:ind w:left="993" w:hanging="993"/>
        <w:jc w:val="both"/>
        <w:rPr>
          <w:rFonts w:ascii="Arial" w:hAnsi="Arial" w:cs="Arial"/>
        </w:rPr>
      </w:pPr>
      <w:r w:rsidRPr="00653535">
        <w:rPr>
          <w:rFonts w:ascii="Arial" w:hAnsi="Arial" w:cs="Arial"/>
        </w:rPr>
        <w:t>rodziców (opiekunów prawnych);</w:t>
      </w:r>
    </w:p>
    <w:p w:rsidR="00812B62" w:rsidRDefault="00812B62" w:rsidP="002C1F3A">
      <w:pPr>
        <w:numPr>
          <w:ilvl w:val="2"/>
          <w:numId w:val="224"/>
        </w:numPr>
        <w:tabs>
          <w:tab w:val="clear" w:pos="1487"/>
          <w:tab w:val="num" w:pos="284"/>
        </w:tabs>
        <w:ind w:left="993" w:hanging="993"/>
        <w:jc w:val="both"/>
        <w:rPr>
          <w:rFonts w:ascii="Arial" w:hAnsi="Arial" w:cs="Arial"/>
        </w:rPr>
      </w:pPr>
      <w:r w:rsidRPr="00653535">
        <w:rPr>
          <w:rFonts w:ascii="Arial" w:hAnsi="Arial" w:cs="Arial"/>
        </w:rPr>
        <w:t>nauczyciela.</w:t>
      </w:r>
    </w:p>
    <w:p w:rsidR="00812B62" w:rsidRPr="00653535" w:rsidRDefault="00812B62" w:rsidP="007538DF">
      <w:pPr>
        <w:ind w:left="993"/>
        <w:jc w:val="both"/>
        <w:rPr>
          <w:rFonts w:ascii="Arial" w:hAnsi="Arial" w:cs="Arial"/>
        </w:rPr>
      </w:pPr>
    </w:p>
    <w:p w:rsidR="00812B62" w:rsidRPr="00F97F73" w:rsidRDefault="00812B62" w:rsidP="002C1F3A">
      <w:pPr>
        <w:numPr>
          <w:ilvl w:val="1"/>
          <w:numId w:val="225"/>
        </w:numPr>
        <w:tabs>
          <w:tab w:val="clear" w:pos="965"/>
          <w:tab w:val="num" w:pos="284"/>
          <w:tab w:val="left" w:pos="851"/>
        </w:tabs>
        <w:ind w:left="0" w:firstLine="567"/>
        <w:jc w:val="both"/>
        <w:rPr>
          <w:rFonts w:ascii="Arial" w:hAnsi="Arial" w:cs="Arial"/>
        </w:rPr>
      </w:pPr>
      <w:r w:rsidRPr="00653535">
        <w:rPr>
          <w:rFonts w:ascii="Arial" w:hAnsi="Arial" w:cs="Arial"/>
        </w:rPr>
        <w:lastRenderedPageBreak/>
        <w:t>Pomoc materialna w zespole jest organizowana w formie:</w:t>
      </w:r>
    </w:p>
    <w:p w:rsidR="00812B62" w:rsidRPr="00653535"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zwolnień z opłat za ubezpieczenie;</w:t>
      </w:r>
    </w:p>
    <w:p w:rsidR="00812B62" w:rsidRPr="00653535"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bezpłatnych obiadów;</w:t>
      </w:r>
    </w:p>
    <w:p w:rsidR="00812B62" w:rsidRPr="00653535"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stypendiów socjalnych;</w:t>
      </w:r>
    </w:p>
    <w:p w:rsidR="00812B62" w:rsidRPr="00653535"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stypendiów za wyniki w nauce, osiągnięcia sportowe lub artystyczne;</w:t>
      </w:r>
    </w:p>
    <w:p w:rsidR="00812B62" w:rsidRPr="00653535"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pomocy rzeczowej lub żywnościowej;</w:t>
      </w:r>
    </w:p>
    <w:p w:rsidR="00812B62" w:rsidRPr="00653535"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programu: „Wyprawka szkolna”;</w:t>
      </w:r>
    </w:p>
    <w:p w:rsidR="00812B62" w:rsidRDefault="00812B62" w:rsidP="002C1F3A">
      <w:pPr>
        <w:numPr>
          <w:ilvl w:val="2"/>
          <w:numId w:val="226"/>
        </w:numPr>
        <w:tabs>
          <w:tab w:val="clear" w:pos="1487"/>
          <w:tab w:val="num" w:pos="284"/>
        </w:tabs>
        <w:ind w:left="69" w:hanging="69"/>
        <w:jc w:val="both"/>
        <w:rPr>
          <w:rFonts w:ascii="Arial" w:hAnsi="Arial" w:cs="Arial"/>
        </w:rPr>
      </w:pPr>
      <w:r w:rsidRPr="00653535">
        <w:rPr>
          <w:rFonts w:ascii="Arial" w:hAnsi="Arial" w:cs="Arial"/>
        </w:rPr>
        <w:t>innych, w zależności od potrzeb i możliwości.</w:t>
      </w:r>
    </w:p>
    <w:p w:rsidR="00812B62" w:rsidRPr="00653535" w:rsidRDefault="00812B62" w:rsidP="004862D4">
      <w:pPr>
        <w:tabs>
          <w:tab w:val="left" w:pos="284"/>
          <w:tab w:val="left" w:pos="851"/>
        </w:tabs>
        <w:ind w:firstLine="567"/>
        <w:jc w:val="both"/>
        <w:rPr>
          <w:rFonts w:ascii="Arial" w:hAnsi="Arial" w:cs="Arial"/>
        </w:rPr>
      </w:pPr>
    </w:p>
    <w:p w:rsidR="00812B62" w:rsidRDefault="00812B62" w:rsidP="002C1F3A">
      <w:pPr>
        <w:numPr>
          <w:ilvl w:val="1"/>
          <w:numId w:val="226"/>
        </w:numPr>
        <w:tabs>
          <w:tab w:val="clear" w:pos="965"/>
          <w:tab w:val="left" w:pos="284"/>
          <w:tab w:val="left" w:pos="851"/>
        </w:tabs>
        <w:ind w:left="0" w:firstLine="567"/>
        <w:jc w:val="both"/>
        <w:rPr>
          <w:rFonts w:ascii="Arial" w:hAnsi="Arial" w:cs="Arial"/>
        </w:rPr>
      </w:pPr>
      <w:r w:rsidRPr="00653535">
        <w:rPr>
          <w:rFonts w:ascii="Arial" w:hAnsi="Arial" w:cs="Arial"/>
        </w:rPr>
        <w:t>Uczniowi przysługuje prawo do pomocy materialnej ze środków przeznaczonych na ten cel w budżecie państwa lub budżecie właściwej jednostki samorządu terytorialnego.</w:t>
      </w:r>
    </w:p>
    <w:p w:rsidR="00812B62" w:rsidRDefault="00812B62" w:rsidP="004862D4">
      <w:pPr>
        <w:tabs>
          <w:tab w:val="left" w:pos="284"/>
          <w:tab w:val="left" w:pos="851"/>
        </w:tabs>
        <w:ind w:firstLine="567"/>
        <w:jc w:val="both"/>
        <w:rPr>
          <w:rFonts w:ascii="Arial" w:hAnsi="Arial" w:cs="Arial"/>
        </w:rPr>
      </w:pPr>
    </w:p>
    <w:p w:rsidR="00812B62" w:rsidRDefault="00812B62" w:rsidP="002C1F3A">
      <w:pPr>
        <w:numPr>
          <w:ilvl w:val="1"/>
          <w:numId w:val="226"/>
        </w:numPr>
        <w:tabs>
          <w:tab w:val="clear" w:pos="965"/>
          <w:tab w:val="num" w:pos="851"/>
          <w:tab w:val="left" w:pos="993"/>
        </w:tabs>
        <w:ind w:left="0" w:firstLine="567"/>
        <w:jc w:val="both"/>
        <w:rPr>
          <w:rFonts w:ascii="Arial" w:hAnsi="Arial" w:cs="Arial"/>
        </w:rPr>
      </w:pPr>
      <w:r w:rsidRPr="007538DF">
        <w:rPr>
          <w:rFonts w:ascii="Arial" w:hAnsi="Arial" w:cs="Arial"/>
        </w:rPr>
        <w:t>Pomoc materialna ma charakter socjalny albo motywacyjny.</w:t>
      </w:r>
    </w:p>
    <w:p w:rsidR="00812B62" w:rsidRPr="007538DF" w:rsidRDefault="00812B62" w:rsidP="007538DF">
      <w:pPr>
        <w:jc w:val="both"/>
        <w:rPr>
          <w:rFonts w:ascii="Arial" w:hAnsi="Arial" w:cs="Arial"/>
        </w:rPr>
      </w:pPr>
    </w:p>
    <w:p w:rsidR="00812B62" w:rsidRPr="00653535" w:rsidRDefault="00812B62" w:rsidP="002C1F3A">
      <w:pPr>
        <w:numPr>
          <w:ilvl w:val="2"/>
          <w:numId w:val="226"/>
        </w:numPr>
        <w:tabs>
          <w:tab w:val="clear" w:pos="1487"/>
        </w:tabs>
        <w:ind w:left="284" w:hanging="284"/>
        <w:jc w:val="both"/>
        <w:rPr>
          <w:rFonts w:ascii="Arial" w:hAnsi="Arial" w:cs="Arial"/>
        </w:rPr>
      </w:pPr>
      <w:r w:rsidRPr="00653535">
        <w:rPr>
          <w:rFonts w:ascii="Arial" w:hAnsi="Arial" w:cs="Arial"/>
        </w:rPr>
        <w:t>świadczeniami pomocy materialnej o charakterze socjalnym są:</w:t>
      </w:r>
    </w:p>
    <w:p w:rsidR="00812B62" w:rsidRPr="00653535" w:rsidRDefault="00812B62" w:rsidP="002C1F3A">
      <w:pPr>
        <w:numPr>
          <w:ilvl w:val="3"/>
          <w:numId w:val="226"/>
        </w:numPr>
        <w:jc w:val="both"/>
        <w:rPr>
          <w:rFonts w:ascii="Arial" w:hAnsi="Arial" w:cs="Arial"/>
        </w:rPr>
      </w:pPr>
      <w:r w:rsidRPr="00653535">
        <w:rPr>
          <w:rFonts w:ascii="Arial" w:hAnsi="Arial" w:cs="Arial"/>
        </w:rPr>
        <w:t>stypendium szkolne,</w:t>
      </w:r>
    </w:p>
    <w:p w:rsidR="00812B62" w:rsidRDefault="00812B62" w:rsidP="002C1F3A">
      <w:pPr>
        <w:numPr>
          <w:ilvl w:val="3"/>
          <w:numId w:val="226"/>
        </w:numPr>
        <w:jc w:val="both"/>
        <w:rPr>
          <w:rFonts w:ascii="Arial" w:hAnsi="Arial" w:cs="Arial"/>
        </w:rPr>
      </w:pPr>
      <w:r w:rsidRPr="00653535">
        <w:rPr>
          <w:rFonts w:ascii="Arial" w:hAnsi="Arial" w:cs="Arial"/>
        </w:rPr>
        <w:t>zasiłek szkolny;</w:t>
      </w:r>
    </w:p>
    <w:p w:rsidR="00812B62" w:rsidRPr="00653535" w:rsidRDefault="00812B62" w:rsidP="007538DF">
      <w:pPr>
        <w:ind w:left="1440"/>
        <w:jc w:val="both"/>
        <w:rPr>
          <w:rFonts w:ascii="Arial" w:hAnsi="Arial" w:cs="Arial"/>
        </w:rPr>
      </w:pPr>
    </w:p>
    <w:p w:rsidR="00812B62" w:rsidRDefault="00812B62" w:rsidP="002C1F3A">
      <w:pPr>
        <w:numPr>
          <w:ilvl w:val="2"/>
          <w:numId w:val="226"/>
        </w:numPr>
        <w:tabs>
          <w:tab w:val="clear" w:pos="1487"/>
        </w:tabs>
        <w:ind w:left="284" w:hanging="284"/>
        <w:jc w:val="both"/>
        <w:rPr>
          <w:rFonts w:ascii="Arial" w:hAnsi="Arial" w:cs="Arial"/>
        </w:rPr>
      </w:pPr>
      <w:r w:rsidRPr="00653535">
        <w:rPr>
          <w:rFonts w:ascii="Arial" w:hAnsi="Arial" w:cs="Arial"/>
        </w:rPr>
        <w:t>świadczeniami pomocy materialnej o charakterze motywacyjnym są:</w:t>
      </w:r>
    </w:p>
    <w:p w:rsidR="00812B62" w:rsidRPr="00653535" w:rsidRDefault="00812B62" w:rsidP="000535CA">
      <w:pPr>
        <w:ind w:left="993"/>
        <w:jc w:val="both"/>
        <w:rPr>
          <w:rFonts w:ascii="Arial" w:hAnsi="Arial" w:cs="Arial"/>
        </w:rPr>
      </w:pPr>
    </w:p>
    <w:p w:rsidR="00812B62" w:rsidRPr="00653535" w:rsidRDefault="00812B62" w:rsidP="002C1F3A">
      <w:pPr>
        <w:numPr>
          <w:ilvl w:val="3"/>
          <w:numId w:val="226"/>
        </w:numPr>
        <w:jc w:val="both"/>
        <w:rPr>
          <w:rFonts w:ascii="Arial" w:hAnsi="Arial" w:cs="Arial"/>
        </w:rPr>
      </w:pPr>
      <w:r w:rsidRPr="00653535">
        <w:rPr>
          <w:rFonts w:ascii="Arial" w:hAnsi="Arial" w:cs="Arial"/>
        </w:rPr>
        <w:t>stypendium za wyniki w nauce, za osiągnięcia sportowe lub artystyczne,</w:t>
      </w:r>
    </w:p>
    <w:p w:rsidR="00812B62" w:rsidRDefault="00812B62" w:rsidP="002C1F3A">
      <w:pPr>
        <w:numPr>
          <w:ilvl w:val="3"/>
          <w:numId w:val="226"/>
        </w:numPr>
        <w:jc w:val="both"/>
        <w:rPr>
          <w:rFonts w:ascii="Arial" w:hAnsi="Arial" w:cs="Arial"/>
        </w:rPr>
      </w:pPr>
      <w:r w:rsidRPr="00653535">
        <w:rPr>
          <w:rFonts w:ascii="Arial" w:hAnsi="Arial" w:cs="Arial"/>
        </w:rPr>
        <w:t>stypendium ministra właściwego do spraw oświaty i wychowania.</w:t>
      </w:r>
    </w:p>
    <w:p w:rsidR="00812B62" w:rsidRPr="00653535" w:rsidRDefault="00812B62" w:rsidP="007538DF">
      <w:pPr>
        <w:ind w:left="1440"/>
        <w:jc w:val="both"/>
        <w:rPr>
          <w:rFonts w:ascii="Arial" w:hAnsi="Arial" w:cs="Arial"/>
        </w:rPr>
      </w:pPr>
    </w:p>
    <w:p w:rsidR="00812B62" w:rsidRDefault="00812B62" w:rsidP="002C1F3A">
      <w:pPr>
        <w:numPr>
          <w:ilvl w:val="1"/>
          <w:numId w:val="226"/>
        </w:numPr>
        <w:tabs>
          <w:tab w:val="clear" w:pos="965"/>
          <w:tab w:val="num" w:pos="142"/>
          <w:tab w:val="left" w:pos="426"/>
          <w:tab w:val="left" w:pos="993"/>
        </w:tabs>
        <w:ind w:left="0" w:firstLine="567"/>
        <w:jc w:val="both"/>
        <w:rPr>
          <w:rFonts w:ascii="Arial" w:hAnsi="Arial" w:cs="Arial"/>
        </w:rPr>
      </w:pPr>
      <w:r w:rsidRPr="00653535">
        <w:rPr>
          <w:rFonts w:ascii="Arial" w:hAnsi="Arial" w:cs="Arial"/>
        </w:rPr>
        <w:t>Uczniowi może być przyznana jednocześnie pomoc materialna o charakterze socjalnym i motywacyjnym.</w:t>
      </w:r>
    </w:p>
    <w:p w:rsidR="00812B62" w:rsidRDefault="00812B62" w:rsidP="00C86197">
      <w:pPr>
        <w:tabs>
          <w:tab w:val="left" w:pos="426"/>
        </w:tabs>
        <w:ind w:firstLine="284"/>
        <w:jc w:val="both"/>
        <w:rPr>
          <w:rFonts w:ascii="Arial" w:hAnsi="Arial" w:cs="Arial"/>
        </w:rPr>
      </w:pPr>
    </w:p>
    <w:p w:rsidR="00812B62" w:rsidRDefault="00812B62" w:rsidP="002C1F3A">
      <w:pPr>
        <w:numPr>
          <w:ilvl w:val="1"/>
          <w:numId w:val="226"/>
        </w:numPr>
        <w:tabs>
          <w:tab w:val="clear" w:pos="965"/>
          <w:tab w:val="num" w:pos="142"/>
          <w:tab w:val="left" w:pos="426"/>
          <w:tab w:val="left" w:pos="993"/>
        </w:tabs>
        <w:ind w:left="0" w:firstLine="567"/>
        <w:jc w:val="both"/>
        <w:rPr>
          <w:rFonts w:ascii="Arial" w:hAnsi="Arial" w:cs="Arial"/>
        </w:rPr>
      </w:pPr>
      <w:r w:rsidRPr="007538DF">
        <w:rPr>
          <w:rFonts w:ascii="Arial" w:hAnsi="Arial" w:cs="Arial"/>
        </w:rPr>
        <w:t>Stypend</w:t>
      </w:r>
      <w:r>
        <w:rPr>
          <w:rFonts w:ascii="Arial" w:hAnsi="Arial" w:cs="Arial"/>
        </w:rPr>
        <w:t>ium szkolne może otrzymać uczeń</w:t>
      </w:r>
      <w:r w:rsidRPr="007538DF">
        <w:rPr>
          <w:rFonts w:ascii="Arial" w:hAnsi="Arial" w:cs="Arial"/>
        </w:rPr>
        <w:t xml:space="preserve"> będący mieszkańcem</w:t>
      </w:r>
      <w:r>
        <w:rPr>
          <w:rFonts w:ascii="Arial" w:hAnsi="Arial" w:cs="Arial"/>
        </w:rPr>
        <w:t xml:space="preserve"> Krakowa, lub w przypadku osoby spoza rejonu, swej miejscowości zamieszkania</w:t>
      </w:r>
      <w:r w:rsidRPr="007538DF">
        <w:rPr>
          <w:rFonts w:ascii="Arial" w:hAnsi="Arial" w:cs="Arial"/>
        </w:rPr>
        <w:t>, znajdujący się w trudnej sytuacji materialnej, wynikającej z niskich dochodów na osobę w rodzinie, w szczególności</w:t>
      </w:r>
      <w:r>
        <w:rPr>
          <w:rFonts w:ascii="Arial" w:hAnsi="Arial" w:cs="Arial"/>
        </w:rPr>
        <w:t>,</w:t>
      </w:r>
      <w:r w:rsidRPr="007538DF">
        <w:rPr>
          <w:rFonts w:ascii="Arial" w:hAnsi="Arial" w:cs="Arial"/>
        </w:rPr>
        <w:t xml:space="preserve"> gdy w rodzinie tej występuje: bezrobocie, niepełnosprawność, ciężka lub długotrwała choroba, wielodzietność, brak umiejętności wypełniania funkcji opiekuńczo-wychowawczych, alkoholizm lub narkomania, a także gdy rodzina jest niepełna lub wystąpiło zdarzenie losowe (art. 90d ust. 1 ustawy z dnia 7 września 1991 r. o systemie oświaty). Miesięczna wysokość dochodu na osobę w rodzinie ucznia uprawniająca do ubiegania się o stypendium szkolne nie może być większa niż kwota</w:t>
      </w:r>
      <w:r w:rsidRPr="007538DF">
        <w:rPr>
          <w:rFonts w:ascii="Arial" w:hAnsi="Arial" w:cs="Arial"/>
          <w:color w:val="FF0000"/>
        </w:rPr>
        <w:t xml:space="preserve"> </w:t>
      </w:r>
      <w:r w:rsidRPr="007538DF">
        <w:rPr>
          <w:rFonts w:ascii="Arial" w:hAnsi="Arial" w:cs="Arial"/>
        </w:rPr>
        <w:t>określona w każdym roku szkolnym przez właściwego ministra</w:t>
      </w:r>
      <w:r>
        <w:rPr>
          <w:rFonts w:ascii="Arial" w:hAnsi="Arial" w:cs="Arial"/>
        </w:rPr>
        <w:t>.</w:t>
      </w:r>
    </w:p>
    <w:p w:rsidR="00812B62" w:rsidRPr="007538DF" w:rsidRDefault="00812B62" w:rsidP="00C86197">
      <w:pPr>
        <w:tabs>
          <w:tab w:val="left" w:pos="426"/>
        </w:tabs>
        <w:ind w:firstLine="284"/>
        <w:jc w:val="both"/>
        <w:rPr>
          <w:rFonts w:ascii="Arial" w:hAnsi="Arial" w:cs="Arial"/>
        </w:rPr>
      </w:pPr>
    </w:p>
    <w:p w:rsidR="00812B62" w:rsidRPr="00653535" w:rsidRDefault="00812B62" w:rsidP="002C1F3A">
      <w:pPr>
        <w:numPr>
          <w:ilvl w:val="1"/>
          <w:numId w:val="226"/>
        </w:numPr>
        <w:tabs>
          <w:tab w:val="clear" w:pos="965"/>
          <w:tab w:val="num" w:pos="0"/>
          <w:tab w:val="left" w:pos="426"/>
          <w:tab w:val="left" w:pos="709"/>
          <w:tab w:val="left" w:pos="993"/>
        </w:tabs>
        <w:ind w:left="0" w:firstLine="567"/>
        <w:jc w:val="both"/>
        <w:rPr>
          <w:rFonts w:ascii="Arial" w:hAnsi="Arial" w:cs="Arial"/>
        </w:rPr>
      </w:pPr>
      <w:r w:rsidRPr="00653535">
        <w:rPr>
          <w:rFonts w:ascii="Arial" w:hAnsi="Arial" w:cs="Arial"/>
        </w:rPr>
        <w:t>Stypendium nie przysługuje:</w:t>
      </w:r>
    </w:p>
    <w:p w:rsidR="00812B62" w:rsidRPr="00653535" w:rsidRDefault="00812B62" w:rsidP="002C1F3A">
      <w:pPr>
        <w:numPr>
          <w:ilvl w:val="2"/>
          <w:numId w:val="226"/>
        </w:numPr>
        <w:tabs>
          <w:tab w:val="clear" w:pos="1487"/>
          <w:tab w:val="num" w:pos="284"/>
        </w:tabs>
        <w:ind w:left="0" w:firstLine="0"/>
        <w:jc w:val="both"/>
        <w:rPr>
          <w:rFonts w:ascii="Arial" w:hAnsi="Arial" w:cs="Arial"/>
        </w:rPr>
      </w:pPr>
      <w:r w:rsidRPr="00653535">
        <w:rPr>
          <w:rFonts w:ascii="Arial" w:hAnsi="Arial" w:cs="Arial"/>
        </w:rPr>
        <w:t>uczniom klas zerowych;</w:t>
      </w:r>
    </w:p>
    <w:p w:rsidR="00812B62" w:rsidRDefault="00812B62" w:rsidP="002C1F3A">
      <w:pPr>
        <w:numPr>
          <w:ilvl w:val="2"/>
          <w:numId w:val="226"/>
        </w:numPr>
        <w:tabs>
          <w:tab w:val="clear" w:pos="1487"/>
          <w:tab w:val="num" w:pos="284"/>
        </w:tabs>
        <w:ind w:left="0" w:firstLine="0"/>
        <w:jc w:val="both"/>
        <w:rPr>
          <w:rFonts w:ascii="Arial" w:hAnsi="Arial" w:cs="Arial"/>
        </w:rPr>
      </w:pPr>
      <w:r w:rsidRPr="00653535">
        <w:rPr>
          <w:rFonts w:ascii="Arial" w:hAnsi="Arial" w:cs="Arial"/>
        </w:rPr>
        <w:t>uczniom, którzy nie zamieszkują na terenie Miasta</w:t>
      </w:r>
      <w:r>
        <w:rPr>
          <w:rFonts w:ascii="Arial" w:hAnsi="Arial" w:cs="Arial"/>
        </w:rPr>
        <w:t xml:space="preserve"> Krakowa (z wyłączeniem uczniów spoza rejonu szkoły);</w:t>
      </w:r>
    </w:p>
    <w:p w:rsidR="00812B62" w:rsidRPr="00653535" w:rsidRDefault="00812B62" w:rsidP="007538DF">
      <w:pPr>
        <w:ind w:left="1487"/>
        <w:jc w:val="both"/>
        <w:rPr>
          <w:rFonts w:ascii="Arial" w:hAnsi="Arial" w:cs="Arial"/>
        </w:rPr>
      </w:pPr>
    </w:p>
    <w:p w:rsidR="00812B62" w:rsidRDefault="00812B62" w:rsidP="002C1F3A">
      <w:pPr>
        <w:numPr>
          <w:ilvl w:val="1"/>
          <w:numId w:val="226"/>
        </w:numPr>
        <w:tabs>
          <w:tab w:val="clear" w:pos="965"/>
          <w:tab w:val="num" w:pos="993"/>
        </w:tabs>
        <w:ind w:left="0" w:firstLine="567"/>
        <w:jc w:val="both"/>
        <w:rPr>
          <w:rFonts w:ascii="Arial" w:hAnsi="Arial" w:cs="Arial"/>
        </w:rPr>
      </w:pPr>
      <w:r w:rsidRPr="00653535">
        <w:rPr>
          <w:rFonts w:ascii="Arial" w:hAnsi="Arial" w:cs="Arial"/>
        </w:rPr>
        <w:t>Wniosek o przyznanie stypendium szkolnego składa się do dnia 15 września danego roku szkolnego. W przypadku utraty dochodu w ciągu trwania roku szkolnego istnieje także możliwość złożenia wniosku o przyznanie stypendium szkolnego. Jeżeli natomiast ustaną przyczyny, które stanowiły podstawę przyznania stypendium szkolnego to wnioskodawca zobowiązany jest niezwłocznie powiadomić organ, który przyznaje stypendium. Stypendium szkolne wówczas wstrzymuje się lub cofa.</w:t>
      </w:r>
    </w:p>
    <w:p w:rsidR="00812B62" w:rsidRPr="00653535" w:rsidRDefault="00812B62" w:rsidP="00C86197">
      <w:pPr>
        <w:ind w:firstLine="284"/>
        <w:jc w:val="both"/>
        <w:rPr>
          <w:rFonts w:ascii="Arial" w:hAnsi="Arial" w:cs="Arial"/>
        </w:rPr>
      </w:pPr>
    </w:p>
    <w:p w:rsidR="00812B62" w:rsidRDefault="00812B62" w:rsidP="002C1F3A">
      <w:pPr>
        <w:numPr>
          <w:ilvl w:val="1"/>
          <w:numId w:val="226"/>
        </w:numPr>
        <w:tabs>
          <w:tab w:val="clear" w:pos="965"/>
          <w:tab w:val="left" w:pos="851"/>
          <w:tab w:val="num" w:pos="993"/>
        </w:tabs>
        <w:ind w:left="0" w:firstLine="567"/>
        <w:jc w:val="both"/>
        <w:rPr>
          <w:rFonts w:ascii="Arial" w:hAnsi="Arial" w:cs="Arial"/>
        </w:rPr>
      </w:pPr>
      <w:r w:rsidRPr="00653535">
        <w:rPr>
          <w:rFonts w:ascii="Arial" w:hAnsi="Arial" w:cs="Arial"/>
        </w:rPr>
        <w:t>Do wniosku o stypendium szkolne należy dołączyć:</w:t>
      </w:r>
    </w:p>
    <w:p w:rsidR="00812B62" w:rsidRPr="00653535" w:rsidRDefault="00812B62" w:rsidP="007538DF">
      <w:pPr>
        <w:jc w:val="both"/>
        <w:rPr>
          <w:rFonts w:ascii="Arial" w:hAnsi="Arial" w:cs="Arial"/>
        </w:rPr>
      </w:pPr>
    </w:p>
    <w:p w:rsidR="00812B62" w:rsidRDefault="00812B62" w:rsidP="002C1F3A">
      <w:pPr>
        <w:numPr>
          <w:ilvl w:val="2"/>
          <w:numId w:val="226"/>
        </w:numPr>
        <w:tabs>
          <w:tab w:val="clear" w:pos="1487"/>
          <w:tab w:val="num" w:pos="426"/>
        </w:tabs>
        <w:ind w:left="0" w:firstLine="0"/>
        <w:jc w:val="both"/>
        <w:rPr>
          <w:rFonts w:ascii="Arial" w:hAnsi="Arial" w:cs="Arial"/>
        </w:rPr>
      </w:pPr>
      <w:r w:rsidRPr="00653535">
        <w:rPr>
          <w:rFonts w:ascii="Arial" w:hAnsi="Arial" w:cs="Arial"/>
        </w:rPr>
        <w:t>potwierdzoną za zgodność z oryginałem kserokopię dokumentu potwierdzającego tożsamość wnioskodawcy i uprawnienie wystąpienia z wnioskiem (np. odpowiednie strony dowodu osobistego zawierające informację o dzieciach, lub dowód osobisty i akt urodzenia ucznia, w przypadku opiekuna dodatkowo dokument potwierdzający przyznanie opieki);</w:t>
      </w:r>
    </w:p>
    <w:p w:rsidR="00812B62" w:rsidRPr="00653535" w:rsidRDefault="00812B62" w:rsidP="004862D4">
      <w:pPr>
        <w:tabs>
          <w:tab w:val="num" w:pos="426"/>
        </w:tabs>
        <w:jc w:val="both"/>
        <w:rPr>
          <w:rFonts w:ascii="Arial" w:hAnsi="Arial" w:cs="Arial"/>
        </w:rPr>
      </w:pPr>
    </w:p>
    <w:p w:rsidR="00812B62" w:rsidRDefault="00812B62" w:rsidP="002C1F3A">
      <w:pPr>
        <w:numPr>
          <w:ilvl w:val="2"/>
          <w:numId w:val="226"/>
        </w:numPr>
        <w:tabs>
          <w:tab w:val="clear" w:pos="1487"/>
          <w:tab w:val="num" w:pos="426"/>
        </w:tabs>
        <w:ind w:left="0" w:firstLine="0"/>
        <w:jc w:val="both"/>
        <w:rPr>
          <w:rFonts w:ascii="Arial" w:hAnsi="Arial" w:cs="Arial"/>
        </w:rPr>
      </w:pPr>
      <w:r w:rsidRPr="00653535">
        <w:rPr>
          <w:rFonts w:ascii="Arial" w:hAnsi="Arial" w:cs="Arial"/>
        </w:rPr>
        <w:t>zaświadczenie lub oświadczenie potwierdzające fakt zamieszkania ucznia na terenie Miasta</w:t>
      </w:r>
      <w:r>
        <w:rPr>
          <w:rFonts w:ascii="Arial" w:hAnsi="Arial" w:cs="Arial"/>
        </w:rPr>
        <w:t xml:space="preserve"> Krakowa</w:t>
      </w:r>
      <w:r w:rsidRPr="00653535">
        <w:rPr>
          <w:rFonts w:ascii="Arial" w:hAnsi="Arial" w:cs="Arial"/>
        </w:rPr>
        <w:t xml:space="preserve">: w przypadku, jeśli miejscem zameldowania na pobyt stały i miejscem zamieszkania jest </w:t>
      </w:r>
      <w:r>
        <w:rPr>
          <w:rFonts w:ascii="Arial" w:hAnsi="Arial" w:cs="Arial"/>
        </w:rPr>
        <w:t>inne miasto</w:t>
      </w:r>
      <w:r w:rsidRPr="00653535">
        <w:rPr>
          <w:rFonts w:ascii="Arial" w:hAnsi="Arial" w:cs="Arial"/>
        </w:rPr>
        <w:t xml:space="preserve">- zaświadczenie z biura ewidencji ludności potwierdzające zameldowanie na pobyt stały ucznia, lub potwierdzoną za zgodność z oryginałem kserokopię dowodu osobistego; w przypadku braku zameldowania na pobyt stały, lub zameldowania na pobyt stały w innej miejscowości niż Miasto </w:t>
      </w:r>
      <w:r>
        <w:rPr>
          <w:rFonts w:ascii="Arial" w:hAnsi="Arial" w:cs="Arial"/>
        </w:rPr>
        <w:t xml:space="preserve">Kraków </w:t>
      </w:r>
      <w:r w:rsidRPr="00653535">
        <w:rPr>
          <w:rFonts w:ascii="Arial" w:hAnsi="Arial" w:cs="Arial"/>
        </w:rPr>
        <w:t xml:space="preserve">przy jednoczesnym zamieszkiwaniu w </w:t>
      </w:r>
      <w:r>
        <w:rPr>
          <w:rFonts w:ascii="Arial" w:hAnsi="Arial" w:cs="Arial"/>
        </w:rPr>
        <w:t>innym mieście</w:t>
      </w:r>
      <w:r w:rsidRPr="00653535">
        <w:rPr>
          <w:rFonts w:ascii="Arial" w:hAnsi="Arial" w:cs="Arial"/>
        </w:rPr>
        <w:t>- stosowne oświadczenie z wyjaśnieniem sytuacji);</w:t>
      </w:r>
    </w:p>
    <w:p w:rsidR="00812B62" w:rsidRPr="00653535" w:rsidRDefault="00812B62" w:rsidP="004862D4">
      <w:pPr>
        <w:tabs>
          <w:tab w:val="left" w:pos="284"/>
        </w:tabs>
        <w:jc w:val="both"/>
        <w:rPr>
          <w:rFonts w:ascii="Arial" w:hAnsi="Arial" w:cs="Arial"/>
        </w:rPr>
      </w:pPr>
    </w:p>
    <w:p w:rsidR="00812B62" w:rsidRDefault="00812B62" w:rsidP="002C1F3A">
      <w:pPr>
        <w:numPr>
          <w:ilvl w:val="2"/>
          <w:numId w:val="226"/>
        </w:numPr>
        <w:tabs>
          <w:tab w:val="clear" w:pos="1487"/>
          <w:tab w:val="left" w:pos="284"/>
          <w:tab w:val="num" w:pos="993"/>
        </w:tabs>
        <w:ind w:left="0" w:firstLine="0"/>
        <w:jc w:val="both"/>
        <w:rPr>
          <w:rFonts w:ascii="Arial" w:hAnsi="Arial" w:cs="Arial"/>
        </w:rPr>
      </w:pPr>
      <w:r w:rsidRPr="00653535">
        <w:rPr>
          <w:rFonts w:ascii="Arial" w:hAnsi="Arial" w:cs="Arial"/>
        </w:rPr>
        <w:t>zaświadczenia lub oświadczenia potwierdzające wysokość dochodów osiągniętych w miesiącu poprzedzającym złożenie wniosku (w miesiącu złożenia wniosku - w przypadku utraty dochodu) przez poszczególnych członków rodziny z tytułu np.:</w:t>
      </w:r>
    </w:p>
    <w:p w:rsidR="00812B62" w:rsidRPr="00653535" w:rsidRDefault="00812B62" w:rsidP="000535CA">
      <w:pPr>
        <w:ind w:left="993"/>
        <w:jc w:val="both"/>
        <w:rPr>
          <w:rFonts w:ascii="Arial" w:hAnsi="Arial" w:cs="Arial"/>
        </w:rPr>
      </w:pPr>
    </w:p>
    <w:p w:rsidR="00812B62" w:rsidRPr="00653535" w:rsidRDefault="00812B62" w:rsidP="002C1F3A">
      <w:pPr>
        <w:numPr>
          <w:ilvl w:val="3"/>
          <w:numId w:val="226"/>
        </w:numPr>
        <w:jc w:val="both"/>
        <w:rPr>
          <w:rFonts w:ascii="Arial" w:hAnsi="Arial" w:cs="Arial"/>
        </w:rPr>
      </w:pPr>
      <w:r w:rsidRPr="00653535">
        <w:rPr>
          <w:rFonts w:ascii="Arial" w:hAnsi="Arial" w:cs="Arial"/>
        </w:rPr>
        <w:t xml:space="preserve"> wynagrodzenia netto za pracę, (umowa o pracę, umowa o dzieło, umowa zlecenie itp.),</w:t>
      </w:r>
    </w:p>
    <w:p w:rsidR="00812B62" w:rsidRPr="00653535" w:rsidRDefault="00812B62" w:rsidP="002C1F3A">
      <w:pPr>
        <w:numPr>
          <w:ilvl w:val="3"/>
          <w:numId w:val="226"/>
        </w:numPr>
        <w:jc w:val="both"/>
        <w:rPr>
          <w:rFonts w:ascii="Arial" w:hAnsi="Arial" w:cs="Arial"/>
        </w:rPr>
      </w:pPr>
      <w:r w:rsidRPr="00653535">
        <w:rPr>
          <w:rFonts w:ascii="Arial" w:hAnsi="Arial" w:cs="Arial"/>
        </w:rPr>
        <w:t>emerytury/renty, świadczenia /zasiłku przedemerytalnego,</w:t>
      </w:r>
    </w:p>
    <w:p w:rsidR="00812B62" w:rsidRPr="00653535" w:rsidRDefault="00812B62" w:rsidP="002C1F3A">
      <w:pPr>
        <w:numPr>
          <w:ilvl w:val="3"/>
          <w:numId w:val="226"/>
        </w:numPr>
        <w:jc w:val="both"/>
        <w:rPr>
          <w:rFonts w:ascii="Arial" w:hAnsi="Arial" w:cs="Arial"/>
        </w:rPr>
      </w:pPr>
      <w:r w:rsidRPr="00653535">
        <w:rPr>
          <w:rFonts w:ascii="Arial" w:hAnsi="Arial" w:cs="Arial"/>
        </w:rPr>
        <w:t>alimentów,</w:t>
      </w:r>
    </w:p>
    <w:p w:rsidR="00812B62" w:rsidRPr="00653535" w:rsidRDefault="00812B62" w:rsidP="002C1F3A">
      <w:pPr>
        <w:numPr>
          <w:ilvl w:val="3"/>
          <w:numId w:val="226"/>
        </w:numPr>
        <w:jc w:val="both"/>
        <w:rPr>
          <w:rFonts w:ascii="Arial" w:hAnsi="Arial" w:cs="Arial"/>
        </w:rPr>
      </w:pPr>
      <w:r w:rsidRPr="00653535">
        <w:rPr>
          <w:rFonts w:ascii="Arial" w:hAnsi="Arial" w:cs="Arial"/>
        </w:rPr>
        <w:t>innych źródeł dochodu - praca zarobkowa za granicą, wynagrodzenie z tytułu praktyk,</w:t>
      </w:r>
    </w:p>
    <w:p w:rsidR="00812B62" w:rsidRPr="00653535" w:rsidRDefault="00812B62" w:rsidP="002C1F3A">
      <w:pPr>
        <w:numPr>
          <w:ilvl w:val="3"/>
          <w:numId w:val="226"/>
        </w:numPr>
        <w:jc w:val="both"/>
        <w:rPr>
          <w:rFonts w:ascii="Arial" w:hAnsi="Arial" w:cs="Arial"/>
        </w:rPr>
      </w:pPr>
      <w:r w:rsidRPr="00653535">
        <w:rPr>
          <w:rFonts w:ascii="Arial" w:hAnsi="Arial" w:cs="Arial"/>
        </w:rPr>
        <w:t>stypendia, praca dorywcza, darowizny, dochody z najmu mieszkań i lokali itp.,</w:t>
      </w:r>
    </w:p>
    <w:p w:rsidR="00812B62" w:rsidRPr="00653535" w:rsidRDefault="00812B62" w:rsidP="002C1F3A">
      <w:pPr>
        <w:numPr>
          <w:ilvl w:val="3"/>
          <w:numId w:val="226"/>
        </w:numPr>
        <w:jc w:val="both"/>
        <w:rPr>
          <w:rFonts w:ascii="Arial" w:hAnsi="Arial" w:cs="Arial"/>
        </w:rPr>
      </w:pPr>
      <w:r w:rsidRPr="00653535">
        <w:rPr>
          <w:rFonts w:ascii="Arial" w:hAnsi="Arial" w:cs="Arial"/>
        </w:rPr>
        <w:t>świadczeń pomocy społecznej:</w:t>
      </w:r>
    </w:p>
    <w:p w:rsidR="00812B62" w:rsidRPr="00653535" w:rsidRDefault="00812B62" w:rsidP="002C1F3A">
      <w:pPr>
        <w:numPr>
          <w:ilvl w:val="4"/>
          <w:numId w:val="226"/>
        </w:numPr>
        <w:jc w:val="both"/>
        <w:rPr>
          <w:rFonts w:ascii="Arial" w:hAnsi="Arial" w:cs="Arial"/>
        </w:rPr>
      </w:pPr>
      <w:r w:rsidRPr="00653535">
        <w:rPr>
          <w:rFonts w:ascii="Arial" w:hAnsi="Arial" w:cs="Arial"/>
        </w:rPr>
        <w:t>świadczeń rodzinnych,</w:t>
      </w:r>
    </w:p>
    <w:p w:rsidR="00812B62" w:rsidRPr="00653535" w:rsidRDefault="00812B62" w:rsidP="002C1F3A">
      <w:pPr>
        <w:numPr>
          <w:ilvl w:val="4"/>
          <w:numId w:val="226"/>
        </w:numPr>
        <w:jc w:val="both"/>
        <w:rPr>
          <w:rFonts w:ascii="Arial" w:hAnsi="Arial" w:cs="Arial"/>
        </w:rPr>
      </w:pPr>
      <w:r w:rsidRPr="00653535">
        <w:rPr>
          <w:rFonts w:ascii="Arial" w:hAnsi="Arial" w:cs="Arial"/>
        </w:rPr>
        <w:t>zaliczki alimentacyjnej,</w:t>
      </w:r>
    </w:p>
    <w:p w:rsidR="00812B62" w:rsidRPr="00653535" w:rsidRDefault="00812B62" w:rsidP="002C1F3A">
      <w:pPr>
        <w:numPr>
          <w:ilvl w:val="4"/>
          <w:numId w:val="226"/>
        </w:numPr>
        <w:jc w:val="both"/>
        <w:rPr>
          <w:rFonts w:ascii="Arial" w:hAnsi="Arial" w:cs="Arial"/>
        </w:rPr>
      </w:pPr>
      <w:r w:rsidRPr="00653535">
        <w:rPr>
          <w:rFonts w:ascii="Arial" w:hAnsi="Arial" w:cs="Arial"/>
        </w:rPr>
        <w:t>zasiłku pielęgnacyjnego,</w:t>
      </w:r>
    </w:p>
    <w:p w:rsidR="00812B62" w:rsidRPr="00653535" w:rsidRDefault="00812B62" w:rsidP="002C1F3A">
      <w:pPr>
        <w:numPr>
          <w:ilvl w:val="4"/>
          <w:numId w:val="226"/>
        </w:numPr>
        <w:jc w:val="both"/>
        <w:rPr>
          <w:rFonts w:ascii="Arial" w:hAnsi="Arial" w:cs="Arial"/>
        </w:rPr>
      </w:pPr>
      <w:r w:rsidRPr="00653535">
        <w:rPr>
          <w:rFonts w:ascii="Arial" w:hAnsi="Arial" w:cs="Arial"/>
        </w:rPr>
        <w:t>zasiłku stałego, okresowego,</w:t>
      </w:r>
    </w:p>
    <w:p w:rsidR="00812B62" w:rsidRPr="00653535" w:rsidRDefault="00812B62" w:rsidP="002C1F3A">
      <w:pPr>
        <w:numPr>
          <w:ilvl w:val="4"/>
          <w:numId w:val="226"/>
        </w:numPr>
        <w:jc w:val="both"/>
        <w:rPr>
          <w:rFonts w:ascii="Arial" w:hAnsi="Arial" w:cs="Arial"/>
        </w:rPr>
      </w:pPr>
      <w:r w:rsidRPr="00653535">
        <w:rPr>
          <w:rFonts w:ascii="Arial" w:hAnsi="Arial" w:cs="Arial"/>
        </w:rPr>
        <w:t xml:space="preserve"> dodatku mieszkaniowego itp.,</w:t>
      </w:r>
    </w:p>
    <w:p w:rsidR="00812B62" w:rsidRDefault="00812B62" w:rsidP="002C1F3A">
      <w:pPr>
        <w:numPr>
          <w:ilvl w:val="3"/>
          <w:numId w:val="226"/>
        </w:numPr>
        <w:jc w:val="both"/>
        <w:rPr>
          <w:rFonts w:ascii="Arial" w:hAnsi="Arial" w:cs="Arial"/>
        </w:rPr>
      </w:pPr>
      <w:r w:rsidRPr="00653535">
        <w:rPr>
          <w:rFonts w:ascii="Arial" w:hAnsi="Arial" w:cs="Arial"/>
        </w:rPr>
        <w:t>stosowne zaświadczenie z urzędu skarbowego o osiągniętym dochodzie z innych źródeł niż wymienione wyżej (według zasad określonych w art. 8 ust. 3 - 13 ustawy o pomocy społecznej);</w:t>
      </w:r>
    </w:p>
    <w:p w:rsidR="00812B62" w:rsidRPr="00653535" w:rsidRDefault="00812B62" w:rsidP="006B7F0A">
      <w:pPr>
        <w:ind w:left="1440"/>
        <w:jc w:val="both"/>
        <w:rPr>
          <w:rFonts w:ascii="Arial" w:hAnsi="Arial" w:cs="Arial"/>
        </w:rPr>
      </w:pPr>
    </w:p>
    <w:p w:rsidR="00812B62" w:rsidRDefault="00812B62" w:rsidP="002C1F3A">
      <w:pPr>
        <w:numPr>
          <w:ilvl w:val="2"/>
          <w:numId w:val="226"/>
        </w:numPr>
        <w:tabs>
          <w:tab w:val="clear" w:pos="1487"/>
          <w:tab w:val="left" w:pos="284"/>
        </w:tabs>
        <w:ind w:left="0" w:firstLine="0"/>
        <w:jc w:val="both"/>
        <w:rPr>
          <w:rFonts w:ascii="Arial" w:hAnsi="Arial" w:cs="Arial"/>
        </w:rPr>
      </w:pPr>
      <w:r w:rsidRPr="00653535">
        <w:rPr>
          <w:rFonts w:ascii="Arial" w:hAnsi="Arial" w:cs="Arial"/>
        </w:rPr>
        <w:t>osoby bezrobotne powinny dołączyć zaświadczenie z urzędu pracy o statusie bezrobotnego lub oświadczenie o pozostawaniu bez pracy i nieosiąganiu dochodu osób niezarejestrowanych w Urzędzie Pracy;</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s>
        <w:ind w:left="0" w:firstLine="0"/>
        <w:jc w:val="both"/>
        <w:rPr>
          <w:rFonts w:ascii="Arial" w:hAnsi="Arial" w:cs="Arial"/>
        </w:rPr>
      </w:pPr>
      <w:r w:rsidRPr="00653535">
        <w:rPr>
          <w:rFonts w:ascii="Arial" w:hAnsi="Arial" w:cs="Arial"/>
        </w:rPr>
        <w:t>w przypadku uzyskiwania dochodu z prowadzenia gospodarstwa rolnego - np. zaświadczenie właściwego organu gminy o wielkości gospodarstwa rolnego wyrażonej w hektarach przeliczeniowych ogólnej powierzchni;</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s>
        <w:ind w:left="0" w:firstLine="0"/>
        <w:jc w:val="both"/>
        <w:rPr>
          <w:rFonts w:ascii="Arial" w:hAnsi="Arial" w:cs="Arial"/>
        </w:rPr>
      </w:pPr>
      <w:r w:rsidRPr="00653535">
        <w:rPr>
          <w:rFonts w:ascii="Arial" w:hAnsi="Arial" w:cs="Arial"/>
        </w:rPr>
        <w:t>w przypadku uzyskiwania alimentów - np. kopia wyroku sądu zasądzającego alimenty lub kopię odpisu protokołu posiedzenia zawierającego treść ugody sądowej/ przekazy lub przelewy pieniężne dokumentujące faktyczną wysokość otrzymanych alimentów.</w:t>
      </w:r>
    </w:p>
    <w:p w:rsidR="00812B62" w:rsidRPr="00653535" w:rsidRDefault="00812B62" w:rsidP="006B7F0A">
      <w:pPr>
        <w:ind w:left="993"/>
        <w:jc w:val="both"/>
        <w:rPr>
          <w:rFonts w:ascii="Arial" w:hAnsi="Arial" w:cs="Arial"/>
        </w:rPr>
      </w:pPr>
    </w:p>
    <w:p w:rsidR="00812B62" w:rsidRDefault="00812B62" w:rsidP="002C1F3A">
      <w:pPr>
        <w:numPr>
          <w:ilvl w:val="1"/>
          <w:numId w:val="226"/>
        </w:numPr>
        <w:tabs>
          <w:tab w:val="clear" w:pos="965"/>
          <w:tab w:val="num" w:pos="426"/>
        </w:tabs>
        <w:ind w:left="823"/>
        <w:jc w:val="both"/>
        <w:rPr>
          <w:rFonts w:ascii="Arial" w:hAnsi="Arial" w:cs="Arial"/>
        </w:rPr>
      </w:pPr>
      <w:r w:rsidRPr="00653535">
        <w:rPr>
          <w:rFonts w:ascii="Arial" w:hAnsi="Arial" w:cs="Arial"/>
        </w:rPr>
        <w:t>Zasiłek szkolny:</w:t>
      </w:r>
    </w:p>
    <w:p w:rsidR="00812B62" w:rsidRPr="00653535" w:rsidRDefault="00812B62" w:rsidP="006B7F0A">
      <w:pPr>
        <w:ind w:left="823"/>
        <w:jc w:val="both"/>
        <w:rPr>
          <w:rFonts w:ascii="Arial" w:hAnsi="Arial" w:cs="Arial"/>
        </w:rPr>
      </w:pPr>
    </w:p>
    <w:p w:rsidR="00812B62" w:rsidRDefault="00812B62" w:rsidP="002C1F3A">
      <w:pPr>
        <w:numPr>
          <w:ilvl w:val="2"/>
          <w:numId w:val="226"/>
        </w:numPr>
        <w:tabs>
          <w:tab w:val="clear" w:pos="1487"/>
          <w:tab w:val="num" w:pos="0"/>
          <w:tab w:val="left" w:pos="284"/>
          <w:tab w:val="left" w:pos="709"/>
        </w:tabs>
        <w:ind w:left="0" w:firstLine="0"/>
        <w:jc w:val="both"/>
        <w:rPr>
          <w:rFonts w:ascii="Arial" w:hAnsi="Arial" w:cs="Arial"/>
        </w:rPr>
      </w:pPr>
      <w:r w:rsidRPr="00653535">
        <w:rPr>
          <w:rFonts w:ascii="Arial" w:hAnsi="Arial" w:cs="Arial"/>
        </w:rPr>
        <w:t>zasiłek szkolny może być przyznany uczniowi znajdującemu się przejściowo w trudnej sytuacji materialnej z powodu zdarzenia losowego;</w:t>
      </w:r>
    </w:p>
    <w:p w:rsidR="00812B62" w:rsidRDefault="00812B62" w:rsidP="0055644C">
      <w:pPr>
        <w:tabs>
          <w:tab w:val="left" w:pos="284"/>
          <w:tab w:val="left" w:pos="709"/>
        </w:tabs>
        <w:jc w:val="both"/>
        <w:rPr>
          <w:rFonts w:ascii="Arial" w:hAnsi="Arial" w:cs="Arial"/>
        </w:rPr>
      </w:pPr>
    </w:p>
    <w:p w:rsidR="00812B62" w:rsidRDefault="00812B62" w:rsidP="002C1F3A">
      <w:pPr>
        <w:numPr>
          <w:ilvl w:val="2"/>
          <w:numId w:val="226"/>
        </w:numPr>
        <w:tabs>
          <w:tab w:val="clear" w:pos="1487"/>
          <w:tab w:val="num" w:pos="0"/>
          <w:tab w:val="left" w:pos="284"/>
          <w:tab w:val="left" w:pos="709"/>
        </w:tabs>
        <w:ind w:left="0" w:firstLine="0"/>
        <w:jc w:val="both"/>
        <w:rPr>
          <w:rFonts w:ascii="Arial" w:hAnsi="Arial" w:cs="Arial"/>
        </w:rPr>
      </w:pPr>
      <w:r w:rsidRPr="0055644C">
        <w:rPr>
          <w:rFonts w:ascii="Arial" w:hAnsi="Arial" w:cs="Arial"/>
        </w:rPr>
        <w:t>zasiłek szkolny może być przyznany w formie świadczenia pieniężnego na pokrycie wydatków związanych z procesem edukacyjnym lub w formie pomocy rzeczowej o charakterze edukacyjnym, raz lub kilka razy w roku, niezależnie od otrzymywanego stypendium szkolnego;</w:t>
      </w:r>
    </w:p>
    <w:p w:rsidR="00812B62" w:rsidRDefault="00812B62" w:rsidP="0055644C">
      <w:pPr>
        <w:tabs>
          <w:tab w:val="left" w:pos="284"/>
          <w:tab w:val="left" w:pos="709"/>
        </w:tabs>
        <w:jc w:val="both"/>
        <w:rPr>
          <w:rFonts w:ascii="Arial" w:hAnsi="Arial" w:cs="Arial"/>
        </w:rPr>
      </w:pPr>
    </w:p>
    <w:p w:rsidR="00812B62" w:rsidRDefault="00812B62" w:rsidP="002C1F3A">
      <w:pPr>
        <w:numPr>
          <w:ilvl w:val="2"/>
          <w:numId w:val="226"/>
        </w:numPr>
        <w:tabs>
          <w:tab w:val="clear" w:pos="1487"/>
          <w:tab w:val="num" w:pos="0"/>
          <w:tab w:val="left" w:pos="284"/>
          <w:tab w:val="left" w:pos="709"/>
        </w:tabs>
        <w:ind w:left="0" w:firstLine="0"/>
        <w:jc w:val="both"/>
        <w:rPr>
          <w:rFonts w:ascii="Arial" w:hAnsi="Arial" w:cs="Arial"/>
        </w:rPr>
      </w:pPr>
      <w:r w:rsidRPr="0055644C">
        <w:rPr>
          <w:rFonts w:ascii="Arial" w:hAnsi="Arial" w:cs="Arial"/>
        </w:rPr>
        <w:t>wysokość zasiłku szkolnego nie może przekroczyć jednorazowo kwoty stanowiącej pięciokrotność kwoty, o której mowa w art. 6 ust. 2 pkt 2 ustawy z dnia 28 listopada 2003 r. o świadczeniach rodzinnych;</w:t>
      </w:r>
    </w:p>
    <w:p w:rsidR="00812B62" w:rsidRDefault="00812B62" w:rsidP="0055644C">
      <w:pPr>
        <w:tabs>
          <w:tab w:val="left" w:pos="284"/>
          <w:tab w:val="left" w:pos="709"/>
        </w:tabs>
        <w:jc w:val="both"/>
        <w:rPr>
          <w:rFonts w:ascii="Arial" w:hAnsi="Arial" w:cs="Arial"/>
        </w:rPr>
      </w:pPr>
    </w:p>
    <w:p w:rsidR="00812B62" w:rsidRPr="0055644C" w:rsidRDefault="00812B62" w:rsidP="002C1F3A">
      <w:pPr>
        <w:numPr>
          <w:ilvl w:val="2"/>
          <w:numId w:val="226"/>
        </w:numPr>
        <w:tabs>
          <w:tab w:val="clear" w:pos="1487"/>
          <w:tab w:val="num" w:pos="0"/>
          <w:tab w:val="left" w:pos="284"/>
          <w:tab w:val="left" w:pos="709"/>
        </w:tabs>
        <w:ind w:left="0" w:firstLine="0"/>
        <w:jc w:val="both"/>
        <w:rPr>
          <w:rFonts w:ascii="Arial" w:hAnsi="Arial" w:cs="Arial"/>
        </w:rPr>
      </w:pPr>
      <w:r w:rsidRPr="0055644C">
        <w:rPr>
          <w:rFonts w:ascii="Arial" w:hAnsi="Arial" w:cs="Arial"/>
        </w:rPr>
        <w:t>o zasiłek szkolny można ubiegać się w terminie nie dłuższym niż dwa miesiące od wystąpienia zdarzenia uzasadniającego przyznanie tego zasiłku.</w:t>
      </w:r>
    </w:p>
    <w:p w:rsidR="00812B62" w:rsidRPr="00653535" w:rsidRDefault="00812B62" w:rsidP="004F12E1">
      <w:pPr>
        <w:tabs>
          <w:tab w:val="left" w:pos="709"/>
        </w:tabs>
        <w:ind w:left="993"/>
        <w:jc w:val="both"/>
        <w:rPr>
          <w:rFonts w:ascii="Arial" w:hAnsi="Arial" w:cs="Arial"/>
        </w:rPr>
      </w:pPr>
    </w:p>
    <w:p w:rsidR="00812B62" w:rsidRDefault="00812B62" w:rsidP="002C1F3A">
      <w:pPr>
        <w:numPr>
          <w:ilvl w:val="1"/>
          <w:numId w:val="283"/>
        </w:numPr>
        <w:ind w:left="0" w:firstLine="568"/>
        <w:jc w:val="both"/>
        <w:rPr>
          <w:rFonts w:ascii="Arial" w:hAnsi="Arial" w:cs="Arial"/>
        </w:rPr>
      </w:pPr>
      <w:r>
        <w:rPr>
          <w:rFonts w:ascii="Arial" w:hAnsi="Arial" w:cs="Arial"/>
        </w:rPr>
        <w:t>Rada M</w:t>
      </w:r>
      <w:r w:rsidRPr="00653535">
        <w:rPr>
          <w:rFonts w:ascii="Arial" w:hAnsi="Arial" w:cs="Arial"/>
        </w:rPr>
        <w:t>iasta</w:t>
      </w:r>
      <w:r>
        <w:rPr>
          <w:rFonts w:ascii="Arial" w:hAnsi="Arial" w:cs="Arial"/>
        </w:rPr>
        <w:t xml:space="preserve"> Krakowa</w:t>
      </w:r>
      <w:r w:rsidRPr="00653535">
        <w:rPr>
          <w:rFonts w:ascii="Arial" w:hAnsi="Arial" w:cs="Arial"/>
        </w:rPr>
        <w:t xml:space="preserve"> uchwala regulamin udzielania pomocy materialnej o charakterze socjalnym dla uczniów zamieszkałych na terenie miasta, kierując się celami pomocy materialnej o charakterze socjalnym, w którym określa w szczególności:</w:t>
      </w:r>
    </w:p>
    <w:p w:rsidR="00812B62" w:rsidRPr="00653535" w:rsidRDefault="00812B62" w:rsidP="004F12E1">
      <w:pPr>
        <w:tabs>
          <w:tab w:val="left" w:pos="993"/>
        </w:tabs>
        <w:ind w:left="993" w:hanging="284"/>
        <w:jc w:val="both"/>
        <w:rPr>
          <w:rFonts w:ascii="Arial" w:hAnsi="Arial" w:cs="Arial"/>
        </w:rPr>
      </w:pPr>
    </w:p>
    <w:p w:rsidR="00812B62" w:rsidRPr="00653535" w:rsidRDefault="00812B62" w:rsidP="002C1F3A">
      <w:pPr>
        <w:numPr>
          <w:ilvl w:val="2"/>
          <w:numId w:val="226"/>
        </w:numPr>
        <w:tabs>
          <w:tab w:val="clear" w:pos="1487"/>
          <w:tab w:val="left" w:pos="0"/>
          <w:tab w:val="num" w:pos="284"/>
        </w:tabs>
        <w:ind w:left="0" w:firstLine="0"/>
        <w:jc w:val="both"/>
        <w:rPr>
          <w:rFonts w:ascii="Arial" w:hAnsi="Arial" w:cs="Arial"/>
        </w:rPr>
      </w:pPr>
      <w:r w:rsidRPr="00653535">
        <w:rPr>
          <w:rFonts w:ascii="Arial" w:hAnsi="Arial" w:cs="Arial"/>
        </w:rPr>
        <w:t>sposób ustalania wysokości stypendium szkolnego w zależności od sytuacji materialnej uczniów i ich ro</w:t>
      </w:r>
      <w:r w:rsidR="00FF385B">
        <w:rPr>
          <w:rFonts w:ascii="Arial" w:hAnsi="Arial" w:cs="Arial"/>
        </w:rPr>
        <w:t>dzin oraz innych okoliczności;</w:t>
      </w:r>
    </w:p>
    <w:p w:rsidR="00812B62" w:rsidRPr="00653535" w:rsidRDefault="00812B62" w:rsidP="002C1F3A">
      <w:pPr>
        <w:numPr>
          <w:ilvl w:val="2"/>
          <w:numId w:val="226"/>
        </w:numPr>
        <w:tabs>
          <w:tab w:val="clear" w:pos="1487"/>
          <w:tab w:val="left" w:pos="0"/>
          <w:tab w:val="num" w:pos="284"/>
        </w:tabs>
        <w:ind w:left="0" w:firstLine="0"/>
        <w:jc w:val="both"/>
        <w:rPr>
          <w:rFonts w:ascii="Arial" w:hAnsi="Arial" w:cs="Arial"/>
        </w:rPr>
      </w:pPr>
      <w:r w:rsidRPr="00653535">
        <w:rPr>
          <w:rFonts w:ascii="Arial" w:hAnsi="Arial" w:cs="Arial"/>
        </w:rPr>
        <w:t>formy, w jakich udziela się stypendium szkolnego w zależności od potrzeb uczniów zamieszkałych na terenie gminy;</w:t>
      </w:r>
    </w:p>
    <w:p w:rsidR="00812B62" w:rsidRPr="00653535" w:rsidRDefault="00812B62" w:rsidP="002C1F3A">
      <w:pPr>
        <w:numPr>
          <w:ilvl w:val="2"/>
          <w:numId w:val="226"/>
        </w:numPr>
        <w:tabs>
          <w:tab w:val="clear" w:pos="1487"/>
          <w:tab w:val="left" w:pos="0"/>
          <w:tab w:val="num" w:pos="284"/>
        </w:tabs>
        <w:ind w:left="0" w:firstLine="0"/>
        <w:jc w:val="both"/>
        <w:rPr>
          <w:rFonts w:ascii="Arial" w:hAnsi="Arial" w:cs="Arial"/>
        </w:rPr>
      </w:pPr>
      <w:r w:rsidRPr="00653535">
        <w:rPr>
          <w:rFonts w:ascii="Arial" w:hAnsi="Arial" w:cs="Arial"/>
        </w:rPr>
        <w:t>tryb i sposób udzielania stypendium szkolnego;</w:t>
      </w:r>
    </w:p>
    <w:p w:rsidR="00812B62" w:rsidRDefault="00812B62" w:rsidP="002C1F3A">
      <w:pPr>
        <w:numPr>
          <w:ilvl w:val="2"/>
          <w:numId w:val="226"/>
        </w:numPr>
        <w:tabs>
          <w:tab w:val="clear" w:pos="1487"/>
          <w:tab w:val="left" w:pos="0"/>
          <w:tab w:val="num" w:pos="284"/>
        </w:tabs>
        <w:ind w:left="0" w:firstLine="0"/>
        <w:jc w:val="both"/>
        <w:rPr>
          <w:rFonts w:ascii="Arial" w:hAnsi="Arial" w:cs="Arial"/>
        </w:rPr>
      </w:pPr>
      <w:r w:rsidRPr="00653535">
        <w:rPr>
          <w:rFonts w:ascii="Arial" w:hAnsi="Arial" w:cs="Arial"/>
        </w:rPr>
        <w:t>tryb i sposób udzielania zasiłku szkolnego w zależności od zdarzenia losowego.</w:t>
      </w:r>
    </w:p>
    <w:p w:rsidR="00812B62" w:rsidRPr="00653535" w:rsidRDefault="00812B62" w:rsidP="004F12E1">
      <w:pPr>
        <w:tabs>
          <w:tab w:val="left" w:pos="993"/>
        </w:tabs>
        <w:ind w:left="993"/>
        <w:jc w:val="both"/>
        <w:rPr>
          <w:rFonts w:ascii="Arial" w:hAnsi="Arial" w:cs="Arial"/>
        </w:rPr>
      </w:pPr>
    </w:p>
    <w:p w:rsidR="00812B62" w:rsidRPr="00136FAB" w:rsidRDefault="00812B62" w:rsidP="002C1F3A">
      <w:pPr>
        <w:numPr>
          <w:ilvl w:val="1"/>
          <w:numId w:val="282"/>
        </w:numPr>
        <w:tabs>
          <w:tab w:val="left" w:pos="284"/>
        </w:tabs>
        <w:jc w:val="both"/>
        <w:rPr>
          <w:rFonts w:ascii="Arial" w:hAnsi="Arial" w:cs="Arial"/>
        </w:rPr>
      </w:pPr>
      <w:r w:rsidRPr="00136FAB">
        <w:rPr>
          <w:rFonts w:ascii="Arial" w:hAnsi="Arial" w:cs="Arial"/>
        </w:rPr>
        <w:t>Szkoła może udzielać stypendium za wyniki w nauce lub za osiągnięcia sportowe:</w:t>
      </w:r>
    </w:p>
    <w:p w:rsidR="00812B62" w:rsidRPr="00653535" w:rsidRDefault="00812B62" w:rsidP="006B7F0A">
      <w:pPr>
        <w:tabs>
          <w:tab w:val="left" w:pos="284"/>
        </w:tabs>
        <w:jc w:val="both"/>
        <w:rPr>
          <w:rFonts w:ascii="Arial" w:hAnsi="Arial" w:cs="Arial"/>
        </w:rPr>
      </w:pPr>
    </w:p>
    <w:p w:rsidR="00812B62" w:rsidRDefault="00812B62" w:rsidP="002C1F3A">
      <w:pPr>
        <w:numPr>
          <w:ilvl w:val="2"/>
          <w:numId w:val="226"/>
        </w:numPr>
        <w:tabs>
          <w:tab w:val="clear" w:pos="1487"/>
          <w:tab w:val="num" w:pos="0"/>
          <w:tab w:val="left" w:pos="284"/>
        </w:tabs>
        <w:ind w:left="0" w:firstLine="0"/>
        <w:jc w:val="both"/>
        <w:rPr>
          <w:rFonts w:ascii="Arial" w:hAnsi="Arial" w:cs="Arial"/>
        </w:rPr>
      </w:pPr>
      <w:r w:rsidRPr="00653535">
        <w:rPr>
          <w:rFonts w:ascii="Arial" w:hAnsi="Arial" w:cs="Arial"/>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rsidR="00812B62" w:rsidRPr="00653535" w:rsidRDefault="00812B62" w:rsidP="0055644C">
      <w:pPr>
        <w:tabs>
          <w:tab w:val="num" w:pos="0"/>
          <w:tab w:val="left" w:pos="284"/>
        </w:tabs>
        <w:jc w:val="both"/>
        <w:rPr>
          <w:rFonts w:ascii="Arial" w:hAnsi="Arial" w:cs="Arial"/>
        </w:rPr>
      </w:pPr>
    </w:p>
    <w:p w:rsidR="00812B62" w:rsidRPr="00653535" w:rsidRDefault="00812B62" w:rsidP="002C1F3A">
      <w:pPr>
        <w:numPr>
          <w:ilvl w:val="2"/>
          <w:numId w:val="226"/>
        </w:numPr>
        <w:tabs>
          <w:tab w:val="clear" w:pos="1487"/>
          <w:tab w:val="num" w:pos="0"/>
          <w:tab w:val="left" w:pos="284"/>
        </w:tabs>
        <w:ind w:left="0" w:firstLine="0"/>
        <w:jc w:val="both"/>
        <w:rPr>
          <w:rFonts w:ascii="Arial" w:hAnsi="Arial" w:cs="Arial"/>
        </w:rPr>
      </w:pPr>
      <w:r w:rsidRPr="00653535">
        <w:rPr>
          <w:rFonts w:ascii="Arial" w:hAnsi="Arial" w:cs="Arial"/>
        </w:rPr>
        <w:t xml:space="preserve">o przyznanie stypendium za wyniki w nauce lub za osiągnięcia sportowe uczeń może ubiegać się nie wcześniej niż po ukończeniu pierwszego okresu nauki w danym typie szkoły, z zastrzeżeniem </w:t>
      </w:r>
      <w:r w:rsidRPr="00C01F03">
        <w:rPr>
          <w:rFonts w:ascii="Arial" w:hAnsi="Arial" w:cs="Arial"/>
        </w:rPr>
        <w:t>lit. a i b:</w:t>
      </w:r>
    </w:p>
    <w:p w:rsidR="00812B62" w:rsidRPr="00653535" w:rsidRDefault="00812B62" w:rsidP="002C1F3A">
      <w:pPr>
        <w:numPr>
          <w:ilvl w:val="3"/>
          <w:numId w:val="226"/>
        </w:numPr>
        <w:tabs>
          <w:tab w:val="clear" w:pos="1440"/>
          <w:tab w:val="num" w:pos="851"/>
        </w:tabs>
        <w:ind w:left="851" w:hanging="425"/>
        <w:jc w:val="both"/>
        <w:rPr>
          <w:rFonts w:ascii="Arial" w:hAnsi="Arial" w:cs="Arial"/>
        </w:rPr>
      </w:pPr>
      <w:r w:rsidRPr="00653535">
        <w:rPr>
          <w:rFonts w:ascii="Arial" w:hAnsi="Arial" w:cs="Arial"/>
        </w:rPr>
        <w:t>stypendium za wyniki w nauce nie udziela się uczniom klas I-III szkoły podstawowej oraz uczniom klasy IV szkoły podstawowej do ukończenia pierwszego okresu nauki,</w:t>
      </w:r>
    </w:p>
    <w:p w:rsidR="00812B62" w:rsidRDefault="00812B62" w:rsidP="002C1F3A">
      <w:pPr>
        <w:numPr>
          <w:ilvl w:val="3"/>
          <w:numId w:val="226"/>
        </w:numPr>
        <w:tabs>
          <w:tab w:val="clear" w:pos="1440"/>
          <w:tab w:val="num" w:pos="851"/>
        </w:tabs>
        <w:ind w:left="851" w:hanging="425"/>
        <w:jc w:val="both"/>
        <w:rPr>
          <w:rFonts w:ascii="Arial" w:hAnsi="Arial" w:cs="Arial"/>
        </w:rPr>
      </w:pPr>
      <w:r w:rsidRPr="00653535">
        <w:rPr>
          <w:rFonts w:ascii="Arial" w:hAnsi="Arial" w:cs="Arial"/>
        </w:rPr>
        <w:t>stypendium za osiągnięcia sportowe nie udziela się uczniom klas I-III szkoły podstawowej;</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 w:val="num" w:pos="993"/>
        </w:tabs>
        <w:ind w:left="0" w:firstLine="0"/>
        <w:jc w:val="both"/>
        <w:rPr>
          <w:rFonts w:ascii="Arial" w:hAnsi="Arial" w:cs="Arial"/>
        </w:rPr>
      </w:pPr>
      <w:r w:rsidRPr="00653535">
        <w:rPr>
          <w:rFonts w:ascii="Arial" w:hAnsi="Arial" w:cs="Arial"/>
        </w:rPr>
        <w:t>dyrektor szkoły powołuje w szkole komisję stypendialną;</w:t>
      </w:r>
    </w:p>
    <w:p w:rsidR="00812B62" w:rsidRPr="00653535" w:rsidRDefault="00812B62" w:rsidP="0055644C">
      <w:pPr>
        <w:tabs>
          <w:tab w:val="left" w:pos="284"/>
        </w:tabs>
        <w:jc w:val="both"/>
        <w:rPr>
          <w:rFonts w:ascii="Arial" w:hAnsi="Arial" w:cs="Arial"/>
        </w:rPr>
      </w:pPr>
    </w:p>
    <w:p w:rsidR="00812B62" w:rsidRDefault="00FF385B" w:rsidP="002C1F3A">
      <w:pPr>
        <w:numPr>
          <w:ilvl w:val="2"/>
          <w:numId w:val="226"/>
        </w:numPr>
        <w:tabs>
          <w:tab w:val="clear" w:pos="1487"/>
          <w:tab w:val="left" w:pos="284"/>
          <w:tab w:val="num" w:pos="993"/>
        </w:tabs>
        <w:ind w:left="0" w:firstLine="0"/>
        <w:jc w:val="both"/>
        <w:rPr>
          <w:rFonts w:ascii="Arial" w:hAnsi="Arial" w:cs="Arial"/>
        </w:rPr>
      </w:pPr>
      <w:r>
        <w:rPr>
          <w:rFonts w:ascii="Arial" w:hAnsi="Arial" w:cs="Arial"/>
        </w:rPr>
        <w:t>średnią ocen</w:t>
      </w:r>
      <w:r w:rsidR="00812B62" w:rsidRPr="00653535">
        <w:rPr>
          <w:rFonts w:ascii="Arial" w:hAnsi="Arial" w:cs="Arial"/>
        </w:rPr>
        <w:t>, ustala komisja stypendialna, po zasięgnięciu opinii rady pedagogicznej i samorządu uczniowskiego oraz uwzględniając poziom przewidzianych na ten cel środków;</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 w:val="num" w:pos="993"/>
        </w:tabs>
        <w:ind w:left="0" w:firstLine="0"/>
        <w:jc w:val="both"/>
        <w:rPr>
          <w:rFonts w:ascii="Arial" w:hAnsi="Arial" w:cs="Arial"/>
        </w:rPr>
      </w:pPr>
      <w:r w:rsidRPr="00653535">
        <w:rPr>
          <w:rFonts w:ascii="Arial" w:hAnsi="Arial" w:cs="Arial"/>
        </w:rPr>
        <w:t>wniosek o przyznanie stypendium za wyniki w nauce lub za osiągnięcia sportowe wychowawca klasy składa do komisji stypendialnej, która przekazuje wniosek wraz ze swoją opinią dyrektorowi szkoły;</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 w:val="num" w:pos="993"/>
        </w:tabs>
        <w:ind w:left="0" w:firstLine="0"/>
        <w:jc w:val="both"/>
        <w:rPr>
          <w:rFonts w:ascii="Arial" w:hAnsi="Arial" w:cs="Arial"/>
        </w:rPr>
      </w:pPr>
      <w:r w:rsidRPr="00653535">
        <w:rPr>
          <w:rFonts w:ascii="Arial" w:hAnsi="Arial" w:cs="Arial"/>
        </w:rPr>
        <w:t>stypendium za wyniki w nauce lub za osiągnięcia sportowe jest wypłacane raz na rok;</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 w:val="num" w:pos="993"/>
        </w:tabs>
        <w:ind w:left="0" w:firstLine="0"/>
        <w:jc w:val="both"/>
        <w:rPr>
          <w:rFonts w:ascii="Arial" w:hAnsi="Arial" w:cs="Arial"/>
        </w:rPr>
      </w:pPr>
      <w:r w:rsidRPr="00653535">
        <w:rPr>
          <w:rFonts w:ascii="Arial" w:hAnsi="Arial" w:cs="Arial"/>
        </w:rPr>
        <w:t>stypendium za wyniki w nauce lub za osiągnięcia sportowe nie może przekroczyć kwoty stanowiącej dwukrotność kwoty, o której mowa w art. 6 ust. 2 pkt 2 ustawy z dnia 28 listopada 2003 r. o świadczeniach rodzinnych. Wysokość stypendium ustala dyrektor szkoły, po zasięgnięciu opinii komisji stypendialnej i rady pedagogicznej oraz w porozumieniu z organem prowadzącym szkołę;</w:t>
      </w:r>
    </w:p>
    <w:p w:rsidR="00812B62" w:rsidRPr="00653535" w:rsidRDefault="00812B62" w:rsidP="0055644C">
      <w:pPr>
        <w:tabs>
          <w:tab w:val="left" w:pos="284"/>
        </w:tabs>
        <w:jc w:val="both"/>
        <w:rPr>
          <w:rFonts w:ascii="Arial" w:hAnsi="Arial" w:cs="Arial"/>
        </w:rPr>
      </w:pPr>
    </w:p>
    <w:p w:rsidR="00812B62" w:rsidRDefault="00812B62" w:rsidP="002C1F3A">
      <w:pPr>
        <w:numPr>
          <w:ilvl w:val="2"/>
          <w:numId w:val="226"/>
        </w:numPr>
        <w:tabs>
          <w:tab w:val="clear" w:pos="1487"/>
          <w:tab w:val="left" w:pos="284"/>
          <w:tab w:val="num" w:pos="993"/>
        </w:tabs>
        <w:ind w:left="0" w:firstLine="0"/>
        <w:jc w:val="both"/>
        <w:rPr>
          <w:rFonts w:ascii="Arial" w:hAnsi="Arial" w:cs="Arial"/>
        </w:rPr>
      </w:pPr>
      <w:r w:rsidRPr="00653535">
        <w:rPr>
          <w:rFonts w:ascii="Arial" w:hAnsi="Arial" w:cs="Arial"/>
        </w:rPr>
        <w:t>stypendium za wyniki w nauce lub za osiągnięcia sportowe przyznaje dyrektor szkoły, po zasięgnięciu opinii rady pedagogicznej, w ramach środków przyznanych przez organ prowadzący na ten cel w budżecie szkoły.</w:t>
      </w:r>
    </w:p>
    <w:p w:rsidR="00812B62" w:rsidRPr="00653535" w:rsidRDefault="00812B62" w:rsidP="00C01F03">
      <w:pPr>
        <w:ind w:left="993"/>
        <w:jc w:val="both"/>
        <w:rPr>
          <w:rFonts w:ascii="Arial" w:hAnsi="Arial" w:cs="Arial"/>
        </w:rPr>
      </w:pPr>
    </w:p>
    <w:p w:rsidR="00812B62" w:rsidRDefault="00812B62" w:rsidP="002C1F3A">
      <w:pPr>
        <w:numPr>
          <w:ilvl w:val="1"/>
          <w:numId w:val="281"/>
        </w:numPr>
        <w:ind w:left="0" w:firstLine="568"/>
        <w:jc w:val="both"/>
        <w:rPr>
          <w:rFonts w:ascii="Arial" w:hAnsi="Arial" w:cs="Arial"/>
        </w:rPr>
      </w:pPr>
      <w:r w:rsidRPr="00653535">
        <w:rPr>
          <w:rFonts w:ascii="Arial" w:hAnsi="Arial" w:cs="Arial"/>
        </w:rPr>
        <w:t>Udzielanie świadczeń pomocy materialnej o charakterze socjalnym należy do zadań własnych gminy.</w:t>
      </w:r>
    </w:p>
    <w:p w:rsidR="00812B62" w:rsidRPr="00653535" w:rsidRDefault="00812B62" w:rsidP="00C86197">
      <w:pPr>
        <w:tabs>
          <w:tab w:val="num" w:pos="0"/>
        </w:tabs>
        <w:ind w:firstLine="426"/>
        <w:jc w:val="both"/>
        <w:rPr>
          <w:rFonts w:ascii="Arial" w:hAnsi="Arial" w:cs="Arial"/>
        </w:rPr>
      </w:pPr>
    </w:p>
    <w:p w:rsidR="00812B62" w:rsidRDefault="00812B62" w:rsidP="002C1F3A">
      <w:pPr>
        <w:numPr>
          <w:ilvl w:val="1"/>
          <w:numId w:val="281"/>
        </w:numPr>
        <w:ind w:left="0" w:firstLine="568"/>
        <w:jc w:val="both"/>
        <w:rPr>
          <w:rFonts w:ascii="Arial" w:hAnsi="Arial" w:cs="Arial"/>
        </w:rPr>
      </w:pPr>
      <w:r w:rsidRPr="00653535">
        <w:rPr>
          <w:rFonts w:ascii="Arial" w:hAnsi="Arial" w:cs="Arial"/>
        </w:rPr>
        <w:t>W sprawach świadczeń pomocy materialnej o charakterze socjalnym wydaje się decyzje administracyjne.</w:t>
      </w:r>
    </w:p>
    <w:p w:rsidR="00812B62" w:rsidRPr="00653535" w:rsidRDefault="00812B62" w:rsidP="00C86197">
      <w:pPr>
        <w:tabs>
          <w:tab w:val="num" w:pos="0"/>
        </w:tabs>
        <w:ind w:firstLine="426"/>
        <w:jc w:val="both"/>
        <w:rPr>
          <w:rFonts w:ascii="Arial" w:hAnsi="Arial" w:cs="Arial"/>
        </w:rPr>
      </w:pPr>
    </w:p>
    <w:p w:rsidR="00812B62" w:rsidRDefault="00812B62" w:rsidP="002C1F3A">
      <w:pPr>
        <w:numPr>
          <w:ilvl w:val="1"/>
          <w:numId w:val="281"/>
        </w:numPr>
        <w:ind w:left="0" w:firstLine="568"/>
        <w:jc w:val="both"/>
        <w:rPr>
          <w:rFonts w:ascii="Arial" w:hAnsi="Arial" w:cs="Arial"/>
        </w:rPr>
      </w:pPr>
      <w:r w:rsidRPr="00653535">
        <w:rPr>
          <w:rFonts w:ascii="Arial" w:hAnsi="Arial" w:cs="Arial"/>
        </w:rPr>
        <w:t>Należności z tytułu nienależnie pobranego stypendium szkolnego podlegają ściągnięciu w trybie przepisów o postępowaniu egzekucyjnym w administracji.</w:t>
      </w:r>
    </w:p>
    <w:p w:rsidR="00812B62" w:rsidRPr="00653535" w:rsidRDefault="00812B62" w:rsidP="00C86197">
      <w:pPr>
        <w:tabs>
          <w:tab w:val="num" w:pos="0"/>
        </w:tabs>
        <w:ind w:firstLine="426"/>
        <w:jc w:val="both"/>
        <w:rPr>
          <w:rFonts w:ascii="Arial" w:hAnsi="Arial" w:cs="Arial"/>
        </w:rPr>
      </w:pPr>
    </w:p>
    <w:p w:rsidR="00812B62" w:rsidRDefault="00812B62" w:rsidP="002C1F3A">
      <w:pPr>
        <w:numPr>
          <w:ilvl w:val="1"/>
          <w:numId w:val="281"/>
        </w:numPr>
        <w:ind w:left="0" w:firstLine="568"/>
        <w:jc w:val="both"/>
        <w:rPr>
          <w:rFonts w:ascii="Arial" w:hAnsi="Arial" w:cs="Arial"/>
        </w:rPr>
      </w:pPr>
      <w:r w:rsidRPr="00653535">
        <w:rPr>
          <w:rFonts w:ascii="Arial" w:hAnsi="Arial" w:cs="Arial"/>
        </w:rPr>
        <w:t>Wysokość należności podlegającej zwrotowi oraz termin zwrotu tej należności ustala się w drodze decyzji administracyjnej.</w:t>
      </w:r>
    </w:p>
    <w:p w:rsidR="00812B62" w:rsidRPr="00653535" w:rsidRDefault="00812B62" w:rsidP="00C01F03">
      <w:pPr>
        <w:tabs>
          <w:tab w:val="num" w:pos="0"/>
        </w:tabs>
        <w:jc w:val="both"/>
        <w:rPr>
          <w:rFonts w:ascii="Arial" w:hAnsi="Arial" w:cs="Arial"/>
        </w:rPr>
      </w:pPr>
    </w:p>
    <w:p w:rsidR="00812B62" w:rsidRDefault="00812B62" w:rsidP="002C1F3A">
      <w:pPr>
        <w:numPr>
          <w:ilvl w:val="1"/>
          <w:numId w:val="281"/>
        </w:numPr>
        <w:ind w:left="0" w:firstLine="568"/>
        <w:jc w:val="both"/>
        <w:rPr>
          <w:rFonts w:ascii="Arial" w:hAnsi="Arial" w:cs="Arial"/>
        </w:rPr>
      </w:pPr>
      <w:r w:rsidRPr="00653535">
        <w:rPr>
          <w:rFonts w:ascii="Arial" w:hAnsi="Arial" w:cs="Arial"/>
        </w:rPr>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812B62" w:rsidRPr="00653535" w:rsidRDefault="00812B62" w:rsidP="00C86197">
      <w:pPr>
        <w:ind w:left="426" w:firstLine="426"/>
        <w:jc w:val="both"/>
        <w:rPr>
          <w:rFonts w:ascii="Arial" w:hAnsi="Arial" w:cs="Arial"/>
        </w:rPr>
      </w:pPr>
    </w:p>
    <w:p w:rsidR="00812B62" w:rsidRDefault="00812B62" w:rsidP="00C01F03">
      <w:pPr>
        <w:jc w:val="both"/>
        <w:rPr>
          <w:rFonts w:ascii="Arial" w:hAnsi="Arial" w:cs="Arial"/>
        </w:rPr>
      </w:pPr>
    </w:p>
    <w:p w:rsidR="00812B62" w:rsidRDefault="00812B62" w:rsidP="00C01F03">
      <w:pPr>
        <w:jc w:val="both"/>
        <w:rPr>
          <w:rFonts w:ascii="Arial" w:hAnsi="Arial" w:cs="Arial"/>
        </w:rPr>
      </w:pPr>
      <w:r>
        <w:rPr>
          <w:rFonts w:ascii="Arial" w:hAnsi="Arial" w:cs="Arial"/>
          <w:b/>
        </w:rPr>
        <w:t xml:space="preserve">         § 57</w:t>
      </w:r>
      <w:r w:rsidRPr="000535CA">
        <w:rPr>
          <w:rFonts w:ascii="Arial" w:hAnsi="Arial" w:cs="Arial"/>
          <w:b/>
        </w:rPr>
        <w:t>.</w:t>
      </w:r>
      <w:r w:rsidRPr="00885924">
        <w:rPr>
          <w:rFonts w:ascii="Arial" w:hAnsi="Arial" w:cs="Arial"/>
          <w:b/>
        </w:rPr>
        <w:t>  1.</w:t>
      </w:r>
      <w:r>
        <w:rPr>
          <w:rFonts w:ascii="Arial" w:hAnsi="Arial" w:cs="Arial"/>
        </w:rPr>
        <w:t xml:space="preserve"> </w:t>
      </w:r>
      <w:r w:rsidRPr="00C01F03">
        <w:rPr>
          <w:rFonts w:ascii="Arial" w:hAnsi="Arial" w:cs="Arial"/>
        </w:rPr>
        <w:t>Szkoła prowadzi szeroką działalność z zakresu profilaktyki poprzez:</w:t>
      </w:r>
    </w:p>
    <w:p w:rsidR="00812B62" w:rsidRPr="00C01F03" w:rsidRDefault="00812B62" w:rsidP="00C01F03">
      <w:pPr>
        <w:jc w:val="both"/>
        <w:rPr>
          <w:rFonts w:ascii="Arial" w:hAnsi="Arial" w:cs="Arial"/>
        </w:rPr>
      </w:pPr>
    </w:p>
    <w:p w:rsidR="00812B62" w:rsidRPr="00C01F03"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 xml:space="preserve">realizację przyjętego w szkole </w:t>
      </w:r>
      <w:r w:rsidRPr="00C01F03">
        <w:rPr>
          <w:rFonts w:ascii="Arial" w:hAnsi="Arial" w:cs="Arial"/>
          <w:i/>
        </w:rPr>
        <w:t>Programu Profilakty</w:t>
      </w:r>
      <w:r w:rsidRPr="00C01F03">
        <w:rPr>
          <w:rFonts w:ascii="Arial" w:hAnsi="Arial" w:cs="Arial"/>
        </w:rPr>
        <w:t>ki;</w:t>
      </w:r>
    </w:p>
    <w:p w:rsidR="00812B62" w:rsidRPr="00C01F03"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rozpoznawanie i analizowanie indywidualnych potrzeb i problemów uczniów;</w:t>
      </w:r>
    </w:p>
    <w:p w:rsidR="00812B62" w:rsidRPr="00C01F03"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uświadamianie uczniom zagrożeń (agresja, przemoc, cyberprzemoc, uzależnienia) oraz konieczności dbania o własne zdrowie;</w:t>
      </w:r>
    </w:p>
    <w:p w:rsidR="00812B62" w:rsidRPr="00C01F03"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 xml:space="preserve">realizację określonej tematyki na </w:t>
      </w:r>
      <w:r>
        <w:rPr>
          <w:rFonts w:ascii="Arial" w:hAnsi="Arial" w:cs="Arial"/>
        </w:rPr>
        <w:t>zajęciach z wychowawcą</w:t>
      </w:r>
      <w:r w:rsidRPr="00C01F03">
        <w:rPr>
          <w:rFonts w:ascii="Arial" w:hAnsi="Arial" w:cs="Arial"/>
        </w:rPr>
        <w:t xml:space="preserve"> we współpracy z lekarzami i psychologami;</w:t>
      </w:r>
    </w:p>
    <w:p w:rsidR="00812B62" w:rsidRPr="00C01F03"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działa</w:t>
      </w:r>
      <w:r>
        <w:rPr>
          <w:rFonts w:ascii="Arial" w:hAnsi="Arial" w:cs="Arial"/>
        </w:rPr>
        <w:t>nia opiekuńcze wychowawcy klasy, w tym rozpoznawanie relacjimiędzy rówieśnikami;</w:t>
      </w:r>
    </w:p>
    <w:p w:rsidR="00812B62" w:rsidRPr="00C01F03"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działania pedagoga i psychologa szkolnego;</w:t>
      </w:r>
    </w:p>
    <w:p w:rsidR="00812B62" w:rsidRDefault="00812B62" w:rsidP="002C1F3A">
      <w:pPr>
        <w:numPr>
          <w:ilvl w:val="2"/>
          <w:numId w:val="226"/>
        </w:numPr>
        <w:tabs>
          <w:tab w:val="clear" w:pos="1487"/>
          <w:tab w:val="num" w:pos="0"/>
          <w:tab w:val="left" w:pos="284"/>
        </w:tabs>
        <w:ind w:left="0" w:firstLine="0"/>
        <w:jc w:val="both"/>
        <w:rPr>
          <w:rFonts w:ascii="Arial" w:hAnsi="Arial" w:cs="Arial"/>
        </w:rPr>
      </w:pPr>
      <w:r w:rsidRPr="00C01F03">
        <w:rPr>
          <w:rFonts w:ascii="Arial" w:hAnsi="Arial" w:cs="Arial"/>
        </w:rPr>
        <w:t>współpracę z Poradnią Psychologiczno – Pedagogiczną, m.in. organizowanie zajęć integracyjnych, spotkań z psychologami</w:t>
      </w:r>
      <w:r>
        <w:rPr>
          <w:rFonts w:ascii="Arial" w:hAnsi="Arial" w:cs="Arial"/>
        </w:rPr>
        <w:t>,</w:t>
      </w:r>
    </w:p>
    <w:p w:rsidR="00812B62" w:rsidRDefault="00812B62" w:rsidP="002C1F3A">
      <w:pPr>
        <w:numPr>
          <w:ilvl w:val="2"/>
          <w:numId w:val="226"/>
        </w:numPr>
        <w:tabs>
          <w:tab w:val="clear" w:pos="1487"/>
          <w:tab w:val="num" w:pos="0"/>
          <w:tab w:val="left" w:pos="284"/>
        </w:tabs>
        <w:ind w:left="0" w:firstLine="0"/>
        <w:jc w:val="both"/>
        <w:rPr>
          <w:rFonts w:ascii="Arial" w:hAnsi="Arial" w:cs="Arial"/>
        </w:rPr>
      </w:pPr>
      <w:r>
        <w:rPr>
          <w:rFonts w:ascii="Arial" w:hAnsi="Arial" w:cs="Arial"/>
        </w:rPr>
        <w:t>prowadzenie profilaktyki uzależnień,</w:t>
      </w:r>
    </w:p>
    <w:p w:rsidR="00812B62" w:rsidRDefault="00812B62" w:rsidP="00E272B3">
      <w:pPr>
        <w:tabs>
          <w:tab w:val="left" w:pos="284"/>
        </w:tabs>
        <w:jc w:val="both"/>
        <w:rPr>
          <w:rFonts w:ascii="Arial" w:hAnsi="Arial" w:cs="Arial"/>
        </w:rPr>
      </w:pPr>
      <w:r>
        <w:rPr>
          <w:rFonts w:ascii="Arial" w:hAnsi="Arial" w:cs="Arial"/>
          <w:color w:val="000000"/>
        </w:rPr>
        <w:t>10)promocję zdrowia, zasad poprawnego żywienia;</w:t>
      </w:r>
    </w:p>
    <w:p w:rsidR="00812B62" w:rsidRPr="00C01F03" w:rsidRDefault="00812B62" w:rsidP="00526D1D">
      <w:pPr>
        <w:ind w:left="1134"/>
        <w:jc w:val="both"/>
        <w:rPr>
          <w:rFonts w:ascii="Arial" w:hAnsi="Arial" w:cs="Arial"/>
        </w:rPr>
      </w:pPr>
    </w:p>
    <w:p w:rsidR="00812B62" w:rsidRDefault="00812B62" w:rsidP="00C86197">
      <w:pPr>
        <w:ind w:firstLine="709"/>
        <w:jc w:val="both"/>
        <w:rPr>
          <w:rFonts w:ascii="Arial" w:hAnsi="Arial" w:cs="Arial"/>
          <w:sz w:val="28"/>
        </w:rPr>
      </w:pPr>
      <w:r w:rsidRPr="006067E8">
        <w:rPr>
          <w:rFonts w:ascii="Arial" w:hAnsi="Arial" w:cs="Arial"/>
          <w:noProof w:val="0"/>
          <w:color w:val="FF0000"/>
          <w:sz w:val="24"/>
          <w:szCs w:val="24"/>
          <w:lang w:eastAsia="pl-PL"/>
        </w:rPr>
        <w:t> </w:t>
      </w:r>
      <w:r>
        <w:rPr>
          <w:rFonts w:ascii="Arial" w:hAnsi="Arial" w:cs="Arial"/>
          <w:b/>
        </w:rPr>
        <w:t>§ 58</w:t>
      </w:r>
      <w:r w:rsidRPr="00C01F03">
        <w:rPr>
          <w:rFonts w:ascii="Arial" w:hAnsi="Arial" w:cs="Arial"/>
          <w:b/>
        </w:rPr>
        <w:t>.  1.</w:t>
      </w:r>
      <w:r w:rsidRPr="00C01F03">
        <w:rPr>
          <w:rFonts w:ascii="Arial" w:hAnsi="Arial" w:cs="Arial"/>
        </w:rPr>
        <w:t xml:space="preserve">W szkole obowiązuje </w:t>
      </w:r>
      <w:r w:rsidRPr="00C01F03">
        <w:rPr>
          <w:rFonts w:ascii="Arial" w:hAnsi="Arial" w:cs="Arial"/>
          <w:i/>
        </w:rPr>
        <w:t>Szkolny Program Profilaktyki</w:t>
      </w:r>
      <w:r w:rsidRPr="00C01F03">
        <w:rPr>
          <w:rFonts w:ascii="Arial" w:hAnsi="Arial" w:cs="Arial"/>
        </w:rPr>
        <w:t xml:space="preserve"> oraz </w:t>
      </w:r>
      <w:r w:rsidRPr="00C01F03">
        <w:rPr>
          <w:rFonts w:ascii="Arial" w:hAnsi="Arial" w:cs="Arial"/>
          <w:i/>
        </w:rPr>
        <w:t>Program Wychowawczy I i II etap kształcenia</w:t>
      </w:r>
      <w:r w:rsidRPr="00C01F03">
        <w:rPr>
          <w:rFonts w:ascii="Arial" w:hAnsi="Arial" w:cs="Arial"/>
        </w:rPr>
        <w:t xml:space="preserve">. Bieżące działania wychowawcze i profilaktyczne określa </w:t>
      </w:r>
      <w:r w:rsidRPr="00C01F03">
        <w:rPr>
          <w:rFonts w:ascii="Arial" w:hAnsi="Arial" w:cs="Arial"/>
          <w:i/>
        </w:rPr>
        <w:t>Plan działań wychowawczych</w:t>
      </w:r>
      <w:r w:rsidRPr="00C01F03">
        <w:rPr>
          <w:rFonts w:ascii="Arial" w:hAnsi="Arial" w:cs="Arial"/>
        </w:rPr>
        <w:t xml:space="preserve"> oraz </w:t>
      </w:r>
      <w:r w:rsidRPr="00C01F03">
        <w:rPr>
          <w:rFonts w:ascii="Arial" w:hAnsi="Arial" w:cs="Arial"/>
          <w:i/>
        </w:rPr>
        <w:t>Plan działań profilaktycznych</w:t>
      </w:r>
      <w:r w:rsidRPr="00C01F03">
        <w:rPr>
          <w:rFonts w:ascii="Arial" w:hAnsi="Arial" w:cs="Arial"/>
        </w:rPr>
        <w:t>, które są corocznie ewaluowane przez Radę Pedagogiczną w porozumieniu z Radą Rodziców i Samorządem Uczniowskim.</w:t>
      </w:r>
    </w:p>
    <w:p w:rsidR="00812B62" w:rsidRDefault="00812B62" w:rsidP="00C01F03">
      <w:pPr>
        <w:jc w:val="both"/>
        <w:rPr>
          <w:rFonts w:ascii="Arial" w:hAnsi="Arial" w:cs="Arial"/>
          <w:sz w:val="28"/>
        </w:rPr>
      </w:pPr>
    </w:p>
    <w:p w:rsidR="00812B62" w:rsidRDefault="00812B62" w:rsidP="00C86197">
      <w:pPr>
        <w:ind w:firstLine="709"/>
        <w:jc w:val="both"/>
        <w:rPr>
          <w:rFonts w:ascii="Arial" w:hAnsi="Arial" w:cs="Arial"/>
        </w:rPr>
      </w:pPr>
      <w:r>
        <w:rPr>
          <w:rFonts w:ascii="Arial" w:hAnsi="Arial" w:cs="Arial"/>
          <w:b/>
        </w:rPr>
        <w:t>§ 59</w:t>
      </w:r>
      <w:r w:rsidRPr="00526D1D">
        <w:rPr>
          <w:rFonts w:ascii="Arial" w:hAnsi="Arial" w:cs="Arial"/>
          <w:b/>
        </w:rPr>
        <w:t>.</w:t>
      </w:r>
      <w:r w:rsidRPr="00526D1D">
        <w:rPr>
          <w:rFonts w:ascii="Arial" w:hAnsi="Arial" w:cs="Arial"/>
        </w:rPr>
        <w:t xml:space="preserve"> Szkoła wspiera wszystkie akcje charytatywne, które zostały podjęte z inicjatywy Samorządu Uczniowskiego.</w:t>
      </w:r>
    </w:p>
    <w:p w:rsidR="00812B62" w:rsidRPr="00526D1D" w:rsidRDefault="00812B62" w:rsidP="00526D1D">
      <w:pPr>
        <w:jc w:val="both"/>
        <w:rPr>
          <w:rFonts w:ascii="Arial" w:hAnsi="Arial" w:cs="Arial"/>
        </w:rPr>
      </w:pPr>
    </w:p>
    <w:p w:rsidR="00812B62" w:rsidRDefault="00812B62" w:rsidP="00C86197">
      <w:pPr>
        <w:ind w:firstLine="709"/>
        <w:jc w:val="both"/>
        <w:rPr>
          <w:rFonts w:ascii="Arial" w:hAnsi="Arial" w:cs="Arial"/>
          <w:b/>
          <w:color w:val="0000FF"/>
        </w:rPr>
      </w:pPr>
      <w:r>
        <w:rPr>
          <w:rFonts w:ascii="Arial" w:hAnsi="Arial" w:cs="Arial"/>
          <w:b/>
        </w:rPr>
        <w:t>§ 60</w:t>
      </w:r>
      <w:r w:rsidRPr="00885924">
        <w:rPr>
          <w:rFonts w:ascii="Arial" w:hAnsi="Arial" w:cs="Arial"/>
          <w:b/>
        </w:rPr>
        <w:t>.  </w:t>
      </w:r>
      <w:r w:rsidRPr="00526D1D">
        <w:rPr>
          <w:rFonts w:ascii="Arial" w:hAnsi="Arial" w:cs="Arial"/>
        </w:rPr>
        <w:t>Każdy uczeń ma prawo skorzystać z dobrowolnego grupowego ubezpieczenia od następstw nieszczęśliwych wypadków.</w:t>
      </w:r>
    </w:p>
    <w:p w:rsidR="00812B62" w:rsidRPr="00526D1D" w:rsidRDefault="00812B62" w:rsidP="00526D1D">
      <w:pPr>
        <w:jc w:val="both"/>
        <w:rPr>
          <w:rFonts w:ascii="Arial" w:hAnsi="Arial" w:cs="Arial"/>
          <w:b/>
          <w:color w:val="0000FF"/>
        </w:rPr>
      </w:pPr>
    </w:p>
    <w:p w:rsidR="00812B62" w:rsidRDefault="00812B62" w:rsidP="00C86197">
      <w:pPr>
        <w:pStyle w:val="Bezodstpw"/>
        <w:ind w:firstLine="709"/>
        <w:jc w:val="both"/>
        <w:rPr>
          <w:rFonts w:ascii="Arial" w:hAnsi="Arial" w:cs="Arial"/>
        </w:rPr>
      </w:pPr>
      <w:r>
        <w:rPr>
          <w:rFonts w:ascii="Arial" w:hAnsi="Arial" w:cs="Arial"/>
          <w:b/>
        </w:rPr>
        <w:t>§ 61</w:t>
      </w:r>
      <w:r w:rsidRPr="00885924">
        <w:rPr>
          <w:rFonts w:ascii="Arial" w:hAnsi="Arial" w:cs="Arial"/>
          <w:b/>
        </w:rPr>
        <w:t>.  1.</w:t>
      </w:r>
      <w:r w:rsidRPr="00526D1D">
        <w:rPr>
          <w:rFonts w:ascii="Arial" w:hAnsi="Arial" w:cs="Arial"/>
        </w:rPr>
        <w:t>Szkoła pomaga uczniom w zawieraniu umów na początku każdego roku szkolnego, przedstawiając możliwość ubezpieczenia zbiorowego w jednym, wybranym przez Radę Rodziców, towarzystwie ubezpieczeniowym.</w:t>
      </w:r>
    </w:p>
    <w:p w:rsidR="00812B62" w:rsidRPr="00526D1D" w:rsidRDefault="00812B62" w:rsidP="00526D1D">
      <w:pPr>
        <w:pStyle w:val="Bezodstpw"/>
        <w:jc w:val="both"/>
        <w:rPr>
          <w:rFonts w:ascii="Arial" w:hAnsi="Arial" w:cs="Arial"/>
        </w:rPr>
      </w:pPr>
    </w:p>
    <w:p w:rsidR="00812B62" w:rsidRDefault="00812B62" w:rsidP="00C86197">
      <w:pPr>
        <w:pStyle w:val="Bezodstpw"/>
        <w:ind w:firstLine="709"/>
        <w:jc w:val="both"/>
        <w:rPr>
          <w:rFonts w:ascii="Arial" w:hAnsi="Arial" w:cs="Arial"/>
        </w:rPr>
      </w:pPr>
      <w:r w:rsidRPr="00526D1D">
        <w:rPr>
          <w:rFonts w:ascii="Arial" w:hAnsi="Arial" w:cs="Arial"/>
          <w:b/>
        </w:rPr>
        <w:t>2.</w:t>
      </w:r>
      <w:r>
        <w:rPr>
          <w:rFonts w:ascii="Arial" w:hAnsi="Arial" w:cs="Arial"/>
        </w:rPr>
        <w:t xml:space="preserve"> </w:t>
      </w:r>
      <w:r w:rsidRPr="00526D1D">
        <w:rPr>
          <w:rFonts w:ascii="Arial" w:hAnsi="Arial" w:cs="Arial"/>
        </w:rPr>
        <w:t>W uzasadnionych przypadkach, na wniosek rodzica lub wychowawcy klasy, dyrektor szkoły może podjąć decyzję o zwolnieniu ucznia z opłat za ubezpieczenie przy zachowaniu ubezpieczenia.</w:t>
      </w:r>
    </w:p>
    <w:p w:rsidR="00812B62" w:rsidRPr="00526D1D" w:rsidRDefault="00812B62" w:rsidP="00526D1D">
      <w:pPr>
        <w:pStyle w:val="Bezodstpw"/>
        <w:jc w:val="both"/>
        <w:rPr>
          <w:rFonts w:ascii="Arial" w:hAnsi="Arial" w:cs="Arial"/>
        </w:rPr>
      </w:pPr>
    </w:p>
    <w:p w:rsidR="00812B62" w:rsidRPr="00526D1D" w:rsidRDefault="00812B62" w:rsidP="00C86197">
      <w:pPr>
        <w:ind w:firstLine="709"/>
        <w:jc w:val="both"/>
        <w:rPr>
          <w:rFonts w:ascii="Arial" w:hAnsi="Arial" w:cs="Arial"/>
        </w:rPr>
      </w:pPr>
      <w:r>
        <w:rPr>
          <w:rFonts w:ascii="Arial" w:hAnsi="Arial" w:cs="Arial"/>
          <w:b/>
        </w:rPr>
        <w:lastRenderedPageBreak/>
        <w:t>§ 62</w:t>
      </w:r>
      <w:r w:rsidRPr="00885924">
        <w:rPr>
          <w:rFonts w:ascii="Arial" w:hAnsi="Arial" w:cs="Arial"/>
          <w:b/>
        </w:rPr>
        <w:t>.  1.</w:t>
      </w:r>
      <w:r w:rsidRPr="00526D1D">
        <w:rPr>
          <w:rFonts w:ascii="Arial" w:hAnsi="Arial" w:cs="Arial"/>
        </w:rPr>
        <w:t>Obowiązkiem wszystkich uczniów i nauczycieli Szkoły jest posiadanie ubezpieczenia od </w:t>
      </w:r>
      <w:r w:rsidR="00CA6D66">
        <w:rPr>
          <w:rFonts w:ascii="Arial" w:hAnsi="Arial" w:cs="Arial"/>
        </w:rPr>
        <w:t>następstw od nieszczęśliwych wy</w:t>
      </w:r>
      <w:r>
        <w:rPr>
          <w:rFonts w:ascii="Arial" w:hAnsi="Arial" w:cs="Arial"/>
        </w:rPr>
        <w:t>p</w:t>
      </w:r>
      <w:r w:rsidR="00CA6D66">
        <w:rPr>
          <w:rFonts w:ascii="Arial" w:hAnsi="Arial" w:cs="Arial"/>
        </w:rPr>
        <w:t>a</w:t>
      </w:r>
      <w:r>
        <w:rPr>
          <w:rFonts w:ascii="Arial" w:hAnsi="Arial" w:cs="Arial"/>
        </w:rPr>
        <w:t xml:space="preserve">dków i </w:t>
      </w:r>
      <w:r w:rsidRPr="00526D1D">
        <w:rPr>
          <w:rFonts w:ascii="Arial" w:hAnsi="Arial" w:cs="Arial"/>
        </w:rPr>
        <w:t>kosztów leczenia podczas wyjazdów zagranicznych.</w:t>
      </w:r>
    </w:p>
    <w:p w:rsidR="00812B62" w:rsidRDefault="00812B62" w:rsidP="00C13A9A">
      <w:pPr>
        <w:jc w:val="left"/>
        <w:rPr>
          <w:rFonts w:ascii="Verdana" w:hAnsi="Verdana"/>
        </w:rPr>
      </w:pPr>
    </w:p>
    <w:p w:rsidR="00812B62" w:rsidRDefault="00812B62" w:rsidP="0084186C">
      <w:pPr>
        <w:pStyle w:val="Nagwek2"/>
        <w:spacing w:before="0"/>
        <w:rPr>
          <w:rFonts w:ascii="Arial" w:hAnsi="Arial" w:cs="Arial"/>
          <w:bCs w:val="0"/>
          <w:color w:val="auto"/>
          <w:sz w:val="22"/>
          <w:szCs w:val="22"/>
        </w:rPr>
      </w:pPr>
    </w:p>
    <w:p w:rsidR="00812B62" w:rsidRDefault="00812B62" w:rsidP="001B55AA">
      <w:pPr>
        <w:pStyle w:val="Tytu"/>
        <w:ind w:firstLine="0"/>
        <w:rPr>
          <w:rFonts w:ascii="Arial" w:hAnsi="Arial" w:cs="Arial"/>
          <w:sz w:val="22"/>
          <w:szCs w:val="22"/>
        </w:rPr>
      </w:pPr>
    </w:p>
    <w:p w:rsidR="00812B62" w:rsidRDefault="00812B62" w:rsidP="001B55AA">
      <w:pPr>
        <w:pStyle w:val="Tytu"/>
        <w:ind w:firstLine="0"/>
        <w:rPr>
          <w:rFonts w:ascii="Arial" w:hAnsi="Arial" w:cs="Arial"/>
          <w:sz w:val="22"/>
          <w:szCs w:val="22"/>
        </w:rPr>
      </w:pPr>
    </w:p>
    <w:p w:rsidR="00812B62" w:rsidRDefault="00812B62" w:rsidP="001B55AA">
      <w:pPr>
        <w:pStyle w:val="Tytu"/>
        <w:ind w:firstLine="0"/>
        <w:rPr>
          <w:rFonts w:ascii="Arial" w:hAnsi="Arial" w:cs="Arial"/>
          <w:sz w:val="22"/>
          <w:szCs w:val="22"/>
        </w:rPr>
      </w:pPr>
    </w:p>
    <w:p w:rsidR="00812B62" w:rsidRPr="001A2C30" w:rsidRDefault="00812B62" w:rsidP="001B55AA">
      <w:pPr>
        <w:pStyle w:val="Tytu"/>
        <w:ind w:firstLine="0"/>
        <w:rPr>
          <w:rFonts w:ascii="Arial" w:hAnsi="Arial" w:cs="Arial"/>
          <w:sz w:val="22"/>
          <w:szCs w:val="22"/>
        </w:rPr>
      </w:pPr>
      <w:r>
        <w:rPr>
          <w:rFonts w:ascii="Arial" w:hAnsi="Arial" w:cs="Arial"/>
          <w:sz w:val="22"/>
          <w:szCs w:val="22"/>
        </w:rPr>
        <w:t>DZIAŁ III</w:t>
      </w:r>
    </w:p>
    <w:p w:rsidR="00812B62" w:rsidRPr="009D7548" w:rsidRDefault="00812B62" w:rsidP="009D7548">
      <w:pPr>
        <w:pStyle w:val="Nagwek2"/>
        <w:spacing w:before="0"/>
        <w:rPr>
          <w:rFonts w:ascii="Arial" w:hAnsi="Arial" w:cs="Arial"/>
          <w:bCs w:val="0"/>
          <w:color w:val="auto"/>
          <w:sz w:val="22"/>
          <w:szCs w:val="22"/>
        </w:rPr>
      </w:pPr>
      <w:r w:rsidRPr="009D7548">
        <w:rPr>
          <w:rFonts w:ascii="Arial" w:hAnsi="Arial" w:cs="Arial"/>
          <w:bCs w:val="0"/>
          <w:color w:val="auto"/>
          <w:sz w:val="22"/>
          <w:szCs w:val="22"/>
        </w:rPr>
        <w:t>Rozdział  1</w:t>
      </w:r>
    </w:p>
    <w:p w:rsidR="00812B62" w:rsidRPr="009D7548" w:rsidRDefault="00812B62" w:rsidP="009D7548">
      <w:pPr>
        <w:pStyle w:val="Nagwek2"/>
        <w:spacing w:before="0"/>
        <w:rPr>
          <w:rFonts w:ascii="Arial" w:hAnsi="Arial" w:cs="Arial"/>
          <w:bCs w:val="0"/>
          <w:color w:val="auto"/>
          <w:sz w:val="22"/>
          <w:szCs w:val="22"/>
        </w:rPr>
      </w:pPr>
      <w:r w:rsidRPr="009D7548">
        <w:rPr>
          <w:rFonts w:ascii="Arial" w:hAnsi="Arial" w:cs="Arial"/>
          <w:bCs w:val="0"/>
          <w:color w:val="auto"/>
          <w:sz w:val="22"/>
          <w:szCs w:val="22"/>
        </w:rPr>
        <w:t>Organy  szkoły i ich kompetencje</w:t>
      </w:r>
    </w:p>
    <w:p w:rsidR="00812B62" w:rsidRPr="005B0BA2" w:rsidRDefault="00812B62" w:rsidP="001B55AA">
      <w:pPr>
        <w:tabs>
          <w:tab w:val="left" w:pos="426"/>
        </w:tabs>
        <w:ind w:left="426" w:right="510"/>
        <w:jc w:val="both"/>
        <w:rPr>
          <w:rFonts w:ascii="Arial" w:hAnsi="Arial" w:cs="Arial"/>
        </w:rPr>
      </w:pPr>
    </w:p>
    <w:p w:rsidR="00812B62" w:rsidRPr="007103FD" w:rsidRDefault="00812B62" w:rsidP="007103FD">
      <w:pPr>
        <w:spacing w:line="360" w:lineRule="auto"/>
        <w:ind w:firstLine="709"/>
        <w:jc w:val="both"/>
        <w:rPr>
          <w:rFonts w:ascii="Arial" w:hAnsi="Arial" w:cs="Arial"/>
          <w:color w:val="000000"/>
        </w:rPr>
      </w:pPr>
      <w:r>
        <w:rPr>
          <w:rFonts w:ascii="Arial" w:hAnsi="Arial" w:cs="Arial"/>
          <w:b/>
        </w:rPr>
        <w:t>§ 63</w:t>
      </w:r>
      <w:r w:rsidRPr="000C0D49">
        <w:rPr>
          <w:rFonts w:ascii="Arial" w:hAnsi="Arial" w:cs="Arial"/>
          <w:b/>
        </w:rPr>
        <w:t xml:space="preserve">. 1. </w:t>
      </w:r>
      <w:r w:rsidRPr="007103FD">
        <w:rPr>
          <w:rFonts w:ascii="Arial" w:hAnsi="Arial" w:cs="Arial"/>
        </w:rPr>
        <w:t xml:space="preserve">Organami </w:t>
      </w:r>
      <w:r w:rsidR="00CA6D66">
        <w:rPr>
          <w:rFonts w:ascii="Arial" w:hAnsi="Arial" w:cs="Arial"/>
        </w:rPr>
        <w:t>szkoły</w:t>
      </w:r>
      <w:r>
        <w:rPr>
          <w:rFonts w:ascii="Arial" w:hAnsi="Arial" w:cs="Arial"/>
        </w:rPr>
        <w:t xml:space="preserve"> są: </w:t>
      </w:r>
    </w:p>
    <w:p w:rsidR="00812B62" w:rsidRPr="007103FD" w:rsidRDefault="00812B62" w:rsidP="00500B08">
      <w:pPr>
        <w:numPr>
          <w:ilvl w:val="0"/>
          <w:numId w:val="39"/>
        </w:numPr>
        <w:tabs>
          <w:tab w:val="clear" w:pos="1506"/>
        </w:tabs>
        <w:spacing w:line="360" w:lineRule="auto"/>
        <w:ind w:left="284" w:hanging="284"/>
        <w:jc w:val="both"/>
        <w:rPr>
          <w:rFonts w:ascii="Arial" w:hAnsi="Arial" w:cs="Arial"/>
          <w:color w:val="000000"/>
        </w:rPr>
      </w:pPr>
      <w:r w:rsidRPr="007103FD">
        <w:rPr>
          <w:rFonts w:ascii="Arial" w:hAnsi="Arial" w:cs="Arial"/>
          <w:color w:val="000000"/>
        </w:rPr>
        <w:t xml:space="preserve">Dyrektor Szkoły – Dyrektor </w:t>
      </w:r>
      <w:r>
        <w:rPr>
          <w:rFonts w:ascii="Arial" w:hAnsi="Arial" w:cs="Arial"/>
          <w:color w:val="000000"/>
        </w:rPr>
        <w:t>Szkoły Podstawowej nr 91 – sportowej</w:t>
      </w:r>
      <w:r w:rsidRPr="007103FD">
        <w:rPr>
          <w:rFonts w:ascii="Arial" w:hAnsi="Arial" w:cs="Arial"/>
          <w:color w:val="000000"/>
        </w:rPr>
        <w:t xml:space="preserve"> w Krakowie;</w:t>
      </w:r>
    </w:p>
    <w:p w:rsidR="00812B62" w:rsidRPr="007103FD" w:rsidRDefault="00812B62" w:rsidP="00500B08">
      <w:pPr>
        <w:numPr>
          <w:ilvl w:val="0"/>
          <w:numId w:val="39"/>
        </w:numPr>
        <w:tabs>
          <w:tab w:val="clear" w:pos="1506"/>
        </w:tabs>
        <w:spacing w:line="360" w:lineRule="auto"/>
        <w:ind w:left="284" w:hanging="284"/>
        <w:jc w:val="both"/>
        <w:rPr>
          <w:rFonts w:ascii="Arial" w:hAnsi="Arial" w:cs="Arial"/>
          <w:color w:val="000000"/>
        </w:rPr>
      </w:pPr>
      <w:r w:rsidRPr="007103FD">
        <w:rPr>
          <w:rFonts w:ascii="Arial" w:hAnsi="Arial" w:cs="Arial"/>
          <w:color w:val="000000"/>
        </w:rPr>
        <w:t>Rada Pedagogiczna;</w:t>
      </w:r>
    </w:p>
    <w:p w:rsidR="00812B62" w:rsidRPr="007103FD" w:rsidRDefault="00812B62" w:rsidP="00500B08">
      <w:pPr>
        <w:numPr>
          <w:ilvl w:val="0"/>
          <w:numId w:val="39"/>
        </w:numPr>
        <w:tabs>
          <w:tab w:val="clear" w:pos="1506"/>
        </w:tabs>
        <w:spacing w:line="360" w:lineRule="auto"/>
        <w:ind w:left="284" w:hanging="284"/>
        <w:jc w:val="both"/>
        <w:rPr>
          <w:rFonts w:ascii="Arial" w:hAnsi="Arial" w:cs="Arial"/>
          <w:color w:val="000000"/>
        </w:rPr>
      </w:pPr>
      <w:r w:rsidRPr="007103FD">
        <w:rPr>
          <w:rFonts w:ascii="Arial" w:hAnsi="Arial" w:cs="Arial"/>
          <w:color w:val="000000"/>
        </w:rPr>
        <w:t xml:space="preserve">Rada Rodziców; </w:t>
      </w:r>
    </w:p>
    <w:p w:rsidR="00812B62" w:rsidRPr="007103FD" w:rsidRDefault="00812B62" w:rsidP="00500B08">
      <w:pPr>
        <w:numPr>
          <w:ilvl w:val="0"/>
          <w:numId w:val="39"/>
        </w:numPr>
        <w:tabs>
          <w:tab w:val="clear" w:pos="1506"/>
        </w:tabs>
        <w:spacing w:line="360" w:lineRule="auto"/>
        <w:ind w:left="284" w:hanging="284"/>
        <w:jc w:val="both"/>
        <w:rPr>
          <w:rFonts w:ascii="Arial" w:hAnsi="Arial" w:cs="Arial"/>
          <w:color w:val="000000"/>
        </w:rPr>
      </w:pPr>
      <w:r w:rsidRPr="007103FD">
        <w:rPr>
          <w:rFonts w:ascii="Arial" w:hAnsi="Arial" w:cs="Arial"/>
          <w:color w:val="000000"/>
        </w:rPr>
        <w:t>Samorząd Uczniowski.</w:t>
      </w:r>
    </w:p>
    <w:p w:rsidR="00812B62" w:rsidRPr="000C0D49" w:rsidRDefault="00812B62" w:rsidP="007103FD">
      <w:pPr>
        <w:tabs>
          <w:tab w:val="left" w:pos="567"/>
        </w:tabs>
        <w:jc w:val="both"/>
        <w:rPr>
          <w:rFonts w:ascii="Arial" w:hAnsi="Arial" w:cs="Arial"/>
        </w:rPr>
      </w:pPr>
    </w:p>
    <w:p w:rsidR="00812B62" w:rsidRPr="000C0D49" w:rsidRDefault="00812B62" w:rsidP="001B55AA">
      <w:pPr>
        <w:tabs>
          <w:tab w:val="left" w:pos="426"/>
        </w:tabs>
        <w:jc w:val="both"/>
        <w:rPr>
          <w:rFonts w:ascii="Arial" w:hAnsi="Arial" w:cs="Arial"/>
        </w:rPr>
      </w:pPr>
      <w:r>
        <w:rPr>
          <w:rFonts w:ascii="Arial" w:hAnsi="Arial" w:cs="Arial"/>
          <w:b/>
        </w:rPr>
        <w:t xml:space="preserve">        § 64</w:t>
      </w:r>
      <w:r w:rsidRPr="000C0D49">
        <w:rPr>
          <w:rFonts w:ascii="Arial" w:hAnsi="Arial" w:cs="Arial"/>
          <w:b/>
        </w:rPr>
        <w:t xml:space="preserve">. </w:t>
      </w:r>
      <w:r w:rsidRPr="000C0D49">
        <w:rPr>
          <w:rFonts w:ascii="Arial" w:hAnsi="Arial" w:cs="Arial"/>
        </w:rPr>
        <w:t>Każ</w:t>
      </w:r>
      <w:r>
        <w:rPr>
          <w:rFonts w:ascii="Arial" w:hAnsi="Arial" w:cs="Arial"/>
        </w:rPr>
        <w:t>dy z wymienionych organów w § 68</w:t>
      </w:r>
      <w:r w:rsidRPr="000C0D49">
        <w:rPr>
          <w:rFonts w:ascii="Arial" w:hAnsi="Arial" w:cs="Arial"/>
        </w:rPr>
        <w:t xml:space="preserve"> ust. 1 działa zgodnie z ustawą o systemie    oświaty. Organy kolegialne funkcjonują według odrębnych regulaminów, uchwalonych przez te organy. Regulaminy te nie mogą być sprzeczne ze statutem szkoły.</w:t>
      </w:r>
    </w:p>
    <w:p w:rsidR="00812B62" w:rsidRPr="000C0D49" w:rsidRDefault="00812B62" w:rsidP="001B55AA">
      <w:pPr>
        <w:tabs>
          <w:tab w:val="left" w:pos="426"/>
        </w:tabs>
        <w:spacing w:before="240"/>
        <w:jc w:val="both"/>
        <w:rPr>
          <w:rFonts w:ascii="Arial" w:hAnsi="Arial" w:cs="Arial"/>
        </w:rPr>
      </w:pPr>
      <w:r>
        <w:rPr>
          <w:rFonts w:ascii="Arial" w:hAnsi="Arial" w:cs="Arial"/>
          <w:b/>
        </w:rPr>
        <w:t xml:space="preserve">       § 65</w:t>
      </w:r>
      <w:r w:rsidRPr="000C0D49">
        <w:rPr>
          <w:rFonts w:ascii="Arial" w:hAnsi="Arial" w:cs="Arial"/>
          <w:b/>
        </w:rPr>
        <w:t xml:space="preserve">.1. </w:t>
      </w:r>
      <w:r w:rsidRPr="000C0D49">
        <w:rPr>
          <w:rFonts w:ascii="Arial" w:hAnsi="Arial" w:cs="Arial"/>
        </w:rPr>
        <w:t>Dyrektor szkoły:</w:t>
      </w:r>
    </w:p>
    <w:p w:rsidR="00812B62" w:rsidRPr="000C0D49" w:rsidRDefault="00812B62" w:rsidP="00500B08">
      <w:pPr>
        <w:numPr>
          <w:ilvl w:val="0"/>
          <w:numId w:val="34"/>
        </w:numPr>
        <w:ind w:left="1559" w:hanging="357"/>
        <w:jc w:val="left"/>
        <w:rPr>
          <w:rFonts w:ascii="Arial" w:hAnsi="Arial" w:cs="Arial"/>
        </w:rPr>
      </w:pPr>
      <w:r w:rsidRPr="000C0D49">
        <w:rPr>
          <w:rFonts w:ascii="Arial" w:hAnsi="Arial" w:cs="Arial"/>
        </w:rPr>
        <w:t>kieruje szkołą  jako jednostką samorządu terytorialnego;</w:t>
      </w:r>
      <w:r w:rsidRPr="000C0D49">
        <w:rPr>
          <w:rFonts w:ascii="Arial" w:hAnsi="Arial" w:cs="Arial"/>
          <w:b/>
        </w:rPr>
        <w:t xml:space="preserve"> </w:t>
      </w:r>
    </w:p>
    <w:p w:rsidR="00812B62" w:rsidRPr="000C0D49" w:rsidRDefault="00812B62" w:rsidP="00500B08">
      <w:pPr>
        <w:numPr>
          <w:ilvl w:val="0"/>
          <w:numId w:val="34"/>
        </w:numPr>
        <w:ind w:left="1559" w:hanging="357"/>
        <w:jc w:val="left"/>
        <w:rPr>
          <w:rFonts w:ascii="Arial" w:hAnsi="Arial" w:cs="Arial"/>
        </w:rPr>
      </w:pPr>
      <w:r w:rsidRPr="000C0D49">
        <w:rPr>
          <w:rFonts w:ascii="Arial" w:hAnsi="Arial" w:cs="Arial"/>
        </w:rPr>
        <w:t>jest osobą działającą w imieniu  pracodawcy;</w:t>
      </w:r>
    </w:p>
    <w:p w:rsidR="00812B62" w:rsidRPr="000C0D49" w:rsidRDefault="00812B62" w:rsidP="00500B08">
      <w:pPr>
        <w:numPr>
          <w:ilvl w:val="0"/>
          <w:numId w:val="34"/>
        </w:numPr>
        <w:ind w:left="1559" w:hanging="357"/>
        <w:jc w:val="left"/>
        <w:rPr>
          <w:rFonts w:ascii="Arial" w:hAnsi="Arial" w:cs="Arial"/>
        </w:rPr>
      </w:pPr>
      <w:r w:rsidRPr="000C0D49">
        <w:rPr>
          <w:rFonts w:ascii="Arial" w:hAnsi="Arial" w:cs="Arial"/>
        </w:rPr>
        <w:t>jest organem nadzoru pedagogicznego;</w:t>
      </w:r>
    </w:p>
    <w:p w:rsidR="00812B62" w:rsidRPr="000C0D49" w:rsidRDefault="00812B62" w:rsidP="00500B08">
      <w:pPr>
        <w:numPr>
          <w:ilvl w:val="0"/>
          <w:numId w:val="34"/>
        </w:numPr>
        <w:ind w:left="1559" w:hanging="357"/>
        <w:jc w:val="left"/>
        <w:rPr>
          <w:rFonts w:ascii="Arial" w:hAnsi="Arial" w:cs="Arial"/>
        </w:rPr>
      </w:pPr>
      <w:r w:rsidRPr="000C0D49">
        <w:rPr>
          <w:rFonts w:ascii="Arial" w:hAnsi="Arial" w:cs="Arial"/>
        </w:rPr>
        <w:t>jest przewodniczącym Rady Pedagogicznej;</w:t>
      </w:r>
    </w:p>
    <w:p w:rsidR="00812B62" w:rsidRPr="000C0D49" w:rsidRDefault="00812B62" w:rsidP="00500B08">
      <w:pPr>
        <w:numPr>
          <w:ilvl w:val="0"/>
          <w:numId w:val="34"/>
        </w:numPr>
        <w:ind w:left="1559" w:hanging="357"/>
        <w:jc w:val="left"/>
        <w:rPr>
          <w:rFonts w:ascii="Arial" w:hAnsi="Arial" w:cs="Arial"/>
        </w:rPr>
      </w:pPr>
      <w:r w:rsidRPr="000C0D49">
        <w:rPr>
          <w:rFonts w:ascii="Arial" w:hAnsi="Arial" w:cs="Arial"/>
        </w:rPr>
        <w:t xml:space="preserve">wykonuje zadania administracji publicznej  w zakresie określonym ustawą. </w:t>
      </w:r>
      <w:r w:rsidRPr="000C0D49">
        <w:rPr>
          <w:rFonts w:ascii="Arial" w:hAnsi="Arial" w:cs="Arial"/>
          <w:b/>
        </w:rPr>
        <w:t xml:space="preserve"> </w:t>
      </w:r>
    </w:p>
    <w:p w:rsidR="00812B62" w:rsidRPr="000C0D49" w:rsidRDefault="00812B62" w:rsidP="001B55AA">
      <w:pPr>
        <w:ind w:left="1202"/>
        <w:rPr>
          <w:rFonts w:ascii="Arial" w:hAnsi="Arial" w:cs="Arial"/>
        </w:rPr>
      </w:pPr>
    </w:p>
    <w:p w:rsidR="00812B62" w:rsidRPr="000C0D49" w:rsidRDefault="00812B62" w:rsidP="001B55AA">
      <w:pPr>
        <w:tabs>
          <w:tab w:val="left" w:pos="426"/>
        </w:tabs>
        <w:jc w:val="both"/>
        <w:rPr>
          <w:rFonts w:ascii="Arial" w:hAnsi="Arial" w:cs="Arial"/>
        </w:rPr>
      </w:pPr>
      <w:r>
        <w:rPr>
          <w:rFonts w:ascii="Arial" w:hAnsi="Arial" w:cs="Arial"/>
          <w:b/>
        </w:rPr>
        <w:t xml:space="preserve">       § 66</w:t>
      </w:r>
      <w:r w:rsidRPr="000C0D49">
        <w:rPr>
          <w:rFonts w:ascii="Arial" w:hAnsi="Arial" w:cs="Arial"/>
          <w:b/>
        </w:rPr>
        <w:t xml:space="preserve">. </w:t>
      </w:r>
      <w:r w:rsidRPr="000C0D49">
        <w:rPr>
          <w:rFonts w:ascii="Arial" w:hAnsi="Arial" w:cs="Arial"/>
        </w:rPr>
        <w:t> Dyrektor szkoły kieruje bieżącą działalnością  szkoły, reprezentuje ją  na zewnątrz. Jest bezpośrednim przełożonym wszystkich pracowników zatrudnionych w</w:t>
      </w:r>
      <w:r>
        <w:rPr>
          <w:rFonts w:ascii="Arial" w:hAnsi="Arial" w:cs="Arial"/>
        </w:rPr>
        <w:t xml:space="preserve"> </w:t>
      </w:r>
      <w:r w:rsidRPr="000C0D49">
        <w:rPr>
          <w:rFonts w:ascii="Arial" w:hAnsi="Arial" w:cs="Arial"/>
        </w:rPr>
        <w:t>gimnazjum. Jest przewodniczącym Rady Pedagogicznej.</w:t>
      </w:r>
    </w:p>
    <w:p w:rsidR="00812B62" w:rsidRPr="000C0D49" w:rsidRDefault="00812B62" w:rsidP="001B55AA">
      <w:pPr>
        <w:tabs>
          <w:tab w:val="left" w:pos="180"/>
          <w:tab w:val="left" w:pos="426"/>
        </w:tabs>
        <w:spacing w:before="240"/>
        <w:jc w:val="both"/>
        <w:rPr>
          <w:rFonts w:ascii="Arial" w:hAnsi="Arial" w:cs="Arial"/>
        </w:rPr>
      </w:pPr>
      <w:r>
        <w:rPr>
          <w:rFonts w:ascii="Arial" w:hAnsi="Arial" w:cs="Arial"/>
          <w:b/>
        </w:rPr>
        <w:t xml:space="preserve">       § 67</w:t>
      </w:r>
      <w:r w:rsidRPr="000C0D49">
        <w:rPr>
          <w:rFonts w:ascii="Arial" w:hAnsi="Arial" w:cs="Arial"/>
          <w:b/>
        </w:rPr>
        <w:t xml:space="preserve">. </w:t>
      </w:r>
      <w:r w:rsidRPr="000C0D49">
        <w:rPr>
          <w:rFonts w:ascii="Arial" w:hAnsi="Arial" w:cs="Arial"/>
        </w:rPr>
        <w:t> Ogólny zakres kompetencji, zadań i obowiązków dyrektora szkoły określa ustawa                   o systemie oświaty i inne przepisy szczegółowe.</w:t>
      </w:r>
    </w:p>
    <w:p w:rsidR="00812B62" w:rsidRPr="000C0D49" w:rsidRDefault="00812B62" w:rsidP="001B55AA">
      <w:pPr>
        <w:tabs>
          <w:tab w:val="left" w:pos="180"/>
          <w:tab w:val="left" w:pos="426"/>
        </w:tabs>
        <w:spacing w:before="240"/>
        <w:jc w:val="both"/>
        <w:rPr>
          <w:rFonts w:ascii="Arial" w:hAnsi="Arial" w:cs="Arial"/>
        </w:rPr>
      </w:pPr>
      <w:r>
        <w:rPr>
          <w:rFonts w:ascii="Arial" w:hAnsi="Arial" w:cs="Arial"/>
          <w:b/>
        </w:rPr>
        <w:t xml:space="preserve">       § 68</w:t>
      </w:r>
      <w:r w:rsidRPr="000C0D49">
        <w:rPr>
          <w:rFonts w:ascii="Arial" w:hAnsi="Arial" w:cs="Arial"/>
          <w:b/>
        </w:rPr>
        <w:t xml:space="preserve">. </w:t>
      </w:r>
      <w:r w:rsidRPr="000C0D49">
        <w:rPr>
          <w:rFonts w:ascii="Arial" w:hAnsi="Arial" w:cs="Arial"/>
        </w:rPr>
        <w:t> Dyrektor szkoły:</w:t>
      </w:r>
    </w:p>
    <w:p w:rsidR="00812B62" w:rsidRPr="000C0D49" w:rsidRDefault="00812B62" w:rsidP="001B55AA">
      <w:pPr>
        <w:tabs>
          <w:tab w:val="left" w:pos="426"/>
        </w:tabs>
        <w:spacing w:before="240"/>
        <w:jc w:val="both"/>
        <w:rPr>
          <w:rFonts w:ascii="Arial" w:hAnsi="Arial" w:cs="Arial"/>
        </w:rPr>
      </w:pPr>
      <w:r>
        <w:rPr>
          <w:rFonts w:ascii="Arial" w:hAnsi="Arial" w:cs="Arial"/>
          <w:b/>
        </w:rPr>
        <w:t xml:space="preserve">       </w:t>
      </w:r>
      <w:r w:rsidRPr="000C0D49">
        <w:rPr>
          <w:rFonts w:ascii="Arial" w:hAnsi="Arial" w:cs="Arial"/>
          <w:b/>
        </w:rPr>
        <w:t>1</w:t>
      </w:r>
      <w:r w:rsidRPr="000C0D49">
        <w:rPr>
          <w:rFonts w:ascii="Arial" w:hAnsi="Arial" w:cs="Arial"/>
        </w:rPr>
        <w:t>. Kieruje działalnością dydaktyczną , wychowawczą i opiekuńczą , a w  szczególności:</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0C0D49">
        <w:rPr>
          <w:rFonts w:ascii="Arial" w:hAnsi="Arial" w:cs="Arial"/>
        </w:rPr>
        <w:t>kształtuje twórczą atmosferę pracy, stwarza warunki sprzyjające podnoszeniu jej jakości pracy;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przewodniczy Radzie Pedagogicznej, przygotowuje i prowadzi posiedzenia rady oraz jest odpowiedzialny za zawiadomienie wszystkich jej członków o terminie i porządku zebrania zgodnie z </w:t>
      </w:r>
      <w:r w:rsidRPr="000C0D49">
        <w:rPr>
          <w:rFonts w:ascii="Arial" w:hAnsi="Arial" w:cs="Arial"/>
          <w:i/>
        </w:rPr>
        <w:t>Regulaminem Rady Pedagogicznej</w:t>
      </w:r>
      <w:r w:rsidRPr="000C0D49">
        <w:rPr>
          <w:rFonts w:ascii="Arial" w:hAnsi="Arial" w:cs="Arial"/>
        </w:rPr>
        <w:t>;</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0C0D49">
        <w:rPr>
          <w:rFonts w:ascii="Arial" w:hAnsi="Arial" w:cs="Arial"/>
        </w:rPr>
        <w:t xml:space="preserve">realizuje uchwały Rady Pedagogicznej podjęte w ramach jej kompetencji stanowiących; </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wstrzymuje wykonanie uchwał Rady Pedagogicznej niezgodnych z prawem </w:t>
      </w:r>
      <w:r>
        <w:rPr>
          <w:rFonts w:ascii="Arial" w:hAnsi="Arial" w:cs="Arial"/>
        </w:rPr>
        <w:t xml:space="preserve">                         i </w:t>
      </w:r>
      <w:r w:rsidRPr="000C0D49">
        <w:rPr>
          <w:rFonts w:ascii="Arial" w:hAnsi="Arial" w:cs="Arial"/>
        </w:rPr>
        <w:t>zawiadamia o tym organ prowadzący i nadzorujący</w:t>
      </w:r>
    </w:p>
    <w:p w:rsidR="00812B62" w:rsidRPr="00136FAB" w:rsidRDefault="00812B62" w:rsidP="00500B08">
      <w:pPr>
        <w:numPr>
          <w:ilvl w:val="0"/>
          <w:numId w:val="42"/>
        </w:numPr>
        <w:tabs>
          <w:tab w:val="left" w:pos="426"/>
        </w:tabs>
        <w:spacing w:before="240"/>
        <w:ind w:left="0" w:firstLine="0"/>
        <w:jc w:val="left"/>
        <w:rPr>
          <w:rFonts w:ascii="Arial" w:hAnsi="Arial" w:cs="Arial"/>
        </w:rPr>
      </w:pPr>
      <w:r w:rsidRPr="00136FAB">
        <w:rPr>
          <w:rFonts w:ascii="Arial" w:hAnsi="Arial" w:cs="Arial"/>
        </w:rPr>
        <w:t>powołuje szkolną komisję rekrutacyjno-kwalifikacyjną;</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0C0D49">
        <w:rPr>
          <w:rFonts w:ascii="Arial" w:hAnsi="Arial" w:cs="Arial"/>
        </w:rPr>
        <w:lastRenderedPageBreak/>
        <w:t>opracowuje plan nauczania na cykl edukacyjny</w:t>
      </w:r>
      <w:r>
        <w:rPr>
          <w:rFonts w:ascii="Arial" w:hAnsi="Arial" w:cs="Arial"/>
        </w:rPr>
        <w:t xml:space="preserve"> dla poszczególnych oddziałów</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0C0D49">
        <w:rPr>
          <w:rFonts w:ascii="Arial" w:hAnsi="Arial" w:cs="Arial"/>
        </w:rPr>
        <w:t>sprawuje nadzór pedagogiczny zgodnie z odrębnymi przepisami;</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przedkłada Radzie Pedagogicznej nie rzadziej niż dwa razy w ciągu roku ogólne wnioski wynikające z nadzoru pedagogicznego oraz informacje o działalności szkoły;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dba o autorytet członków Rady Pedagogicznej, ochronę praw i godności nauczyciela;</w:t>
      </w:r>
    </w:p>
    <w:p w:rsidR="00812B62" w:rsidRPr="00136FAB" w:rsidRDefault="00812B62" w:rsidP="00500B08">
      <w:pPr>
        <w:numPr>
          <w:ilvl w:val="0"/>
          <w:numId w:val="42"/>
        </w:numPr>
        <w:tabs>
          <w:tab w:val="left" w:pos="426"/>
        </w:tabs>
        <w:spacing w:before="240"/>
        <w:ind w:left="0" w:firstLine="0"/>
        <w:jc w:val="both"/>
        <w:rPr>
          <w:rFonts w:ascii="Arial" w:hAnsi="Arial" w:cs="Arial"/>
        </w:rPr>
      </w:pPr>
      <w:r w:rsidRPr="00136FAB">
        <w:rPr>
          <w:rFonts w:ascii="Arial" w:hAnsi="Arial" w:cs="Arial"/>
        </w:rPr>
        <w:t>podaje do publicznej wiadomości do końca zajęć dydaktycznych szkolny zestaw podręczników, który będzie obowiązywał w szkole od początku następnego roku szkolnego;</w:t>
      </w:r>
    </w:p>
    <w:p w:rsidR="00812B62" w:rsidRPr="00136FAB" w:rsidRDefault="00812B62" w:rsidP="00500B08">
      <w:pPr>
        <w:numPr>
          <w:ilvl w:val="0"/>
          <w:numId w:val="42"/>
        </w:numPr>
        <w:tabs>
          <w:tab w:val="left" w:pos="426"/>
        </w:tabs>
        <w:spacing w:before="240"/>
        <w:ind w:left="0" w:firstLine="0"/>
        <w:jc w:val="both"/>
        <w:rPr>
          <w:rFonts w:ascii="Arial" w:hAnsi="Arial" w:cs="Arial"/>
        </w:rPr>
      </w:pPr>
      <w:r w:rsidRPr="00136FAB">
        <w:rPr>
          <w:rFonts w:ascii="Arial" w:hAnsi="Arial" w:cs="Arial"/>
        </w:rPr>
        <w:t>ustala w przypadku braku zgody wśród nauczycieli uczących danej edukacji w szkole,  po zasięgnięciu opinii Rady Rodziców,  jeden podręcznik do przedmiotu który będzie obowiązywał wszystkich nauczycieli w cyklu kształcenia;</w:t>
      </w:r>
    </w:p>
    <w:p w:rsidR="00812B62" w:rsidRPr="00136FAB" w:rsidRDefault="00812B62" w:rsidP="00500B08">
      <w:pPr>
        <w:numPr>
          <w:ilvl w:val="0"/>
          <w:numId w:val="42"/>
        </w:numPr>
        <w:tabs>
          <w:tab w:val="left" w:pos="426"/>
        </w:tabs>
        <w:spacing w:before="240"/>
        <w:ind w:left="0" w:firstLine="0"/>
        <w:jc w:val="both"/>
        <w:rPr>
          <w:rFonts w:ascii="Arial" w:hAnsi="Arial" w:cs="Arial"/>
        </w:rPr>
      </w:pPr>
      <w:r w:rsidRPr="00136FAB">
        <w:rPr>
          <w:rFonts w:ascii="Arial" w:hAnsi="Arial" w:cs="Arial"/>
        </w:rPr>
        <w:t>dokonuje zakupu podręczników, materiałów edukacyjnych i materiałów ćwiczeniowych w ramach dotacji celowej właściwego ministerstwa;</w:t>
      </w:r>
    </w:p>
    <w:p w:rsidR="00812B62" w:rsidRPr="00136FAB" w:rsidRDefault="00812B62" w:rsidP="00500B08">
      <w:pPr>
        <w:numPr>
          <w:ilvl w:val="0"/>
          <w:numId w:val="42"/>
        </w:numPr>
        <w:tabs>
          <w:tab w:val="left" w:pos="426"/>
        </w:tabs>
        <w:spacing w:before="240"/>
        <w:ind w:left="0" w:firstLine="0"/>
        <w:jc w:val="both"/>
        <w:rPr>
          <w:rFonts w:ascii="Arial" w:hAnsi="Arial" w:cs="Arial"/>
        </w:rPr>
      </w:pPr>
      <w:r w:rsidRPr="00136FAB">
        <w:rPr>
          <w:rFonts w:ascii="Arial" w:hAnsi="Arial" w:cs="Arial"/>
        </w:rPr>
        <w:t>opracowuje zasady gospodarowania podręcznikami i materiałami edukacyjnymi zakupionymi z dotacji celowej;</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CD7EEF">
        <w:rPr>
          <w:rFonts w:ascii="Arial" w:hAnsi="Arial" w:cs="Arial"/>
        </w:rPr>
        <w:t>współpracuje z Radą Pedagogiczną, Radą Rodziców i S.U;</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stwarza warunki do działania w szkole wolontariuszy, stowarzyszeń i organizacji, których celem statutowym jest działalność wychowawcza i opiekuńcza lub rozszerzanie </w:t>
      </w:r>
      <w:r>
        <w:rPr>
          <w:rFonts w:ascii="Arial" w:hAnsi="Arial" w:cs="Arial"/>
        </w:rPr>
        <w:t xml:space="preserve">                             </w:t>
      </w:r>
      <w:r w:rsidRPr="000C0D49">
        <w:rPr>
          <w:rFonts w:ascii="Arial" w:hAnsi="Arial" w:cs="Arial"/>
        </w:rPr>
        <w:t>i wzbogacanie form działalności wychowawczo- opiekuńczej w szkole;</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udziela na wniosek rodziców ( prawnych opiekunów), po spełnieniu ustawowych wymogów zezwoleń na spełnianie obowiązku nauki, obowiązku szkolnego lub w formie indywidualnego nauczania;</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0C0D49">
        <w:rPr>
          <w:rFonts w:ascii="Arial" w:hAnsi="Arial" w:cs="Arial"/>
        </w:rPr>
        <w:t>organizuje pomoc psychologiczno - pedagogiczną w forma</w:t>
      </w:r>
      <w:r>
        <w:rPr>
          <w:rFonts w:ascii="Arial" w:hAnsi="Arial" w:cs="Arial"/>
        </w:rPr>
        <w:t>ch i na zasadach określonych w R</w:t>
      </w:r>
      <w:r w:rsidRPr="000C0D49">
        <w:rPr>
          <w:rFonts w:ascii="Arial" w:hAnsi="Arial" w:cs="Arial"/>
        </w:rPr>
        <w:t>ozdzi</w:t>
      </w:r>
      <w:r>
        <w:rPr>
          <w:rFonts w:ascii="Arial" w:hAnsi="Arial" w:cs="Arial"/>
        </w:rPr>
        <w:t>ale 3</w:t>
      </w:r>
      <w:r w:rsidRPr="000C0D49">
        <w:rPr>
          <w:rFonts w:ascii="Arial" w:hAnsi="Arial" w:cs="Arial"/>
        </w:rPr>
        <w:t xml:space="preserve">  statutu  szkoły;</w:t>
      </w:r>
    </w:p>
    <w:p w:rsidR="00812B62" w:rsidRPr="000C0D49" w:rsidRDefault="00812B62" w:rsidP="00500B08">
      <w:pPr>
        <w:numPr>
          <w:ilvl w:val="0"/>
          <w:numId w:val="42"/>
        </w:numPr>
        <w:tabs>
          <w:tab w:val="left" w:pos="426"/>
        </w:tabs>
        <w:spacing w:before="240"/>
        <w:ind w:left="0" w:firstLine="0"/>
        <w:jc w:val="left"/>
        <w:rPr>
          <w:rFonts w:ascii="Arial" w:hAnsi="Arial" w:cs="Arial"/>
        </w:rPr>
      </w:pPr>
      <w:r w:rsidRPr="000C0D49">
        <w:rPr>
          <w:rFonts w:ascii="Arial" w:hAnsi="Arial" w:cs="Arial"/>
        </w:rPr>
        <w:t xml:space="preserve">w porozumieniu z organem prowadzącym organizuje uczniom  nauczanie indywidualne na zasadach określonych  w  § </w:t>
      </w:r>
      <w:r w:rsidR="00FF385B">
        <w:rPr>
          <w:rFonts w:ascii="Arial" w:hAnsi="Arial" w:cs="Arial"/>
        </w:rPr>
        <w:t xml:space="preserve">54 </w:t>
      </w:r>
      <w:r w:rsidRPr="000C0D49">
        <w:rPr>
          <w:rFonts w:ascii="Arial" w:hAnsi="Arial" w:cs="Arial"/>
        </w:rPr>
        <w:t>statutu szkoły;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powołuje spośród nauczycieli i specjalistów zatrudnionych w szkole zespoły przedmiotowe</w:t>
      </w:r>
      <w:r>
        <w:rPr>
          <w:rFonts w:ascii="Arial" w:hAnsi="Arial" w:cs="Arial"/>
        </w:rPr>
        <w:t>, problemowo-zadaniowe i Zespół Wspierający</w:t>
      </w:r>
      <w:r w:rsidRPr="000C0D49">
        <w:rPr>
          <w:rFonts w:ascii="Arial" w:hAnsi="Arial" w:cs="Arial"/>
        </w:rPr>
        <w:t xml:space="preserve"> ds. pomocy psychologiczno-pedagogicznej, o których mowa   </w:t>
      </w:r>
      <w:r w:rsidR="00FF385B">
        <w:rPr>
          <w:rFonts w:ascii="Arial" w:hAnsi="Arial" w:cs="Arial"/>
          <w:color w:val="000000"/>
        </w:rPr>
        <w:t>w  § 31</w:t>
      </w:r>
      <w:r w:rsidRPr="000C0D49">
        <w:rPr>
          <w:rFonts w:ascii="Arial" w:hAnsi="Arial" w:cs="Arial"/>
          <w:color w:val="000000"/>
        </w:rPr>
        <w:t xml:space="preserve"> statutu szkoły;</w:t>
      </w:r>
      <w:r w:rsidRPr="000C0D49">
        <w:rPr>
          <w:rFonts w:ascii="Arial" w:hAnsi="Arial" w:cs="Arial"/>
        </w:rPr>
        <w:t xml:space="preserve"> </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color w:val="000000"/>
        </w:rPr>
        <w:t>zwalnia uczniów z WF-u,</w:t>
      </w:r>
      <w:r w:rsidRPr="000C0D49">
        <w:rPr>
          <w:rFonts w:ascii="Arial" w:hAnsi="Arial" w:cs="Arial"/>
        </w:rPr>
        <w:t xml:space="preserve"> plastyki, z</w:t>
      </w:r>
      <w:r>
        <w:rPr>
          <w:rFonts w:ascii="Arial" w:hAnsi="Arial" w:cs="Arial"/>
        </w:rPr>
        <w:t xml:space="preserve">ajęć technicznych, informatyki </w:t>
      </w:r>
      <w:r w:rsidRPr="000C0D49">
        <w:rPr>
          <w:rFonts w:ascii="Arial" w:hAnsi="Arial" w:cs="Arial"/>
        </w:rPr>
        <w:t>w oparciu o odrębne przepisy;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udziela zezwoleń na indywidualny tok nauki lub indywidualne nauczanie, zgodnie             </w:t>
      </w:r>
      <w:r>
        <w:rPr>
          <w:rFonts w:ascii="Arial" w:hAnsi="Arial" w:cs="Arial"/>
        </w:rPr>
        <w:t xml:space="preserve">    z zasadami określonymi w  Dziale II Rozdział 6</w:t>
      </w:r>
      <w:r w:rsidRPr="000C0D49">
        <w:rPr>
          <w:rFonts w:ascii="Arial" w:hAnsi="Arial" w:cs="Arial"/>
        </w:rPr>
        <w:t xml:space="preserve"> statutu szkoły;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lastRenderedPageBreak/>
        <w:t>występuje do kuratora oświaty z wnioskiem</w:t>
      </w:r>
      <w:r>
        <w:rPr>
          <w:rFonts w:ascii="Arial" w:hAnsi="Arial" w:cs="Arial"/>
        </w:rPr>
        <w:t xml:space="preserve"> o przeniesienie ucznia do innej</w:t>
      </w:r>
      <w:r w:rsidRPr="000C0D49">
        <w:rPr>
          <w:rFonts w:ascii="Arial" w:hAnsi="Arial" w:cs="Arial"/>
        </w:rPr>
        <w:t xml:space="preserve"> </w:t>
      </w:r>
      <w:r>
        <w:rPr>
          <w:rFonts w:ascii="Arial" w:hAnsi="Arial" w:cs="Arial"/>
        </w:rPr>
        <w:t>szkoły przypadkach określonych w statucie</w:t>
      </w:r>
      <w:r w:rsidRPr="000C0D49">
        <w:rPr>
          <w:rFonts w:ascii="Arial" w:hAnsi="Arial" w:cs="Arial"/>
        </w:rPr>
        <w:t xml:space="preserve"> szkoły;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występuje do dyrektora okręgowej komisji egzaminacyjnej z wnioskiem o zwolnienie ucznia z obowiązku przystąpienia do </w:t>
      </w:r>
      <w:r>
        <w:rPr>
          <w:rFonts w:ascii="Arial" w:hAnsi="Arial" w:cs="Arial"/>
        </w:rPr>
        <w:t xml:space="preserve">sprawdzianu </w:t>
      </w:r>
      <w:r w:rsidRPr="000C0D49">
        <w:rPr>
          <w:rFonts w:ascii="Arial" w:hAnsi="Arial" w:cs="Arial"/>
        </w:rPr>
        <w:t>lub odpowiedniej jego części w szczególnych przypadkach losowych lub zdrowotnych, uniemożliwiających uczniowi przystąpienie do nich do 20 sierpnia danego roku. Dyrektor składa wniosek w porozumieniu z rodzicami ucznia( prawnymi opiekunami);</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inspiruje nauczycieli do innowacji pedagogicznych, wychowawczych  i organizacyjnych;</w:t>
      </w:r>
    </w:p>
    <w:p w:rsidR="00812B62" w:rsidRPr="008D3722" w:rsidRDefault="00812B62" w:rsidP="00500B08">
      <w:pPr>
        <w:numPr>
          <w:ilvl w:val="0"/>
          <w:numId w:val="42"/>
        </w:numPr>
        <w:tabs>
          <w:tab w:val="left" w:pos="426"/>
        </w:tabs>
        <w:spacing w:before="240"/>
        <w:ind w:left="0" w:firstLine="0"/>
        <w:jc w:val="both"/>
        <w:rPr>
          <w:rFonts w:ascii="Arial" w:hAnsi="Arial" w:cs="Arial"/>
          <w:color w:val="FF0000"/>
        </w:rPr>
      </w:pPr>
      <w:r w:rsidRPr="008D3722">
        <w:rPr>
          <w:rFonts w:ascii="Arial" w:hAnsi="Arial" w:cs="Arial"/>
          <w:color w:val="FF0000"/>
        </w:rPr>
        <w:t>opracowuje ofertę realizacji w szkole zajęć dwóch godzin wychowania fizycznego w uzgodnieniu z organem prowadzącym i po zaopiniowaniu przez Radę Pedagogiczną       Radę Rodziców;</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stwarza warunki umożliwiające  podtrzymywanie tożsamości narodowej, etnicznej             i religijnej uczniom;</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 xml:space="preserve"> odpowiada za właściwą organizację i przebieg</w:t>
      </w:r>
      <w:r>
        <w:rPr>
          <w:rFonts w:ascii="Arial" w:hAnsi="Arial" w:cs="Arial"/>
        </w:rPr>
        <w:t xml:space="preserve"> sprawdzianu</w:t>
      </w:r>
      <w:r w:rsidRPr="000C0D49">
        <w:rPr>
          <w:rFonts w:ascii="Arial" w:hAnsi="Arial" w:cs="Arial"/>
        </w:rPr>
        <w:t>;</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prowadzi ewidencję spełniania obowiązku szkolnego w formie księgi uczniów prowadzonych na zasadach określonych odrębnych przepisach;</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wyznacza terminy egzaminów poprawkowych do dnia zakończenia rocznych zajęć dydaktyczno-wychowawczych i podaje do wiadomości uczniów;</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powołuje komisje do przeprowadzania egzaminów poprawkowych, klasyfikacyjnych             i sprawdzają</w:t>
      </w:r>
      <w:r>
        <w:rPr>
          <w:rFonts w:ascii="Arial" w:hAnsi="Arial" w:cs="Arial"/>
        </w:rPr>
        <w:t>cych na zasadach określonych w statucie</w:t>
      </w:r>
      <w:r w:rsidRPr="000C0D49">
        <w:rPr>
          <w:rFonts w:ascii="Arial" w:hAnsi="Arial" w:cs="Arial"/>
        </w:rPr>
        <w:t xml:space="preserve"> szkoły;</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812B62" w:rsidRPr="000C0D49" w:rsidRDefault="00812B62" w:rsidP="00500B08">
      <w:pPr>
        <w:numPr>
          <w:ilvl w:val="0"/>
          <w:numId w:val="42"/>
        </w:numPr>
        <w:tabs>
          <w:tab w:val="left" w:pos="426"/>
        </w:tabs>
        <w:spacing w:before="240"/>
        <w:ind w:left="0" w:firstLine="0"/>
        <w:jc w:val="both"/>
        <w:rPr>
          <w:rFonts w:ascii="Arial" w:hAnsi="Arial" w:cs="Arial"/>
        </w:rPr>
      </w:pPr>
      <w:r w:rsidRPr="000C0D49">
        <w:rPr>
          <w:rFonts w:ascii="Arial" w:hAnsi="Arial" w:cs="Arial"/>
        </w:rPr>
        <w:t>współdziała ze szkołami wyższymi oraz zakładami kształcenia nauczycieli w sprawie organizacji praktyk studenckich.</w:t>
      </w:r>
    </w:p>
    <w:p w:rsidR="00812B62" w:rsidRPr="000C0D49" w:rsidRDefault="00812B62" w:rsidP="00500B08">
      <w:pPr>
        <w:numPr>
          <w:ilvl w:val="1"/>
          <w:numId w:val="38"/>
        </w:numPr>
        <w:tabs>
          <w:tab w:val="clear" w:pos="1920"/>
          <w:tab w:val="num" w:pos="360"/>
          <w:tab w:val="left" w:pos="851"/>
        </w:tabs>
        <w:spacing w:before="240"/>
        <w:ind w:left="0" w:firstLine="426"/>
        <w:jc w:val="left"/>
        <w:rPr>
          <w:rFonts w:ascii="Arial" w:hAnsi="Arial" w:cs="Arial"/>
        </w:rPr>
      </w:pPr>
      <w:r w:rsidRPr="000C0D49">
        <w:rPr>
          <w:rFonts w:ascii="Arial" w:hAnsi="Arial" w:cs="Arial"/>
        </w:rPr>
        <w:t xml:space="preserve">Organizuje działalność szkoły, a w szczególności:  </w:t>
      </w:r>
    </w:p>
    <w:p w:rsidR="00812B62" w:rsidRPr="000C0D49" w:rsidRDefault="00812B62" w:rsidP="001B55AA">
      <w:pPr>
        <w:tabs>
          <w:tab w:val="left" w:pos="426"/>
        </w:tabs>
        <w:rPr>
          <w:rFonts w:ascii="Arial" w:hAnsi="Arial" w:cs="Arial"/>
        </w:rPr>
      </w:pPr>
    </w:p>
    <w:p w:rsidR="00812B62" w:rsidRPr="000C0D49" w:rsidRDefault="00812B62" w:rsidP="00500B08">
      <w:pPr>
        <w:numPr>
          <w:ilvl w:val="2"/>
          <w:numId w:val="35"/>
        </w:numPr>
        <w:tabs>
          <w:tab w:val="clear" w:pos="737"/>
          <w:tab w:val="left" w:pos="426"/>
          <w:tab w:val="num" w:pos="540"/>
          <w:tab w:val="num" w:pos="813"/>
        </w:tabs>
        <w:ind w:left="0" w:firstLine="0"/>
        <w:jc w:val="both"/>
        <w:rPr>
          <w:rFonts w:ascii="Arial" w:hAnsi="Arial" w:cs="Arial"/>
        </w:rPr>
      </w:pPr>
      <w:r w:rsidRPr="000C0D49">
        <w:rPr>
          <w:rFonts w:ascii="Arial" w:hAnsi="Arial" w:cs="Arial"/>
        </w:rPr>
        <w:t>opracowuje do 30 kwietnia arkusz organizacyjny na kolejny rok szkolny;</w:t>
      </w:r>
    </w:p>
    <w:p w:rsidR="00812B62" w:rsidRPr="000C0D49" w:rsidRDefault="00812B62" w:rsidP="001B55AA">
      <w:pPr>
        <w:tabs>
          <w:tab w:val="left" w:pos="426"/>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s>
        <w:ind w:left="0" w:firstLine="0"/>
        <w:jc w:val="both"/>
        <w:rPr>
          <w:rFonts w:ascii="Arial" w:hAnsi="Arial" w:cs="Arial"/>
        </w:rPr>
      </w:pPr>
      <w:r w:rsidRPr="000C0D49">
        <w:rPr>
          <w:rFonts w:ascii="Arial" w:hAnsi="Arial" w:cs="Arial"/>
        </w:rPr>
        <w:t>przydziela nauczycielom stałe prace i zajęcia w ramach wynagrodzenia zasadniczego oraz dodatkowo płatnych zajęć dydaktyczno- wychowawczych lub opiekuńczych;</w:t>
      </w:r>
    </w:p>
    <w:p w:rsidR="00812B62" w:rsidRPr="000C0D49" w:rsidRDefault="00812B62" w:rsidP="001B55AA">
      <w:pPr>
        <w:tabs>
          <w:tab w:val="left" w:pos="426"/>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s>
        <w:ind w:left="0" w:firstLine="0"/>
        <w:jc w:val="both"/>
        <w:rPr>
          <w:rFonts w:ascii="Arial" w:hAnsi="Arial" w:cs="Arial"/>
        </w:rPr>
      </w:pPr>
      <w:r w:rsidRPr="000C0D49">
        <w:rPr>
          <w:rFonts w:ascii="Arial" w:hAnsi="Arial" w:cs="Arial"/>
        </w:rPr>
        <w:t>określa i ustala sposoby dokumentowania pracy dydaktyczno-wychowawczej;</w:t>
      </w:r>
    </w:p>
    <w:p w:rsidR="00812B62" w:rsidRPr="000C0D49" w:rsidRDefault="00812B62" w:rsidP="001B55AA">
      <w:pPr>
        <w:tabs>
          <w:tab w:val="left" w:pos="426"/>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s>
        <w:ind w:left="0" w:firstLine="0"/>
        <w:jc w:val="both"/>
        <w:rPr>
          <w:rFonts w:ascii="Arial" w:hAnsi="Arial" w:cs="Arial"/>
        </w:rPr>
      </w:pPr>
      <w:r w:rsidRPr="000C0D49">
        <w:rPr>
          <w:rFonts w:ascii="Arial" w:hAnsi="Arial" w:cs="Arial"/>
        </w:rPr>
        <w:t>wyznacza w miarę potrzeb w wymiarze i na zasadach ustalonym w odrębnych</w:t>
      </w:r>
      <w:r>
        <w:rPr>
          <w:rFonts w:ascii="Arial" w:hAnsi="Arial" w:cs="Arial"/>
        </w:rPr>
        <w:t xml:space="preserve"> przepisach</w:t>
      </w:r>
      <w:r w:rsidRPr="000C0D49">
        <w:rPr>
          <w:rFonts w:ascii="Arial" w:hAnsi="Arial" w:cs="Arial"/>
        </w:rPr>
        <w:t xml:space="preserve"> dni wolne od zajęć; </w:t>
      </w:r>
    </w:p>
    <w:p w:rsidR="00812B62" w:rsidRPr="000C0D49" w:rsidRDefault="00812B62" w:rsidP="001B55AA">
      <w:pPr>
        <w:tabs>
          <w:tab w:val="left" w:pos="426"/>
          <w:tab w:val="num" w:pos="1506"/>
        </w:tabs>
        <w:jc w:val="both"/>
        <w:rPr>
          <w:rFonts w:ascii="Arial" w:hAnsi="Arial" w:cs="Arial"/>
        </w:rPr>
      </w:pPr>
    </w:p>
    <w:p w:rsidR="00812B62" w:rsidRPr="00136FAB" w:rsidRDefault="00812B62" w:rsidP="00500B08">
      <w:pPr>
        <w:numPr>
          <w:ilvl w:val="2"/>
          <w:numId w:val="35"/>
        </w:numPr>
        <w:tabs>
          <w:tab w:val="clear" w:pos="737"/>
          <w:tab w:val="left" w:pos="426"/>
          <w:tab w:val="num" w:pos="540"/>
          <w:tab w:val="num" w:pos="813"/>
        </w:tabs>
        <w:ind w:left="0" w:right="158" w:firstLine="0"/>
        <w:jc w:val="both"/>
        <w:rPr>
          <w:rFonts w:ascii="Arial" w:hAnsi="Arial" w:cs="Arial"/>
        </w:rPr>
      </w:pPr>
      <w:r w:rsidRPr="00136FAB">
        <w:rPr>
          <w:rFonts w:ascii="Arial" w:hAnsi="Arial" w:cs="Arial"/>
        </w:rPr>
        <w:t>informuje nauczycieli, rodziców i uczniów do 30 września o ustalonych dniach wolnych;</w:t>
      </w:r>
    </w:p>
    <w:p w:rsidR="00812B62" w:rsidRPr="00136FAB" w:rsidRDefault="00812B62" w:rsidP="001B55AA">
      <w:pPr>
        <w:tabs>
          <w:tab w:val="left" w:pos="426"/>
          <w:tab w:val="num" w:pos="1506"/>
        </w:tabs>
        <w:ind w:right="158"/>
        <w:jc w:val="both"/>
        <w:rPr>
          <w:rFonts w:ascii="Arial" w:hAnsi="Arial" w:cs="Arial"/>
        </w:rPr>
      </w:pPr>
    </w:p>
    <w:p w:rsidR="00812B62" w:rsidRPr="00136FAB" w:rsidRDefault="00812B62" w:rsidP="00500B08">
      <w:pPr>
        <w:numPr>
          <w:ilvl w:val="2"/>
          <w:numId w:val="35"/>
        </w:numPr>
        <w:tabs>
          <w:tab w:val="clear" w:pos="737"/>
          <w:tab w:val="left" w:pos="426"/>
          <w:tab w:val="num" w:pos="540"/>
          <w:tab w:val="num" w:pos="813"/>
        </w:tabs>
        <w:ind w:left="0" w:right="158" w:firstLine="0"/>
        <w:jc w:val="both"/>
        <w:rPr>
          <w:rFonts w:ascii="Arial" w:hAnsi="Arial" w:cs="Arial"/>
        </w:rPr>
      </w:pPr>
      <w:r w:rsidRPr="00136FAB">
        <w:rPr>
          <w:rFonts w:ascii="Arial" w:hAnsi="Arial" w:cs="Arial"/>
        </w:rPr>
        <w:t>odwołuje zajęcia dydaktyczno-wychowawcze w sytuacjach, gdy występuje zagrożenie zdrowia uczniów;</w:t>
      </w:r>
    </w:p>
    <w:p w:rsidR="00812B62" w:rsidRPr="00136FAB" w:rsidRDefault="00812B62" w:rsidP="001B55AA">
      <w:pPr>
        <w:tabs>
          <w:tab w:val="left" w:pos="426"/>
          <w:tab w:val="num" w:pos="1506"/>
        </w:tabs>
        <w:ind w:right="158"/>
        <w:jc w:val="both"/>
        <w:rPr>
          <w:rFonts w:ascii="Arial" w:hAnsi="Arial" w:cs="Arial"/>
        </w:rPr>
      </w:pPr>
    </w:p>
    <w:p w:rsidR="00812B62" w:rsidRPr="00136FAB" w:rsidRDefault="00812B62" w:rsidP="00500B08">
      <w:pPr>
        <w:numPr>
          <w:ilvl w:val="2"/>
          <w:numId w:val="35"/>
        </w:numPr>
        <w:tabs>
          <w:tab w:val="clear" w:pos="737"/>
          <w:tab w:val="left" w:pos="426"/>
          <w:tab w:val="num" w:pos="540"/>
          <w:tab w:val="num" w:pos="813"/>
        </w:tabs>
        <w:ind w:left="0" w:right="158" w:firstLine="0"/>
        <w:jc w:val="both"/>
        <w:rPr>
          <w:rFonts w:ascii="Arial" w:hAnsi="Arial" w:cs="Arial"/>
        </w:rPr>
      </w:pPr>
      <w:r w:rsidRPr="00136FAB">
        <w:rPr>
          <w:rFonts w:ascii="Arial" w:hAnsi="Arial" w:cs="Arial"/>
        </w:rPr>
        <w:lastRenderedPageBreak/>
        <w:t xml:space="preserve">zawiesza, za zgodą organu prowadzącego, zajęcia dydaktyczno-wychowawcze                  w sytuacjach wystąpienia w kolejnych w dwóch dniach poprzedzających zawieszenie zajęć temperatury - </w:t>
      </w:r>
      <w:smartTag w:uri="urn:schemas-microsoft-com:office:smarttags" w:element="metricconverter">
        <w:smartTagPr>
          <w:attr w:name="ProductID" w:val="15ﾰC"/>
        </w:smartTagPr>
        <w:r w:rsidRPr="00136FAB">
          <w:rPr>
            <w:rFonts w:ascii="Arial" w:hAnsi="Arial" w:cs="Arial"/>
          </w:rPr>
          <w:t>15°C</w:t>
        </w:r>
      </w:smartTag>
      <w:r w:rsidRPr="00136FAB">
        <w:rPr>
          <w:rFonts w:ascii="Arial" w:hAnsi="Arial" w:cs="Arial"/>
        </w:rPr>
        <w:t>, mierzonej o godzinie 21.00. Określone warunki pogodowe nie są bezwzględnym czynnikiem determinującym decyzje dyrektora szkoły;</w:t>
      </w:r>
    </w:p>
    <w:p w:rsidR="00812B62" w:rsidRPr="000C0D49" w:rsidRDefault="00812B62" w:rsidP="001B55AA">
      <w:pPr>
        <w:tabs>
          <w:tab w:val="left" w:pos="426"/>
          <w:tab w:val="num" w:pos="1506"/>
        </w:tabs>
        <w:ind w:right="158"/>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s>
        <w:ind w:left="0" w:right="158" w:firstLine="0"/>
        <w:jc w:val="both"/>
        <w:rPr>
          <w:rFonts w:ascii="Arial" w:hAnsi="Arial" w:cs="Arial"/>
        </w:rPr>
      </w:pPr>
      <w:r w:rsidRPr="000C0D49">
        <w:rPr>
          <w:rFonts w:ascii="Arial" w:hAnsi="Arial" w:cs="Arial"/>
        </w:rPr>
        <w:t>zapewnia odpowiednie warunki do jak najpełniejszej realizacji zadań szkoły,                       a w szczególności należytego stanu higieniczno –sanitarnego, bezpiecznych warunków pobytu uczniów w budynku szkolnym i placu szkolnym;</w:t>
      </w:r>
    </w:p>
    <w:p w:rsidR="00812B62" w:rsidRPr="000C0D49" w:rsidRDefault="00812B62" w:rsidP="001B55AA">
      <w:pPr>
        <w:tabs>
          <w:tab w:val="left" w:pos="426"/>
          <w:tab w:val="num" w:pos="1506"/>
        </w:tabs>
        <w:ind w:right="158"/>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s>
        <w:ind w:left="0" w:right="158" w:firstLine="0"/>
        <w:jc w:val="both"/>
        <w:rPr>
          <w:rFonts w:ascii="Arial" w:hAnsi="Arial" w:cs="Arial"/>
        </w:rPr>
      </w:pPr>
      <w:r w:rsidRPr="000C0D49">
        <w:rPr>
          <w:rFonts w:ascii="Arial" w:hAnsi="Arial" w:cs="Arial"/>
        </w:rPr>
        <w:t>dba o właściwe wyposażenie szkoły w sprzęt i pomoce dydaktyczne;</w:t>
      </w:r>
    </w:p>
    <w:p w:rsidR="00812B62" w:rsidRPr="000C0D49" w:rsidRDefault="00812B62" w:rsidP="001B55AA">
      <w:pPr>
        <w:tabs>
          <w:tab w:val="left" w:pos="426"/>
          <w:tab w:val="num" w:pos="1506"/>
        </w:tabs>
        <w:ind w:right="158"/>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egzekwuje przestrzeganie przez pracowników szkoły ustalonego porządku oraz dbałości o estetykę i czystość;</w:t>
      </w:r>
    </w:p>
    <w:p w:rsidR="00812B62" w:rsidRPr="000C0D49"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sprawuje nadzór nad działalnością administracyjną i gospodarczą szkoły;</w:t>
      </w:r>
    </w:p>
    <w:p w:rsidR="00812B62" w:rsidRPr="000C0D49"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opracowuje projekt planu finansowego szkoły i przedstawia go celem zaopiniowania Radzie Pedagogicznej i Radzie Rodziców;</w:t>
      </w:r>
    </w:p>
    <w:p w:rsidR="00812B62" w:rsidRPr="000C0D49"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dysponuje środkami finansowymi określonymi w planie finansowym szkoły; ponosi odpowiedzialność za ich prawidłowe wykorzystanie;</w:t>
      </w:r>
    </w:p>
    <w:p w:rsidR="00812B62" w:rsidRPr="000C0D49" w:rsidRDefault="00812B62" w:rsidP="001B55AA">
      <w:pPr>
        <w:tabs>
          <w:tab w:val="left" w:pos="426"/>
          <w:tab w:val="num" w:pos="1440"/>
          <w:tab w:val="num" w:pos="1506"/>
        </w:tabs>
        <w:jc w:val="both"/>
        <w:rPr>
          <w:rFonts w:ascii="Arial" w:hAnsi="Arial" w:cs="Arial"/>
        </w:rPr>
      </w:pPr>
    </w:p>
    <w:p w:rsidR="00812B62" w:rsidRPr="00136FAB"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136FAB">
        <w:rPr>
          <w:rFonts w:ascii="Arial" w:hAnsi="Arial" w:cs="Arial"/>
        </w:rPr>
        <w:t>dokonuje co najmniej  raz w ciągu roku przeglądu technicznego budynku i stanu technicznego urządzeń na szkolnym boisku;</w:t>
      </w:r>
    </w:p>
    <w:p w:rsidR="00812B62" w:rsidRPr="00136FAB"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 xml:space="preserve"> za zgodą organu prowadzącego i w uzasadnionych potrzebach organizacyjnych szkoły tworzy stanowisko wicedyrektora lub inne stanowiska kierownicze;</w:t>
      </w:r>
    </w:p>
    <w:p w:rsidR="00812B62" w:rsidRPr="000C0D49"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 xml:space="preserve"> organizuje prace konserwacyjno – remontowe oraz powołuje komisje przetargowe;</w:t>
      </w:r>
    </w:p>
    <w:p w:rsidR="00812B62" w:rsidRPr="000C0D49"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 xml:space="preserve"> powołuje komisję w celu dokonania inwentaryzacji majątku szkoły;</w:t>
      </w:r>
    </w:p>
    <w:p w:rsidR="00812B62" w:rsidRPr="000C0D49" w:rsidRDefault="00812B62" w:rsidP="001B55AA">
      <w:pPr>
        <w:tabs>
          <w:tab w:val="left" w:pos="426"/>
          <w:tab w:val="num" w:pos="1440"/>
          <w:tab w:val="num" w:pos="1506"/>
        </w:tabs>
        <w:jc w:val="both"/>
        <w:rPr>
          <w:rFonts w:ascii="Arial" w:hAnsi="Arial" w:cs="Arial"/>
        </w:rPr>
      </w:pPr>
    </w:p>
    <w:p w:rsidR="00812B62" w:rsidRPr="000C0D49"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rPr>
      </w:pPr>
      <w:r w:rsidRPr="000C0D49">
        <w:rPr>
          <w:rFonts w:ascii="Arial" w:hAnsi="Arial" w:cs="Arial"/>
        </w:rPr>
        <w:t>odpowiada za prowadzenie, przechowywanie i archiwizację dokumentacji szkoły zgodnie z odrębnymi przepisami;</w:t>
      </w:r>
    </w:p>
    <w:p w:rsidR="00812B62" w:rsidRPr="000C0D49" w:rsidRDefault="00812B62" w:rsidP="001B55AA">
      <w:pPr>
        <w:tabs>
          <w:tab w:val="left" w:pos="426"/>
          <w:tab w:val="num" w:pos="1440"/>
          <w:tab w:val="num" w:pos="1506"/>
        </w:tabs>
        <w:jc w:val="both"/>
        <w:rPr>
          <w:rFonts w:ascii="Arial" w:hAnsi="Arial" w:cs="Arial"/>
        </w:rPr>
      </w:pPr>
    </w:p>
    <w:p w:rsidR="00812B62" w:rsidRPr="00136FAB" w:rsidRDefault="00812B62" w:rsidP="00500B08">
      <w:pPr>
        <w:numPr>
          <w:ilvl w:val="2"/>
          <w:numId w:val="35"/>
        </w:numPr>
        <w:tabs>
          <w:tab w:val="clear" w:pos="737"/>
          <w:tab w:val="left" w:pos="426"/>
          <w:tab w:val="num" w:pos="540"/>
          <w:tab w:val="num" w:pos="813"/>
          <w:tab w:val="num" w:pos="1440"/>
        </w:tabs>
        <w:ind w:left="0" w:firstLine="0"/>
        <w:jc w:val="both"/>
        <w:rPr>
          <w:rFonts w:ascii="Arial" w:hAnsi="Arial" w:cs="Arial"/>
          <w:b/>
        </w:rPr>
      </w:pPr>
      <w:r w:rsidRPr="00136FAB">
        <w:rPr>
          <w:rFonts w:ascii="Arial" w:hAnsi="Arial" w:cs="Arial"/>
        </w:rPr>
        <w:t>organizuje i sprawuje kontrolę zarządczą zgodnie z ustawą o finansach publicznych</w:t>
      </w:r>
    </w:p>
    <w:p w:rsidR="00812B62" w:rsidRPr="000C0D49" w:rsidRDefault="00812B62" w:rsidP="001B55AA">
      <w:pPr>
        <w:tabs>
          <w:tab w:val="num" w:pos="1440"/>
          <w:tab w:val="num" w:pos="1506"/>
        </w:tabs>
        <w:jc w:val="both"/>
        <w:rPr>
          <w:rFonts w:ascii="Arial" w:hAnsi="Arial" w:cs="Arial"/>
          <w:b/>
        </w:rPr>
      </w:pPr>
    </w:p>
    <w:p w:rsidR="00812B62" w:rsidRPr="000C0D49" w:rsidRDefault="00812B62" w:rsidP="001B55AA">
      <w:pPr>
        <w:tabs>
          <w:tab w:val="num" w:pos="1440"/>
          <w:tab w:val="num" w:pos="1506"/>
        </w:tabs>
        <w:ind w:left="180"/>
        <w:rPr>
          <w:rFonts w:ascii="Arial" w:hAnsi="Arial" w:cs="Arial"/>
        </w:rPr>
      </w:pPr>
    </w:p>
    <w:p w:rsidR="00812B62" w:rsidRPr="000C0D49" w:rsidRDefault="00812B62" w:rsidP="00500B08">
      <w:pPr>
        <w:numPr>
          <w:ilvl w:val="1"/>
          <w:numId w:val="38"/>
        </w:numPr>
        <w:tabs>
          <w:tab w:val="clear" w:pos="1920"/>
          <w:tab w:val="num" w:pos="360"/>
        </w:tabs>
        <w:ind w:left="0" w:firstLine="426"/>
        <w:jc w:val="both"/>
        <w:rPr>
          <w:rFonts w:ascii="Arial" w:hAnsi="Arial" w:cs="Arial"/>
        </w:rPr>
      </w:pPr>
      <w:r w:rsidRPr="000C0D49">
        <w:rPr>
          <w:rFonts w:ascii="Arial" w:hAnsi="Arial" w:cs="Arial"/>
        </w:rPr>
        <w:t>Prowadzi sprawy kadrowe i socjalne pracowników, a w szczególności:</w:t>
      </w:r>
    </w:p>
    <w:p w:rsidR="00812B62" w:rsidRPr="000C0D49" w:rsidRDefault="00812B62" w:rsidP="001B55AA">
      <w:pPr>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nawiązuje i rozwiązuje stosunek pracy z nauczycielami i innymi pracownikami szkoły;</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powierza pełnienie funkcji wicedyrektorowi i innym pracownikom na stanowiskach kierowniczych;</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dokonuje oceny pracy nauczycieli i okresowych ocen pracy pracowników samorządowych zatrudnionych na stanowiskach urzędniczych i urzędniczych kierowniczych w oparciu o opracowane przez siebie kryteria oceny;</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decyduje o skierowywaniu pracownika podejmującego pracę po raz pierwszy                       w jednostkach samorządu terytorialnego do służby przygotowawczej;</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organizuje służbę przygotowawczą pracownikom samorządowym zatrudnionym na stanowiskach urzędniczych w szkole;</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lastRenderedPageBreak/>
        <w:t>opracowuje regulamin wynagradzania pracowników samorządowych;</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dokonuje oceny dorobku zawodowego za okres stażu na stopień awansu zawodowego;</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przyznaje nagrody dyrektora oraz wymierza kary porządkowe nauczycielom                          i pracownikom administracji i obsługi szkoły;</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występuje z wnioskami o odznaczenia, nagrody i inne wyróżnienia dla nauczycieli                 i pracowników;</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udziela urlopów zgodnie z KN i Kpa;</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załatwia sprawy osobowe nauczycieli i</w:t>
      </w:r>
      <w:r>
        <w:rPr>
          <w:rFonts w:ascii="Arial" w:hAnsi="Arial" w:cs="Arial"/>
        </w:rPr>
        <w:t xml:space="preserve"> </w:t>
      </w:r>
      <w:r w:rsidRPr="000C0D49">
        <w:rPr>
          <w:rFonts w:ascii="Arial" w:hAnsi="Arial" w:cs="Arial"/>
        </w:rPr>
        <w:t>pracowników niebędących nauczycielami;</w:t>
      </w:r>
    </w:p>
    <w:p w:rsidR="00812B62" w:rsidRPr="000C0D49" w:rsidRDefault="00812B62" w:rsidP="001B55AA">
      <w:pPr>
        <w:tabs>
          <w:tab w:val="num" w:pos="0"/>
          <w:tab w:val="left" w:pos="426"/>
        </w:tabs>
        <w:jc w:val="both"/>
        <w:rPr>
          <w:rFonts w:ascii="Arial" w:hAnsi="Arial" w:cs="Arial"/>
        </w:rPr>
      </w:pPr>
    </w:p>
    <w:p w:rsidR="00812B62"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wydaje świadectwa pracy i opinie wymagane prawem;</w:t>
      </w:r>
    </w:p>
    <w:p w:rsidR="00812B62" w:rsidRPr="000C0D49" w:rsidRDefault="00812B62" w:rsidP="001B55AA">
      <w:pPr>
        <w:tabs>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wydaje decyzje o nadaniu stopnia nauczyciela kontraktowego;</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przyznaje dodatek motywacyjny nauczycielom zgodnie z zasadami opracowanymi przez organ prowadzący;</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dysponuje środkami Zakładowego Funduszu Świadczeń Socjalnych;</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określa zakresy obowiązków, uprawnień i odpowiedzialności na stanowiskach pracy;</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odbiera ślubowania od pracowników, zgodnie z Ustawą o samorządzie terytorialnym;</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współdziała ze związkami zawodowymi w zakresie uprawnień związków                           do opiniowania  i zatwierdzania;</w:t>
      </w:r>
    </w:p>
    <w:p w:rsidR="00812B62" w:rsidRPr="000C0D49" w:rsidRDefault="00812B62" w:rsidP="001B55AA">
      <w:pPr>
        <w:tabs>
          <w:tab w:val="num" w:pos="0"/>
          <w:tab w:val="left" w:pos="426"/>
        </w:tabs>
        <w:jc w:val="both"/>
        <w:rPr>
          <w:rFonts w:ascii="Arial" w:hAnsi="Arial" w:cs="Arial"/>
        </w:rPr>
      </w:pPr>
    </w:p>
    <w:p w:rsidR="00812B62" w:rsidRPr="000C0D49" w:rsidRDefault="00812B62" w:rsidP="00500B08">
      <w:pPr>
        <w:numPr>
          <w:ilvl w:val="3"/>
          <w:numId w:val="35"/>
        </w:numPr>
        <w:tabs>
          <w:tab w:val="clear" w:pos="3399"/>
          <w:tab w:val="num" w:pos="0"/>
          <w:tab w:val="left" w:pos="426"/>
        </w:tabs>
        <w:ind w:left="0" w:firstLine="0"/>
        <w:jc w:val="both"/>
        <w:rPr>
          <w:rFonts w:ascii="Arial" w:hAnsi="Arial" w:cs="Arial"/>
        </w:rPr>
      </w:pPr>
      <w:r w:rsidRPr="000C0D49">
        <w:rPr>
          <w:rFonts w:ascii="Arial" w:hAnsi="Arial" w:cs="Arial"/>
        </w:rPr>
        <w:t xml:space="preserve"> wykonuje inne zadania wynikające z przepisów prawa. </w:t>
      </w:r>
    </w:p>
    <w:p w:rsidR="00812B62" w:rsidRPr="000C0D49" w:rsidRDefault="00812B62" w:rsidP="001B55AA">
      <w:pPr>
        <w:ind w:left="183"/>
        <w:jc w:val="both"/>
        <w:rPr>
          <w:rFonts w:ascii="Arial" w:hAnsi="Arial" w:cs="Arial"/>
          <w:b/>
        </w:rPr>
      </w:pPr>
    </w:p>
    <w:p w:rsidR="00812B62" w:rsidRPr="000C0D49" w:rsidRDefault="00812B62" w:rsidP="00500B08">
      <w:pPr>
        <w:numPr>
          <w:ilvl w:val="1"/>
          <w:numId w:val="38"/>
        </w:numPr>
        <w:tabs>
          <w:tab w:val="clear" w:pos="1920"/>
          <w:tab w:val="num" w:pos="0"/>
          <w:tab w:val="left" w:pos="709"/>
        </w:tabs>
        <w:ind w:left="360" w:firstLine="66"/>
        <w:jc w:val="both"/>
        <w:rPr>
          <w:rFonts w:ascii="Arial" w:hAnsi="Arial" w:cs="Arial"/>
        </w:rPr>
      </w:pPr>
      <w:r w:rsidRPr="000C0D49">
        <w:rPr>
          <w:rFonts w:ascii="Arial" w:hAnsi="Arial" w:cs="Arial"/>
        </w:rPr>
        <w:t>Sprawuje opiekę nad uczniami:</w:t>
      </w:r>
    </w:p>
    <w:p w:rsidR="00812B62" w:rsidRPr="000C0D49" w:rsidRDefault="00812B62" w:rsidP="001B55AA">
      <w:pPr>
        <w:ind w:left="3"/>
        <w:jc w:val="both"/>
        <w:rPr>
          <w:rFonts w:ascii="Arial" w:hAnsi="Arial" w:cs="Arial"/>
        </w:rPr>
      </w:pPr>
    </w:p>
    <w:p w:rsidR="00812B62" w:rsidRDefault="00812B62" w:rsidP="00500B08">
      <w:pPr>
        <w:numPr>
          <w:ilvl w:val="4"/>
          <w:numId w:val="35"/>
        </w:numPr>
        <w:tabs>
          <w:tab w:val="clear" w:pos="4119"/>
          <w:tab w:val="num" w:pos="0"/>
          <w:tab w:val="left" w:pos="426"/>
        </w:tabs>
        <w:ind w:left="0" w:firstLine="0"/>
        <w:jc w:val="both"/>
        <w:rPr>
          <w:rFonts w:ascii="Arial" w:hAnsi="Arial" w:cs="Arial"/>
        </w:rPr>
      </w:pPr>
      <w:r w:rsidRPr="000C0D49">
        <w:rPr>
          <w:rFonts w:ascii="Arial" w:hAnsi="Arial" w:cs="Arial"/>
        </w:rPr>
        <w:t>tworzy warunki do samorządności, współpracuje z Samorządem Uczniowskim;</w:t>
      </w:r>
    </w:p>
    <w:p w:rsidR="00812B62" w:rsidRPr="000C0D49" w:rsidRDefault="00812B62" w:rsidP="001B55AA">
      <w:pPr>
        <w:tabs>
          <w:tab w:val="left" w:pos="426"/>
        </w:tabs>
        <w:jc w:val="both"/>
        <w:rPr>
          <w:rFonts w:ascii="Arial" w:hAnsi="Arial" w:cs="Arial"/>
        </w:rPr>
      </w:pPr>
    </w:p>
    <w:p w:rsidR="00812B62" w:rsidRDefault="00812B62" w:rsidP="00500B08">
      <w:pPr>
        <w:numPr>
          <w:ilvl w:val="4"/>
          <w:numId w:val="35"/>
        </w:numPr>
        <w:tabs>
          <w:tab w:val="clear" w:pos="4119"/>
          <w:tab w:val="num" w:pos="0"/>
          <w:tab w:val="left" w:pos="426"/>
        </w:tabs>
        <w:ind w:left="0" w:firstLine="0"/>
        <w:jc w:val="both"/>
        <w:rPr>
          <w:rFonts w:ascii="Arial" w:hAnsi="Arial" w:cs="Arial"/>
        </w:rPr>
      </w:pPr>
      <w:r w:rsidRPr="000C0D49">
        <w:rPr>
          <w:rFonts w:ascii="Arial" w:hAnsi="Arial" w:cs="Arial"/>
        </w:rPr>
        <w:t>powołuje Komisję Stypendialną;</w:t>
      </w:r>
    </w:p>
    <w:p w:rsidR="00812B62" w:rsidRPr="000C0D49" w:rsidRDefault="00812B62" w:rsidP="001B55AA">
      <w:pPr>
        <w:tabs>
          <w:tab w:val="left" w:pos="426"/>
        </w:tabs>
        <w:jc w:val="both"/>
        <w:rPr>
          <w:rFonts w:ascii="Arial" w:hAnsi="Arial" w:cs="Arial"/>
        </w:rPr>
      </w:pPr>
    </w:p>
    <w:p w:rsidR="00812B62" w:rsidRDefault="00812B62" w:rsidP="00500B08">
      <w:pPr>
        <w:numPr>
          <w:ilvl w:val="4"/>
          <w:numId w:val="35"/>
        </w:numPr>
        <w:tabs>
          <w:tab w:val="clear" w:pos="4119"/>
          <w:tab w:val="num" w:pos="0"/>
          <w:tab w:val="left" w:pos="426"/>
        </w:tabs>
        <w:ind w:left="0" w:firstLine="0"/>
        <w:jc w:val="both"/>
        <w:rPr>
          <w:rFonts w:ascii="Arial" w:hAnsi="Arial" w:cs="Arial"/>
        </w:rPr>
      </w:pPr>
      <w:r w:rsidRPr="000C0D49">
        <w:rPr>
          <w:rFonts w:ascii="Arial" w:hAnsi="Arial" w:cs="Arial"/>
        </w:rPr>
        <w:t>ustala w porozumieniu z organem prowadzącym i po zasięgnięciu opinii Komisji Stypendialnej i Rady Pedagogicznej, wysokość stypendium za wyniki w nauce i za osiągnięcia sportowe;</w:t>
      </w:r>
    </w:p>
    <w:p w:rsidR="00812B62" w:rsidRPr="000C0D49" w:rsidRDefault="00812B62" w:rsidP="001B55AA">
      <w:pPr>
        <w:tabs>
          <w:tab w:val="left" w:pos="426"/>
        </w:tabs>
        <w:jc w:val="both"/>
        <w:rPr>
          <w:rFonts w:ascii="Arial" w:hAnsi="Arial" w:cs="Arial"/>
        </w:rPr>
      </w:pPr>
    </w:p>
    <w:p w:rsidR="00812B62" w:rsidRDefault="00812B62" w:rsidP="00500B08">
      <w:pPr>
        <w:numPr>
          <w:ilvl w:val="4"/>
          <w:numId w:val="35"/>
        </w:numPr>
        <w:tabs>
          <w:tab w:val="clear" w:pos="4119"/>
          <w:tab w:val="num" w:pos="0"/>
          <w:tab w:val="left" w:pos="426"/>
        </w:tabs>
        <w:ind w:left="0" w:firstLine="0"/>
        <w:jc w:val="both"/>
        <w:rPr>
          <w:rFonts w:ascii="Arial" w:hAnsi="Arial" w:cs="Arial"/>
        </w:rPr>
      </w:pPr>
      <w:r w:rsidRPr="000C0D49">
        <w:rPr>
          <w:rFonts w:ascii="Arial" w:hAnsi="Arial" w:cs="Arial"/>
        </w:rPr>
        <w:t>egzekwuje przestrzeganie przez uczniów i nauczycieli postanowień statutu szkoły;</w:t>
      </w:r>
    </w:p>
    <w:p w:rsidR="00812B62" w:rsidRPr="000C0D49" w:rsidRDefault="00812B62" w:rsidP="001B55AA">
      <w:pPr>
        <w:tabs>
          <w:tab w:val="left" w:pos="426"/>
        </w:tabs>
        <w:jc w:val="both"/>
        <w:rPr>
          <w:rFonts w:ascii="Arial" w:hAnsi="Arial" w:cs="Arial"/>
        </w:rPr>
      </w:pPr>
    </w:p>
    <w:p w:rsidR="00812B62" w:rsidRDefault="00812B62" w:rsidP="00500B08">
      <w:pPr>
        <w:numPr>
          <w:ilvl w:val="4"/>
          <w:numId w:val="35"/>
        </w:numPr>
        <w:tabs>
          <w:tab w:val="clear" w:pos="4119"/>
          <w:tab w:val="num" w:pos="0"/>
          <w:tab w:val="left" w:pos="426"/>
        </w:tabs>
        <w:ind w:left="0" w:firstLine="0"/>
        <w:jc w:val="both"/>
        <w:rPr>
          <w:rFonts w:ascii="Arial" w:hAnsi="Arial" w:cs="Arial"/>
        </w:rPr>
      </w:pPr>
      <w:r w:rsidRPr="000C0D49">
        <w:rPr>
          <w:rFonts w:ascii="Arial" w:hAnsi="Arial" w:cs="Arial"/>
        </w:rPr>
        <w:t>organizuje stołówkę szkolną i określa warunki korzystania z wyżywienia;</w:t>
      </w:r>
    </w:p>
    <w:p w:rsidR="00812B62" w:rsidRPr="000C0D49" w:rsidRDefault="00812B62" w:rsidP="001B55AA">
      <w:pPr>
        <w:tabs>
          <w:tab w:val="left" w:pos="426"/>
        </w:tabs>
        <w:jc w:val="both"/>
        <w:rPr>
          <w:rFonts w:ascii="Arial" w:hAnsi="Arial" w:cs="Arial"/>
        </w:rPr>
      </w:pPr>
    </w:p>
    <w:p w:rsidR="00812B62" w:rsidRDefault="00812B62" w:rsidP="00500B08">
      <w:pPr>
        <w:numPr>
          <w:ilvl w:val="4"/>
          <w:numId w:val="35"/>
        </w:numPr>
        <w:tabs>
          <w:tab w:val="clear" w:pos="4119"/>
          <w:tab w:val="num" w:pos="0"/>
          <w:tab w:val="left" w:pos="426"/>
        </w:tabs>
        <w:ind w:left="0" w:firstLine="0"/>
        <w:jc w:val="both"/>
        <w:rPr>
          <w:rFonts w:ascii="Arial" w:hAnsi="Arial" w:cs="Arial"/>
          <w:color w:val="000000"/>
        </w:rPr>
      </w:pPr>
      <w:r w:rsidRPr="000C0D49">
        <w:rPr>
          <w:rFonts w:ascii="Arial" w:hAnsi="Arial" w:cs="Arial"/>
        </w:rPr>
        <w:t>opracowuje na potrzeby organu prowadzącego listę osób uprawnionych do otrzymania pomocy materialnej na zakup podręczników;</w:t>
      </w:r>
    </w:p>
    <w:p w:rsidR="00812B62" w:rsidRPr="000C0D49" w:rsidRDefault="00812B62" w:rsidP="001B55AA">
      <w:pPr>
        <w:tabs>
          <w:tab w:val="left" w:pos="426"/>
        </w:tabs>
        <w:jc w:val="both"/>
        <w:rPr>
          <w:rFonts w:ascii="Arial" w:hAnsi="Arial" w:cs="Arial"/>
          <w:color w:val="000000"/>
        </w:rPr>
      </w:pPr>
    </w:p>
    <w:p w:rsidR="00812B62" w:rsidRPr="000C0D49" w:rsidRDefault="00812B62" w:rsidP="00500B08">
      <w:pPr>
        <w:numPr>
          <w:ilvl w:val="4"/>
          <w:numId w:val="35"/>
        </w:numPr>
        <w:tabs>
          <w:tab w:val="clear" w:pos="4119"/>
          <w:tab w:val="num" w:pos="0"/>
          <w:tab w:val="left" w:pos="426"/>
        </w:tabs>
        <w:ind w:left="0" w:firstLine="0"/>
        <w:jc w:val="both"/>
        <w:rPr>
          <w:rFonts w:ascii="Arial" w:hAnsi="Arial" w:cs="Arial"/>
          <w:color w:val="000000"/>
        </w:rPr>
      </w:pPr>
      <w:r w:rsidRPr="000C0D49">
        <w:rPr>
          <w:rFonts w:ascii="Arial" w:hAnsi="Arial" w:cs="Arial"/>
          <w:color w:val="000000"/>
        </w:rPr>
        <w:t>sprawuje opiekę nad uczniami oraz stwarza warunki do harmonijnego rozwoju psychofizycznego poprzez aktywne działania prozdrowotne i organizację opieki medycznej w szkole.</w:t>
      </w:r>
    </w:p>
    <w:p w:rsidR="00812B62" w:rsidRDefault="00812B62" w:rsidP="001B55AA">
      <w:pPr>
        <w:tabs>
          <w:tab w:val="left" w:pos="426"/>
        </w:tabs>
        <w:spacing w:before="240"/>
        <w:jc w:val="both"/>
        <w:rPr>
          <w:rFonts w:ascii="Arial" w:hAnsi="Arial" w:cs="Arial"/>
        </w:rPr>
      </w:pPr>
      <w:r>
        <w:rPr>
          <w:rFonts w:ascii="Arial" w:hAnsi="Arial" w:cs="Arial"/>
          <w:b/>
        </w:rPr>
        <w:lastRenderedPageBreak/>
        <w:t xml:space="preserve">       § 69</w:t>
      </w:r>
      <w:r w:rsidRPr="000C0D49">
        <w:rPr>
          <w:rFonts w:ascii="Arial" w:hAnsi="Arial" w:cs="Arial"/>
          <w:b/>
        </w:rPr>
        <w:t xml:space="preserve">. </w:t>
      </w:r>
      <w:r w:rsidRPr="000C0D49">
        <w:rPr>
          <w:rFonts w:ascii="Arial" w:hAnsi="Arial" w:cs="Arial"/>
        </w:rPr>
        <w:t> Dyrektor prowadzi zajęcia dydaktyczne w wymiarze ustalonym dla Dyrektora szkoły. Dyrektor współpracuje z organem prowadzącym i nadzorującym w zakresie określonym ustawą i aktami wykonawczymi do ustawy.</w:t>
      </w:r>
    </w:p>
    <w:p w:rsidR="00812B62" w:rsidRPr="00F11F4E" w:rsidRDefault="00812B62" w:rsidP="001B55AA">
      <w:pPr>
        <w:tabs>
          <w:tab w:val="left" w:pos="426"/>
        </w:tabs>
        <w:spacing w:before="240"/>
        <w:jc w:val="both"/>
        <w:rPr>
          <w:rFonts w:ascii="Arial" w:hAnsi="Arial" w:cs="Arial"/>
          <w:sz w:val="4"/>
        </w:rPr>
      </w:pPr>
    </w:p>
    <w:p w:rsidR="00812B62" w:rsidRDefault="00812B62" w:rsidP="00D96D37">
      <w:pPr>
        <w:tabs>
          <w:tab w:val="left" w:pos="567"/>
        </w:tabs>
        <w:spacing w:before="240"/>
        <w:jc w:val="left"/>
        <w:rPr>
          <w:rFonts w:ascii="Arial" w:hAnsi="Arial" w:cs="Arial"/>
          <w:b/>
        </w:rPr>
      </w:pPr>
      <w:r>
        <w:rPr>
          <w:rFonts w:ascii="Arial" w:hAnsi="Arial" w:cs="Arial"/>
          <w:b/>
        </w:rPr>
        <w:t xml:space="preserve">    </w:t>
      </w:r>
    </w:p>
    <w:p w:rsidR="00812B62" w:rsidRPr="001D50AB" w:rsidRDefault="00812B62" w:rsidP="00D96D37">
      <w:pPr>
        <w:tabs>
          <w:tab w:val="left" w:pos="567"/>
        </w:tabs>
        <w:spacing w:before="240"/>
        <w:jc w:val="left"/>
        <w:rPr>
          <w:rFonts w:ascii="Arial" w:hAnsi="Arial" w:cs="Arial"/>
          <w:b/>
        </w:rPr>
      </w:pPr>
      <w:r>
        <w:rPr>
          <w:rFonts w:ascii="Arial" w:hAnsi="Arial" w:cs="Arial"/>
          <w:b/>
        </w:rPr>
        <w:t xml:space="preserve">   § 70</w:t>
      </w:r>
      <w:r w:rsidRPr="000C0D49">
        <w:rPr>
          <w:rFonts w:ascii="Arial" w:hAnsi="Arial" w:cs="Arial"/>
          <w:b/>
        </w:rPr>
        <w:t>.Rada Pedagogiczna</w:t>
      </w:r>
      <w:r w:rsidRPr="000C0D49">
        <w:rPr>
          <w:rFonts w:ascii="Arial" w:hAnsi="Arial" w:cs="Arial"/>
        </w:rPr>
        <w:t xml:space="preserve"> </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 xml:space="preserve">Rada Pedagogiczna jest kolegialnym organem szkoły. </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 xml:space="preserve">W skład Rady Pedagogicznej wchodzą wszyscy nauczyciele zatrudnieni </w:t>
      </w:r>
      <w:r>
        <w:rPr>
          <w:rFonts w:ascii="Arial" w:hAnsi="Arial" w:cs="Arial"/>
        </w:rPr>
        <w:t xml:space="preserve">                         </w:t>
      </w:r>
      <w:r w:rsidRPr="000C0D49">
        <w:rPr>
          <w:rFonts w:ascii="Arial" w:hAnsi="Arial" w:cs="Arial"/>
        </w:rPr>
        <w:t xml:space="preserve">w </w:t>
      </w:r>
      <w:r>
        <w:rPr>
          <w:rFonts w:ascii="Arial" w:hAnsi="Arial" w:cs="Arial"/>
        </w:rPr>
        <w:t xml:space="preserve">szkole. </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 xml:space="preserve">Przewodniczącym rady pedagogicznej jest dyrektor </w:t>
      </w:r>
      <w:r>
        <w:rPr>
          <w:rFonts w:ascii="Arial" w:hAnsi="Arial" w:cs="Arial"/>
        </w:rPr>
        <w:t xml:space="preserve">Szkoły Podstawowej nr 91- sportowej </w:t>
      </w:r>
      <w:r w:rsidRPr="000C0D49">
        <w:rPr>
          <w:rFonts w:ascii="Arial" w:hAnsi="Arial" w:cs="Arial"/>
        </w:rPr>
        <w:t xml:space="preserve">w </w:t>
      </w:r>
      <w:r>
        <w:rPr>
          <w:rFonts w:ascii="Arial" w:hAnsi="Arial" w:cs="Arial"/>
        </w:rPr>
        <w:t>Krakowie</w:t>
      </w:r>
      <w:r w:rsidRPr="000C0D49">
        <w:rPr>
          <w:rFonts w:ascii="Arial" w:hAnsi="Arial" w:cs="Arial"/>
        </w:rPr>
        <w:t xml:space="preserve"> </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 xml:space="preserve"> 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812B62" w:rsidRPr="000C0D49"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Zebrania rady pedagogicznej są organizowane przed rozpoczęciem roku szkolnego, w każdym okresie w związku z zatwierdzeniem wyników klasyfikowania i promowania uczniów, po zakończeniu rocznych zajęć szkolnych oraz w miarę bieżących potrzeb.</w:t>
      </w:r>
    </w:p>
    <w:p w:rsidR="00812B62" w:rsidRDefault="00812B62" w:rsidP="00500B08">
      <w:pPr>
        <w:numPr>
          <w:ilvl w:val="0"/>
          <w:numId w:val="43"/>
        </w:numPr>
        <w:tabs>
          <w:tab w:val="left" w:pos="284"/>
        </w:tabs>
        <w:spacing w:before="240"/>
        <w:ind w:left="0" w:firstLine="426"/>
        <w:jc w:val="both"/>
        <w:rPr>
          <w:rFonts w:ascii="Arial" w:hAnsi="Arial" w:cs="Arial"/>
        </w:rPr>
      </w:pPr>
      <w:r w:rsidRPr="000C0D49">
        <w:rPr>
          <w:rFonts w:ascii="Arial" w:hAnsi="Arial" w:cs="Arial"/>
        </w:rPr>
        <w:t>Rada Pedagogiczna w ramach kompetencji stanowiących:</w:t>
      </w:r>
    </w:p>
    <w:p w:rsidR="00812B62" w:rsidRPr="00F11F4E" w:rsidRDefault="00812B62" w:rsidP="001B55AA">
      <w:pPr>
        <w:tabs>
          <w:tab w:val="left" w:pos="284"/>
        </w:tabs>
        <w:spacing w:before="240"/>
        <w:jc w:val="both"/>
        <w:rPr>
          <w:rFonts w:ascii="Arial" w:hAnsi="Arial" w:cs="Arial"/>
          <w:sz w:val="6"/>
        </w:rPr>
      </w:pPr>
    </w:p>
    <w:p w:rsidR="00812B62" w:rsidRDefault="00812B62" w:rsidP="00500B08">
      <w:pPr>
        <w:numPr>
          <w:ilvl w:val="0"/>
          <w:numId w:val="40"/>
        </w:numPr>
        <w:tabs>
          <w:tab w:val="clear" w:pos="1506"/>
          <w:tab w:val="num" w:pos="0"/>
          <w:tab w:val="left" w:pos="426"/>
        </w:tabs>
        <w:ind w:left="0" w:firstLine="0"/>
        <w:jc w:val="both"/>
        <w:rPr>
          <w:rFonts w:ascii="Arial" w:hAnsi="Arial" w:cs="Arial"/>
        </w:rPr>
      </w:pPr>
      <w:r w:rsidRPr="000C0D49">
        <w:rPr>
          <w:rFonts w:ascii="Arial" w:hAnsi="Arial" w:cs="Arial"/>
        </w:rPr>
        <w:t>uchwala regulamin swojej działalności;</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0"/>
        </w:numPr>
        <w:tabs>
          <w:tab w:val="clear" w:pos="1506"/>
          <w:tab w:val="num" w:pos="0"/>
          <w:tab w:val="left" w:pos="426"/>
        </w:tabs>
        <w:ind w:left="0" w:firstLine="0"/>
        <w:jc w:val="both"/>
        <w:rPr>
          <w:rFonts w:ascii="Arial" w:hAnsi="Arial" w:cs="Arial"/>
        </w:rPr>
      </w:pPr>
      <w:r w:rsidRPr="000C0D49">
        <w:rPr>
          <w:rFonts w:ascii="Arial" w:hAnsi="Arial" w:cs="Arial"/>
        </w:rPr>
        <w:t>podejmuje uchwały w sprawie klasyfikacji i promocji uczniów;</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0"/>
        </w:numPr>
        <w:tabs>
          <w:tab w:val="clear" w:pos="1506"/>
          <w:tab w:val="num" w:pos="0"/>
          <w:tab w:val="left" w:pos="426"/>
        </w:tabs>
        <w:ind w:left="0" w:firstLine="0"/>
        <w:jc w:val="both"/>
        <w:rPr>
          <w:rFonts w:ascii="Arial" w:hAnsi="Arial" w:cs="Arial"/>
        </w:rPr>
      </w:pPr>
      <w:r w:rsidRPr="000C0D49">
        <w:rPr>
          <w:rFonts w:ascii="Arial" w:hAnsi="Arial" w:cs="Arial"/>
        </w:rPr>
        <w:t>podejmuje decyzje o przedłużeniu okresu nauki uczniowi niepełnosprawnemu po uzyskaniu pozytywnej opinii zespołu ds. pomocy psychologiczno-pedagogicznej i zgody rodziców;</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0"/>
        </w:numPr>
        <w:tabs>
          <w:tab w:val="clear" w:pos="1506"/>
          <w:tab w:val="num" w:pos="0"/>
          <w:tab w:val="left" w:pos="426"/>
        </w:tabs>
        <w:ind w:left="0" w:firstLine="0"/>
        <w:jc w:val="both"/>
        <w:rPr>
          <w:rFonts w:ascii="Arial" w:hAnsi="Arial" w:cs="Arial"/>
        </w:rPr>
      </w:pPr>
      <w:r w:rsidRPr="000C0D49">
        <w:rPr>
          <w:rFonts w:ascii="Arial" w:hAnsi="Arial" w:cs="Arial"/>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812B62" w:rsidRPr="000C0D49" w:rsidRDefault="00812B62" w:rsidP="001B55AA">
      <w:pPr>
        <w:tabs>
          <w:tab w:val="left" w:pos="426"/>
        </w:tabs>
        <w:jc w:val="both"/>
        <w:rPr>
          <w:rFonts w:ascii="Arial" w:hAnsi="Arial" w:cs="Arial"/>
        </w:rPr>
      </w:pPr>
    </w:p>
    <w:p w:rsidR="00812B62" w:rsidRPr="00432197" w:rsidRDefault="00812B62" w:rsidP="00500B08">
      <w:pPr>
        <w:numPr>
          <w:ilvl w:val="0"/>
          <w:numId w:val="40"/>
        </w:numPr>
        <w:tabs>
          <w:tab w:val="clear" w:pos="1506"/>
          <w:tab w:val="num" w:pos="0"/>
          <w:tab w:val="left" w:pos="426"/>
        </w:tabs>
        <w:ind w:left="0" w:firstLine="0"/>
        <w:jc w:val="both"/>
        <w:rPr>
          <w:rFonts w:ascii="Arial" w:hAnsi="Arial" w:cs="Arial"/>
        </w:rPr>
      </w:pPr>
      <w:r w:rsidRPr="00432197">
        <w:rPr>
          <w:rFonts w:ascii="Arial" w:hAnsi="Arial" w:cs="Arial"/>
        </w:rPr>
        <w:t>może jeden raz w ciągu danego etapu edukacyjnego promować ucznia, który nie zdał egzaminu poprawkowego z jednych zajęć edukacyjnych;</w:t>
      </w:r>
    </w:p>
    <w:p w:rsidR="00812B62" w:rsidRPr="00432197" w:rsidRDefault="00812B62" w:rsidP="008D3722">
      <w:pPr>
        <w:tabs>
          <w:tab w:val="left" w:pos="426"/>
        </w:tabs>
        <w:jc w:val="both"/>
        <w:rPr>
          <w:rFonts w:ascii="Arial" w:hAnsi="Arial" w:cs="Arial"/>
        </w:rPr>
      </w:pPr>
    </w:p>
    <w:p w:rsidR="00812B62" w:rsidRPr="00432197" w:rsidRDefault="00812B62" w:rsidP="00500B08">
      <w:pPr>
        <w:numPr>
          <w:ilvl w:val="0"/>
          <w:numId w:val="40"/>
        </w:numPr>
        <w:tabs>
          <w:tab w:val="clear" w:pos="1506"/>
          <w:tab w:val="num" w:pos="0"/>
          <w:tab w:val="left" w:pos="426"/>
        </w:tabs>
        <w:ind w:left="0" w:firstLine="0"/>
        <w:jc w:val="both"/>
        <w:rPr>
          <w:rFonts w:ascii="Arial" w:hAnsi="Arial" w:cs="Arial"/>
        </w:rPr>
      </w:pPr>
      <w:r w:rsidRPr="00432197">
        <w:rPr>
          <w:rFonts w:ascii="Arial" w:hAnsi="Arial" w:cs="Arial"/>
        </w:rPr>
        <w:t>opiniuje wniosek wychowawcy klasy I -III o niepromowaniu ucznia;</w:t>
      </w:r>
    </w:p>
    <w:p w:rsidR="00812B62" w:rsidRPr="00432197" w:rsidRDefault="00812B62" w:rsidP="001B55AA">
      <w:pPr>
        <w:tabs>
          <w:tab w:val="left" w:pos="426"/>
        </w:tabs>
        <w:jc w:val="both"/>
        <w:rPr>
          <w:rFonts w:ascii="Arial" w:hAnsi="Arial" w:cs="Arial"/>
        </w:rPr>
      </w:pPr>
    </w:p>
    <w:p w:rsidR="00812B62" w:rsidRDefault="00812B62" w:rsidP="00500B08">
      <w:pPr>
        <w:numPr>
          <w:ilvl w:val="0"/>
          <w:numId w:val="40"/>
        </w:numPr>
        <w:tabs>
          <w:tab w:val="clear" w:pos="1506"/>
          <w:tab w:val="num" w:pos="0"/>
          <w:tab w:val="left" w:pos="426"/>
        </w:tabs>
        <w:ind w:left="0" w:firstLine="0"/>
        <w:jc w:val="both"/>
        <w:rPr>
          <w:rFonts w:ascii="Arial" w:hAnsi="Arial" w:cs="Arial"/>
        </w:rPr>
      </w:pPr>
      <w:r w:rsidRPr="000C0D49">
        <w:rPr>
          <w:rFonts w:ascii="Arial" w:hAnsi="Arial" w:cs="Arial"/>
        </w:rPr>
        <w:t>zatwierdza plan pracy szkoły na każdy rok szkolny;</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0"/>
        </w:numPr>
        <w:tabs>
          <w:tab w:val="clear" w:pos="1506"/>
          <w:tab w:val="num" w:pos="0"/>
          <w:tab w:val="left" w:pos="426"/>
        </w:tabs>
        <w:ind w:left="0" w:firstLine="0"/>
        <w:jc w:val="both"/>
        <w:rPr>
          <w:rFonts w:ascii="Arial" w:hAnsi="Arial" w:cs="Arial"/>
          <w:b/>
        </w:rPr>
      </w:pPr>
      <w:r w:rsidRPr="000C0D49">
        <w:rPr>
          <w:rFonts w:ascii="Arial" w:hAnsi="Arial" w:cs="Arial"/>
        </w:rPr>
        <w:t>podejmuje uchwały w sprawie innowacji i eksperymentu pedagogicznego;</w:t>
      </w:r>
    </w:p>
    <w:p w:rsidR="00812B62" w:rsidRPr="000C0D49" w:rsidRDefault="00812B62" w:rsidP="001B55AA">
      <w:pPr>
        <w:tabs>
          <w:tab w:val="left" w:pos="426"/>
        </w:tabs>
        <w:jc w:val="both"/>
        <w:rPr>
          <w:rFonts w:ascii="Arial" w:hAnsi="Arial" w:cs="Arial"/>
          <w:b/>
        </w:rPr>
      </w:pPr>
    </w:p>
    <w:p w:rsidR="00812B62" w:rsidRDefault="00812B62" w:rsidP="00500B08">
      <w:pPr>
        <w:numPr>
          <w:ilvl w:val="0"/>
          <w:numId w:val="40"/>
        </w:numPr>
        <w:tabs>
          <w:tab w:val="clear" w:pos="1506"/>
          <w:tab w:val="num" w:pos="0"/>
          <w:tab w:val="left" w:pos="426"/>
        </w:tabs>
        <w:ind w:left="0" w:firstLine="0"/>
        <w:jc w:val="both"/>
        <w:rPr>
          <w:rFonts w:ascii="Arial" w:hAnsi="Arial" w:cs="Arial"/>
          <w:b/>
        </w:rPr>
      </w:pPr>
      <w:r w:rsidRPr="000C0D49">
        <w:rPr>
          <w:rFonts w:ascii="Arial" w:hAnsi="Arial" w:cs="Arial"/>
        </w:rPr>
        <w:t>podejmuje uchwały w sprawie wniosku do Kuratora o przeniesienie ucznia do innej szkoły;</w:t>
      </w:r>
    </w:p>
    <w:p w:rsidR="00812B62" w:rsidRPr="000C0D49" w:rsidRDefault="00812B62" w:rsidP="001B55AA">
      <w:pPr>
        <w:tabs>
          <w:tab w:val="left" w:pos="426"/>
        </w:tabs>
        <w:jc w:val="both"/>
        <w:rPr>
          <w:rFonts w:ascii="Arial" w:hAnsi="Arial" w:cs="Arial"/>
          <w:b/>
        </w:rPr>
      </w:pPr>
    </w:p>
    <w:p w:rsidR="00812B62" w:rsidRDefault="00812B62" w:rsidP="00500B08">
      <w:pPr>
        <w:numPr>
          <w:ilvl w:val="0"/>
          <w:numId w:val="40"/>
        </w:numPr>
        <w:tabs>
          <w:tab w:val="clear" w:pos="1506"/>
          <w:tab w:val="num" w:pos="0"/>
          <w:tab w:val="left" w:pos="426"/>
        </w:tabs>
        <w:ind w:left="0" w:firstLine="0"/>
        <w:jc w:val="both"/>
        <w:rPr>
          <w:rFonts w:ascii="Arial" w:hAnsi="Arial" w:cs="Arial"/>
          <w:b/>
        </w:rPr>
      </w:pPr>
      <w:r w:rsidRPr="000C0D49">
        <w:rPr>
          <w:rFonts w:ascii="Arial" w:hAnsi="Arial" w:cs="Arial"/>
        </w:rPr>
        <w:t>ustala organizację doskonalenia zawodowego nauczycieli;</w:t>
      </w:r>
    </w:p>
    <w:p w:rsidR="00812B62" w:rsidRPr="000C0D49" w:rsidRDefault="00812B62" w:rsidP="001B55AA">
      <w:pPr>
        <w:tabs>
          <w:tab w:val="left" w:pos="426"/>
        </w:tabs>
        <w:jc w:val="both"/>
        <w:rPr>
          <w:rFonts w:ascii="Arial" w:hAnsi="Arial" w:cs="Arial"/>
          <w:b/>
        </w:rPr>
      </w:pPr>
    </w:p>
    <w:p w:rsidR="00812B62" w:rsidRPr="000C0D49" w:rsidRDefault="00812B62" w:rsidP="00500B08">
      <w:pPr>
        <w:numPr>
          <w:ilvl w:val="0"/>
          <w:numId w:val="40"/>
        </w:numPr>
        <w:tabs>
          <w:tab w:val="clear" w:pos="1506"/>
          <w:tab w:val="num" w:pos="0"/>
          <w:tab w:val="left" w:pos="426"/>
        </w:tabs>
        <w:ind w:left="0" w:firstLine="0"/>
        <w:jc w:val="both"/>
        <w:rPr>
          <w:rFonts w:ascii="Arial" w:hAnsi="Arial" w:cs="Arial"/>
          <w:b/>
        </w:rPr>
      </w:pPr>
      <w:r w:rsidRPr="000C0D49">
        <w:rPr>
          <w:rFonts w:ascii="Arial" w:hAnsi="Arial" w:cs="Arial"/>
        </w:rPr>
        <w:t>uchwala statut szkoły i wprowadzane zmiany (nowelizacje) do statutu.</w:t>
      </w:r>
    </w:p>
    <w:p w:rsidR="00812B62" w:rsidRPr="000C0D49" w:rsidRDefault="00812B62" w:rsidP="00500B08">
      <w:pPr>
        <w:numPr>
          <w:ilvl w:val="0"/>
          <w:numId w:val="48"/>
        </w:numPr>
        <w:tabs>
          <w:tab w:val="left" w:pos="709"/>
        </w:tabs>
        <w:spacing w:before="240"/>
        <w:ind w:left="284" w:firstLine="142"/>
        <w:jc w:val="both"/>
        <w:rPr>
          <w:rFonts w:ascii="Arial" w:hAnsi="Arial" w:cs="Arial"/>
        </w:rPr>
      </w:pPr>
      <w:r w:rsidRPr="000C0D49">
        <w:rPr>
          <w:rFonts w:ascii="Arial" w:hAnsi="Arial" w:cs="Arial"/>
        </w:rPr>
        <w:t>Rada Pedagogiczna w ramach kompetencji opiniujących:</w:t>
      </w:r>
    </w:p>
    <w:p w:rsidR="00812B62" w:rsidRPr="000C0D49" w:rsidRDefault="00812B62" w:rsidP="001B55AA">
      <w:pPr>
        <w:ind w:left="284"/>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 xml:space="preserve">opiniuje organizacje pracy szkoły, w tym tygodniowy rozkład zajęć edukacyjnych; </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opiniuje  programy z zakresu kształcenia ogólnego przed dopuszczeniem do użytku szkolnego;</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opiniuje propozycje dyrektora szkoły w sprawach przydziału nauczycielom stałych prac w ramach wynagrodzenia zasadniczego oraz w ramach godzin ponadwymiarowych;</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opiniuje projekt innowacji do realizacji w szkole;</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opiniuje wnioski dyrektora o przyznanie nauczycielom odznaczeń, nagród i innych wyróżnień;</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opiniuje projekt finansowy szkoły;</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opiniuje wniosek o nagrodę kuratora oświaty dla dyrektora szkoły;</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 w:val="num" w:pos="1134"/>
        </w:tabs>
        <w:ind w:left="0" w:firstLine="0"/>
        <w:jc w:val="both"/>
        <w:rPr>
          <w:rFonts w:ascii="Arial" w:hAnsi="Arial" w:cs="Arial"/>
        </w:rPr>
      </w:pPr>
      <w:r w:rsidRPr="000C0D49">
        <w:rPr>
          <w:rFonts w:ascii="Arial" w:hAnsi="Arial" w:cs="Arial"/>
        </w:rPr>
        <w:t>opiniuje podjęcie działalności stowarzyszeń, wolontariuszy oraz innych organizacji, których celem statutowym jest działalność dydaktyczna,  wychowawcza i opiekuńcza;</w:t>
      </w:r>
    </w:p>
    <w:p w:rsidR="00812B62" w:rsidRPr="000C0D49" w:rsidRDefault="00812B62" w:rsidP="001B55AA">
      <w:pPr>
        <w:tabs>
          <w:tab w:val="left" w:pos="426"/>
          <w:tab w:val="num" w:pos="1134"/>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 xml:space="preserve"> wydaje opinie na okoliczność przedłużenia powierzenia stanowiska dyrektora;</w:t>
      </w:r>
    </w:p>
    <w:p w:rsidR="00812B62" w:rsidRPr="000C0D49" w:rsidRDefault="00812B62" w:rsidP="001B55AA">
      <w:pPr>
        <w:tabs>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 xml:space="preserve"> opiniuje pracę dyrektora przy ustalaniu jego oceny pracy;</w:t>
      </w:r>
    </w:p>
    <w:p w:rsidR="00812B62" w:rsidRPr="000C0D49" w:rsidRDefault="00812B62" w:rsidP="001B55AA">
      <w:pPr>
        <w:tabs>
          <w:tab w:val="left" w:pos="426"/>
        </w:tabs>
        <w:jc w:val="both"/>
        <w:rPr>
          <w:rFonts w:ascii="Arial" w:hAnsi="Arial" w:cs="Arial"/>
        </w:rPr>
      </w:pPr>
    </w:p>
    <w:p w:rsidR="00812B62" w:rsidRPr="008D3722" w:rsidRDefault="00812B62" w:rsidP="00500B08">
      <w:pPr>
        <w:numPr>
          <w:ilvl w:val="1"/>
          <w:numId w:val="40"/>
        </w:numPr>
        <w:tabs>
          <w:tab w:val="clear" w:pos="1866"/>
          <w:tab w:val="num" w:pos="0"/>
          <w:tab w:val="left" w:pos="426"/>
        </w:tabs>
        <w:ind w:left="0" w:firstLine="0"/>
        <w:jc w:val="both"/>
        <w:rPr>
          <w:rFonts w:ascii="Arial" w:hAnsi="Arial" w:cs="Arial"/>
          <w:color w:val="FF0000"/>
        </w:rPr>
      </w:pPr>
      <w:r w:rsidRPr="008D3722">
        <w:rPr>
          <w:rFonts w:ascii="Arial" w:hAnsi="Arial" w:cs="Arial"/>
          <w:color w:val="FF0000"/>
        </w:rPr>
        <w:t xml:space="preserve"> opiniuje formy realizacji  2 godzin wychowania fizycznego;</w:t>
      </w:r>
    </w:p>
    <w:p w:rsidR="00812B62" w:rsidRPr="00BC5054" w:rsidRDefault="00812B62" w:rsidP="001B55AA">
      <w:pPr>
        <w:tabs>
          <w:tab w:val="num" w:pos="0"/>
          <w:tab w:val="left" w:pos="426"/>
        </w:tabs>
        <w:jc w:val="both"/>
        <w:rPr>
          <w:rFonts w:ascii="Arial" w:hAnsi="Arial" w:cs="Arial"/>
        </w:rPr>
      </w:pPr>
    </w:p>
    <w:p w:rsidR="00812B62" w:rsidRDefault="00812B62" w:rsidP="00500B08">
      <w:pPr>
        <w:numPr>
          <w:ilvl w:val="1"/>
          <w:numId w:val="40"/>
        </w:numPr>
        <w:tabs>
          <w:tab w:val="clear" w:pos="1866"/>
          <w:tab w:val="num" w:pos="0"/>
          <w:tab w:val="left" w:pos="426"/>
        </w:tabs>
        <w:ind w:left="0" w:firstLine="0"/>
        <w:jc w:val="both"/>
        <w:rPr>
          <w:rFonts w:ascii="Arial" w:hAnsi="Arial" w:cs="Arial"/>
        </w:rPr>
      </w:pPr>
      <w:r w:rsidRPr="000C0D49">
        <w:rPr>
          <w:rFonts w:ascii="Arial" w:hAnsi="Arial" w:cs="Arial"/>
        </w:rPr>
        <w:t xml:space="preserve"> opiniuje kandydatów na stanowisko wicedyrektora lub inne pedagogiczne stanowiska kierownicze;</w:t>
      </w:r>
    </w:p>
    <w:p w:rsidR="00812B62" w:rsidRPr="000C0D49" w:rsidRDefault="00812B62" w:rsidP="00D96D37">
      <w:pPr>
        <w:tabs>
          <w:tab w:val="left" w:pos="426"/>
        </w:tabs>
        <w:jc w:val="both"/>
        <w:rPr>
          <w:rFonts w:ascii="Arial" w:hAnsi="Arial" w:cs="Arial"/>
        </w:rPr>
      </w:pPr>
    </w:p>
    <w:p w:rsidR="00812B62" w:rsidRDefault="00812B62" w:rsidP="001B55AA">
      <w:pPr>
        <w:tabs>
          <w:tab w:val="left" w:pos="567"/>
        </w:tabs>
        <w:jc w:val="both"/>
        <w:rPr>
          <w:rFonts w:ascii="Arial" w:hAnsi="Arial" w:cs="Arial"/>
        </w:rPr>
      </w:pPr>
      <w:r>
        <w:rPr>
          <w:rFonts w:ascii="Arial" w:hAnsi="Arial" w:cs="Arial"/>
          <w:b/>
        </w:rPr>
        <w:t xml:space="preserve">      </w:t>
      </w:r>
      <w:r w:rsidRPr="000C0D49">
        <w:rPr>
          <w:rFonts w:ascii="Arial" w:hAnsi="Arial" w:cs="Arial"/>
          <w:b/>
        </w:rPr>
        <w:t xml:space="preserve">10. </w:t>
      </w:r>
      <w:r w:rsidRPr="000C0D49">
        <w:rPr>
          <w:rFonts w:ascii="Arial" w:hAnsi="Arial" w:cs="Arial"/>
        </w:rPr>
        <w:t xml:space="preserve"> Rada Pedagogiczna ponadto:</w:t>
      </w:r>
    </w:p>
    <w:p w:rsidR="00812B62" w:rsidRPr="000C0D49" w:rsidRDefault="00812B62" w:rsidP="001B55AA">
      <w:pPr>
        <w:tabs>
          <w:tab w:val="left" w:pos="567"/>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lastRenderedPageBreak/>
        <w:t xml:space="preserve">przygotowuje projekt zmian (nowelizacji) do statutu; </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może występować z wnioskiem o odwołanie nauczyciela z funkcji dyrektora szkoły lub z innych funkcji kierowniczych w szkole;</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uczestniczy w rozwiązywaniu spraw wewnętrznych szkoły;</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głosuje nad wotum nieufności dla dyrektora szkoły;</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ocenia, z własnej inicjatywy sytuację oraz stan szkoły i występuje z wnioskami do organu prowadzącego;</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uczestniczy w tworzeniu planu doskonalenia nauczycieli;</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rozpatruje wnioski i opinie samorządu uczniowskiego we wszystkich sprawach szkoły, w szczególności dotyczących reali</w:t>
      </w:r>
      <w:r>
        <w:rPr>
          <w:rFonts w:ascii="Arial" w:hAnsi="Arial" w:cs="Arial"/>
        </w:rPr>
        <w:t>zacji podstawowych praw uczniów;</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ma prawo składania wniosku wspólnie z Radą Rodziców i Samorządem uczniowskim o zmianę nazwy szkoły i nadanie imienia szkole;</w:t>
      </w:r>
    </w:p>
    <w:p w:rsidR="00812B62" w:rsidRPr="000C0D49" w:rsidRDefault="00812B62" w:rsidP="001B55AA">
      <w:pPr>
        <w:tabs>
          <w:tab w:val="left" w:pos="426"/>
        </w:tabs>
        <w:jc w:val="both"/>
        <w:rPr>
          <w:rFonts w:ascii="Arial" w:hAnsi="Arial" w:cs="Arial"/>
        </w:rPr>
      </w:pPr>
    </w:p>
    <w:p w:rsidR="00812B62" w:rsidRPr="001E300B"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może wybierać delegatów do Rady Szkoły, jeśli taka będzie powstawała;</w:t>
      </w: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wybiera swoich przedstawicieli do udziału w konkursie na stanowisko dyrektora szkoły;</w:t>
      </w:r>
    </w:p>
    <w:p w:rsidR="00812B62" w:rsidRPr="000C0D49" w:rsidRDefault="00812B62" w:rsidP="001B55AA">
      <w:pPr>
        <w:tabs>
          <w:tab w:val="left" w:pos="426"/>
        </w:tabs>
        <w:jc w:val="both"/>
        <w:rPr>
          <w:rFonts w:ascii="Arial" w:hAnsi="Arial" w:cs="Arial"/>
        </w:rPr>
      </w:pPr>
    </w:p>
    <w:p w:rsidR="00812B62"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wybiera przedstawiciela do zespołu rozpatrującego odwołanie nauczyciela od oceny pracy;</w:t>
      </w:r>
    </w:p>
    <w:p w:rsidR="00812B62" w:rsidRPr="000C0D49" w:rsidRDefault="00812B62" w:rsidP="008D3722">
      <w:pPr>
        <w:tabs>
          <w:tab w:val="left" w:pos="426"/>
        </w:tabs>
        <w:jc w:val="both"/>
        <w:rPr>
          <w:rFonts w:ascii="Arial" w:hAnsi="Arial" w:cs="Arial"/>
        </w:rPr>
      </w:pPr>
    </w:p>
    <w:p w:rsidR="00812B62" w:rsidRPr="000C0D49" w:rsidRDefault="00812B62" w:rsidP="00500B08">
      <w:pPr>
        <w:numPr>
          <w:ilvl w:val="0"/>
          <w:numId w:val="41"/>
        </w:numPr>
        <w:tabs>
          <w:tab w:val="clear" w:pos="1506"/>
          <w:tab w:val="num" w:pos="0"/>
          <w:tab w:val="left" w:pos="426"/>
        </w:tabs>
        <w:ind w:left="0" w:firstLine="0"/>
        <w:jc w:val="both"/>
        <w:rPr>
          <w:rFonts w:ascii="Arial" w:hAnsi="Arial" w:cs="Arial"/>
        </w:rPr>
      </w:pPr>
      <w:r w:rsidRPr="000C0D49">
        <w:rPr>
          <w:rFonts w:ascii="Arial" w:hAnsi="Arial" w:cs="Arial"/>
        </w:rPr>
        <w:t>zgłasza i opiniuje kandydatów na członków Komisji Dyscyplinarnej dla Nauczycieli.</w:t>
      </w:r>
    </w:p>
    <w:p w:rsidR="00812B62" w:rsidRPr="000C0D49" w:rsidRDefault="00812B62" w:rsidP="001B55AA">
      <w:pPr>
        <w:spacing w:before="240"/>
        <w:ind w:firstLine="426"/>
        <w:jc w:val="both"/>
        <w:rPr>
          <w:rFonts w:ascii="Arial" w:hAnsi="Arial" w:cs="Arial"/>
        </w:rPr>
      </w:pPr>
      <w:r w:rsidRPr="008D3722">
        <w:rPr>
          <w:rFonts w:ascii="Arial" w:hAnsi="Arial" w:cs="Arial"/>
          <w:b/>
        </w:rPr>
        <w:t>11.</w:t>
      </w:r>
      <w:r w:rsidRPr="000C0D49">
        <w:rPr>
          <w:rFonts w:ascii="Arial" w:hAnsi="Arial" w:cs="Arial"/>
          <w:b/>
        </w:rPr>
        <w:t xml:space="preserve"> </w:t>
      </w:r>
      <w:r w:rsidRPr="000C0D49">
        <w:rPr>
          <w:rFonts w:ascii="Arial" w:hAnsi="Arial" w:cs="Arial"/>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812B62" w:rsidRPr="000C0D49" w:rsidRDefault="00812B62" w:rsidP="001B55AA">
      <w:pPr>
        <w:spacing w:before="240"/>
        <w:ind w:firstLine="426"/>
        <w:jc w:val="both"/>
        <w:rPr>
          <w:rFonts w:ascii="Arial" w:hAnsi="Arial" w:cs="Arial"/>
        </w:rPr>
      </w:pPr>
      <w:r>
        <w:rPr>
          <w:rFonts w:ascii="Arial" w:hAnsi="Arial" w:cs="Arial"/>
          <w:b/>
        </w:rPr>
        <w:t>12</w:t>
      </w:r>
      <w:r w:rsidRPr="000C0D49">
        <w:rPr>
          <w:rFonts w:ascii="Arial" w:hAnsi="Arial" w:cs="Arial"/>
          <w:b/>
        </w:rPr>
        <w:t xml:space="preserve">. </w:t>
      </w:r>
      <w:r w:rsidRPr="000C0D49">
        <w:rPr>
          <w:rFonts w:ascii="Arial" w:hAnsi="Arial" w:cs="Arial"/>
        </w:rPr>
        <w:t>Rada Pedagogiczna podejmuje swoje decyzje w formie uchwał. Uchwały są podejmowane zwykłą większością  głosów w obecności co najmniej połowy jej członków.</w:t>
      </w:r>
    </w:p>
    <w:p w:rsidR="00812B62" w:rsidRPr="000C0D49" w:rsidRDefault="00812B62" w:rsidP="001B55AA">
      <w:pPr>
        <w:spacing w:before="240"/>
        <w:ind w:firstLine="426"/>
        <w:jc w:val="both"/>
        <w:rPr>
          <w:rFonts w:ascii="Arial" w:hAnsi="Arial" w:cs="Arial"/>
        </w:rPr>
      </w:pPr>
      <w:r>
        <w:rPr>
          <w:rFonts w:ascii="Arial" w:hAnsi="Arial" w:cs="Arial"/>
          <w:b/>
        </w:rPr>
        <w:t>13</w:t>
      </w:r>
      <w:r w:rsidRPr="000C0D49">
        <w:rPr>
          <w:rFonts w:ascii="Arial" w:hAnsi="Arial" w:cs="Arial"/>
          <w:b/>
        </w:rPr>
        <w:t xml:space="preserve">. </w:t>
      </w:r>
      <w:r w:rsidRPr="000C0D49">
        <w:rPr>
          <w:rFonts w:ascii="Arial" w:hAnsi="Arial" w:cs="Arial"/>
        </w:rPr>
        <w:t>Dyrektor szkoły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812B62" w:rsidRPr="000C0D49" w:rsidRDefault="00812B62" w:rsidP="001B55AA">
      <w:pPr>
        <w:spacing w:before="240"/>
        <w:ind w:firstLine="426"/>
        <w:jc w:val="both"/>
        <w:rPr>
          <w:rFonts w:ascii="Arial" w:hAnsi="Arial" w:cs="Arial"/>
        </w:rPr>
      </w:pPr>
      <w:r>
        <w:rPr>
          <w:rFonts w:ascii="Arial" w:hAnsi="Arial" w:cs="Arial"/>
          <w:b/>
        </w:rPr>
        <w:t>14</w:t>
      </w:r>
      <w:r w:rsidRPr="000C0D49">
        <w:rPr>
          <w:rFonts w:ascii="Arial" w:hAnsi="Arial" w:cs="Arial"/>
          <w:b/>
        </w:rPr>
        <w:t xml:space="preserve">. </w:t>
      </w:r>
      <w:r w:rsidRPr="000C0D49">
        <w:rPr>
          <w:rFonts w:ascii="Arial" w:hAnsi="Arial" w:cs="Arial"/>
        </w:rPr>
        <w:t>Zebrania Rady Pedagogicznej są protokołowane w formie papierowej. Księgę protokołów przechowuje się w archiwum szkoły, zgodnie z Instrukcją  Archiwizacyjną.</w:t>
      </w:r>
    </w:p>
    <w:p w:rsidR="00812B62" w:rsidRPr="000C0D49" w:rsidRDefault="00812B62" w:rsidP="001B55AA">
      <w:pPr>
        <w:tabs>
          <w:tab w:val="left" w:pos="426"/>
        </w:tabs>
        <w:spacing w:before="240"/>
        <w:jc w:val="both"/>
        <w:rPr>
          <w:rFonts w:ascii="Arial" w:hAnsi="Arial" w:cs="Arial"/>
        </w:rPr>
      </w:pPr>
      <w:r>
        <w:rPr>
          <w:rFonts w:ascii="Arial" w:hAnsi="Arial" w:cs="Arial"/>
          <w:b/>
        </w:rPr>
        <w:t xml:space="preserve">       15</w:t>
      </w:r>
      <w:r w:rsidRPr="000C0D49">
        <w:rPr>
          <w:rFonts w:ascii="Arial" w:hAnsi="Arial" w:cs="Arial"/>
          <w:b/>
        </w:rPr>
        <w:t xml:space="preserve">. </w:t>
      </w:r>
      <w:r w:rsidRPr="000C0D49">
        <w:rPr>
          <w:rFonts w:ascii="Arial" w:hAnsi="Arial" w:cs="Arial"/>
        </w:rPr>
        <w:t>Protokół z zebrania rady pedagogicznej powinien w szczególności zawierać:</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określenie numeru, daty zebrania i nazwiska przewodniczącego rady oraz osoby sporządzającej protokół;</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stwierdzenie prawomocności obrad;</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odnotowanie przyjęcia protokołu z poprzedniego zebrania;</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listę obecności nauczycieli;</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uchwalony porządek obrad;</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przebieg obrad, a w szczególności: treść lub streszczenie wystąpień, teksty zgłoszonych i uchwalonych wniosków, odnotowanie zgłoszenia pisemnych wystąpień;</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lastRenderedPageBreak/>
        <w:t>przebieg głosowania i jej wyniki;</w:t>
      </w:r>
    </w:p>
    <w:p w:rsidR="00812B62" w:rsidRPr="000C0D49" w:rsidRDefault="00812B62" w:rsidP="00500B08">
      <w:pPr>
        <w:numPr>
          <w:ilvl w:val="1"/>
          <w:numId w:val="25"/>
        </w:numPr>
        <w:tabs>
          <w:tab w:val="clear" w:pos="1440"/>
          <w:tab w:val="num" w:pos="0"/>
          <w:tab w:val="num" w:pos="426"/>
        </w:tabs>
        <w:ind w:left="0" w:firstLine="0"/>
        <w:jc w:val="both"/>
        <w:rPr>
          <w:rFonts w:ascii="Arial" w:hAnsi="Arial" w:cs="Arial"/>
        </w:rPr>
      </w:pPr>
      <w:r w:rsidRPr="000C0D49">
        <w:rPr>
          <w:rFonts w:ascii="Arial" w:hAnsi="Arial" w:cs="Arial"/>
        </w:rPr>
        <w:t>podpis przewodniczącego i protokolanta.</w:t>
      </w:r>
    </w:p>
    <w:p w:rsidR="00812B62" w:rsidRPr="000C0D49" w:rsidRDefault="00812B62" w:rsidP="001B55AA">
      <w:pPr>
        <w:tabs>
          <w:tab w:val="num" w:pos="1304"/>
        </w:tabs>
        <w:ind w:left="993"/>
        <w:jc w:val="both"/>
        <w:rPr>
          <w:rFonts w:ascii="Arial" w:hAnsi="Arial" w:cs="Arial"/>
        </w:rPr>
      </w:pPr>
    </w:p>
    <w:p w:rsidR="00812B62" w:rsidRPr="000C0D49" w:rsidRDefault="00812B62" w:rsidP="002C1F3A">
      <w:pPr>
        <w:numPr>
          <w:ilvl w:val="0"/>
          <w:numId w:val="312"/>
        </w:numPr>
        <w:tabs>
          <w:tab w:val="left" w:pos="851"/>
        </w:tabs>
        <w:ind w:left="0" w:firstLine="426"/>
        <w:jc w:val="both"/>
        <w:rPr>
          <w:rFonts w:ascii="Arial" w:hAnsi="Arial" w:cs="Arial"/>
        </w:rPr>
      </w:pPr>
      <w:r w:rsidRPr="000C0D49">
        <w:rPr>
          <w:rFonts w:ascii="Arial" w:hAnsi="Arial" w:cs="Arial"/>
        </w:rPr>
        <w:t>Do protokołu dołącza się: listę zaproszonych gości, teksty uchwał przyjętych przez radę, protokoły głosowań tajnych, zgłoszone na piśmie wnioski, oświadczenia i inne dokumenty złożone do przewodniczącego rady pedagogicznej.</w:t>
      </w:r>
    </w:p>
    <w:p w:rsidR="00812B62" w:rsidRPr="000C0D49" w:rsidRDefault="00812B62" w:rsidP="001B55AA">
      <w:pPr>
        <w:tabs>
          <w:tab w:val="left" w:pos="993"/>
        </w:tabs>
        <w:ind w:firstLine="567"/>
        <w:jc w:val="both"/>
        <w:rPr>
          <w:rFonts w:ascii="Arial" w:hAnsi="Arial" w:cs="Arial"/>
        </w:rPr>
      </w:pPr>
    </w:p>
    <w:p w:rsidR="00812B62" w:rsidRPr="000C0D49" w:rsidRDefault="00812B62" w:rsidP="002C1F3A">
      <w:pPr>
        <w:numPr>
          <w:ilvl w:val="0"/>
          <w:numId w:val="312"/>
        </w:numPr>
        <w:tabs>
          <w:tab w:val="left" w:pos="851"/>
        </w:tabs>
        <w:ind w:left="0" w:firstLine="426"/>
        <w:jc w:val="both"/>
        <w:rPr>
          <w:rFonts w:ascii="Arial" w:hAnsi="Arial" w:cs="Arial"/>
        </w:rPr>
      </w:pPr>
      <w:r w:rsidRPr="000C0D49">
        <w:rPr>
          <w:rFonts w:ascii="Arial" w:hAnsi="Arial" w:cs="Arial"/>
        </w:rPr>
        <w:t>Protokół sporządza się w ciągu 14 dni po zakończeniu obrad.</w:t>
      </w:r>
    </w:p>
    <w:p w:rsidR="00812B62" w:rsidRPr="000C0D49" w:rsidRDefault="00812B62" w:rsidP="001B55AA">
      <w:pPr>
        <w:tabs>
          <w:tab w:val="left" w:pos="993"/>
        </w:tabs>
        <w:ind w:firstLine="567"/>
        <w:jc w:val="both"/>
        <w:rPr>
          <w:rFonts w:ascii="Arial" w:hAnsi="Arial" w:cs="Arial"/>
        </w:rPr>
      </w:pPr>
    </w:p>
    <w:p w:rsidR="00812B62" w:rsidRPr="000C0D49" w:rsidRDefault="00812B62" w:rsidP="002C1F3A">
      <w:pPr>
        <w:numPr>
          <w:ilvl w:val="0"/>
          <w:numId w:val="312"/>
        </w:numPr>
        <w:tabs>
          <w:tab w:val="left" w:pos="851"/>
        </w:tabs>
        <w:ind w:left="0" w:firstLine="426"/>
        <w:jc w:val="both"/>
        <w:rPr>
          <w:rFonts w:ascii="Arial" w:hAnsi="Arial" w:cs="Arial"/>
        </w:rPr>
      </w:pPr>
      <w:r w:rsidRPr="000C0D49">
        <w:rPr>
          <w:rFonts w:ascii="Arial" w:hAnsi="Arial" w:cs="Arial"/>
        </w:rPr>
        <w:t>Protokół z zebrania rady pedagogicznej wykłada się do wglądu w sekretariacie szkoły na co najmniej 3 dni przed terminem kolejnego zebrania.</w:t>
      </w:r>
    </w:p>
    <w:p w:rsidR="00812B62" w:rsidRPr="000C0D49" w:rsidRDefault="00812B62" w:rsidP="001B55AA">
      <w:pPr>
        <w:tabs>
          <w:tab w:val="left" w:pos="993"/>
        </w:tabs>
        <w:ind w:firstLine="567"/>
        <w:jc w:val="both"/>
        <w:rPr>
          <w:rFonts w:ascii="Arial" w:hAnsi="Arial" w:cs="Arial"/>
        </w:rPr>
      </w:pPr>
    </w:p>
    <w:p w:rsidR="00812B62" w:rsidRPr="000C0D49" w:rsidRDefault="00812B62" w:rsidP="002C1F3A">
      <w:pPr>
        <w:numPr>
          <w:ilvl w:val="0"/>
          <w:numId w:val="312"/>
        </w:numPr>
        <w:tabs>
          <w:tab w:val="left" w:pos="851"/>
        </w:tabs>
        <w:ind w:left="0" w:firstLine="426"/>
        <w:jc w:val="both"/>
        <w:rPr>
          <w:rFonts w:ascii="Arial" w:hAnsi="Arial" w:cs="Arial"/>
        </w:rPr>
      </w:pPr>
      <w:r w:rsidRPr="000C0D49">
        <w:rPr>
          <w:rFonts w:ascii="Arial" w:hAnsi="Arial" w:cs="Arial"/>
        </w:rPr>
        <w:t>Poprawki i uzupełnienia do protokołu powinny być wnoszone nie później niż do rozpoczęcia zebrania rady pedagogicznej, na której następuje przyjęcie protokołu.</w:t>
      </w:r>
    </w:p>
    <w:p w:rsidR="00812B62" w:rsidRPr="000C0D49" w:rsidRDefault="00812B62" w:rsidP="001B55AA">
      <w:pPr>
        <w:tabs>
          <w:tab w:val="left" w:pos="993"/>
        </w:tabs>
        <w:ind w:firstLine="567"/>
        <w:jc w:val="both"/>
        <w:rPr>
          <w:rFonts w:ascii="Arial" w:hAnsi="Arial" w:cs="Arial"/>
        </w:rPr>
      </w:pPr>
    </w:p>
    <w:p w:rsidR="00812B62" w:rsidRPr="000C0D49" w:rsidRDefault="00812B62" w:rsidP="002C1F3A">
      <w:pPr>
        <w:numPr>
          <w:ilvl w:val="0"/>
          <w:numId w:val="312"/>
        </w:numPr>
        <w:tabs>
          <w:tab w:val="left" w:pos="851"/>
        </w:tabs>
        <w:ind w:left="0" w:firstLine="426"/>
        <w:jc w:val="both"/>
        <w:rPr>
          <w:rFonts w:ascii="Arial" w:hAnsi="Arial" w:cs="Arial"/>
        </w:rPr>
      </w:pPr>
      <w:r w:rsidRPr="000C0D49">
        <w:rPr>
          <w:rFonts w:ascii="Arial" w:hAnsi="Arial" w:cs="Arial"/>
        </w:rPr>
        <w:t>Nauczyciele są zobowiązani do nieujawniania spraw poruszanych na posiedzeniach Rady Pedagogicznej, które mogą naruszać dobro osobiste uczniów lub ich rodziców, a także nauczycieli i innych pracowników szkoły</w:t>
      </w:r>
      <w:r>
        <w:rPr>
          <w:rFonts w:ascii="Arial" w:hAnsi="Arial" w:cs="Arial"/>
        </w:rPr>
        <w:t>.</w:t>
      </w:r>
    </w:p>
    <w:p w:rsidR="00812B62" w:rsidRPr="000C0D49" w:rsidRDefault="00812B62" w:rsidP="001B55AA">
      <w:pPr>
        <w:tabs>
          <w:tab w:val="left" w:pos="426"/>
        </w:tabs>
        <w:jc w:val="both"/>
        <w:rPr>
          <w:rFonts w:ascii="Arial" w:hAnsi="Arial" w:cs="Arial"/>
        </w:rPr>
      </w:pPr>
    </w:p>
    <w:p w:rsidR="00812B62" w:rsidRPr="000C0D49" w:rsidRDefault="00812B62" w:rsidP="001B55AA">
      <w:pPr>
        <w:spacing w:before="240" w:after="240"/>
        <w:jc w:val="both"/>
        <w:rPr>
          <w:rFonts w:ascii="Arial" w:hAnsi="Arial" w:cs="Arial"/>
        </w:rPr>
      </w:pPr>
      <w:r>
        <w:rPr>
          <w:rFonts w:ascii="Arial" w:hAnsi="Arial" w:cs="Arial"/>
          <w:b/>
        </w:rPr>
        <w:t xml:space="preserve">       § 71</w:t>
      </w:r>
      <w:r w:rsidRPr="000C0D49">
        <w:rPr>
          <w:rFonts w:ascii="Arial" w:hAnsi="Arial" w:cs="Arial"/>
          <w:b/>
        </w:rPr>
        <w:t>.  Rada Rodziców.</w:t>
      </w:r>
    </w:p>
    <w:p w:rsidR="00812B62" w:rsidRPr="000C0D49" w:rsidRDefault="00812B62" w:rsidP="00500B08">
      <w:pPr>
        <w:numPr>
          <w:ilvl w:val="0"/>
          <w:numId w:val="44"/>
        </w:numPr>
        <w:tabs>
          <w:tab w:val="left" w:pos="284"/>
        </w:tabs>
        <w:ind w:left="993" w:hanging="567"/>
        <w:jc w:val="both"/>
        <w:rPr>
          <w:rFonts w:ascii="Arial" w:hAnsi="Arial" w:cs="Arial"/>
        </w:rPr>
      </w:pPr>
      <w:r w:rsidRPr="000C0D49">
        <w:rPr>
          <w:rFonts w:ascii="Arial" w:hAnsi="Arial" w:cs="Arial"/>
        </w:rPr>
        <w:t xml:space="preserve"> Rada Rodziców jest kolegialnym organem szkoły.</w:t>
      </w:r>
    </w:p>
    <w:p w:rsidR="00812B62" w:rsidRPr="000C0D49" w:rsidRDefault="00812B62" w:rsidP="001B55AA">
      <w:pPr>
        <w:tabs>
          <w:tab w:val="left" w:pos="284"/>
        </w:tabs>
        <w:ind w:left="993" w:hanging="426"/>
        <w:jc w:val="both"/>
        <w:rPr>
          <w:rFonts w:ascii="Arial" w:hAnsi="Arial" w:cs="Arial"/>
        </w:rPr>
      </w:pPr>
    </w:p>
    <w:p w:rsidR="00812B62" w:rsidRPr="000C0D49" w:rsidRDefault="00812B62" w:rsidP="00500B08">
      <w:pPr>
        <w:numPr>
          <w:ilvl w:val="2"/>
          <w:numId w:val="40"/>
        </w:numPr>
        <w:tabs>
          <w:tab w:val="clear" w:pos="2766"/>
          <w:tab w:val="left" w:pos="360"/>
        </w:tabs>
        <w:ind w:left="993" w:hanging="567"/>
        <w:jc w:val="both"/>
        <w:rPr>
          <w:rFonts w:ascii="Arial" w:hAnsi="Arial" w:cs="Arial"/>
        </w:rPr>
      </w:pPr>
      <w:r w:rsidRPr="000C0D49">
        <w:rPr>
          <w:rFonts w:ascii="Arial" w:hAnsi="Arial" w:cs="Arial"/>
        </w:rPr>
        <w:t>Rada Rodziców reprezentuje ogół rodziców przed innymi organami szkoły.</w:t>
      </w:r>
    </w:p>
    <w:p w:rsidR="00812B62" w:rsidRPr="000C0D49" w:rsidRDefault="00812B62" w:rsidP="001B55AA">
      <w:pPr>
        <w:tabs>
          <w:tab w:val="left" w:pos="360"/>
        </w:tabs>
        <w:ind w:left="993" w:hanging="426"/>
        <w:jc w:val="both"/>
        <w:rPr>
          <w:rFonts w:ascii="Arial" w:hAnsi="Arial" w:cs="Arial"/>
        </w:rPr>
      </w:pPr>
    </w:p>
    <w:p w:rsidR="00812B62" w:rsidRPr="000C0D49" w:rsidRDefault="00812B62" w:rsidP="00500B08">
      <w:pPr>
        <w:numPr>
          <w:ilvl w:val="2"/>
          <w:numId w:val="40"/>
        </w:numPr>
        <w:tabs>
          <w:tab w:val="clear" w:pos="2766"/>
          <w:tab w:val="left" w:pos="360"/>
          <w:tab w:val="left" w:pos="709"/>
        </w:tabs>
        <w:ind w:left="0" w:firstLine="426"/>
        <w:jc w:val="both"/>
        <w:rPr>
          <w:rFonts w:ascii="Arial" w:hAnsi="Arial" w:cs="Arial"/>
        </w:rPr>
      </w:pPr>
      <w:r w:rsidRPr="000C0D49">
        <w:rPr>
          <w:rFonts w:ascii="Arial" w:hAnsi="Arial" w:cs="Arial"/>
        </w:rPr>
        <w:t>W skład Rady Rodziców wchodzi jeden przedstawiciel rodziców/prawnych opiekunó</w:t>
      </w:r>
      <w:r>
        <w:rPr>
          <w:rFonts w:ascii="Arial" w:hAnsi="Arial" w:cs="Arial"/>
        </w:rPr>
        <w:t xml:space="preserve">w </w:t>
      </w:r>
      <w:r w:rsidRPr="000C0D49">
        <w:rPr>
          <w:rFonts w:ascii="Arial" w:hAnsi="Arial" w:cs="Arial"/>
        </w:rPr>
        <w:t>z każdego oddziału szkolnego;</w:t>
      </w:r>
    </w:p>
    <w:p w:rsidR="00812B62" w:rsidRPr="000C0D49" w:rsidRDefault="00812B62" w:rsidP="001B55AA">
      <w:pPr>
        <w:tabs>
          <w:tab w:val="left" w:pos="360"/>
        </w:tabs>
        <w:ind w:left="993" w:hanging="426"/>
        <w:jc w:val="both"/>
        <w:rPr>
          <w:rFonts w:ascii="Arial" w:hAnsi="Arial" w:cs="Arial"/>
        </w:rPr>
      </w:pPr>
    </w:p>
    <w:p w:rsidR="00812B62" w:rsidRPr="000C0D49" w:rsidRDefault="00812B62" w:rsidP="00500B08">
      <w:pPr>
        <w:numPr>
          <w:ilvl w:val="2"/>
          <w:numId w:val="40"/>
        </w:numPr>
        <w:tabs>
          <w:tab w:val="clear" w:pos="2766"/>
          <w:tab w:val="left" w:pos="0"/>
          <w:tab w:val="left" w:pos="360"/>
        </w:tabs>
        <w:ind w:left="0" w:firstLine="426"/>
        <w:jc w:val="both"/>
        <w:rPr>
          <w:rFonts w:ascii="Arial" w:hAnsi="Arial" w:cs="Arial"/>
        </w:rPr>
      </w:pPr>
      <w:r w:rsidRPr="000C0D49">
        <w:rPr>
          <w:rFonts w:ascii="Arial" w:hAnsi="Arial" w:cs="Arial"/>
        </w:rPr>
        <w:t>Celem Rady Rodziców jest reprezentowanie ogółu rodziców szkoły oraz podejmowanie działań zmierzających do doskonalenia statutowej działalności szkoły.</w:t>
      </w:r>
    </w:p>
    <w:p w:rsidR="00812B62" w:rsidRPr="000C0D49" w:rsidRDefault="00812B62" w:rsidP="001B55AA">
      <w:pPr>
        <w:tabs>
          <w:tab w:val="left" w:pos="360"/>
        </w:tabs>
        <w:ind w:left="993" w:hanging="426"/>
        <w:jc w:val="both"/>
        <w:rPr>
          <w:rFonts w:ascii="Arial" w:hAnsi="Arial" w:cs="Arial"/>
        </w:rPr>
      </w:pPr>
    </w:p>
    <w:p w:rsidR="00812B62" w:rsidRPr="000C0D49" w:rsidRDefault="00812B62" w:rsidP="00500B08">
      <w:pPr>
        <w:numPr>
          <w:ilvl w:val="2"/>
          <w:numId w:val="40"/>
        </w:numPr>
        <w:tabs>
          <w:tab w:val="clear" w:pos="2766"/>
          <w:tab w:val="left" w:pos="360"/>
        </w:tabs>
        <w:ind w:left="0" w:firstLine="426"/>
        <w:jc w:val="both"/>
        <w:rPr>
          <w:rFonts w:ascii="Arial" w:hAnsi="Arial" w:cs="Arial"/>
        </w:rPr>
      </w:pPr>
      <w:r w:rsidRPr="000C0D49">
        <w:rPr>
          <w:rFonts w:ascii="Arial" w:hAnsi="Arial" w:cs="Arial"/>
        </w:rPr>
        <w:t>Szczególnym celem Rady Rodziców jest działanie na rzecz opiekuńczej funkcji szkoły.</w:t>
      </w:r>
    </w:p>
    <w:p w:rsidR="00812B62" w:rsidRPr="000C0D49" w:rsidRDefault="00812B62" w:rsidP="001B55AA">
      <w:pPr>
        <w:tabs>
          <w:tab w:val="left" w:pos="360"/>
        </w:tabs>
        <w:ind w:left="993" w:hanging="426"/>
        <w:jc w:val="both"/>
        <w:rPr>
          <w:rFonts w:ascii="Arial" w:hAnsi="Arial" w:cs="Arial"/>
        </w:rPr>
      </w:pPr>
    </w:p>
    <w:p w:rsidR="00812B62" w:rsidRDefault="00812B62" w:rsidP="00500B08">
      <w:pPr>
        <w:numPr>
          <w:ilvl w:val="2"/>
          <w:numId w:val="40"/>
        </w:numPr>
        <w:tabs>
          <w:tab w:val="clear" w:pos="2766"/>
          <w:tab w:val="left" w:pos="360"/>
          <w:tab w:val="left" w:pos="567"/>
        </w:tabs>
        <w:ind w:left="993" w:hanging="567"/>
        <w:jc w:val="both"/>
        <w:rPr>
          <w:rFonts w:ascii="Arial" w:hAnsi="Arial" w:cs="Arial"/>
        </w:rPr>
      </w:pPr>
      <w:r w:rsidRPr="000C0D49">
        <w:rPr>
          <w:rFonts w:ascii="Arial" w:hAnsi="Arial" w:cs="Arial"/>
        </w:rPr>
        <w:t>Zadaniem Rady Rodziców jest w szczególności</w:t>
      </w:r>
      <w:r w:rsidRPr="000C0D49">
        <w:rPr>
          <w:rFonts w:ascii="Arial" w:hAnsi="Arial" w:cs="Arial"/>
          <w:b/>
        </w:rPr>
        <w:t>:</w:t>
      </w:r>
    </w:p>
    <w:p w:rsidR="00812B62" w:rsidRPr="000C0D49" w:rsidRDefault="00812B62" w:rsidP="001B55AA">
      <w:pPr>
        <w:tabs>
          <w:tab w:val="left" w:pos="360"/>
        </w:tabs>
        <w:ind w:left="993"/>
        <w:jc w:val="both"/>
        <w:rPr>
          <w:rFonts w:ascii="Arial" w:hAnsi="Arial" w:cs="Arial"/>
        </w:rPr>
      </w:pPr>
    </w:p>
    <w:p w:rsidR="00812B62" w:rsidRDefault="00812B62" w:rsidP="00500B08">
      <w:pPr>
        <w:numPr>
          <w:ilvl w:val="0"/>
          <w:numId w:val="27"/>
        </w:numPr>
        <w:tabs>
          <w:tab w:val="clear" w:pos="786"/>
          <w:tab w:val="num" w:pos="284"/>
        </w:tabs>
        <w:ind w:left="0" w:firstLine="0"/>
        <w:jc w:val="both"/>
        <w:rPr>
          <w:rFonts w:ascii="Arial" w:hAnsi="Arial" w:cs="Arial"/>
        </w:rPr>
      </w:pPr>
      <w:r w:rsidRPr="000C0D49">
        <w:rPr>
          <w:rFonts w:ascii="Arial" w:hAnsi="Arial" w:cs="Arial"/>
        </w:rPr>
        <w:t xml:space="preserve">pobudzanie i organizowanie form aktywności rodziców na rzecz wspomagania </w:t>
      </w:r>
      <w:r>
        <w:rPr>
          <w:rFonts w:ascii="Arial" w:hAnsi="Arial" w:cs="Arial"/>
        </w:rPr>
        <w:t>realizacji celów i zadań szkoły;</w:t>
      </w:r>
    </w:p>
    <w:p w:rsidR="00812B62" w:rsidRPr="000C0D49" w:rsidRDefault="00812B62" w:rsidP="001B55AA">
      <w:pPr>
        <w:jc w:val="both"/>
        <w:rPr>
          <w:rFonts w:ascii="Arial" w:hAnsi="Arial" w:cs="Arial"/>
        </w:rPr>
      </w:pPr>
    </w:p>
    <w:p w:rsidR="00812B62" w:rsidRDefault="00812B62" w:rsidP="00500B08">
      <w:pPr>
        <w:numPr>
          <w:ilvl w:val="0"/>
          <w:numId w:val="27"/>
        </w:numPr>
        <w:tabs>
          <w:tab w:val="clear" w:pos="786"/>
          <w:tab w:val="num" w:pos="284"/>
        </w:tabs>
        <w:ind w:left="0" w:firstLine="0"/>
        <w:jc w:val="both"/>
        <w:rPr>
          <w:rFonts w:ascii="Arial" w:hAnsi="Arial" w:cs="Arial"/>
        </w:rPr>
      </w:pPr>
      <w:r w:rsidRPr="000C0D49">
        <w:rPr>
          <w:rFonts w:ascii="Arial" w:hAnsi="Arial" w:cs="Arial"/>
        </w:rPr>
        <w:t xml:space="preserve">gromadzenie funduszy niezbędnych dla wspierania działalności szkoły, a także ustalanie </w:t>
      </w:r>
      <w:r>
        <w:rPr>
          <w:rFonts w:ascii="Arial" w:hAnsi="Arial" w:cs="Arial"/>
        </w:rPr>
        <w:t>zasad użytkowania tych funduszy;</w:t>
      </w:r>
    </w:p>
    <w:p w:rsidR="00812B62" w:rsidRPr="000C0D49" w:rsidRDefault="00812B62" w:rsidP="001B55AA">
      <w:pPr>
        <w:jc w:val="both"/>
        <w:rPr>
          <w:rFonts w:ascii="Arial" w:hAnsi="Arial" w:cs="Arial"/>
        </w:rPr>
      </w:pPr>
    </w:p>
    <w:p w:rsidR="00812B62" w:rsidRDefault="00812B62" w:rsidP="00500B08">
      <w:pPr>
        <w:numPr>
          <w:ilvl w:val="0"/>
          <w:numId w:val="27"/>
        </w:numPr>
        <w:tabs>
          <w:tab w:val="clear" w:pos="786"/>
          <w:tab w:val="num" w:pos="284"/>
        </w:tabs>
        <w:ind w:left="0" w:firstLine="0"/>
        <w:jc w:val="both"/>
        <w:rPr>
          <w:rFonts w:ascii="Arial" w:hAnsi="Arial" w:cs="Arial"/>
        </w:rPr>
      </w:pPr>
      <w:r w:rsidRPr="000C0D49">
        <w:rPr>
          <w:rFonts w:ascii="Arial" w:hAnsi="Arial" w:cs="Arial"/>
        </w:rPr>
        <w:t>zapewnienie rodzicom we współdziałaniu z innymi organami szkoły, rzeczywistego wpływu na działalność szkoły, wśród nich zaś:</w:t>
      </w:r>
    </w:p>
    <w:p w:rsidR="00812B62" w:rsidRPr="000C0D49" w:rsidRDefault="00812B62" w:rsidP="001B55AA">
      <w:pPr>
        <w:jc w:val="both"/>
        <w:rPr>
          <w:rFonts w:ascii="Arial" w:hAnsi="Arial" w:cs="Arial"/>
        </w:rPr>
      </w:pPr>
    </w:p>
    <w:p w:rsidR="00812B62" w:rsidRPr="000C0D49" w:rsidRDefault="00812B62" w:rsidP="00500B08">
      <w:pPr>
        <w:numPr>
          <w:ilvl w:val="0"/>
          <w:numId w:val="28"/>
        </w:numPr>
        <w:tabs>
          <w:tab w:val="clear" w:pos="1440"/>
          <w:tab w:val="num" w:pos="851"/>
        </w:tabs>
        <w:ind w:left="851" w:hanging="284"/>
        <w:jc w:val="both"/>
        <w:rPr>
          <w:rFonts w:ascii="Arial" w:hAnsi="Arial" w:cs="Arial"/>
        </w:rPr>
      </w:pPr>
      <w:r w:rsidRPr="000C0D49">
        <w:rPr>
          <w:rFonts w:ascii="Arial" w:hAnsi="Arial" w:cs="Arial"/>
        </w:rPr>
        <w:t>znajomość zadań i zamierzeń dydaktyczno-wychowawczych w szkole i w klasie, uzyskania w każdym czasie rzetelnej informacji na temat swego dziecka i jego postępów lub trudności,</w:t>
      </w:r>
    </w:p>
    <w:p w:rsidR="00812B62" w:rsidRPr="000C0D49" w:rsidRDefault="00812B62" w:rsidP="00500B08">
      <w:pPr>
        <w:numPr>
          <w:ilvl w:val="0"/>
          <w:numId w:val="28"/>
        </w:numPr>
        <w:tabs>
          <w:tab w:val="clear" w:pos="1440"/>
          <w:tab w:val="num" w:pos="851"/>
        </w:tabs>
        <w:ind w:left="851" w:hanging="284"/>
        <w:jc w:val="both"/>
        <w:rPr>
          <w:rFonts w:ascii="Arial" w:hAnsi="Arial" w:cs="Arial"/>
        </w:rPr>
      </w:pPr>
      <w:r w:rsidRPr="000C0D49">
        <w:rPr>
          <w:rFonts w:ascii="Arial" w:hAnsi="Arial" w:cs="Arial"/>
        </w:rPr>
        <w:t>znajomość statutu szkoły, regulamin</w:t>
      </w:r>
      <w:r>
        <w:rPr>
          <w:rFonts w:ascii="Arial" w:hAnsi="Arial" w:cs="Arial"/>
        </w:rPr>
        <w:t>ów szkolnych, „Wewnątrzszkolnych</w:t>
      </w:r>
      <w:r w:rsidRPr="000C0D49">
        <w:rPr>
          <w:rFonts w:ascii="Arial" w:hAnsi="Arial" w:cs="Arial"/>
        </w:rPr>
        <w:t xml:space="preserve"> </w:t>
      </w:r>
      <w:r>
        <w:rPr>
          <w:rFonts w:ascii="Arial" w:hAnsi="Arial" w:cs="Arial"/>
        </w:rPr>
        <w:t xml:space="preserve">zasad </w:t>
      </w:r>
      <w:r w:rsidRPr="000C0D49">
        <w:rPr>
          <w:rFonts w:ascii="Arial" w:hAnsi="Arial" w:cs="Arial"/>
        </w:rPr>
        <w:t xml:space="preserve">oceniania”, </w:t>
      </w:r>
    </w:p>
    <w:p w:rsidR="00812B62" w:rsidRPr="000C0D49" w:rsidRDefault="00812B62" w:rsidP="00500B08">
      <w:pPr>
        <w:numPr>
          <w:ilvl w:val="0"/>
          <w:numId w:val="28"/>
        </w:numPr>
        <w:tabs>
          <w:tab w:val="clear" w:pos="1440"/>
          <w:tab w:val="num" w:pos="851"/>
        </w:tabs>
        <w:ind w:left="851" w:hanging="284"/>
        <w:jc w:val="both"/>
        <w:rPr>
          <w:rFonts w:ascii="Arial" w:hAnsi="Arial" w:cs="Arial"/>
        </w:rPr>
      </w:pPr>
      <w:r w:rsidRPr="000C0D49">
        <w:rPr>
          <w:rFonts w:ascii="Arial" w:hAnsi="Arial" w:cs="Arial"/>
        </w:rPr>
        <w:t>uzyskiwania porad w sprawie wychowania i dalszego kształcenia swych dzieci,</w:t>
      </w:r>
    </w:p>
    <w:p w:rsidR="00812B62" w:rsidRPr="000C0D49" w:rsidRDefault="00812B62" w:rsidP="00500B08">
      <w:pPr>
        <w:numPr>
          <w:ilvl w:val="0"/>
          <w:numId w:val="28"/>
        </w:numPr>
        <w:tabs>
          <w:tab w:val="clear" w:pos="1440"/>
          <w:tab w:val="num" w:pos="851"/>
        </w:tabs>
        <w:ind w:left="851" w:hanging="284"/>
        <w:jc w:val="both"/>
        <w:rPr>
          <w:rFonts w:ascii="Arial" w:hAnsi="Arial" w:cs="Arial"/>
        </w:rPr>
      </w:pPr>
      <w:r w:rsidRPr="000C0D49">
        <w:rPr>
          <w:rFonts w:ascii="Arial" w:hAnsi="Arial" w:cs="Arial"/>
        </w:rPr>
        <w:t>wyrażania i przekazywania opinii na temat pracy szkoły,</w:t>
      </w:r>
    </w:p>
    <w:p w:rsidR="00812B62" w:rsidRPr="000C0D49" w:rsidRDefault="00812B62" w:rsidP="00500B08">
      <w:pPr>
        <w:numPr>
          <w:ilvl w:val="0"/>
          <w:numId w:val="28"/>
        </w:numPr>
        <w:tabs>
          <w:tab w:val="clear" w:pos="1440"/>
          <w:tab w:val="num" w:pos="851"/>
        </w:tabs>
        <w:ind w:left="851" w:hanging="284"/>
        <w:jc w:val="both"/>
        <w:rPr>
          <w:rFonts w:ascii="Arial" w:hAnsi="Arial" w:cs="Arial"/>
        </w:rPr>
      </w:pPr>
      <w:r w:rsidRPr="000C0D49">
        <w:rPr>
          <w:rFonts w:ascii="Arial" w:hAnsi="Arial" w:cs="Arial"/>
        </w:rPr>
        <w:t xml:space="preserve">określanie struktur działania ogółu rodziców oraz Rady Rodziców. </w:t>
      </w:r>
    </w:p>
    <w:p w:rsidR="00812B62" w:rsidRPr="000C0D49" w:rsidRDefault="00812B62" w:rsidP="001B55AA">
      <w:pPr>
        <w:ind w:left="1080"/>
        <w:jc w:val="both"/>
        <w:rPr>
          <w:rFonts w:ascii="Arial" w:hAnsi="Arial" w:cs="Arial"/>
        </w:rPr>
      </w:pPr>
    </w:p>
    <w:p w:rsidR="00812B62" w:rsidRPr="000C0D49" w:rsidRDefault="00812B62" w:rsidP="00500B08">
      <w:pPr>
        <w:pStyle w:val="Tekstpodstawowy"/>
        <w:numPr>
          <w:ilvl w:val="0"/>
          <w:numId w:val="50"/>
        </w:numPr>
        <w:ind w:left="0" w:firstLine="426"/>
        <w:rPr>
          <w:rFonts w:ascii="Arial" w:hAnsi="Arial" w:cs="Arial"/>
          <w:b/>
          <w:sz w:val="22"/>
          <w:szCs w:val="22"/>
        </w:rPr>
      </w:pPr>
      <w:r w:rsidRPr="000C0D49">
        <w:rPr>
          <w:rFonts w:ascii="Arial" w:hAnsi="Arial" w:cs="Arial"/>
          <w:sz w:val="22"/>
          <w:szCs w:val="22"/>
        </w:rPr>
        <w:lastRenderedPageBreak/>
        <w:t xml:space="preserve">Rada Rodziców może występować do dyrektora i innych organów szkoły, organu prowadzącego szkołę oraz organu sprawującego nadzór pedagogiczny z wnioskami </w:t>
      </w:r>
      <w:r w:rsidRPr="000C0D49">
        <w:rPr>
          <w:rFonts w:ascii="Arial" w:hAnsi="Arial" w:cs="Arial"/>
          <w:sz w:val="22"/>
          <w:szCs w:val="22"/>
        </w:rPr>
        <w:br/>
        <w:t>i opiniami we wszystkich sprawach szkoły.</w:t>
      </w:r>
    </w:p>
    <w:p w:rsidR="00812B62" w:rsidRPr="000C0D49" w:rsidRDefault="00812B62" w:rsidP="001B55AA">
      <w:pPr>
        <w:pStyle w:val="Tekstpodstawowy"/>
        <w:ind w:left="426"/>
        <w:rPr>
          <w:rFonts w:ascii="Arial" w:hAnsi="Arial" w:cs="Arial"/>
          <w:b/>
          <w:sz w:val="22"/>
          <w:szCs w:val="22"/>
        </w:rPr>
      </w:pPr>
    </w:p>
    <w:p w:rsidR="00812B62" w:rsidRDefault="00812B62" w:rsidP="00500B08">
      <w:pPr>
        <w:pStyle w:val="Tekstpodstawowy"/>
        <w:numPr>
          <w:ilvl w:val="0"/>
          <w:numId w:val="50"/>
        </w:numPr>
        <w:tabs>
          <w:tab w:val="left" w:pos="426"/>
        </w:tabs>
        <w:ind w:left="426" w:firstLine="0"/>
        <w:rPr>
          <w:rFonts w:ascii="Arial" w:hAnsi="Arial" w:cs="Arial"/>
          <w:b/>
          <w:sz w:val="22"/>
          <w:szCs w:val="22"/>
        </w:rPr>
      </w:pPr>
      <w:r w:rsidRPr="000C0D49">
        <w:rPr>
          <w:rFonts w:ascii="Arial" w:hAnsi="Arial" w:cs="Arial"/>
          <w:sz w:val="22"/>
          <w:szCs w:val="22"/>
        </w:rPr>
        <w:t>Do kompetencji Rady Rodziców należy:</w:t>
      </w:r>
    </w:p>
    <w:p w:rsidR="00812B62" w:rsidRPr="000C0D49" w:rsidRDefault="00812B62" w:rsidP="001B55AA">
      <w:pPr>
        <w:pStyle w:val="Tekstpodstawowy"/>
        <w:tabs>
          <w:tab w:val="left" w:pos="426"/>
        </w:tabs>
        <w:ind w:left="426"/>
        <w:rPr>
          <w:rFonts w:ascii="Arial" w:hAnsi="Arial" w:cs="Arial"/>
          <w:b/>
          <w:sz w:val="22"/>
          <w:szCs w:val="22"/>
        </w:rPr>
      </w:pPr>
    </w:p>
    <w:p w:rsidR="00812B62" w:rsidRPr="000C0D49" w:rsidRDefault="00812B62" w:rsidP="00500B08">
      <w:pPr>
        <w:numPr>
          <w:ilvl w:val="0"/>
          <w:numId w:val="29"/>
        </w:numPr>
        <w:tabs>
          <w:tab w:val="clear" w:pos="786"/>
          <w:tab w:val="num" w:pos="426"/>
        </w:tabs>
        <w:ind w:hanging="786"/>
        <w:jc w:val="both"/>
        <w:rPr>
          <w:rFonts w:ascii="Arial" w:hAnsi="Arial" w:cs="Arial"/>
        </w:rPr>
      </w:pPr>
      <w:r w:rsidRPr="000C0D49">
        <w:rPr>
          <w:rFonts w:ascii="Arial" w:hAnsi="Arial" w:cs="Arial"/>
        </w:rPr>
        <w:t>uchwalanie w porozumieniu z Radą Pedagogiczną:</w:t>
      </w:r>
    </w:p>
    <w:p w:rsidR="00812B62" w:rsidRPr="000C0D49" w:rsidRDefault="00812B62" w:rsidP="00500B08">
      <w:pPr>
        <w:numPr>
          <w:ilvl w:val="0"/>
          <w:numId w:val="30"/>
        </w:numPr>
        <w:tabs>
          <w:tab w:val="clear" w:pos="1440"/>
          <w:tab w:val="num" w:pos="851"/>
        </w:tabs>
        <w:ind w:left="851" w:hanging="425"/>
        <w:jc w:val="both"/>
        <w:rPr>
          <w:rFonts w:ascii="Arial" w:hAnsi="Arial" w:cs="Arial"/>
        </w:rPr>
      </w:pPr>
      <w:r w:rsidRPr="008D3722">
        <w:rPr>
          <w:rFonts w:ascii="Arial" w:hAnsi="Arial" w:cs="Arial"/>
          <w:i/>
        </w:rPr>
        <w:t>Programu Wychowawczego</w:t>
      </w:r>
      <w:r>
        <w:rPr>
          <w:rFonts w:ascii="Arial" w:hAnsi="Arial" w:cs="Arial"/>
        </w:rPr>
        <w:t xml:space="preserve"> s</w:t>
      </w:r>
      <w:r w:rsidRPr="000C0D49">
        <w:rPr>
          <w:rFonts w:ascii="Arial" w:hAnsi="Arial" w:cs="Arial"/>
        </w:rPr>
        <w:t>zkoły obejmującego wszystkie treści i działania o charakterze wychowawczym skierowane do uczniów, realizowanego przez nauczycieli,</w:t>
      </w:r>
    </w:p>
    <w:p w:rsidR="00812B62" w:rsidRPr="000C0D49" w:rsidRDefault="00812B62" w:rsidP="00500B08">
      <w:pPr>
        <w:numPr>
          <w:ilvl w:val="0"/>
          <w:numId w:val="30"/>
        </w:numPr>
        <w:tabs>
          <w:tab w:val="clear" w:pos="1440"/>
          <w:tab w:val="num" w:pos="851"/>
        </w:tabs>
        <w:ind w:left="851" w:hanging="425"/>
        <w:jc w:val="both"/>
        <w:rPr>
          <w:rFonts w:ascii="Arial" w:hAnsi="Arial" w:cs="Arial"/>
        </w:rPr>
      </w:pPr>
      <w:r w:rsidRPr="008D3722">
        <w:rPr>
          <w:rFonts w:ascii="Arial" w:hAnsi="Arial" w:cs="Arial"/>
          <w:i/>
        </w:rPr>
        <w:t>Programu Profilaktyki</w:t>
      </w:r>
      <w:r w:rsidRPr="000C0D49">
        <w:rPr>
          <w:rFonts w:ascii="Arial" w:hAnsi="Arial" w:cs="Arial"/>
        </w:rPr>
        <w:t xml:space="preserve"> dostosowanego do potrzeb rozwojowych uczniów oraz potrzeb danego środowiska, obejmującego wszystkie treści i działania o charakterze profilaktycznym skierowane do uczniów, nauczycieli i rodziców;</w:t>
      </w:r>
    </w:p>
    <w:p w:rsidR="00812B62" w:rsidRPr="000C0D49" w:rsidRDefault="00812B62" w:rsidP="001B55AA">
      <w:pPr>
        <w:ind w:left="1080"/>
        <w:jc w:val="both"/>
        <w:rPr>
          <w:rFonts w:ascii="Arial" w:hAnsi="Arial" w:cs="Arial"/>
        </w:rPr>
      </w:pPr>
    </w:p>
    <w:p w:rsidR="00812B62" w:rsidRPr="000C0D49" w:rsidRDefault="00812B62" w:rsidP="001B55AA">
      <w:pPr>
        <w:pStyle w:val="Tekstpodstawowy"/>
        <w:rPr>
          <w:rFonts w:ascii="Arial" w:hAnsi="Arial" w:cs="Arial"/>
          <w:sz w:val="22"/>
          <w:szCs w:val="22"/>
        </w:rPr>
      </w:pPr>
      <w:r w:rsidRPr="000C0D49">
        <w:rPr>
          <w:rFonts w:ascii="Arial" w:hAnsi="Arial" w:cs="Arial"/>
          <w:sz w:val="22"/>
          <w:szCs w:val="22"/>
        </w:rPr>
        <w:t>Jeżeli Rada Rodziców w terminie 30 dni od dnia rozpoczęcia roku szkolnego nie uzyska porozumienia z Radą Pedagogiczną w sprawie Programu Wychowawczego szkoły lub Programu Profilaktyki, programy te ustala dyrektor szkoły w uzgodnieniu z organem sprawującym nadzór pedagogiczny. Program ustalony przez dyrektora szkoły obowiązuje do czasu uchwalenia programu przez Radę Rodziców w porozumieniu z Radą Pedagogiczną,</w:t>
      </w:r>
    </w:p>
    <w:p w:rsidR="00812B62" w:rsidRPr="000C0D49" w:rsidRDefault="00812B62" w:rsidP="001B55AA">
      <w:pPr>
        <w:pStyle w:val="Tekstpodstawowy"/>
        <w:tabs>
          <w:tab w:val="left" w:pos="426"/>
        </w:tabs>
        <w:rPr>
          <w:rFonts w:ascii="Arial" w:hAnsi="Arial" w:cs="Arial"/>
          <w:sz w:val="22"/>
          <w:szCs w:val="22"/>
        </w:rPr>
      </w:pPr>
    </w:p>
    <w:p w:rsidR="00812B62" w:rsidRPr="000C0D49" w:rsidRDefault="00812B62" w:rsidP="00500B08">
      <w:pPr>
        <w:numPr>
          <w:ilvl w:val="0"/>
          <w:numId w:val="29"/>
        </w:numPr>
        <w:tabs>
          <w:tab w:val="left" w:pos="426"/>
        </w:tabs>
        <w:ind w:left="0" w:firstLine="0"/>
        <w:jc w:val="both"/>
        <w:rPr>
          <w:rFonts w:ascii="Arial" w:hAnsi="Arial" w:cs="Arial"/>
        </w:rPr>
      </w:pPr>
      <w:r w:rsidRPr="000C0D49">
        <w:rPr>
          <w:rFonts w:ascii="Arial" w:hAnsi="Arial" w:cs="Arial"/>
        </w:rPr>
        <w:t>opiniowanie programu i harmonogramu poprawy efektywności kształcenia lub wychowania szkoły;</w:t>
      </w:r>
    </w:p>
    <w:p w:rsidR="00812B62" w:rsidRPr="000C0D49" w:rsidRDefault="00812B62" w:rsidP="001B55AA">
      <w:pPr>
        <w:tabs>
          <w:tab w:val="left" w:pos="426"/>
        </w:tabs>
        <w:jc w:val="both"/>
        <w:rPr>
          <w:rFonts w:ascii="Arial" w:hAnsi="Arial" w:cs="Arial"/>
        </w:rPr>
      </w:pPr>
    </w:p>
    <w:p w:rsidR="00812B62" w:rsidRPr="000C0D49" w:rsidRDefault="00812B62" w:rsidP="00500B08">
      <w:pPr>
        <w:numPr>
          <w:ilvl w:val="0"/>
          <w:numId w:val="29"/>
        </w:numPr>
        <w:tabs>
          <w:tab w:val="left" w:pos="426"/>
        </w:tabs>
        <w:ind w:left="0" w:firstLine="0"/>
        <w:jc w:val="both"/>
        <w:rPr>
          <w:rFonts w:ascii="Arial" w:hAnsi="Arial" w:cs="Arial"/>
        </w:rPr>
      </w:pPr>
      <w:r w:rsidRPr="000C0D49">
        <w:rPr>
          <w:rFonts w:ascii="Arial" w:hAnsi="Arial" w:cs="Arial"/>
        </w:rPr>
        <w:t>opiniowanie projektu planu finansowego składanego przez dyrektora szkoły;</w:t>
      </w:r>
    </w:p>
    <w:p w:rsidR="00812B62" w:rsidRPr="000C0D49" w:rsidRDefault="00812B62" w:rsidP="001B55AA">
      <w:pPr>
        <w:tabs>
          <w:tab w:val="left" w:pos="426"/>
        </w:tabs>
        <w:jc w:val="both"/>
        <w:rPr>
          <w:rFonts w:ascii="Arial" w:hAnsi="Arial" w:cs="Arial"/>
        </w:rPr>
      </w:pPr>
    </w:p>
    <w:p w:rsidR="00812B62" w:rsidRPr="000C0D49" w:rsidRDefault="00812B62" w:rsidP="00500B08">
      <w:pPr>
        <w:numPr>
          <w:ilvl w:val="0"/>
          <w:numId w:val="29"/>
        </w:numPr>
        <w:tabs>
          <w:tab w:val="left" w:pos="426"/>
        </w:tabs>
        <w:ind w:left="0" w:firstLine="0"/>
        <w:jc w:val="both"/>
        <w:rPr>
          <w:rFonts w:ascii="Arial" w:hAnsi="Arial" w:cs="Arial"/>
        </w:rPr>
      </w:pPr>
      <w:r w:rsidRPr="000C0D49">
        <w:rPr>
          <w:rFonts w:ascii="Arial" w:hAnsi="Arial" w:cs="Arial"/>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812B62" w:rsidRPr="000C0D49" w:rsidRDefault="00812B62" w:rsidP="001B55AA">
      <w:pPr>
        <w:tabs>
          <w:tab w:val="left" w:pos="426"/>
        </w:tabs>
        <w:jc w:val="both"/>
        <w:rPr>
          <w:rFonts w:ascii="Arial" w:hAnsi="Arial" w:cs="Arial"/>
        </w:rPr>
      </w:pPr>
    </w:p>
    <w:p w:rsidR="00812B62" w:rsidRPr="000C0D49" w:rsidRDefault="00812B62" w:rsidP="00500B08">
      <w:pPr>
        <w:numPr>
          <w:ilvl w:val="0"/>
          <w:numId w:val="29"/>
        </w:numPr>
        <w:tabs>
          <w:tab w:val="left" w:pos="426"/>
        </w:tabs>
        <w:ind w:left="0" w:firstLine="0"/>
        <w:jc w:val="both"/>
        <w:rPr>
          <w:rFonts w:ascii="Arial" w:hAnsi="Arial" w:cs="Arial"/>
        </w:rPr>
      </w:pPr>
      <w:r w:rsidRPr="000C0D49">
        <w:rPr>
          <w:rFonts w:ascii="Arial" w:hAnsi="Arial" w:cs="Arial"/>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812B62" w:rsidRPr="000C0D49" w:rsidRDefault="00812B62" w:rsidP="001B55AA">
      <w:pPr>
        <w:tabs>
          <w:tab w:val="left" w:pos="426"/>
        </w:tabs>
        <w:jc w:val="both"/>
        <w:rPr>
          <w:rFonts w:ascii="Arial" w:hAnsi="Arial" w:cs="Arial"/>
        </w:rPr>
      </w:pPr>
    </w:p>
    <w:p w:rsidR="00812B62" w:rsidRPr="000C0D49" w:rsidRDefault="00812B62" w:rsidP="00500B08">
      <w:pPr>
        <w:numPr>
          <w:ilvl w:val="0"/>
          <w:numId w:val="29"/>
        </w:numPr>
        <w:tabs>
          <w:tab w:val="left" w:pos="426"/>
        </w:tabs>
        <w:ind w:left="0" w:firstLine="0"/>
        <w:jc w:val="both"/>
        <w:rPr>
          <w:rFonts w:ascii="Arial" w:hAnsi="Arial" w:cs="Arial"/>
        </w:rPr>
      </w:pPr>
      <w:r w:rsidRPr="000C0D49">
        <w:rPr>
          <w:rFonts w:ascii="Arial" w:hAnsi="Arial" w:cs="Arial"/>
        </w:rPr>
        <w:t>opiniowanie decyzji dyrektora szkoły w sprawie wprowadzenia obowiązku noszenia przez uczniów na terenie szkoły jednolitego stroju. Wzór jednolitego stroju, określa dyrektor szkoły w porozumieniu z radą rodziców. Dyrektor gimnazjum może w porozumieniu z Radą Rodziców określić sytuacje, w których przebywanie ucznia na terenie szkoły nie wymaga noszenia przez niego jednolitego stroju ze względu na szczególną organizację zajęć dydaktyczno-wychowawczych w określonym dniu lub dniach;</w:t>
      </w:r>
    </w:p>
    <w:p w:rsidR="00812B62" w:rsidRPr="000C0D49" w:rsidRDefault="00812B62" w:rsidP="001B55AA">
      <w:pPr>
        <w:tabs>
          <w:tab w:val="left" w:pos="426"/>
        </w:tabs>
        <w:jc w:val="both"/>
        <w:rPr>
          <w:rFonts w:ascii="Arial" w:hAnsi="Arial" w:cs="Arial"/>
        </w:rPr>
      </w:pPr>
    </w:p>
    <w:p w:rsidR="00812B62" w:rsidRPr="008D3722" w:rsidRDefault="00812B62" w:rsidP="00500B08">
      <w:pPr>
        <w:numPr>
          <w:ilvl w:val="0"/>
          <w:numId w:val="29"/>
        </w:numPr>
        <w:tabs>
          <w:tab w:val="left" w:pos="426"/>
        </w:tabs>
        <w:ind w:left="0" w:firstLine="0"/>
        <w:jc w:val="both"/>
        <w:rPr>
          <w:rFonts w:ascii="Arial" w:hAnsi="Arial" w:cs="Arial"/>
          <w:color w:val="FF0000"/>
        </w:rPr>
      </w:pPr>
      <w:r w:rsidRPr="008D3722">
        <w:rPr>
          <w:rFonts w:ascii="Arial" w:hAnsi="Arial" w:cs="Arial"/>
          <w:color w:val="FF0000"/>
        </w:rPr>
        <w:t>opiniowanie formy realizacji 2 godzin wychowania fizycznego;</w:t>
      </w:r>
    </w:p>
    <w:p w:rsidR="00812B62" w:rsidRPr="008D3722" w:rsidRDefault="00812B62" w:rsidP="001B55AA">
      <w:pPr>
        <w:tabs>
          <w:tab w:val="left" w:pos="426"/>
        </w:tabs>
        <w:jc w:val="both"/>
        <w:rPr>
          <w:rFonts w:ascii="Arial" w:hAnsi="Arial" w:cs="Arial"/>
          <w:color w:val="FF0000"/>
        </w:rPr>
      </w:pPr>
    </w:p>
    <w:p w:rsidR="00812B62" w:rsidRPr="00432197" w:rsidRDefault="00812B62" w:rsidP="00500B08">
      <w:pPr>
        <w:numPr>
          <w:ilvl w:val="0"/>
          <w:numId w:val="29"/>
        </w:numPr>
        <w:tabs>
          <w:tab w:val="left" w:pos="426"/>
          <w:tab w:val="num" w:pos="851"/>
        </w:tabs>
        <w:ind w:left="0" w:firstLine="0"/>
        <w:jc w:val="both"/>
        <w:rPr>
          <w:rFonts w:ascii="Arial" w:hAnsi="Arial" w:cs="Arial"/>
        </w:rPr>
      </w:pPr>
      <w:r w:rsidRPr="00432197">
        <w:rPr>
          <w:rFonts w:ascii="Arial" w:hAnsi="Arial" w:cs="Arial"/>
        </w:rPr>
        <w:t>opiniowanie dodatkowych dni wolnych od zajęć dydaktyczno- wychowawczych;</w:t>
      </w:r>
    </w:p>
    <w:p w:rsidR="00812B62" w:rsidRPr="00432197" w:rsidRDefault="00812B62" w:rsidP="001B55AA">
      <w:pPr>
        <w:tabs>
          <w:tab w:val="left" w:pos="426"/>
          <w:tab w:val="num" w:pos="851"/>
        </w:tabs>
        <w:jc w:val="both"/>
        <w:rPr>
          <w:rFonts w:ascii="Arial" w:hAnsi="Arial" w:cs="Arial"/>
        </w:rPr>
      </w:pPr>
    </w:p>
    <w:p w:rsidR="00812B62" w:rsidRPr="00432197" w:rsidRDefault="00812B62" w:rsidP="00500B08">
      <w:pPr>
        <w:numPr>
          <w:ilvl w:val="0"/>
          <w:numId w:val="29"/>
        </w:numPr>
        <w:tabs>
          <w:tab w:val="left" w:pos="426"/>
          <w:tab w:val="num" w:pos="851"/>
        </w:tabs>
        <w:ind w:left="0" w:firstLine="0"/>
        <w:jc w:val="both"/>
        <w:rPr>
          <w:rFonts w:ascii="Arial" w:hAnsi="Arial" w:cs="Arial"/>
        </w:rPr>
      </w:pPr>
      <w:r w:rsidRPr="00432197">
        <w:rPr>
          <w:rFonts w:ascii="Arial" w:hAnsi="Arial" w:cs="Arial"/>
        </w:rPr>
        <w:t xml:space="preserve">opiniowanie ustalonych przez dyrektora podręczników i materiałów edukacyjnych, w przypadku braku zgody pomiędzy nauczycielami przedmiotu. </w:t>
      </w:r>
    </w:p>
    <w:p w:rsidR="00812B62" w:rsidRPr="000C0D49" w:rsidRDefault="00812B62" w:rsidP="001B55AA">
      <w:pPr>
        <w:pStyle w:val="Tekstpodstawowy"/>
        <w:rPr>
          <w:rFonts w:ascii="Arial" w:hAnsi="Arial" w:cs="Arial"/>
          <w:sz w:val="22"/>
          <w:szCs w:val="22"/>
        </w:rPr>
      </w:pPr>
    </w:p>
    <w:p w:rsidR="00812B62" w:rsidRPr="000C0D49" w:rsidRDefault="00812B62" w:rsidP="001B55AA">
      <w:pPr>
        <w:pStyle w:val="Tekstpodstawowy"/>
        <w:tabs>
          <w:tab w:val="left" w:pos="426"/>
        </w:tabs>
        <w:rPr>
          <w:rFonts w:ascii="Arial" w:hAnsi="Arial" w:cs="Arial"/>
          <w:b/>
          <w:sz w:val="22"/>
          <w:szCs w:val="22"/>
        </w:rPr>
      </w:pPr>
      <w:r>
        <w:rPr>
          <w:rFonts w:ascii="Arial" w:hAnsi="Arial" w:cs="Arial"/>
          <w:b/>
          <w:sz w:val="22"/>
          <w:szCs w:val="22"/>
        </w:rPr>
        <w:t xml:space="preserve">       </w:t>
      </w:r>
      <w:r w:rsidRPr="000C0D49">
        <w:rPr>
          <w:rFonts w:ascii="Arial" w:hAnsi="Arial" w:cs="Arial"/>
          <w:b/>
          <w:sz w:val="22"/>
          <w:szCs w:val="22"/>
        </w:rPr>
        <w:t>9</w:t>
      </w:r>
      <w:r w:rsidRPr="000C0D49">
        <w:rPr>
          <w:rFonts w:ascii="Arial" w:hAnsi="Arial" w:cs="Arial"/>
          <w:sz w:val="22"/>
          <w:szCs w:val="22"/>
        </w:rPr>
        <w:t>. 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812B62" w:rsidRPr="000C0D49" w:rsidRDefault="00812B62" w:rsidP="001B55AA">
      <w:pPr>
        <w:tabs>
          <w:tab w:val="left" w:pos="426"/>
        </w:tabs>
        <w:spacing w:before="240"/>
        <w:jc w:val="both"/>
        <w:rPr>
          <w:rFonts w:ascii="Arial" w:hAnsi="Arial" w:cs="Arial"/>
        </w:rPr>
      </w:pPr>
      <w:r>
        <w:rPr>
          <w:rFonts w:ascii="Arial" w:hAnsi="Arial" w:cs="Arial"/>
          <w:b/>
        </w:rPr>
        <w:lastRenderedPageBreak/>
        <w:t xml:space="preserve">     </w:t>
      </w:r>
      <w:r w:rsidRPr="000C0D49">
        <w:rPr>
          <w:rFonts w:ascii="Arial" w:hAnsi="Arial" w:cs="Arial"/>
          <w:b/>
        </w:rPr>
        <w:t xml:space="preserve">10. </w:t>
      </w:r>
      <w:r w:rsidRPr="000C0D49">
        <w:rPr>
          <w:rFonts w:ascii="Arial" w:hAnsi="Arial" w:cs="Arial"/>
        </w:rPr>
        <w:t>Rada Rodziców może:</w:t>
      </w:r>
    </w:p>
    <w:p w:rsidR="00812B62" w:rsidRPr="000C0D49" w:rsidRDefault="00812B62" w:rsidP="00500B08">
      <w:pPr>
        <w:numPr>
          <w:ilvl w:val="0"/>
          <w:numId w:val="49"/>
        </w:numPr>
        <w:tabs>
          <w:tab w:val="left" w:pos="426"/>
        </w:tabs>
        <w:ind w:left="0" w:firstLine="0"/>
        <w:jc w:val="both"/>
        <w:rPr>
          <w:rFonts w:ascii="Arial" w:hAnsi="Arial" w:cs="Arial"/>
        </w:rPr>
      </w:pPr>
      <w:r w:rsidRPr="000C0D49">
        <w:rPr>
          <w:rFonts w:ascii="Arial" w:hAnsi="Arial" w:cs="Arial"/>
        </w:rPr>
        <w:t>wnioskować do dyrektora szkoły o dokonanie oceny nauczyciela, z wyjątkiem nauczyciela stażysty;</w:t>
      </w:r>
    </w:p>
    <w:p w:rsidR="00812B62" w:rsidRPr="000C0D49" w:rsidRDefault="00812B62" w:rsidP="00500B08">
      <w:pPr>
        <w:numPr>
          <w:ilvl w:val="0"/>
          <w:numId w:val="49"/>
        </w:numPr>
        <w:tabs>
          <w:tab w:val="left" w:pos="426"/>
        </w:tabs>
        <w:ind w:left="0" w:firstLine="0"/>
        <w:jc w:val="both"/>
        <w:rPr>
          <w:rFonts w:ascii="Arial" w:hAnsi="Arial" w:cs="Arial"/>
        </w:rPr>
      </w:pPr>
      <w:r w:rsidRPr="000C0D49">
        <w:rPr>
          <w:rFonts w:ascii="Arial" w:hAnsi="Arial" w:cs="Arial"/>
        </w:rPr>
        <w:t>występować do dyrektora szkoły, innych organów szkoły, organu sprawującego nadzór pedagogiczny lub organu prowadzącego w wnioskami i opiniami we wszystkich sprawach szkolnych;</w:t>
      </w:r>
    </w:p>
    <w:p w:rsidR="00812B62" w:rsidRPr="000C0D49" w:rsidRDefault="00812B62" w:rsidP="00500B08">
      <w:pPr>
        <w:numPr>
          <w:ilvl w:val="0"/>
          <w:numId w:val="49"/>
        </w:numPr>
        <w:tabs>
          <w:tab w:val="left" w:pos="426"/>
        </w:tabs>
        <w:ind w:left="0" w:firstLine="0"/>
        <w:jc w:val="both"/>
        <w:rPr>
          <w:rFonts w:ascii="Arial" w:hAnsi="Arial" w:cs="Arial"/>
        </w:rPr>
      </w:pPr>
      <w:r w:rsidRPr="000C0D49">
        <w:rPr>
          <w:rFonts w:ascii="Arial" w:hAnsi="Arial" w:cs="Arial"/>
        </w:rPr>
        <w:t>delegować swojego przedstawiciela do komisji konkursowej wyłaniającej kandydata na stanowisko dyrektora szkoły;</w:t>
      </w:r>
    </w:p>
    <w:p w:rsidR="00812B62" w:rsidRPr="000C0D49" w:rsidRDefault="00812B62" w:rsidP="00500B08">
      <w:pPr>
        <w:numPr>
          <w:ilvl w:val="0"/>
          <w:numId w:val="49"/>
        </w:numPr>
        <w:tabs>
          <w:tab w:val="left" w:pos="426"/>
        </w:tabs>
        <w:ind w:left="0" w:firstLine="0"/>
        <w:jc w:val="both"/>
        <w:rPr>
          <w:rFonts w:ascii="Arial" w:hAnsi="Arial" w:cs="Arial"/>
        </w:rPr>
      </w:pPr>
      <w:r w:rsidRPr="000C0D49">
        <w:rPr>
          <w:rFonts w:ascii="Arial" w:hAnsi="Arial" w:cs="Arial"/>
        </w:rPr>
        <w:t>delegować swojego przedstawiciela do Zespołu Oceniającego, powołanego przez organ nadzorujący do rozpatrzenia odwołania nauczyciela od oceny pracy.</w:t>
      </w:r>
    </w:p>
    <w:p w:rsidR="00812B62" w:rsidRPr="000C0D49" w:rsidRDefault="00812B62" w:rsidP="001B55AA">
      <w:pPr>
        <w:pStyle w:val="Tekstpodstawowy"/>
        <w:rPr>
          <w:rFonts w:ascii="Arial" w:hAnsi="Arial" w:cs="Arial"/>
          <w:b/>
          <w:sz w:val="22"/>
          <w:szCs w:val="22"/>
        </w:rPr>
      </w:pPr>
    </w:p>
    <w:p w:rsidR="00812B62" w:rsidRPr="000C0D49" w:rsidRDefault="00812B62" w:rsidP="001B55AA">
      <w:pPr>
        <w:pStyle w:val="Tekstpodstawowy"/>
        <w:rPr>
          <w:rFonts w:ascii="Arial" w:hAnsi="Arial" w:cs="Arial"/>
          <w:b/>
          <w:sz w:val="22"/>
          <w:szCs w:val="22"/>
        </w:rPr>
      </w:pPr>
    </w:p>
    <w:p w:rsidR="00812B62" w:rsidRPr="000C0D49" w:rsidRDefault="00812B62" w:rsidP="001B55AA">
      <w:pPr>
        <w:pStyle w:val="Tekstpodstawowy"/>
        <w:tabs>
          <w:tab w:val="left" w:pos="426"/>
        </w:tabs>
        <w:rPr>
          <w:rFonts w:ascii="Arial" w:hAnsi="Arial" w:cs="Arial"/>
          <w:b/>
          <w:sz w:val="22"/>
          <w:szCs w:val="22"/>
        </w:rPr>
      </w:pPr>
      <w:r>
        <w:rPr>
          <w:rFonts w:ascii="Arial" w:hAnsi="Arial" w:cs="Arial"/>
          <w:b/>
          <w:sz w:val="22"/>
          <w:szCs w:val="22"/>
        </w:rPr>
        <w:t xml:space="preserve">     </w:t>
      </w:r>
      <w:r w:rsidRPr="000C0D49">
        <w:rPr>
          <w:rFonts w:ascii="Arial" w:hAnsi="Arial" w:cs="Arial"/>
          <w:b/>
          <w:sz w:val="22"/>
          <w:szCs w:val="22"/>
        </w:rPr>
        <w:t>11.</w:t>
      </w:r>
      <w:r w:rsidRPr="000C0D49">
        <w:rPr>
          <w:rFonts w:ascii="Arial" w:hAnsi="Arial" w:cs="Arial"/>
          <w:sz w:val="22"/>
          <w:szCs w:val="22"/>
        </w:rPr>
        <w:t xml:space="preserve"> Rada Rodziców przeprowadza wybory rodziców, spośród swego grona, do komisji konkursowej na dyrektora szkoły.</w:t>
      </w:r>
    </w:p>
    <w:p w:rsidR="00812B62" w:rsidRPr="000C0D49" w:rsidRDefault="00812B62" w:rsidP="001B55AA">
      <w:pPr>
        <w:pStyle w:val="Tekstpodstawowy"/>
        <w:rPr>
          <w:rFonts w:ascii="Arial" w:hAnsi="Arial" w:cs="Arial"/>
          <w:b/>
          <w:sz w:val="22"/>
          <w:szCs w:val="22"/>
        </w:rPr>
      </w:pPr>
    </w:p>
    <w:p w:rsidR="00812B62" w:rsidRPr="000C0D49" w:rsidRDefault="00812B62" w:rsidP="00500B08">
      <w:pPr>
        <w:pStyle w:val="Tekstpodstawowy"/>
        <w:numPr>
          <w:ilvl w:val="0"/>
          <w:numId w:val="51"/>
        </w:numPr>
        <w:tabs>
          <w:tab w:val="left" w:pos="426"/>
        </w:tabs>
        <w:ind w:left="0" w:firstLine="284"/>
        <w:rPr>
          <w:rFonts w:ascii="Arial" w:hAnsi="Arial" w:cs="Arial"/>
          <w:b/>
          <w:sz w:val="22"/>
          <w:szCs w:val="22"/>
        </w:rPr>
      </w:pPr>
      <w:r w:rsidRPr="000C0D49">
        <w:rPr>
          <w:rFonts w:ascii="Arial" w:hAnsi="Arial" w:cs="Arial"/>
          <w:sz w:val="22"/>
          <w:szCs w:val="22"/>
        </w:rPr>
        <w:t>Rada Rodziców uchwala regulamin swojej działalności, w którym określa w szczególności:</w:t>
      </w:r>
    </w:p>
    <w:p w:rsidR="00812B62" w:rsidRPr="000C0D49" w:rsidRDefault="00812B62" w:rsidP="001B55AA">
      <w:pPr>
        <w:pStyle w:val="Tekstpodstawowy"/>
        <w:tabs>
          <w:tab w:val="left" w:pos="-426"/>
        </w:tabs>
        <w:rPr>
          <w:rFonts w:ascii="Arial" w:hAnsi="Arial" w:cs="Arial"/>
          <w:b/>
          <w:sz w:val="22"/>
          <w:szCs w:val="22"/>
        </w:rPr>
      </w:pPr>
    </w:p>
    <w:p w:rsidR="00812B62" w:rsidRPr="000C0D49" w:rsidRDefault="00812B62" w:rsidP="00500B08">
      <w:pPr>
        <w:numPr>
          <w:ilvl w:val="0"/>
          <w:numId w:val="31"/>
        </w:numPr>
        <w:tabs>
          <w:tab w:val="clear" w:pos="786"/>
          <w:tab w:val="left" w:pos="-426"/>
        </w:tabs>
        <w:ind w:left="426" w:hanging="426"/>
        <w:jc w:val="both"/>
        <w:rPr>
          <w:rFonts w:ascii="Arial" w:hAnsi="Arial" w:cs="Arial"/>
        </w:rPr>
      </w:pPr>
      <w:r w:rsidRPr="000C0D49">
        <w:rPr>
          <w:rFonts w:ascii="Arial" w:hAnsi="Arial" w:cs="Arial"/>
        </w:rPr>
        <w:t>wewnętrzną strukturę i tryb pracy rady;</w:t>
      </w:r>
    </w:p>
    <w:p w:rsidR="00812B62" w:rsidRPr="000C0D49" w:rsidRDefault="00812B62" w:rsidP="00500B08">
      <w:pPr>
        <w:numPr>
          <w:ilvl w:val="0"/>
          <w:numId w:val="31"/>
        </w:numPr>
        <w:tabs>
          <w:tab w:val="clear" w:pos="786"/>
          <w:tab w:val="left" w:pos="-426"/>
        </w:tabs>
        <w:ind w:left="426" w:hanging="426"/>
        <w:jc w:val="both"/>
        <w:rPr>
          <w:rFonts w:ascii="Arial" w:hAnsi="Arial" w:cs="Arial"/>
        </w:rPr>
      </w:pPr>
      <w:r w:rsidRPr="000C0D49">
        <w:rPr>
          <w:rFonts w:ascii="Arial" w:hAnsi="Arial" w:cs="Arial"/>
        </w:rPr>
        <w:t>szczegółowy tryb wyborów do rad oddziałowych i rady rodziców;</w:t>
      </w:r>
    </w:p>
    <w:p w:rsidR="00812B62" w:rsidRPr="000C0D49" w:rsidRDefault="00812B62" w:rsidP="00500B08">
      <w:pPr>
        <w:numPr>
          <w:ilvl w:val="0"/>
          <w:numId w:val="31"/>
        </w:numPr>
        <w:tabs>
          <w:tab w:val="clear" w:pos="786"/>
          <w:tab w:val="left" w:pos="-426"/>
          <w:tab w:val="num" w:pos="426"/>
        </w:tabs>
        <w:ind w:hanging="786"/>
        <w:jc w:val="both"/>
        <w:rPr>
          <w:rFonts w:ascii="Arial" w:hAnsi="Arial" w:cs="Arial"/>
        </w:rPr>
      </w:pPr>
      <w:r w:rsidRPr="000C0D49">
        <w:rPr>
          <w:rFonts w:ascii="Arial" w:hAnsi="Arial" w:cs="Arial"/>
        </w:rPr>
        <w:t>zasady wydatkowania funduszy rady rodziców.</w:t>
      </w:r>
    </w:p>
    <w:p w:rsidR="00812B62" w:rsidRPr="000C0D49" w:rsidRDefault="00812B62" w:rsidP="001B55AA">
      <w:pPr>
        <w:ind w:left="786"/>
        <w:jc w:val="both"/>
        <w:rPr>
          <w:rFonts w:ascii="Arial" w:hAnsi="Arial" w:cs="Arial"/>
        </w:rPr>
      </w:pPr>
    </w:p>
    <w:p w:rsidR="00812B62" w:rsidRDefault="00812B62" w:rsidP="001B55AA">
      <w:pPr>
        <w:pStyle w:val="Tekstpodstawowy"/>
        <w:tabs>
          <w:tab w:val="left" w:pos="284"/>
        </w:tabs>
        <w:rPr>
          <w:rFonts w:ascii="Arial" w:hAnsi="Arial" w:cs="Arial"/>
          <w:b/>
          <w:sz w:val="22"/>
          <w:szCs w:val="22"/>
        </w:rPr>
      </w:pPr>
      <w:r>
        <w:rPr>
          <w:rFonts w:ascii="Arial" w:hAnsi="Arial" w:cs="Arial"/>
          <w:b/>
          <w:sz w:val="22"/>
          <w:szCs w:val="22"/>
        </w:rPr>
        <w:t xml:space="preserve">     </w:t>
      </w:r>
      <w:r w:rsidRPr="000C0D49">
        <w:rPr>
          <w:rFonts w:ascii="Arial" w:hAnsi="Arial" w:cs="Arial"/>
          <w:b/>
          <w:sz w:val="22"/>
          <w:szCs w:val="22"/>
        </w:rPr>
        <w:t>13.</w:t>
      </w:r>
      <w:r w:rsidRPr="000C0D49">
        <w:rPr>
          <w:rFonts w:ascii="Arial" w:hAnsi="Arial" w:cs="Arial"/>
          <w:sz w:val="22"/>
          <w:szCs w:val="22"/>
        </w:rPr>
        <w:t xml:space="preserve"> Tryb wyboru członków rady:</w:t>
      </w:r>
    </w:p>
    <w:p w:rsidR="00812B62" w:rsidRPr="000C0D49" w:rsidRDefault="00812B62" w:rsidP="001B55AA">
      <w:pPr>
        <w:pStyle w:val="Tekstpodstawowy"/>
        <w:tabs>
          <w:tab w:val="left" w:pos="284"/>
        </w:tabs>
        <w:rPr>
          <w:rFonts w:ascii="Arial" w:hAnsi="Arial" w:cs="Arial"/>
          <w:b/>
          <w:sz w:val="22"/>
          <w:szCs w:val="22"/>
        </w:rPr>
      </w:pPr>
    </w:p>
    <w:p w:rsidR="00812B62" w:rsidRPr="000C0D49" w:rsidRDefault="00812B62" w:rsidP="00500B08">
      <w:pPr>
        <w:numPr>
          <w:ilvl w:val="0"/>
          <w:numId w:val="32"/>
        </w:numPr>
        <w:tabs>
          <w:tab w:val="clear" w:pos="786"/>
          <w:tab w:val="num" w:pos="426"/>
        </w:tabs>
        <w:ind w:hanging="786"/>
        <w:jc w:val="both"/>
        <w:rPr>
          <w:rFonts w:ascii="Arial" w:hAnsi="Arial" w:cs="Arial"/>
        </w:rPr>
      </w:pPr>
      <w:r w:rsidRPr="000C0D49">
        <w:rPr>
          <w:rFonts w:ascii="Arial" w:hAnsi="Arial" w:cs="Arial"/>
        </w:rPr>
        <w:t xml:space="preserve">wybory przeprowadza się na pierwszym zebraniu </w:t>
      </w:r>
      <w:r>
        <w:rPr>
          <w:rFonts w:ascii="Arial" w:hAnsi="Arial" w:cs="Arial"/>
        </w:rPr>
        <w:t>rodziców w każdym roku szkolnym;</w:t>
      </w:r>
    </w:p>
    <w:p w:rsidR="00812B62" w:rsidRPr="000C0D49" w:rsidRDefault="00812B62" w:rsidP="00500B08">
      <w:pPr>
        <w:numPr>
          <w:ilvl w:val="0"/>
          <w:numId w:val="32"/>
        </w:numPr>
        <w:tabs>
          <w:tab w:val="clear" w:pos="786"/>
          <w:tab w:val="num" w:pos="426"/>
        </w:tabs>
        <w:ind w:left="0" w:firstLine="0"/>
        <w:jc w:val="both"/>
        <w:rPr>
          <w:rFonts w:ascii="Arial" w:hAnsi="Arial" w:cs="Arial"/>
        </w:rPr>
      </w:pPr>
      <w:r w:rsidRPr="000C0D49">
        <w:rPr>
          <w:rFonts w:ascii="Arial" w:hAnsi="Arial" w:cs="Arial"/>
        </w:rPr>
        <w:t>datę wyboru do Rady Rodziców, dyrektor podaje do wiadomości rodziców, nauczycieli i uczniów nie później niż n</w:t>
      </w:r>
      <w:r>
        <w:rPr>
          <w:rFonts w:ascii="Arial" w:hAnsi="Arial" w:cs="Arial"/>
        </w:rPr>
        <w:t>a 10 dni przed terminem wyborów;</w:t>
      </w:r>
    </w:p>
    <w:p w:rsidR="00812B62" w:rsidRPr="000C0D49" w:rsidRDefault="00812B62" w:rsidP="00500B08">
      <w:pPr>
        <w:numPr>
          <w:ilvl w:val="0"/>
          <w:numId w:val="32"/>
        </w:numPr>
        <w:tabs>
          <w:tab w:val="clear" w:pos="786"/>
          <w:tab w:val="num" w:pos="426"/>
        </w:tabs>
        <w:ind w:hanging="786"/>
        <w:jc w:val="both"/>
        <w:rPr>
          <w:rFonts w:ascii="Arial" w:hAnsi="Arial" w:cs="Arial"/>
        </w:rPr>
      </w:pPr>
      <w:r w:rsidRPr="000C0D49">
        <w:rPr>
          <w:rFonts w:ascii="Arial" w:hAnsi="Arial" w:cs="Arial"/>
        </w:rPr>
        <w:t>wybory do Rady Rodziców przeprowadza się według następujących zasad:</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wybory są powszechne, równe, tajne i większościowe,</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w wyborach czynne i bierne prawo wyborcze ma jeden rodzic lub opiekun ucznia szkoły,</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 xml:space="preserve">do Rady Rodziców wybiera po jednym przedstawicielu rad oddziałowych, </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 xml:space="preserve">komisję wyborczą powołują rodzice na zebraniu wyborczym rodziców, </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wychowawca klasy zapewnia odpowiednie warunki pracy komisji wyborczej i organizację wyborów,</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 xml:space="preserve">karty do głosowania na zebranie wyborcze rodziców przygotowuje wychowawca klasy, </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niezwłocznie po podliczeniu głosów, komisja wyborcza ogłasza wyniki wyborów,</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członkami Rady Rodziców zostają kandydaci którzy otrzymali największą liczbę głosów,</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organem odwoławczym na działalność komisji wyborczych jest Dyrektor Szkoły,</w:t>
      </w:r>
    </w:p>
    <w:p w:rsidR="00812B62" w:rsidRPr="000C0D49" w:rsidRDefault="00812B62" w:rsidP="00500B08">
      <w:pPr>
        <w:numPr>
          <w:ilvl w:val="0"/>
          <w:numId w:val="33"/>
        </w:numPr>
        <w:tabs>
          <w:tab w:val="clear" w:pos="1440"/>
          <w:tab w:val="num" w:pos="1080"/>
        </w:tabs>
        <w:ind w:left="1080"/>
        <w:jc w:val="both"/>
        <w:rPr>
          <w:rFonts w:ascii="Arial" w:hAnsi="Arial" w:cs="Arial"/>
        </w:rPr>
      </w:pPr>
      <w:r w:rsidRPr="000C0D49">
        <w:rPr>
          <w:rFonts w:ascii="Arial" w:hAnsi="Arial" w:cs="Arial"/>
        </w:rPr>
        <w:t>skargi i uwagi na działalność komisji wyborczych, wyborcy mogą składać do 3 dni po dacie wyborów.</w:t>
      </w:r>
    </w:p>
    <w:p w:rsidR="00812B62" w:rsidRPr="000C0D49" w:rsidRDefault="00812B62" w:rsidP="001B55AA">
      <w:pPr>
        <w:jc w:val="both"/>
        <w:rPr>
          <w:rFonts w:ascii="Arial" w:hAnsi="Arial" w:cs="Arial"/>
        </w:rPr>
      </w:pPr>
    </w:p>
    <w:p w:rsidR="00812B62" w:rsidRPr="000C0D49" w:rsidRDefault="00812B62" w:rsidP="00500B08">
      <w:pPr>
        <w:pStyle w:val="Tekstpodstawowy"/>
        <w:numPr>
          <w:ilvl w:val="0"/>
          <w:numId w:val="26"/>
        </w:numPr>
        <w:tabs>
          <w:tab w:val="num" w:pos="0"/>
          <w:tab w:val="left" w:pos="284"/>
          <w:tab w:val="left" w:pos="567"/>
          <w:tab w:val="left" w:pos="709"/>
          <w:tab w:val="left" w:pos="993"/>
        </w:tabs>
        <w:ind w:left="0" w:firstLine="284"/>
        <w:rPr>
          <w:rFonts w:ascii="Arial" w:hAnsi="Arial" w:cs="Arial"/>
          <w:b/>
          <w:sz w:val="22"/>
          <w:szCs w:val="22"/>
        </w:rPr>
      </w:pPr>
      <w:r w:rsidRPr="000C0D49">
        <w:rPr>
          <w:rFonts w:ascii="Arial" w:hAnsi="Arial" w:cs="Arial"/>
          <w:sz w:val="22"/>
          <w:szCs w:val="22"/>
        </w:rPr>
        <w:t>W celu wspierania działalności statutowej szkoły, Rada Rodziców może gromadzić fundusze z dobrowolnych składek rodziców oraz innych źródeł. Zasady wydatkowania funduszy rady rodziców określa regulamin.</w:t>
      </w:r>
    </w:p>
    <w:p w:rsidR="00812B62" w:rsidRPr="004F3611" w:rsidRDefault="00812B62" w:rsidP="001B55AA">
      <w:pPr>
        <w:jc w:val="both"/>
        <w:rPr>
          <w:rFonts w:ascii="Arial" w:hAnsi="Arial" w:cs="Arial"/>
          <w:sz w:val="14"/>
        </w:rPr>
      </w:pPr>
    </w:p>
    <w:p w:rsidR="00812B62" w:rsidRPr="00234471" w:rsidRDefault="00812B62" w:rsidP="001B55AA">
      <w:pPr>
        <w:spacing w:before="240" w:after="240"/>
        <w:jc w:val="both"/>
        <w:rPr>
          <w:rFonts w:ascii="Arial" w:hAnsi="Arial" w:cs="Arial"/>
        </w:rPr>
      </w:pPr>
      <w:r>
        <w:rPr>
          <w:rFonts w:ascii="Arial" w:hAnsi="Arial" w:cs="Arial"/>
          <w:b/>
        </w:rPr>
        <w:t xml:space="preserve">      § 72</w:t>
      </w:r>
      <w:r w:rsidRPr="00234471">
        <w:rPr>
          <w:rFonts w:ascii="Arial" w:hAnsi="Arial" w:cs="Arial"/>
          <w:b/>
        </w:rPr>
        <w:t>.  Samorząd Uczniowski</w:t>
      </w:r>
    </w:p>
    <w:p w:rsidR="00812B62" w:rsidRPr="00234471" w:rsidRDefault="00812B62" w:rsidP="00500B08">
      <w:pPr>
        <w:numPr>
          <w:ilvl w:val="0"/>
          <w:numId w:val="45"/>
        </w:numPr>
        <w:tabs>
          <w:tab w:val="left" w:pos="993"/>
        </w:tabs>
        <w:ind w:left="0" w:firstLine="567"/>
        <w:jc w:val="both"/>
        <w:rPr>
          <w:rFonts w:ascii="Arial" w:hAnsi="Arial" w:cs="Arial"/>
        </w:rPr>
      </w:pPr>
      <w:r w:rsidRPr="00234471">
        <w:rPr>
          <w:rFonts w:ascii="Arial" w:hAnsi="Arial" w:cs="Arial"/>
        </w:rPr>
        <w:t xml:space="preserve">W </w:t>
      </w:r>
      <w:r>
        <w:rPr>
          <w:rFonts w:ascii="Arial" w:hAnsi="Arial" w:cs="Arial"/>
        </w:rPr>
        <w:t xml:space="preserve">Szkole Podstawowej Nr 91- sportowej </w:t>
      </w:r>
      <w:r w:rsidRPr="00234471">
        <w:rPr>
          <w:rFonts w:ascii="Arial" w:hAnsi="Arial" w:cs="Arial"/>
        </w:rPr>
        <w:t xml:space="preserve">w </w:t>
      </w:r>
      <w:r>
        <w:rPr>
          <w:rFonts w:ascii="Arial" w:hAnsi="Arial" w:cs="Arial"/>
        </w:rPr>
        <w:t xml:space="preserve">Krakowie </w:t>
      </w:r>
      <w:r w:rsidRPr="00234471">
        <w:rPr>
          <w:rFonts w:ascii="Arial" w:hAnsi="Arial" w:cs="Arial"/>
        </w:rPr>
        <w:t>działa Samorząd Uczniowski, zwany dalej Samorządem.</w:t>
      </w:r>
    </w:p>
    <w:p w:rsidR="00812B62" w:rsidRPr="004F3611" w:rsidRDefault="00812B62" w:rsidP="001B55AA">
      <w:pPr>
        <w:tabs>
          <w:tab w:val="left" w:pos="993"/>
        </w:tabs>
        <w:ind w:firstLine="567"/>
        <w:jc w:val="both"/>
        <w:rPr>
          <w:rFonts w:ascii="Arial" w:hAnsi="Arial" w:cs="Arial"/>
          <w:sz w:val="14"/>
        </w:rPr>
      </w:pPr>
    </w:p>
    <w:p w:rsidR="00812B62" w:rsidRPr="00234471" w:rsidRDefault="00812B62" w:rsidP="00500B08">
      <w:pPr>
        <w:numPr>
          <w:ilvl w:val="0"/>
          <w:numId w:val="45"/>
        </w:numPr>
        <w:tabs>
          <w:tab w:val="left" w:pos="993"/>
        </w:tabs>
        <w:ind w:left="0" w:firstLine="567"/>
        <w:jc w:val="both"/>
        <w:rPr>
          <w:rFonts w:ascii="Arial" w:hAnsi="Arial" w:cs="Arial"/>
        </w:rPr>
      </w:pPr>
      <w:r w:rsidRPr="00234471">
        <w:rPr>
          <w:rFonts w:ascii="Arial" w:hAnsi="Arial" w:cs="Arial"/>
        </w:rPr>
        <w:t>Samorząd tworzą wszyscy uczniowie. Organy Samorządu są jedynymi reprezentantami ogółu uczniów.</w:t>
      </w:r>
    </w:p>
    <w:p w:rsidR="00812B62" w:rsidRPr="00234471" w:rsidRDefault="00812B62" w:rsidP="001B55AA">
      <w:pPr>
        <w:tabs>
          <w:tab w:val="left" w:pos="993"/>
        </w:tabs>
        <w:ind w:firstLine="567"/>
        <w:jc w:val="both"/>
        <w:rPr>
          <w:rFonts w:ascii="Arial" w:hAnsi="Arial" w:cs="Arial"/>
        </w:rPr>
      </w:pPr>
    </w:p>
    <w:p w:rsidR="00812B62" w:rsidRPr="00234471" w:rsidRDefault="00812B62" w:rsidP="00500B08">
      <w:pPr>
        <w:numPr>
          <w:ilvl w:val="0"/>
          <w:numId w:val="45"/>
        </w:numPr>
        <w:tabs>
          <w:tab w:val="left" w:pos="993"/>
        </w:tabs>
        <w:ind w:left="0" w:firstLine="567"/>
        <w:jc w:val="both"/>
        <w:rPr>
          <w:rFonts w:ascii="Arial" w:hAnsi="Arial" w:cs="Arial"/>
        </w:rPr>
      </w:pPr>
      <w:r w:rsidRPr="00234471">
        <w:rPr>
          <w:rFonts w:ascii="Arial" w:hAnsi="Arial" w:cs="Arial"/>
        </w:rPr>
        <w:t>Zasady wybierania i działania organów Samorządu określa regulamin uchwalany przez ogół uczniów w głosowaniu równym, tajnym i powszechnym.</w:t>
      </w:r>
    </w:p>
    <w:p w:rsidR="00812B62" w:rsidRPr="00234471" w:rsidRDefault="00812B62" w:rsidP="001B55AA">
      <w:pPr>
        <w:tabs>
          <w:tab w:val="left" w:pos="993"/>
        </w:tabs>
        <w:ind w:firstLine="567"/>
        <w:jc w:val="both"/>
        <w:rPr>
          <w:rFonts w:ascii="Arial" w:hAnsi="Arial" w:cs="Arial"/>
        </w:rPr>
      </w:pPr>
    </w:p>
    <w:p w:rsidR="00812B62" w:rsidRPr="00234471" w:rsidRDefault="00812B62" w:rsidP="00500B08">
      <w:pPr>
        <w:numPr>
          <w:ilvl w:val="0"/>
          <w:numId w:val="45"/>
        </w:numPr>
        <w:tabs>
          <w:tab w:val="left" w:pos="993"/>
        </w:tabs>
        <w:ind w:left="0" w:firstLine="567"/>
        <w:jc w:val="both"/>
        <w:rPr>
          <w:rFonts w:ascii="Arial" w:hAnsi="Arial" w:cs="Arial"/>
        </w:rPr>
      </w:pPr>
      <w:r w:rsidRPr="00234471">
        <w:rPr>
          <w:rFonts w:ascii="Arial" w:hAnsi="Arial" w:cs="Arial"/>
        </w:rPr>
        <w:t xml:space="preserve"> Regulamin Samorządu nie może być sprzeczny ze Statutem Szkoły.</w:t>
      </w:r>
    </w:p>
    <w:p w:rsidR="00812B62" w:rsidRPr="00234471" w:rsidRDefault="00812B62" w:rsidP="001B55AA">
      <w:pPr>
        <w:tabs>
          <w:tab w:val="left" w:pos="993"/>
        </w:tabs>
        <w:ind w:firstLine="567"/>
        <w:jc w:val="both"/>
        <w:rPr>
          <w:rFonts w:ascii="Arial" w:hAnsi="Arial" w:cs="Arial"/>
        </w:rPr>
      </w:pPr>
    </w:p>
    <w:p w:rsidR="00812B62" w:rsidRDefault="00812B62" w:rsidP="00500B08">
      <w:pPr>
        <w:numPr>
          <w:ilvl w:val="0"/>
          <w:numId w:val="45"/>
        </w:numPr>
        <w:tabs>
          <w:tab w:val="left" w:pos="993"/>
        </w:tabs>
        <w:ind w:left="0" w:firstLine="567"/>
        <w:jc w:val="both"/>
        <w:rPr>
          <w:rFonts w:ascii="Arial" w:hAnsi="Arial" w:cs="Arial"/>
        </w:rPr>
      </w:pPr>
      <w:r w:rsidRPr="00234471">
        <w:rPr>
          <w:rFonts w:ascii="Arial" w:hAnsi="Arial" w:cs="Arial"/>
        </w:rPr>
        <w:t>Samorząd może przedstawiać Radzie Pedagogicznej oraz Dyrektorowi wnioski i opinie we wszystkich sprawach Szkoły, w szczególności dotyczących realizacji podstawowych praw uczniów, takich jak:</w:t>
      </w:r>
    </w:p>
    <w:p w:rsidR="00812B62" w:rsidRPr="00234471" w:rsidRDefault="00812B62" w:rsidP="001B55AA">
      <w:pPr>
        <w:tabs>
          <w:tab w:val="left" w:pos="993"/>
        </w:tabs>
        <w:ind w:left="567"/>
        <w:jc w:val="both"/>
        <w:rPr>
          <w:rFonts w:ascii="Arial" w:hAnsi="Arial" w:cs="Arial"/>
        </w:rPr>
      </w:pPr>
    </w:p>
    <w:p w:rsidR="00812B62" w:rsidRPr="00234471" w:rsidRDefault="00812B62" w:rsidP="00500B08">
      <w:pPr>
        <w:numPr>
          <w:ilvl w:val="0"/>
          <w:numId w:val="46"/>
        </w:numPr>
        <w:tabs>
          <w:tab w:val="left" w:pos="284"/>
        </w:tabs>
        <w:ind w:left="0" w:firstLine="0"/>
        <w:jc w:val="left"/>
        <w:rPr>
          <w:rFonts w:ascii="Arial" w:hAnsi="Arial" w:cs="Arial"/>
        </w:rPr>
      </w:pPr>
      <w:r w:rsidRPr="00234471">
        <w:rPr>
          <w:rFonts w:ascii="Arial" w:hAnsi="Arial" w:cs="Arial"/>
        </w:rPr>
        <w:t>prawo do zapoznawania się z programem nauczania, z jego treścią, celem i stawianymi wymaganiami;</w:t>
      </w:r>
    </w:p>
    <w:p w:rsidR="00812B62" w:rsidRPr="00234471" w:rsidRDefault="00812B62" w:rsidP="00500B08">
      <w:pPr>
        <w:numPr>
          <w:ilvl w:val="0"/>
          <w:numId w:val="46"/>
        </w:numPr>
        <w:tabs>
          <w:tab w:val="left" w:pos="284"/>
        </w:tabs>
        <w:ind w:left="426" w:hanging="426"/>
        <w:jc w:val="left"/>
        <w:rPr>
          <w:rFonts w:ascii="Arial" w:hAnsi="Arial" w:cs="Arial"/>
        </w:rPr>
      </w:pPr>
      <w:r w:rsidRPr="00234471">
        <w:rPr>
          <w:rFonts w:ascii="Arial" w:hAnsi="Arial" w:cs="Arial"/>
        </w:rPr>
        <w:t xml:space="preserve"> prawo do jawnej i umotywowanej oceny postępów w nauce i zachowaniu;</w:t>
      </w:r>
    </w:p>
    <w:p w:rsidR="00812B62" w:rsidRPr="00234471" w:rsidRDefault="00812B62" w:rsidP="00500B08">
      <w:pPr>
        <w:numPr>
          <w:ilvl w:val="0"/>
          <w:numId w:val="46"/>
        </w:numPr>
        <w:tabs>
          <w:tab w:val="left" w:pos="284"/>
        </w:tabs>
        <w:ind w:left="0" w:firstLine="0"/>
        <w:jc w:val="left"/>
        <w:rPr>
          <w:rFonts w:ascii="Arial" w:hAnsi="Arial" w:cs="Arial"/>
        </w:rPr>
      </w:pPr>
      <w:r w:rsidRPr="00234471">
        <w:rPr>
          <w:rFonts w:ascii="Arial" w:hAnsi="Arial" w:cs="Arial"/>
        </w:rPr>
        <w:t xml:space="preserve"> prawo do organizacji życia szkolnego, umożliwiające zachowanie właściwych proporcji między wysiłkiem szkolnym a możliwością rozwijania i zaspokajania własnych zainteresowań;</w:t>
      </w:r>
    </w:p>
    <w:p w:rsidR="00812B62" w:rsidRPr="00234471" w:rsidRDefault="00812B62" w:rsidP="00500B08">
      <w:pPr>
        <w:numPr>
          <w:ilvl w:val="0"/>
          <w:numId w:val="46"/>
        </w:numPr>
        <w:tabs>
          <w:tab w:val="left" w:pos="284"/>
        </w:tabs>
        <w:ind w:left="426" w:hanging="426"/>
        <w:jc w:val="left"/>
        <w:rPr>
          <w:rFonts w:ascii="Arial" w:hAnsi="Arial" w:cs="Arial"/>
        </w:rPr>
      </w:pPr>
      <w:r w:rsidRPr="00234471">
        <w:rPr>
          <w:rFonts w:ascii="Arial" w:hAnsi="Arial" w:cs="Arial"/>
        </w:rPr>
        <w:t xml:space="preserve"> prawo redagowania i wydawania gazety szkolnej;</w:t>
      </w:r>
    </w:p>
    <w:p w:rsidR="00812B62" w:rsidRPr="00234471" w:rsidRDefault="00812B62" w:rsidP="00500B08">
      <w:pPr>
        <w:numPr>
          <w:ilvl w:val="0"/>
          <w:numId w:val="46"/>
        </w:numPr>
        <w:tabs>
          <w:tab w:val="left" w:pos="284"/>
        </w:tabs>
        <w:ind w:left="0" w:firstLine="0"/>
        <w:jc w:val="left"/>
        <w:rPr>
          <w:rFonts w:ascii="Arial" w:hAnsi="Arial" w:cs="Arial"/>
        </w:rPr>
      </w:pPr>
      <w:r w:rsidRPr="00234471">
        <w:rPr>
          <w:rFonts w:ascii="Arial" w:hAnsi="Arial" w:cs="Arial"/>
        </w:rPr>
        <w:t xml:space="preserve"> prawo organizowania działalności kulturalnej, oświatowej, sportowej oraz rozrywkowej zgodnie z własnymi potrzebami i możliwościami organizacyjnymi, w porozumieniu z Dyrektorem;</w:t>
      </w:r>
    </w:p>
    <w:p w:rsidR="00812B62" w:rsidRPr="00234471" w:rsidRDefault="00812B62" w:rsidP="00500B08">
      <w:pPr>
        <w:numPr>
          <w:ilvl w:val="0"/>
          <w:numId w:val="46"/>
        </w:numPr>
        <w:tabs>
          <w:tab w:val="left" w:pos="284"/>
        </w:tabs>
        <w:ind w:left="426" w:hanging="426"/>
        <w:jc w:val="left"/>
        <w:rPr>
          <w:rFonts w:ascii="Arial" w:hAnsi="Arial" w:cs="Arial"/>
        </w:rPr>
      </w:pPr>
      <w:r w:rsidRPr="00234471">
        <w:rPr>
          <w:rFonts w:ascii="Arial" w:hAnsi="Arial" w:cs="Arial"/>
        </w:rPr>
        <w:t xml:space="preserve"> prawo wyboru nauczyciela pełniącego rolę opiekuna Samorządu;</w:t>
      </w:r>
    </w:p>
    <w:p w:rsidR="00812B62" w:rsidRPr="00234471" w:rsidRDefault="00812B62" w:rsidP="00500B08">
      <w:pPr>
        <w:numPr>
          <w:ilvl w:val="0"/>
          <w:numId w:val="46"/>
        </w:numPr>
        <w:tabs>
          <w:tab w:val="left" w:pos="284"/>
        </w:tabs>
        <w:ind w:left="426" w:hanging="426"/>
        <w:jc w:val="left"/>
        <w:rPr>
          <w:rFonts w:ascii="Arial" w:hAnsi="Arial" w:cs="Arial"/>
        </w:rPr>
      </w:pPr>
      <w:r w:rsidRPr="00234471">
        <w:rPr>
          <w:rFonts w:ascii="Arial" w:hAnsi="Arial" w:cs="Arial"/>
        </w:rPr>
        <w:t xml:space="preserve"> opiniowania organizacji szkoły, a szczególności dni wolnych od zajęć.</w:t>
      </w:r>
    </w:p>
    <w:p w:rsidR="00812B62" w:rsidRPr="00234471" w:rsidRDefault="00812B62" w:rsidP="001B55AA">
      <w:pPr>
        <w:rPr>
          <w:rFonts w:ascii="Arial" w:hAnsi="Arial" w:cs="Arial"/>
        </w:rPr>
      </w:pPr>
    </w:p>
    <w:p w:rsidR="00812B62" w:rsidRPr="00234471" w:rsidRDefault="00812B62" w:rsidP="001B55AA">
      <w:pPr>
        <w:ind w:firstLine="567"/>
        <w:jc w:val="both"/>
        <w:rPr>
          <w:rFonts w:ascii="Arial" w:hAnsi="Arial" w:cs="Arial"/>
        </w:rPr>
      </w:pPr>
      <w:r w:rsidRPr="00234471">
        <w:rPr>
          <w:rFonts w:ascii="Arial" w:hAnsi="Arial" w:cs="Arial"/>
          <w:b/>
        </w:rPr>
        <w:t>6</w:t>
      </w:r>
      <w:r w:rsidRPr="00234471">
        <w:rPr>
          <w:rFonts w:ascii="Arial" w:hAnsi="Arial" w:cs="Arial"/>
        </w:rPr>
        <w:t>. Samorząd ma prawo składać zapytania w sprawie szkolnej każdemu organowi szkoły.</w:t>
      </w:r>
    </w:p>
    <w:p w:rsidR="00812B62" w:rsidRPr="00234471" w:rsidRDefault="00812B62" w:rsidP="001B55AA">
      <w:pPr>
        <w:ind w:firstLine="567"/>
        <w:jc w:val="both"/>
        <w:rPr>
          <w:rFonts w:ascii="Arial" w:hAnsi="Arial" w:cs="Arial"/>
        </w:rPr>
      </w:pPr>
    </w:p>
    <w:p w:rsidR="00812B62" w:rsidRPr="00234471" w:rsidRDefault="00812B62" w:rsidP="001B55AA">
      <w:pPr>
        <w:ind w:firstLine="567"/>
        <w:jc w:val="both"/>
        <w:rPr>
          <w:rFonts w:ascii="Arial" w:hAnsi="Arial" w:cs="Arial"/>
        </w:rPr>
      </w:pPr>
      <w:r w:rsidRPr="00234471">
        <w:rPr>
          <w:rFonts w:ascii="Arial" w:hAnsi="Arial" w:cs="Arial"/>
          <w:b/>
        </w:rPr>
        <w:t>7</w:t>
      </w:r>
      <w:r w:rsidRPr="00234471">
        <w:rPr>
          <w:rFonts w:ascii="Arial" w:hAnsi="Arial" w:cs="Arial"/>
        </w:rPr>
        <w:t>. Podmiot, do którego Samorząd skierował zapytanie lub wniosek, winien ustosunkować się do treści zapytania lub wniosku w ciągu najpóźniej 14 dni. Sprawy pilne wymagają odpowiedzi niezwłocznej.</w:t>
      </w:r>
    </w:p>
    <w:p w:rsidR="00812B62" w:rsidRPr="00234471" w:rsidRDefault="00812B62" w:rsidP="001B55AA">
      <w:pPr>
        <w:ind w:firstLine="567"/>
        <w:jc w:val="both"/>
        <w:rPr>
          <w:rFonts w:ascii="Arial" w:hAnsi="Arial" w:cs="Arial"/>
        </w:rPr>
      </w:pPr>
    </w:p>
    <w:p w:rsidR="00812B62" w:rsidRPr="00234471" w:rsidRDefault="00812B62" w:rsidP="001B55AA">
      <w:pPr>
        <w:ind w:firstLine="567"/>
        <w:jc w:val="both"/>
        <w:rPr>
          <w:rFonts w:ascii="Arial" w:hAnsi="Arial" w:cs="Arial"/>
        </w:rPr>
      </w:pPr>
      <w:r w:rsidRPr="00234471">
        <w:rPr>
          <w:rFonts w:ascii="Arial" w:hAnsi="Arial" w:cs="Arial"/>
          <w:b/>
        </w:rPr>
        <w:t>8</w:t>
      </w:r>
      <w:r w:rsidRPr="00234471">
        <w:rPr>
          <w:rFonts w:ascii="Arial" w:hAnsi="Arial" w:cs="Arial"/>
        </w:rPr>
        <w:t>. Samorząd ma prawo opiniować, na wniosek Dyrektora Szkoły — pracę nauczycieli Szkoły, dla których Dyrektor dokonuje oceny ich pracy zawodowej..</w:t>
      </w:r>
    </w:p>
    <w:p w:rsidR="00812B62" w:rsidRPr="00234471" w:rsidRDefault="00812B62" w:rsidP="001B55AA">
      <w:pPr>
        <w:ind w:firstLine="567"/>
        <w:rPr>
          <w:rFonts w:ascii="Arial" w:hAnsi="Arial" w:cs="Arial"/>
        </w:rPr>
      </w:pPr>
    </w:p>
    <w:p w:rsidR="00812B62" w:rsidRPr="00234471" w:rsidRDefault="00812B62" w:rsidP="001B55AA">
      <w:pPr>
        <w:ind w:firstLine="567"/>
        <w:jc w:val="both"/>
        <w:rPr>
          <w:rFonts w:ascii="Arial" w:hAnsi="Arial" w:cs="Arial"/>
        </w:rPr>
      </w:pPr>
      <w:r w:rsidRPr="00234471">
        <w:rPr>
          <w:rFonts w:ascii="Arial" w:hAnsi="Arial" w:cs="Arial"/>
          <w:b/>
        </w:rPr>
        <w:t>9</w:t>
      </w:r>
      <w:r w:rsidRPr="00234471">
        <w:rPr>
          <w:rFonts w:ascii="Arial" w:hAnsi="Arial" w:cs="Arial"/>
        </w:rPr>
        <w:t xml:space="preserve">. Uczniowie mają prawo odwołać organy Samorządu na wniosek podpisany przez 20% uczniów szkoły. </w:t>
      </w:r>
    </w:p>
    <w:p w:rsidR="00812B62" w:rsidRPr="00234471" w:rsidRDefault="00812B62" w:rsidP="001B55AA">
      <w:pPr>
        <w:ind w:firstLine="567"/>
        <w:jc w:val="both"/>
        <w:rPr>
          <w:rFonts w:ascii="Arial" w:hAnsi="Arial" w:cs="Arial"/>
        </w:rPr>
      </w:pPr>
    </w:p>
    <w:p w:rsidR="00812B62" w:rsidRPr="00234471" w:rsidRDefault="00812B62" w:rsidP="001B55AA">
      <w:pPr>
        <w:ind w:firstLine="567"/>
        <w:jc w:val="both"/>
        <w:rPr>
          <w:rFonts w:ascii="Arial" w:hAnsi="Arial" w:cs="Arial"/>
        </w:rPr>
      </w:pPr>
      <w:r w:rsidRPr="00234471">
        <w:rPr>
          <w:rFonts w:ascii="Arial" w:hAnsi="Arial" w:cs="Arial"/>
          <w:b/>
        </w:rPr>
        <w:t>10</w:t>
      </w:r>
      <w:r w:rsidRPr="00234471">
        <w:rPr>
          <w:rFonts w:ascii="Arial" w:hAnsi="Arial" w:cs="Arial"/>
        </w:rPr>
        <w:t>. W razie zaistnienia sytuacji opisanej w ust. 9, stosuje się następującą procedurę:</w:t>
      </w:r>
    </w:p>
    <w:p w:rsidR="00812B62" w:rsidRPr="00234471" w:rsidRDefault="00812B62" w:rsidP="001B55AA">
      <w:pPr>
        <w:tabs>
          <w:tab w:val="left" w:pos="-567"/>
          <w:tab w:val="left" w:pos="426"/>
        </w:tabs>
        <w:ind w:hanging="709"/>
        <w:rPr>
          <w:rFonts w:ascii="Arial" w:hAnsi="Arial" w:cs="Arial"/>
        </w:rPr>
      </w:pPr>
    </w:p>
    <w:p w:rsidR="00812B62" w:rsidRPr="00234471" w:rsidRDefault="00812B62" w:rsidP="00500B08">
      <w:pPr>
        <w:numPr>
          <w:ilvl w:val="0"/>
          <w:numId w:val="47"/>
        </w:numPr>
        <w:tabs>
          <w:tab w:val="left" w:pos="-567"/>
          <w:tab w:val="left" w:pos="284"/>
        </w:tabs>
        <w:ind w:left="0" w:firstLine="11"/>
        <w:jc w:val="both"/>
        <w:rPr>
          <w:rFonts w:ascii="Arial" w:hAnsi="Arial" w:cs="Arial"/>
        </w:rPr>
      </w:pPr>
      <w:r w:rsidRPr="00234471">
        <w:rPr>
          <w:rFonts w:ascii="Arial" w:hAnsi="Arial" w:cs="Arial"/>
        </w:rPr>
        <w:t>wniosek poparty przez stosowną liczbę uczniów — wraz z propozycjami kandydatów do objęcia stanowisk w organach Samorządu — wnioskodawcy przedkładają Dyrektorowi Szkoły;</w:t>
      </w:r>
    </w:p>
    <w:p w:rsidR="00812B62" w:rsidRPr="00234471" w:rsidRDefault="00812B62" w:rsidP="00500B08">
      <w:pPr>
        <w:numPr>
          <w:ilvl w:val="0"/>
          <w:numId w:val="47"/>
        </w:numPr>
        <w:tabs>
          <w:tab w:val="left" w:pos="-567"/>
          <w:tab w:val="left" w:pos="284"/>
        </w:tabs>
        <w:ind w:left="0" w:firstLine="11"/>
        <w:jc w:val="both"/>
        <w:rPr>
          <w:rFonts w:ascii="Arial" w:hAnsi="Arial" w:cs="Arial"/>
        </w:rPr>
      </w:pPr>
      <w:r w:rsidRPr="00234471">
        <w:rPr>
          <w:rFonts w:ascii="Arial" w:hAnsi="Arial" w:cs="Arial"/>
        </w:rPr>
        <w:t xml:space="preserve"> Dyrektor Szkoły może podjąć się mediacji w celu zażegnania sporu wynikłego wśród uczniów; może to zadanie zlecić opiekunom Samorządu lub nauczycielom pełniącym funkcje kierownicze w szkole;</w:t>
      </w:r>
    </w:p>
    <w:p w:rsidR="00812B62" w:rsidRPr="00234471" w:rsidRDefault="00812B62" w:rsidP="00500B08">
      <w:pPr>
        <w:numPr>
          <w:ilvl w:val="0"/>
          <w:numId w:val="47"/>
        </w:numPr>
        <w:tabs>
          <w:tab w:val="left" w:pos="-567"/>
          <w:tab w:val="left" w:pos="284"/>
        </w:tabs>
        <w:ind w:left="0" w:firstLine="11"/>
        <w:jc w:val="both"/>
        <w:rPr>
          <w:rFonts w:ascii="Arial" w:hAnsi="Arial" w:cs="Arial"/>
        </w:rPr>
      </w:pPr>
      <w:r w:rsidRPr="00234471">
        <w:rPr>
          <w:rFonts w:ascii="Arial" w:hAnsi="Arial" w:cs="Arial"/>
        </w:rPr>
        <w:t xml:space="preserve"> jeśli sporu nie udało się zażegnać, ogłasza się wybory nowych organów Samorządu;</w:t>
      </w:r>
    </w:p>
    <w:p w:rsidR="00812B62" w:rsidRPr="00234471" w:rsidRDefault="00812B62" w:rsidP="00500B08">
      <w:pPr>
        <w:numPr>
          <w:ilvl w:val="0"/>
          <w:numId w:val="47"/>
        </w:numPr>
        <w:tabs>
          <w:tab w:val="left" w:pos="-567"/>
          <w:tab w:val="left" w:pos="284"/>
        </w:tabs>
        <w:ind w:left="0" w:firstLine="11"/>
        <w:jc w:val="both"/>
        <w:rPr>
          <w:rFonts w:ascii="Arial" w:hAnsi="Arial" w:cs="Arial"/>
        </w:rPr>
      </w:pPr>
      <w:r w:rsidRPr="00234471">
        <w:rPr>
          <w:rFonts w:ascii="Arial" w:hAnsi="Arial" w:cs="Arial"/>
        </w:rPr>
        <w:t xml:space="preserve"> wybory winny się odbyć w ciągu dwóch tygodni od ich ogłoszenia;</w:t>
      </w:r>
    </w:p>
    <w:p w:rsidR="00812B62" w:rsidRPr="00D86C01" w:rsidRDefault="00812B62" w:rsidP="00500B08">
      <w:pPr>
        <w:numPr>
          <w:ilvl w:val="0"/>
          <w:numId w:val="47"/>
        </w:numPr>
        <w:tabs>
          <w:tab w:val="left" w:pos="-567"/>
          <w:tab w:val="left" w:pos="284"/>
        </w:tabs>
        <w:ind w:left="0" w:firstLine="11"/>
        <w:jc w:val="both"/>
        <w:rPr>
          <w:rFonts w:ascii="Arial" w:hAnsi="Arial" w:cs="Arial"/>
        </w:rPr>
      </w:pPr>
      <w:r w:rsidRPr="00234471">
        <w:rPr>
          <w:rFonts w:ascii="Arial" w:hAnsi="Arial" w:cs="Arial"/>
        </w:rPr>
        <w:t xml:space="preserve"> regulacje dotyczące zwyczajnego wyboru organów Samorządu obowiązujące </w:t>
      </w:r>
      <w:r w:rsidRPr="00D86C01">
        <w:rPr>
          <w:rFonts w:ascii="Arial" w:hAnsi="Arial" w:cs="Arial"/>
        </w:rPr>
        <w:t>w Szkole stosuje się odpowiednio.</w:t>
      </w:r>
    </w:p>
    <w:p w:rsidR="00812B62" w:rsidRPr="00581A58" w:rsidRDefault="00812B62" w:rsidP="001B55AA">
      <w:pPr>
        <w:jc w:val="both"/>
        <w:rPr>
          <w:rFonts w:ascii="Arial" w:hAnsi="Arial" w:cs="Arial"/>
          <w:b/>
          <w:sz w:val="10"/>
        </w:rPr>
      </w:pPr>
    </w:p>
    <w:p w:rsidR="00812B62" w:rsidRPr="00234471" w:rsidRDefault="00812B62" w:rsidP="001B55AA">
      <w:pPr>
        <w:spacing w:before="240"/>
        <w:jc w:val="both"/>
        <w:rPr>
          <w:rFonts w:ascii="Arial" w:hAnsi="Arial" w:cs="Arial"/>
          <w:b/>
        </w:rPr>
      </w:pPr>
      <w:r>
        <w:rPr>
          <w:rFonts w:ascii="Arial" w:hAnsi="Arial" w:cs="Arial"/>
          <w:b/>
        </w:rPr>
        <w:t xml:space="preserve">        § 73</w:t>
      </w:r>
      <w:r w:rsidRPr="00234471">
        <w:rPr>
          <w:rFonts w:ascii="Arial" w:hAnsi="Arial" w:cs="Arial"/>
          <w:b/>
        </w:rPr>
        <w:t>.  Zasady współpracy organów szkoły.</w:t>
      </w:r>
    </w:p>
    <w:p w:rsidR="00812B62" w:rsidRPr="00234471" w:rsidRDefault="00812B62" w:rsidP="001B55AA">
      <w:pPr>
        <w:ind w:firstLine="426"/>
        <w:jc w:val="both"/>
        <w:rPr>
          <w:rFonts w:ascii="Arial" w:hAnsi="Arial" w:cs="Arial"/>
          <w:b/>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Wszystkie organa szkoły współpracują w duchu porozumienia i wzajemnego szacunku, umożliwiając swobodne działanie i podejmowanie decyzji przez każdy organ w granicach swoich kompetencji.</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Każdy organ po analizie planów działania pozostałych organów, może włączyć się do realizacji konkretnych zadań, proponując swoją opinię lub stanowisko w danej sprawie, nie naruszając kompetencji organu uprawnionego.</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Organa szkoły mogą zapraszać na swoje planowane lub doraźne zebrania przedstawicieli innych organów w celu wymiany poglądów i informacji.</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Uchwały organów szkoły prawomocnie podjęte w ramach ich kompetencji stanowiących oprócz uchwał personalnych podaje się do ogólnej wiadomości w formie pisemnych tekstów uchwał umieszczanych na tablicy ogłoszeń.</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Rodzice i uczniowie przedstawiają swoje wnioski i opinie dyrektorowi szkoły poprzez swoją reprezentację, tj. Radę Rodziców i S.U w formie pisemnej, a  Radzie Pedagogicznej            w formie ustnej  na jej posiedzeniu.</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Wnioski i opinie rozpatrywane są zgodnie z procedurą rozpatrywania skarg i wniosków.</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 xml:space="preserve">Rodzice i nauczyciele współdziałają ze sobą w sprawach wychowania, opieki                        i kształcenia dzieci według zasad ujętych w § </w:t>
      </w:r>
      <w:r w:rsidR="00FF385B">
        <w:rPr>
          <w:rFonts w:ascii="Arial" w:hAnsi="Arial" w:cs="Arial"/>
        </w:rPr>
        <w:t>74</w:t>
      </w:r>
      <w:r w:rsidRPr="00234471">
        <w:rPr>
          <w:rFonts w:ascii="Arial" w:hAnsi="Arial" w:cs="Arial"/>
        </w:rPr>
        <w:t xml:space="preserve"> ust. 1 statutu szkoły.</w:t>
      </w:r>
    </w:p>
    <w:p w:rsidR="00812B62" w:rsidRPr="00234471" w:rsidRDefault="00812B62" w:rsidP="001B55AA">
      <w:pPr>
        <w:tabs>
          <w:tab w:val="left" w:pos="360"/>
        </w:tabs>
        <w:ind w:firstLine="426"/>
        <w:jc w:val="both"/>
        <w:rPr>
          <w:rFonts w:ascii="Arial" w:hAnsi="Arial" w:cs="Arial"/>
        </w:rPr>
      </w:pPr>
    </w:p>
    <w:p w:rsidR="00812B62" w:rsidRPr="00234471" w:rsidRDefault="00812B62" w:rsidP="00DB7B6F">
      <w:pPr>
        <w:numPr>
          <w:ilvl w:val="3"/>
          <w:numId w:val="7"/>
        </w:numPr>
        <w:tabs>
          <w:tab w:val="left" w:pos="360"/>
        </w:tabs>
        <w:ind w:left="0" w:firstLine="426"/>
        <w:jc w:val="both"/>
        <w:rPr>
          <w:rFonts w:ascii="Arial" w:hAnsi="Arial" w:cs="Arial"/>
        </w:rPr>
      </w:pPr>
      <w:r w:rsidRPr="00234471">
        <w:rPr>
          <w:rFonts w:ascii="Arial" w:hAnsi="Arial" w:cs="Arial"/>
        </w:rPr>
        <w:t xml:space="preserve">Wszelkie sprawy sporne rozwiązywane są wewnątrz szkoły, z zachowaniem drogi służbowej i zasad ujętych w § </w:t>
      </w:r>
      <w:r w:rsidR="00FF385B">
        <w:rPr>
          <w:rFonts w:ascii="Arial" w:hAnsi="Arial" w:cs="Arial"/>
        </w:rPr>
        <w:t>75</w:t>
      </w:r>
      <w:r w:rsidRPr="00234471">
        <w:rPr>
          <w:rFonts w:ascii="Arial" w:hAnsi="Arial" w:cs="Arial"/>
          <w:color w:val="FF0000"/>
        </w:rPr>
        <w:t xml:space="preserve"> </w:t>
      </w:r>
      <w:r w:rsidRPr="00234471">
        <w:rPr>
          <w:rFonts w:ascii="Arial" w:hAnsi="Arial" w:cs="Arial"/>
          <w:color w:val="000000"/>
        </w:rPr>
        <w:t>niniejszego statutu</w:t>
      </w:r>
      <w:r w:rsidRPr="00234471">
        <w:rPr>
          <w:rFonts w:ascii="Arial" w:hAnsi="Arial" w:cs="Arial"/>
          <w:color w:val="FF0000"/>
        </w:rPr>
        <w:t>.</w:t>
      </w:r>
    </w:p>
    <w:p w:rsidR="00812B62" w:rsidRPr="00234471" w:rsidRDefault="00812B62" w:rsidP="001B55AA">
      <w:pPr>
        <w:spacing w:before="240"/>
        <w:ind w:firstLine="426"/>
        <w:jc w:val="both"/>
        <w:rPr>
          <w:rFonts w:ascii="Arial" w:hAnsi="Arial" w:cs="Arial"/>
        </w:rPr>
      </w:pPr>
    </w:p>
    <w:p w:rsidR="00812B62" w:rsidRPr="00234471" w:rsidRDefault="00812B62" w:rsidP="001B55AA">
      <w:pPr>
        <w:tabs>
          <w:tab w:val="left" w:pos="567"/>
        </w:tabs>
        <w:ind w:firstLine="426"/>
        <w:jc w:val="both"/>
        <w:rPr>
          <w:rFonts w:ascii="Arial" w:hAnsi="Arial" w:cs="Arial"/>
        </w:rPr>
      </w:pPr>
      <w:r>
        <w:rPr>
          <w:rFonts w:ascii="Arial" w:hAnsi="Arial" w:cs="Arial"/>
          <w:b/>
        </w:rPr>
        <w:t xml:space="preserve"> § 74</w:t>
      </w:r>
      <w:r w:rsidRPr="00234471">
        <w:rPr>
          <w:rFonts w:ascii="Arial" w:hAnsi="Arial" w:cs="Arial"/>
          <w:b/>
        </w:rPr>
        <w:t>. 1</w:t>
      </w:r>
      <w:r w:rsidRPr="00234471">
        <w:rPr>
          <w:rFonts w:ascii="Arial" w:hAnsi="Arial" w:cs="Arial"/>
        </w:rPr>
        <w:t xml:space="preserve">. Rodzice i nauczyciele współdziałają ze szkołą w sprawach wychowania </w:t>
      </w:r>
      <w:r>
        <w:rPr>
          <w:rFonts w:ascii="Arial" w:hAnsi="Arial" w:cs="Arial"/>
        </w:rPr>
        <w:t xml:space="preserve">                      </w:t>
      </w:r>
      <w:r w:rsidRPr="00234471">
        <w:rPr>
          <w:rFonts w:ascii="Arial" w:hAnsi="Arial" w:cs="Arial"/>
        </w:rPr>
        <w:t>i kształcenia dzieci.</w:t>
      </w:r>
    </w:p>
    <w:p w:rsidR="00812B62" w:rsidRPr="00234471" w:rsidRDefault="00812B62" w:rsidP="001B55AA">
      <w:pPr>
        <w:ind w:firstLine="426"/>
        <w:rPr>
          <w:rFonts w:ascii="Arial" w:hAnsi="Arial" w:cs="Arial"/>
        </w:rPr>
      </w:pPr>
    </w:p>
    <w:p w:rsidR="00812B62" w:rsidRDefault="00812B62" w:rsidP="00500B08">
      <w:pPr>
        <w:pStyle w:val="DefaultText"/>
        <w:numPr>
          <w:ilvl w:val="0"/>
          <w:numId w:val="24"/>
        </w:numPr>
        <w:tabs>
          <w:tab w:val="clear" w:pos="680"/>
          <w:tab w:val="num" w:pos="284"/>
        </w:tabs>
        <w:ind w:hanging="254"/>
        <w:jc w:val="both"/>
        <w:rPr>
          <w:rFonts w:ascii="Arial" w:hAnsi="Arial" w:cs="Arial"/>
          <w:sz w:val="22"/>
          <w:szCs w:val="22"/>
          <w:lang w:val="pl-PL"/>
        </w:rPr>
      </w:pPr>
      <w:r w:rsidRPr="00234471">
        <w:rPr>
          <w:rFonts w:ascii="Arial" w:hAnsi="Arial" w:cs="Arial"/>
          <w:sz w:val="22"/>
          <w:szCs w:val="22"/>
          <w:lang w:val="pl-PL"/>
        </w:rPr>
        <w:t>Rodzice współpracując ze szkołą mają prawo do:</w:t>
      </w:r>
    </w:p>
    <w:p w:rsidR="00812B62" w:rsidRPr="00234471" w:rsidRDefault="00812B62" w:rsidP="001B55AA">
      <w:pPr>
        <w:pStyle w:val="DefaultText"/>
        <w:ind w:left="680"/>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t>znajomości statutu szkoły, a wszczególności do znajomości celów i zadań szkoły</w:t>
      </w:r>
      <w:r>
        <w:rPr>
          <w:rFonts w:ascii="Arial" w:hAnsi="Arial" w:cs="Arial"/>
          <w:sz w:val="22"/>
          <w:szCs w:val="22"/>
          <w:lang w:val="pl-PL"/>
        </w:rPr>
        <w:t>, programu wychowawczego szkoły;</w:t>
      </w:r>
    </w:p>
    <w:p w:rsidR="00812B62" w:rsidRPr="00234471" w:rsidRDefault="00812B62" w:rsidP="001B55AA">
      <w:pPr>
        <w:pStyle w:val="DefaultText"/>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Pr>
          <w:rFonts w:ascii="Arial" w:hAnsi="Arial" w:cs="Arial"/>
          <w:sz w:val="22"/>
          <w:szCs w:val="22"/>
          <w:lang w:val="pl-PL"/>
        </w:rPr>
        <w:t>zgłaszania do  Programu Wychowawczego swoich propozycji;</w:t>
      </w:r>
      <w:r w:rsidRPr="00234471">
        <w:rPr>
          <w:rFonts w:ascii="Arial" w:hAnsi="Arial" w:cs="Arial"/>
          <w:sz w:val="22"/>
          <w:szCs w:val="22"/>
          <w:lang w:val="pl-PL"/>
        </w:rPr>
        <w:t xml:space="preserve"> </w:t>
      </w:r>
      <w:r>
        <w:rPr>
          <w:rFonts w:ascii="Arial" w:hAnsi="Arial" w:cs="Arial"/>
          <w:sz w:val="22"/>
          <w:szCs w:val="22"/>
          <w:lang w:val="pl-PL"/>
        </w:rPr>
        <w:t xml:space="preserve">wnioski i propozycje </w:t>
      </w:r>
      <w:r w:rsidRPr="00234471">
        <w:rPr>
          <w:rFonts w:ascii="Arial" w:hAnsi="Arial" w:cs="Arial"/>
          <w:sz w:val="22"/>
          <w:szCs w:val="22"/>
          <w:lang w:val="pl-PL"/>
        </w:rPr>
        <w:t>przekazują za pośrednictwem wychowawcy do prze</w:t>
      </w:r>
      <w:r>
        <w:rPr>
          <w:rFonts w:ascii="Arial" w:hAnsi="Arial" w:cs="Arial"/>
          <w:sz w:val="22"/>
          <w:szCs w:val="22"/>
          <w:lang w:val="pl-PL"/>
        </w:rPr>
        <w:t>wodniczącego rady pedagogicznej;</w:t>
      </w:r>
    </w:p>
    <w:p w:rsidR="00812B62" w:rsidRPr="00234471" w:rsidRDefault="00812B62" w:rsidP="001B55AA">
      <w:pPr>
        <w:pStyle w:val="DefaultText"/>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t>ws</w:t>
      </w:r>
      <w:r>
        <w:rPr>
          <w:rFonts w:ascii="Arial" w:hAnsi="Arial" w:cs="Arial"/>
          <w:sz w:val="22"/>
          <w:szCs w:val="22"/>
          <w:lang w:val="pl-PL"/>
        </w:rPr>
        <w:t>półudziału w pracy wychowawczej;</w:t>
      </w:r>
    </w:p>
    <w:p w:rsidR="00812B62" w:rsidRPr="00234471" w:rsidRDefault="00812B62" w:rsidP="001B55AA">
      <w:pPr>
        <w:pStyle w:val="DefaultText"/>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t>znajomości organizacji pracy szkoły w danym roku szkolnym. Informacje te przekazuje dyrektor szkoły</w:t>
      </w:r>
      <w:r>
        <w:rPr>
          <w:rFonts w:ascii="Arial" w:hAnsi="Arial" w:cs="Arial"/>
          <w:sz w:val="22"/>
          <w:szCs w:val="22"/>
          <w:lang w:val="pl-PL"/>
        </w:rPr>
        <w:t xml:space="preserve"> po zebraniu rady pedagogicznej;</w:t>
      </w:r>
    </w:p>
    <w:p w:rsidR="00812B62" w:rsidRPr="00234471" w:rsidRDefault="00812B62" w:rsidP="001B55AA">
      <w:pPr>
        <w:pStyle w:val="DefaultText"/>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t>znajomości przepisów dotyczących oceniania, klasyfikowania i promowania oraz przeprowadzania egzaminów. Przepisy te są omówione na pierwszym zebraniu rodziców i w przypadk</w:t>
      </w:r>
      <w:r>
        <w:rPr>
          <w:rFonts w:ascii="Arial" w:hAnsi="Arial" w:cs="Arial"/>
          <w:sz w:val="22"/>
          <w:szCs w:val="22"/>
          <w:lang w:val="pl-PL"/>
        </w:rPr>
        <w:t>ach wymagających ich znajomości;</w:t>
      </w:r>
    </w:p>
    <w:p w:rsidR="00812B62" w:rsidRPr="00234471" w:rsidRDefault="00812B62" w:rsidP="001B55AA">
      <w:pPr>
        <w:pStyle w:val="DefaultText"/>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t>uzyskiwania informacji na temat swojego dziecka - jego zachowania, postępów w nauce i przyczyn trudności (uzyskiwanie informacji ma miejsce w czasie zebrań rodziców, indywidualnego spotkania się z nauczycielem po uprzednim określeniu terminu i miejsca spotkania, telefonicznie lu</w:t>
      </w:r>
      <w:r>
        <w:rPr>
          <w:rFonts w:ascii="Arial" w:hAnsi="Arial" w:cs="Arial"/>
          <w:sz w:val="22"/>
          <w:szCs w:val="22"/>
          <w:lang w:val="pl-PL"/>
        </w:rPr>
        <w:t>b pisemnie o frekwencji ucznia);</w:t>
      </w:r>
    </w:p>
    <w:p w:rsidR="00812B62" w:rsidRPr="00234471" w:rsidRDefault="00812B62" w:rsidP="001B55AA">
      <w:pPr>
        <w:pStyle w:val="DefaultText"/>
        <w:jc w:val="both"/>
        <w:rPr>
          <w:rFonts w:ascii="Arial" w:hAnsi="Arial" w:cs="Arial"/>
          <w:sz w:val="22"/>
          <w:szCs w:val="22"/>
          <w:lang w:val="pl-PL"/>
        </w:rPr>
      </w:pPr>
    </w:p>
    <w:p w:rsidR="00812B62"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lastRenderedPageBreak/>
        <w:t>uzyskiwania porad i informacji w sprawach wychowania i dalszego kształcenia dziecka - porad udziela wychowawca, pedagog szkolny i na ich wniosek Poradn</w:t>
      </w:r>
      <w:r>
        <w:rPr>
          <w:rFonts w:ascii="Arial" w:hAnsi="Arial" w:cs="Arial"/>
          <w:sz w:val="22"/>
          <w:szCs w:val="22"/>
          <w:lang w:val="pl-PL"/>
        </w:rPr>
        <w:t>ia Psychologiczno- Pedagogiczna;</w:t>
      </w:r>
    </w:p>
    <w:p w:rsidR="00812B62" w:rsidRPr="00234471" w:rsidRDefault="00812B62" w:rsidP="001B55AA">
      <w:pPr>
        <w:pStyle w:val="DefaultText"/>
        <w:jc w:val="both"/>
        <w:rPr>
          <w:rFonts w:ascii="Arial" w:hAnsi="Arial" w:cs="Arial"/>
          <w:sz w:val="22"/>
          <w:szCs w:val="22"/>
          <w:lang w:val="pl-PL"/>
        </w:rPr>
      </w:pPr>
    </w:p>
    <w:p w:rsidR="00812B62" w:rsidRPr="00234471" w:rsidRDefault="00812B62" w:rsidP="00500B08">
      <w:pPr>
        <w:pStyle w:val="DefaultText"/>
        <w:numPr>
          <w:ilvl w:val="1"/>
          <w:numId w:val="24"/>
        </w:numPr>
        <w:tabs>
          <w:tab w:val="clear" w:pos="1304"/>
          <w:tab w:val="num" w:pos="426"/>
        </w:tabs>
        <w:ind w:left="0" w:firstLine="0"/>
        <w:jc w:val="both"/>
        <w:rPr>
          <w:rFonts w:ascii="Arial" w:hAnsi="Arial" w:cs="Arial"/>
          <w:sz w:val="22"/>
          <w:szCs w:val="22"/>
          <w:lang w:val="pl-PL"/>
        </w:rPr>
      </w:pPr>
      <w:r w:rsidRPr="00234471">
        <w:rPr>
          <w:rFonts w:ascii="Arial" w:hAnsi="Arial" w:cs="Arial"/>
          <w:sz w:val="22"/>
          <w:szCs w:val="22"/>
          <w:lang w:val="pl-PL"/>
        </w:rPr>
        <w:t>wyrażania i przekazywania opinii na temat pracy szkoły: Dyrektorowi szkoły, organowi sprawującemu nadzór pedagogiczny za pośrednictwem Rady Rodziców.</w:t>
      </w:r>
    </w:p>
    <w:p w:rsidR="00812B62" w:rsidRPr="00234471" w:rsidRDefault="00812B62" w:rsidP="001B55AA">
      <w:pPr>
        <w:pStyle w:val="DefaultText"/>
        <w:ind w:left="900"/>
        <w:jc w:val="both"/>
        <w:rPr>
          <w:rFonts w:ascii="Arial" w:hAnsi="Arial" w:cs="Arial"/>
          <w:sz w:val="22"/>
          <w:szCs w:val="22"/>
          <w:lang w:val="pl-PL"/>
        </w:rPr>
      </w:pPr>
    </w:p>
    <w:p w:rsidR="00812B62" w:rsidRPr="00234471" w:rsidRDefault="00812B62" w:rsidP="00500B08">
      <w:pPr>
        <w:pStyle w:val="DefaultText"/>
        <w:numPr>
          <w:ilvl w:val="0"/>
          <w:numId w:val="24"/>
        </w:numPr>
        <w:tabs>
          <w:tab w:val="clear" w:pos="680"/>
          <w:tab w:val="num" w:pos="284"/>
        </w:tabs>
        <w:jc w:val="both"/>
        <w:rPr>
          <w:rFonts w:ascii="Arial" w:hAnsi="Arial" w:cs="Arial"/>
          <w:sz w:val="22"/>
          <w:szCs w:val="22"/>
          <w:lang w:val="pl-PL"/>
        </w:rPr>
      </w:pPr>
      <w:r w:rsidRPr="00234471">
        <w:rPr>
          <w:rFonts w:ascii="Arial" w:hAnsi="Arial" w:cs="Arial"/>
          <w:sz w:val="22"/>
          <w:szCs w:val="22"/>
          <w:lang w:val="pl-PL"/>
        </w:rPr>
        <w:t>Rodzice mają obowiązek:</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dopełnienia formalności związanych ze zgłoszeniem dziecka do szkoły;</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zapewnienia regularnego uczęszczania dziecka na zajęcia szkolne;</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interesowania się postępami dziecka w nauce, jego frekwencją;</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zaopatrzenia dziecka w podręczniki szkolne i niezbędne pomoce;</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interesowania się pracą domową oraz zapewnienia dziecku warunków, umożliwiających przygotowanie się do zajęć szkolnych;</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przeglądanie zeszytów swoich dzieci, zachęcanie do starannego ich prowadzenia,</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dbania o właściwy strój i higienę osobistą swojego dziecka;</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dbania, aby dziecko spożyło posiłek w domu i w szkole;</w:t>
      </w:r>
    </w:p>
    <w:p w:rsidR="00812B62" w:rsidRPr="00234471" w:rsidRDefault="00812B62" w:rsidP="00500B08">
      <w:pPr>
        <w:pStyle w:val="DefaultText"/>
        <w:numPr>
          <w:ilvl w:val="1"/>
          <w:numId w:val="24"/>
        </w:numPr>
        <w:tabs>
          <w:tab w:val="clear" w:pos="1304"/>
          <w:tab w:val="num" w:pos="426"/>
          <w:tab w:val="num" w:pos="1503"/>
        </w:tabs>
        <w:ind w:left="0" w:firstLine="0"/>
        <w:jc w:val="both"/>
        <w:rPr>
          <w:rFonts w:ascii="Arial" w:hAnsi="Arial" w:cs="Arial"/>
          <w:sz w:val="22"/>
          <w:szCs w:val="22"/>
          <w:lang w:val="pl-PL"/>
        </w:rPr>
      </w:pPr>
      <w:r w:rsidRPr="00234471">
        <w:rPr>
          <w:rFonts w:ascii="Arial" w:hAnsi="Arial" w:cs="Arial"/>
          <w:sz w:val="22"/>
          <w:szCs w:val="22"/>
          <w:lang w:val="pl-PL"/>
        </w:rPr>
        <w:t>interesowania się zdrowiem dziecka i współpracowania z pielęgniarką szkolną i stomatologiem;</w:t>
      </w:r>
    </w:p>
    <w:p w:rsidR="00812B62" w:rsidRPr="00234471" w:rsidRDefault="00812B62" w:rsidP="00500B08">
      <w:pPr>
        <w:pStyle w:val="DefaultText"/>
        <w:numPr>
          <w:ilvl w:val="1"/>
          <w:numId w:val="24"/>
        </w:numPr>
        <w:tabs>
          <w:tab w:val="clear" w:pos="1304"/>
          <w:tab w:val="num" w:pos="426"/>
          <w:tab w:val="num" w:pos="1080"/>
        </w:tabs>
        <w:ind w:left="0" w:firstLine="0"/>
        <w:jc w:val="both"/>
        <w:rPr>
          <w:rFonts w:ascii="Arial" w:hAnsi="Arial" w:cs="Arial"/>
          <w:sz w:val="22"/>
          <w:szCs w:val="22"/>
          <w:lang w:val="pl-PL"/>
        </w:rPr>
      </w:pPr>
      <w:r w:rsidRPr="00234471">
        <w:rPr>
          <w:rFonts w:ascii="Arial" w:hAnsi="Arial" w:cs="Arial"/>
          <w:sz w:val="22"/>
          <w:szCs w:val="22"/>
          <w:lang w:val="pl-PL"/>
        </w:rPr>
        <w:t>współpracowania z nauczycielami w przezwyciężaniu trudności w nauce dziecka, trudności wychowawczych i rozwijaniu zdolności;</w:t>
      </w:r>
    </w:p>
    <w:p w:rsidR="00812B62" w:rsidRPr="00234471" w:rsidRDefault="00812B62" w:rsidP="00500B08">
      <w:pPr>
        <w:pStyle w:val="DefaultText"/>
        <w:numPr>
          <w:ilvl w:val="1"/>
          <w:numId w:val="24"/>
        </w:numPr>
        <w:tabs>
          <w:tab w:val="clear" w:pos="1304"/>
          <w:tab w:val="num" w:pos="426"/>
          <w:tab w:val="num" w:pos="1080"/>
        </w:tabs>
        <w:ind w:left="0" w:firstLine="0"/>
        <w:jc w:val="both"/>
        <w:rPr>
          <w:rFonts w:ascii="Arial" w:hAnsi="Arial" w:cs="Arial"/>
          <w:sz w:val="22"/>
          <w:szCs w:val="22"/>
          <w:lang w:val="pl-PL"/>
        </w:rPr>
      </w:pPr>
      <w:r w:rsidRPr="00234471">
        <w:rPr>
          <w:rFonts w:ascii="Arial" w:hAnsi="Arial" w:cs="Arial"/>
          <w:sz w:val="22"/>
          <w:szCs w:val="22"/>
          <w:lang w:val="pl-PL"/>
        </w:rPr>
        <w:t>pokrywania szkód umyślnie spowodowanych przez dziecko;</w:t>
      </w:r>
    </w:p>
    <w:p w:rsidR="00812B62" w:rsidRPr="00234471" w:rsidRDefault="00812B62" w:rsidP="00500B08">
      <w:pPr>
        <w:pStyle w:val="DefaultText"/>
        <w:numPr>
          <w:ilvl w:val="1"/>
          <w:numId w:val="24"/>
        </w:numPr>
        <w:tabs>
          <w:tab w:val="clear" w:pos="1304"/>
          <w:tab w:val="num" w:pos="426"/>
          <w:tab w:val="num" w:pos="1080"/>
        </w:tabs>
        <w:ind w:left="0" w:firstLine="0"/>
        <w:jc w:val="both"/>
        <w:rPr>
          <w:rFonts w:ascii="Arial" w:hAnsi="Arial" w:cs="Arial"/>
          <w:sz w:val="22"/>
          <w:szCs w:val="22"/>
          <w:lang w:val="pl-PL"/>
        </w:rPr>
      </w:pPr>
      <w:r w:rsidRPr="00234471">
        <w:rPr>
          <w:rFonts w:ascii="Arial" w:hAnsi="Arial" w:cs="Arial"/>
          <w:sz w:val="22"/>
          <w:szCs w:val="22"/>
          <w:lang w:val="pl-PL"/>
        </w:rPr>
        <w:t>uczestniczenia w zebraniach  zgodnie z ustalonym na dany rok szkolny harmonogramem zebrań.</w:t>
      </w:r>
    </w:p>
    <w:p w:rsidR="00812B62" w:rsidRPr="00234471" w:rsidRDefault="00812B62" w:rsidP="001B55AA">
      <w:pPr>
        <w:spacing w:before="240"/>
        <w:jc w:val="both"/>
        <w:rPr>
          <w:rFonts w:ascii="Arial" w:hAnsi="Arial" w:cs="Arial"/>
        </w:rPr>
      </w:pPr>
      <w:r>
        <w:rPr>
          <w:rFonts w:ascii="Arial" w:hAnsi="Arial" w:cs="Arial"/>
          <w:b/>
        </w:rPr>
        <w:t xml:space="preserve">       § 75</w:t>
      </w:r>
      <w:r w:rsidRPr="00234471">
        <w:rPr>
          <w:rFonts w:ascii="Arial" w:hAnsi="Arial" w:cs="Arial"/>
          <w:b/>
        </w:rPr>
        <w:t>.   Rozstrzyganie sporów pomiędzy organami szkoły.</w:t>
      </w:r>
    </w:p>
    <w:p w:rsidR="00812B62" w:rsidRDefault="00812B62" w:rsidP="00500B08">
      <w:pPr>
        <w:numPr>
          <w:ilvl w:val="0"/>
          <w:numId w:val="36"/>
        </w:numPr>
        <w:tabs>
          <w:tab w:val="clear" w:pos="360"/>
          <w:tab w:val="num" w:pos="284"/>
        </w:tabs>
        <w:spacing w:before="240"/>
        <w:ind w:left="0" w:firstLine="426"/>
        <w:jc w:val="both"/>
        <w:rPr>
          <w:rFonts w:ascii="Arial" w:hAnsi="Arial" w:cs="Arial"/>
        </w:rPr>
      </w:pPr>
      <w:r w:rsidRPr="00234471">
        <w:rPr>
          <w:rFonts w:ascii="Arial" w:hAnsi="Arial" w:cs="Arial"/>
        </w:rPr>
        <w:t xml:space="preserve">W przypadku sporu pomiędzy Radą Pedagogiczną, a Radą Rodziców: </w:t>
      </w:r>
    </w:p>
    <w:p w:rsidR="00812B62" w:rsidRPr="00F11F4E" w:rsidRDefault="00812B62" w:rsidP="001B55AA">
      <w:pPr>
        <w:spacing w:before="240"/>
        <w:ind w:left="426"/>
        <w:jc w:val="both"/>
        <w:rPr>
          <w:rFonts w:ascii="Arial" w:hAnsi="Arial" w:cs="Arial"/>
          <w:sz w:val="2"/>
        </w:rPr>
      </w:pPr>
    </w:p>
    <w:p w:rsidR="00812B62" w:rsidRDefault="00812B62" w:rsidP="00500B08">
      <w:pPr>
        <w:numPr>
          <w:ilvl w:val="0"/>
          <w:numId w:val="37"/>
        </w:numPr>
        <w:tabs>
          <w:tab w:val="clear" w:pos="1506"/>
          <w:tab w:val="num" w:pos="426"/>
        </w:tabs>
        <w:ind w:left="0" w:firstLine="0"/>
        <w:jc w:val="both"/>
        <w:rPr>
          <w:rFonts w:ascii="Arial" w:hAnsi="Arial" w:cs="Arial"/>
        </w:rPr>
      </w:pPr>
      <w:r w:rsidRPr="00234471">
        <w:rPr>
          <w:rFonts w:ascii="Arial" w:hAnsi="Arial" w:cs="Arial"/>
        </w:rPr>
        <w:t>prowadzenie mediacji w sprawie spornej i podejmowanie ostatecznych decyzji należy do dyrektora szkoły;</w:t>
      </w:r>
    </w:p>
    <w:p w:rsidR="00812B62" w:rsidRPr="00234471" w:rsidRDefault="00812B62" w:rsidP="001B55AA">
      <w:pPr>
        <w:jc w:val="both"/>
        <w:rPr>
          <w:rFonts w:ascii="Arial" w:hAnsi="Arial" w:cs="Arial"/>
        </w:rPr>
      </w:pPr>
    </w:p>
    <w:p w:rsidR="00812B62" w:rsidRDefault="00812B62" w:rsidP="00500B08">
      <w:pPr>
        <w:numPr>
          <w:ilvl w:val="0"/>
          <w:numId w:val="37"/>
        </w:numPr>
        <w:tabs>
          <w:tab w:val="clear" w:pos="1506"/>
          <w:tab w:val="num" w:pos="426"/>
        </w:tabs>
        <w:ind w:left="0" w:firstLine="0"/>
        <w:jc w:val="both"/>
        <w:rPr>
          <w:rFonts w:ascii="Arial" w:hAnsi="Arial" w:cs="Arial"/>
        </w:rPr>
      </w:pPr>
      <w:r w:rsidRPr="00234471">
        <w:rPr>
          <w:rFonts w:ascii="Arial" w:hAnsi="Arial" w:cs="Arial"/>
        </w:rPr>
        <w:t>przed rozstrzygnięciem sporu dyrektor jest zobowiązany zapoznać się ze stanowiskiem każdej ze stron, zachowując bezstronność w ocenie tych stanowisk;</w:t>
      </w:r>
    </w:p>
    <w:p w:rsidR="00812B62" w:rsidRPr="00234471" w:rsidRDefault="00812B62" w:rsidP="001B55AA">
      <w:pPr>
        <w:jc w:val="both"/>
        <w:rPr>
          <w:rFonts w:ascii="Arial" w:hAnsi="Arial" w:cs="Arial"/>
        </w:rPr>
      </w:pPr>
    </w:p>
    <w:p w:rsidR="00812B62" w:rsidRDefault="00812B62" w:rsidP="00500B08">
      <w:pPr>
        <w:numPr>
          <w:ilvl w:val="0"/>
          <w:numId w:val="37"/>
        </w:numPr>
        <w:tabs>
          <w:tab w:val="clear" w:pos="1506"/>
          <w:tab w:val="num" w:pos="426"/>
        </w:tabs>
        <w:ind w:left="0" w:firstLine="0"/>
        <w:jc w:val="both"/>
        <w:rPr>
          <w:rFonts w:ascii="Arial" w:hAnsi="Arial" w:cs="Arial"/>
        </w:rPr>
      </w:pPr>
      <w:r w:rsidRPr="00234471">
        <w:rPr>
          <w:rFonts w:ascii="Arial" w:hAnsi="Arial" w:cs="Arial"/>
        </w:rPr>
        <w:t>dyrektor szkoły podejmuje działanie na pisemny wniosek któregoś z organów – strony sporu;</w:t>
      </w:r>
    </w:p>
    <w:p w:rsidR="00812B62" w:rsidRPr="00234471" w:rsidRDefault="00812B62" w:rsidP="001B55AA">
      <w:pPr>
        <w:jc w:val="both"/>
        <w:rPr>
          <w:rFonts w:ascii="Arial" w:hAnsi="Arial" w:cs="Arial"/>
        </w:rPr>
      </w:pPr>
    </w:p>
    <w:p w:rsidR="00812B62" w:rsidRPr="00234471" w:rsidRDefault="00812B62" w:rsidP="00500B08">
      <w:pPr>
        <w:numPr>
          <w:ilvl w:val="0"/>
          <w:numId w:val="37"/>
        </w:numPr>
        <w:tabs>
          <w:tab w:val="clear" w:pos="1506"/>
          <w:tab w:val="num" w:pos="426"/>
        </w:tabs>
        <w:ind w:left="0" w:firstLine="0"/>
        <w:jc w:val="both"/>
        <w:rPr>
          <w:rFonts w:ascii="Arial" w:hAnsi="Arial" w:cs="Arial"/>
        </w:rPr>
      </w:pPr>
      <w:r w:rsidRPr="00234471">
        <w:rPr>
          <w:rFonts w:ascii="Arial" w:hAnsi="Arial" w:cs="Arial"/>
        </w:rPr>
        <w:t>o swoim rozstrzygnięciu wraz z uzasadnieniem dyrektor informuje na piśmie zainteresowanych w ciągu 14 dni od złożenia informacji o sporze.</w:t>
      </w:r>
    </w:p>
    <w:p w:rsidR="00812B62" w:rsidRPr="00234471" w:rsidRDefault="00812B62" w:rsidP="00500B08">
      <w:pPr>
        <w:numPr>
          <w:ilvl w:val="0"/>
          <w:numId w:val="36"/>
        </w:numPr>
        <w:tabs>
          <w:tab w:val="clear" w:pos="360"/>
          <w:tab w:val="num" w:pos="284"/>
        </w:tabs>
        <w:spacing w:before="240"/>
        <w:ind w:left="0" w:firstLine="426"/>
        <w:jc w:val="both"/>
        <w:rPr>
          <w:rFonts w:ascii="Arial" w:hAnsi="Arial" w:cs="Arial"/>
        </w:rPr>
      </w:pPr>
      <w:r w:rsidRPr="00234471">
        <w:rPr>
          <w:rFonts w:ascii="Arial" w:hAnsi="Arial" w:cs="Arial"/>
        </w:rPr>
        <w:t>W przypadku sporu między organami szkoły, w którym stroną jest dyrektor, powoływany jest Zespół Mediacyjny. W skład Zespołu Mediacyjnego wchodzi po jednym przedstawicielu organów szkoły, z tym, że dyrektor szkoły wyznacza swojego przedstawiciela do pracy w zespole.</w:t>
      </w:r>
    </w:p>
    <w:p w:rsidR="00812B62" w:rsidRPr="00234471" w:rsidRDefault="00812B62" w:rsidP="00500B08">
      <w:pPr>
        <w:numPr>
          <w:ilvl w:val="0"/>
          <w:numId w:val="36"/>
        </w:numPr>
        <w:tabs>
          <w:tab w:val="clear" w:pos="360"/>
          <w:tab w:val="num" w:pos="284"/>
        </w:tabs>
        <w:spacing w:before="240"/>
        <w:ind w:left="0" w:firstLine="426"/>
        <w:jc w:val="both"/>
        <w:rPr>
          <w:rFonts w:ascii="Arial" w:hAnsi="Arial" w:cs="Arial"/>
        </w:rPr>
      </w:pPr>
      <w:r w:rsidRPr="00234471">
        <w:rPr>
          <w:rFonts w:ascii="Arial" w:hAnsi="Arial" w:cs="Arial"/>
        </w:rPr>
        <w:t xml:space="preserve"> Zespół Mediacyjny w pierwszej kolejności powinien prowadzić postępowanie mediacyjne, a w przypadku niemożności rozwiązania sporu, podejmuje decyzję w drodze głosowania.</w:t>
      </w:r>
    </w:p>
    <w:p w:rsidR="00812B62" w:rsidRPr="00581A58" w:rsidRDefault="00812B62" w:rsidP="00500B08">
      <w:pPr>
        <w:numPr>
          <w:ilvl w:val="0"/>
          <w:numId w:val="36"/>
        </w:numPr>
        <w:tabs>
          <w:tab w:val="clear" w:pos="360"/>
          <w:tab w:val="num" w:pos="284"/>
        </w:tabs>
        <w:spacing w:before="240"/>
        <w:ind w:left="0" w:firstLine="426"/>
        <w:jc w:val="both"/>
        <w:rPr>
          <w:rFonts w:ascii="Arial" w:hAnsi="Arial" w:cs="Arial"/>
        </w:rPr>
      </w:pPr>
      <w:r w:rsidRPr="00234471">
        <w:rPr>
          <w:rFonts w:ascii="Arial" w:hAnsi="Arial" w:cs="Arial"/>
        </w:rPr>
        <w:t xml:space="preserve"> Strony sporu są zobowiązane przyjąć rozstrzygnięcie Zespołu Mediacyjnego jako rozwiązanie ostateczne.  Każdej ze stron przysługuje wniesienie zażalenia do organu prowadzącego</w:t>
      </w:r>
    </w:p>
    <w:p w:rsidR="00812B62" w:rsidRDefault="00812B62" w:rsidP="00F67BE2">
      <w:pPr>
        <w:pStyle w:val="Nagwek2"/>
        <w:spacing w:before="0"/>
        <w:rPr>
          <w:rFonts w:ascii="Arial" w:hAnsi="Arial" w:cs="Arial"/>
          <w:bCs w:val="0"/>
          <w:color w:val="auto"/>
          <w:sz w:val="22"/>
          <w:szCs w:val="22"/>
        </w:rPr>
      </w:pPr>
    </w:p>
    <w:p w:rsidR="00812B62" w:rsidRDefault="00812B62" w:rsidP="00F67BE2">
      <w:pPr>
        <w:pStyle w:val="Nagwek2"/>
        <w:spacing w:before="0"/>
        <w:rPr>
          <w:rFonts w:ascii="Arial" w:hAnsi="Arial" w:cs="Arial"/>
          <w:bCs w:val="0"/>
          <w:color w:val="auto"/>
          <w:sz w:val="22"/>
          <w:szCs w:val="22"/>
        </w:rPr>
      </w:pPr>
    </w:p>
    <w:p w:rsidR="00812B62" w:rsidRDefault="00812B62" w:rsidP="00F67BE2">
      <w:pPr>
        <w:pStyle w:val="Nagwek2"/>
        <w:spacing w:before="0"/>
        <w:rPr>
          <w:rFonts w:ascii="Arial" w:hAnsi="Arial" w:cs="Arial"/>
          <w:bCs w:val="0"/>
          <w:color w:val="auto"/>
          <w:sz w:val="22"/>
          <w:szCs w:val="22"/>
        </w:rPr>
      </w:pPr>
      <w:r>
        <w:rPr>
          <w:rFonts w:ascii="Arial" w:hAnsi="Arial" w:cs="Arial"/>
          <w:bCs w:val="0"/>
          <w:color w:val="auto"/>
          <w:sz w:val="22"/>
          <w:szCs w:val="22"/>
        </w:rPr>
        <w:t>Dział III</w:t>
      </w:r>
    </w:p>
    <w:p w:rsidR="00812B62" w:rsidRDefault="00812B62" w:rsidP="00F67BE2">
      <w:pPr>
        <w:pStyle w:val="Nagwek2"/>
        <w:spacing w:before="0"/>
        <w:rPr>
          <w:rFonts w:ascii="Arial" w:hAnsi="Arial" w:cs="Arial"/>
          <w:bCs w:val="0"/>
          <w:color w:val="auto"/>
          <w:sz w:val="22"/>
          <w:szCs w:val="22"/>
        </w:rPr>
      </w:pPr>
    </w:p>
    <w:p w:rsidR="00812B62" w:rsidRPr="00F67BE2" w:rsidRDefault="00812B62" w:rsidP="00F67BE2">
      <w:pPr>
        <w:pStyle w:val="Nagwek2"/>
        <w:spacing w:before="0"/>
        <w:rPr>
          <w:rFonts w:ascii="Arial" w:hAnsi="Arial" w:cs="Arial"/>
          <w:bCs w:val="0"/>
          <w:color w:val="auto"/>
          <w:sz w:val="22"/>
          <w:szCs w:val="22"/>
        </w:rPr>
      </w:pPr>
      <w:r w:rsidRPr="00F67BE2">
        <w:rPr>
          <w:rFonts w:ascii="Arial" w:hAnsi="Arial" w:cs="Arial"/>
          <w:bCs w:val="0"/>
          <w:color w:val="auto"/>
          <w:sz w:val="22"/>
          <w:szCs w:val="22"/>
        </w:rPr>
        <w:t>Rozdział 2</w:t>
      </w:r>
    </w:p>
    <w:p w:rsidR="00812B62" w:rsidRPr="005B0784" w:rsidRDefault="00812B62" w:rsidP="00F67BE2">
      <w:pPr>
        <w:pStyle w:val="Nagwek2"/>
        <w:spacing w:before="0"/>
        <w:rPr>
          <w:rFonts w:ascii="Arial" w:hAnsi="Arial" w:cs="Arial"/>
          <w:bCs w:val="0"/>
          <w:color w:val="auto"/>
          <w:sz w:val="22"/>
          <w:szCs w:val="22"/>
        </w:rPr>
      </w:pPr>
      <w:r w:rsidRPr="005B0784">
        <w:rPr>
          <w:rFonts w:ascii="Arial" w:hAnsi="Arial" w:cs="Arial"/>
          <w:bCs w:val="0"/>
          <w:color w:val="auto"/>
          <w:sz w:val="22"/>
          <w:szCs w:val="22"/>
        </w:rPr>
        <w:t>Organizacja  nauczania</w:t>
      </w:r>
    </w:p>
    <w:p w:rsidR="00812B62" w:rsidRPr="005B0784" w:rsidRDefault="00812B62" w:rsidP="001B55AA">
      <w:pPr>
        <w:rPr>
          <w:rFonts w:ascii="Arial" w:hAnsi="Arial" w:cs="Arial"/>
        </w:rPr>
      </w:pPr>
    </w:p>
    <w:p w:rsidR="00812B62" w:rsidRPr="00432197" w:rsidRDefault="00812B62" w:rsidP="001B55AA">
      <w:pPr>
        <w:tabs>
          <w:tab w:val="num" w:pos="1620"/>
        </w:tabs>
        <w:autoSpaceDE w:val="0"/>
        <w:autoSpaceDN w:val="0"/>
        <w:adjustRightInd w:val="0"/>
        <w:jc w:val="both"/>
        <w:rPr>
          <w:rFonts w:ascii="Arial" w:hAnsi="Arial" w:cs="Arial"/>
          <w:bCs/>
        </w:rPr>
      </w:pPr>
      <w:r w:rsidRPr="005B0784">
        <w:rPr>
          <w:rFonts w:ascii="Arial" w:hAnsi="Arial" w:cs="Arial"/>
          <w:b/>
          <w:bCs/>
          <w:color w:val="FF0000"/>
        </w:rPr>
        <w:t xml:space="preserve">       </w:t>
      </w:r>
      <w:r w:rsidRPr="00432197">
        <w:rPr>
          <w:rFonts w:ascii="Arial" w:hAnsi="Arial" w:cs="Arial"/>
          <w:b/>
          <w:bCs/>
        </w:rPr>
        <w:t>§ 76</w:t>
      </w:r>
      <w:r w:rsidRPr="00432197">
        <w:rPr>
          <w:rFonts w:ascii="Arial" w:hAnsi="Arial" w:cs="Arial"/>
          <w:bCs/>
        </w:rPr>
        <w:t xml:space="preserve">. 1. Podstawowymi formami działalności dydaktyczno – wychowawczej są: </w:t>
      </w:r>
    </w:p>
    <w:p w:rsidR="00812B62" w:rsidRPr="00432197" w:rsidRDefault="00812B62" w:rsidP="001B55AA">
      <w:pPr>
        <w:tabs>
          <w:tab w:val="num" w:pos="1620"/>
        </w:tabs>
        <w:autoSpaceDE w:val="0"/>
        <w:autoSpaceDN w:val="0"/>
        <w:adjustRightInd w:val="0"/>
        <w:jc w:val="both"/>
        <w:rPr>
          <w:rFonts w:ascii="Arial" w:hAnsi="Arial" w:cs="Arial"/>
          <w:bCs/>
        </w:rPr>
      </w:pPr>
    </w:p>
    <w:p w:rsidR="00812B62" w:rsidRPr="00432197" w:rsidRDefault="00812B62" w:rsidP="00500B08">
      <w:pPr>
        <w:numPr>
          <w:ilvl w:val="0"/>
          <w:numId w:val="65"/>
        </w:numPr>
        <w:autoSpaceDE w:val="0"/>
        <w:autoSpaceDN w:val="0"/>
        <w:adjustRightInd w:val="0"/>
        <w:ind w:left="426" w:hanging="426"/>
        <w:jc w:val="both"/>
        <w:rPr>
          <w:rFonts w:ascii="Arial" w:hAnsi="Arial" w:cs="Arial"/>
          <w:bCs/>
        </w:rPr>
      </w:pPr>
      <w:r w:rsidRPr="00432197">
        <w:rPr>
          <w:rFonts w:ascii="Arial" w:hAnsi="Arial" w:cs="Arial"/>
          <w:bCs/>
        </w:rPr>
        <w:t xml:space="preserve">  obowiązkowe zajęcia edukacyjne;</w:t>
      </w:r>
    </w:p>
    <w:p w:rsidR="00812B62" w:rsidRPr="00432197" w:rsidRDefault="00812B62" w:rsidP="00500B08">
      <w:pPr>
        <w:numPr>
          <w:ilvl w:val="0"/>
          <w:numId w:val="65"/>
        </w:numPr>
        <w:autoSpaceDE w:val="0"/>
        <w:autoSpaceDN w:val="0"/>
        <w:adjustRightInd w:val="0"/>
        <w:ind w:left="426" w:hanging="426"/>
        <w:jc w:val="both"/>
        <w:rPr>
          <w:rFonts w:ascii="Arial" w:hAnsi="Arial" w:cs="Arial"/>
          <w:bCs/>
        </w:rPr>
      </w:pPr>
      <w:r w:rsidRPr="00432197">
        <w:rPr>
          <w:rFonts w:ascii="Arial" w:hAnsi="Arial" w:cs="Arial"/>
          <w:bCs/>
        </w:rPr>
        <w:t xml:space="preserve">  zajęcia rozwijające zainteresowania i uzdolnienia; </w:t>
      </w:r>
    </w:p>
    <w:p w:rsidR="00812B62" w:rsidRPr="00432197" w:rsidRDefault="00812B62" w:rsidP="00500B08">
      <w:pPr>
        <w:numPr>
          <w:ilvl w:val="0"/>
          <w:numId w:val="65"/>
        </w:numPr>
        <w:autoSpaceDE w:val="0"/>
        <w:autoSpaceDN w:val="0"/>
        <w:adjustRightInd w:val="0"/>
        <w:ind w:left="426" w:hanging="426"/>
        <w:jc w:val="both"/>
        <w:rPr>
          <w:rFonts w:ascii="Arial" w:hAnsi="Arial" w:cs="Arial"/>
          <w:bCs/>
        </w:rPr>
      </w:pPr>
      <w:r w:rsidRPr="00432197">
        <w:rPr>
          <w:rFonts w:ascii="Arial" w:hAnsi="Arial" w:cs="Arial"/>
          <w:bCs/>
        </w:rPr>
        <w:t xml:space="preserve">  zajęcia dydaktyczno –wyrównawcze;</w:t>
      </w:r>
    </w:p>
    <w:p w:rsidR="00812B62" w:rsidRPr="00432197" w:rsidRDefault="00812B62" w:rsidP="00500B08">
      <w:pPr>
        <w:numPr>
          <w:ilvl w:val="0"/>
          <w:numId w:val="65"/>
        </w:numPr>
        <w:autoSpaceDE w:val="0"/>
        <w:autoSpaceDN w:val="0"/>
        <w:adjustRightInd w:val="0"/>
        <w:ind w:left="426" w:hanging="426"/>
        <w:jc w:val="both"/>
        <w:rPr>
          <w:rFonts w:ascii="Arial" w:hAnsi="Arial" w:cs="Arial"/>
          <w:bCs/>
        </w:rPr>
      </w:pPr>
      <w:r w:rsidRPr="00432197">
        <w:rPr>
          <w:rFonts w:ascii="Arial" w:hAnsi="Arial" w:cs="Arial"/>
          <w:bCs/>
        </w:rPr>
        <w:t xml:space="preserve">  zajęcia specjalistyczne dla uczniów wymagających szczególnego wsparcia w    </w:t>
      </w:r>
    </w:p>
    <w:p w:rsidR="00812B62" w:rsidRPr="00432197" w:rsidRDefault="00812B62" w:rsidP="001B55AA">
      <w:pPr>
        <w:autoSpaceDE w:val="0"/>
        <w:autoSpaceDN w:val="0"/>
        <w:adjustRightInd w:val="0"/>
        <w:ind w:left="426" w:hanging="426"/>
        <w:jc w:val="both"/>
        <w:rPr>
          <w:rFonts w:ascii="Arial" w:hAnsi="Arial" w:cs="Arial"/>
          <w:bCs/>
        </w:rPr>
      </w:pPr>
      <w:r w:rsidRPr="00432197">
        <w:rPr>
          <w:rFonts w:ascii="Arial" w:hAnsi="Arial" w:cs="Arial"/>
          <w:bCs/>
        </w:rPr>
        <w:t xml:space="preserve">         rozwoju lub pomocy psychologiczno –pedagogicznej;</w:t>
      </w:r>
    </w:p>
    <w:p w:rsidR="00812B62" w:rsidRPr="00432197" w:rsidRDefault="00812B62" w:rsidP="00500B08">
      <w:pPr>
        <w:numPr>
          <w:ilvl w:val="0"/>
          <w:numId w:val="65"/>
        </w:numPr>
        <w:autoSpaceDE w:val="0"/>
        <w:autoSpaceDN w:val="0"/>
        <w:adjustRightInd w:val="0"/>
        <w:ind w:left="426" w:hanging="426"/>
        <w:jc w:val="both"/>
        <w:rPr>
          <w:rFonts w:ascii="Arial" w:hAnsi="Arial" w:cs="Arial"/>
          <w:bCs/>
        </w:rPr>
      </w:pPr>
      <w:r w:rsidRPr="00432197">
        <w:rPr>
          <w:rFonts w:ascii="Arial" w:hAnsi="Arial" w:cs="Arial"/>
          <w:bCs/>
        </w:rPr>
        <w:t xml:space="preserve">  zajęcia rewalidacyjne dla uczniów niepełnosprawnych.</w:t>
      </w:r>
    </w:p>
    <w:p w:rsidR="00812B62" w:rsidRPr="00234471" w:rsidRDefault="00812B62" w:rsidP="001B55AA">
      <w:pPr>
        <w:autoSpaceDE w:val="0"/>
        <w:autoSpaceDN w:val="0"/>
        <w:adjustRightInd w:val="0"/>
        <w:jc w:val="both"/>
        <w:rPr>
          <w:rFonts w:ascii="Arial" w:hAnsi="Arial" w:cs="Arial"/>
          <w:bCs/>
          <w:color w:val="000000"/>
        </w:rPr>
      </w:pPr>
    </w:p>
    <w:p w:rsidR="00812B62" w:rsidRPr="00234471" w:rsidRDefault="00812B62" w:rsidP="001B55AA">
      <w:pPr>
        <w:autoSpaceDE w:val="0"/>
        <w:autoSpaceDN w:val="0"/>
        <w:adjustRightInd w:val="0"/>
        <w:jc w:val="both"/>
        <w:rPr>
          <w:rFonts w:ascii="Arial" w:hAnsi="Arial" w:cs="Arial"/>
        </w:rPr>
      </w:pPr>
    </w:p>
    <w:p w:rsidR="00812B62" w:rsidRPr="00234471" w:rsidRDefault="00812B62" w:rsidP="001B55AA">
      <w:pPr>
        <w:tabs>
          <w:tab w:val="left" w:pos="426"/>
        </w:tabs>
        <w:autoSpaceDE w:val="0"/>
        <w:autoSpaceDN w:val="0"/>
        <w:adjustRightInd w:val="0"/>
        <w:jc w:val="both"/>
        <w:rPr>
          <w:rFonts w:ascii="Arial" w:hAnsi="Arial" w:cs="Arial"/>
          <w:color w:val="000000"/>
        </w:rPr>
      </w:pPr>
      <w:r>
        <w:rPr>
          <w:rFonts w:ascii="Arial" w:hAnsi="Arial" w:cs="Arial"/>
          <w:b/>
          <w:color w:val="000000"/>
        </w:rPr>
        <w:t xml:space="preserve">      </w:t>
      </w:r>
      <w:r w:rsidRPr="00234471">
        <w:rPr>
          <w:rFonts w:ascii="Arial" w:hAnsi="Arial" w:cs="Arial"/>
          <w:b/>
          <w:color w:val="000000"/>
        </w:rPr>
        <w:t>2</w:t>
      </w:r>
      <w:r w:rsidRPr="00234471">
        <w:rPr>
          <w:rFonts w:ascii="Arial" w:hAnsi="Arial" w:cs="Arial"/>
          <w:color w:val="000000"/>
        </w:rPr>
        <w:t xml:space="preserve">. Zajęcia w szkole prowadzone są: </w:t>
      </w: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234471">
        <w:rPr>
          <w:rFonts w:ascii="Arial" w:hAnsi="Arial" w:cs="Arial"/>
          <w:color w:val="000000"/>
        </w:rPr>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812B62" w:rsidRPr="00234471" w:rsidRDefault="00812B62" w:rsidP="001B55AA">
      <w:pPr>
        <w:tabs>
          <w:tab w:val="left" w:pos="426"/>
        </w:tabs>
        <w:autoSpaceDE w:val="0"/>
        <w:autoSpaceDN w:val="0"/>
        <w:adjustRightInd w:val="0"/>
        <w:jc w:val="both"/>
        <w:rPr>
          <w:rFonts w:ascii="Arial" w:hAnsi="Arial" w:cs="Arial"/>
          <w:color w:val="000000"/>
        </w:rPr>
      </w:pPr>
      <w:r w:rsidRPr="00234471">
        <w:rPr>
          <w:rFonts w:ascii="Arial" w:hAnsi="Arial" w:cs="Arial"/>
          <w:color w:val="000000"/>
        </w:rPr>
        <w:t xml:space="preserve"> </w:t>
      </w: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rPr>
      </w:pPr>
      <w:r w:rsidRPr="00234471">
        <w:rPr>
          <w:rFonts w:ascii="Arial" w:hAnsi="Arial" w:cs="Arial"/>
        </w:rPr>
        <w:t>w grupach  tworzonych z poszczególnych oddziałów, z zachowaniem zasad podziału na grupy, opisanych w niniejszym statucie;</w:t>
      </w:r>
    </w:p>
    <w:p w:rsidR="00812B62" w:rsidRPr="00234471" w:rsidRDefault="00812B62" w:rsidP="001B55AA">
      <w:pPr>
        <w:tabs>
          <w:tab w:val="left" w:pos="426"/>
        </w:tabs>
        <w:autoSpaceDE w:val="0"/>
        <w:autoSpaceDN w:val="0"/>
        <w:adjustRightInd w:val="0"/>
        <w:jc w:val="both"/>
        <w:rPr>
          <w:rFonts w:ascii="Arial" w:hAnsi="Arial" w:cs="Arial"/>
        </w:rPr>
      </w:pP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rPr>
      </w:pPr>
      <w:r w:rsidRPr="00234471">
        <w:rPr>
          <w:rFonts w:ascii="Arial" w:hAnsi="Arial" w:cs="Arial"/>
        </w:rPr>
        <w:t>w strukturach międzyoddziałowych, tworzonych z uczniów z tego samego etapu edukacyjnego:  zajęcia z języków obcych, religii, etyki, zajęcia WF-u, zajęcia artystyczne, techniczne;</w:t>
      </w:r>
    </w:p>
    <w:p w:rsidR="00812B62" w:rsidRPr="00234471" w:rsidRDefault="00812B62" w:rsidP="001B55AA">
      <w:pPr>
        <w:tabs>
          <w:tab w:val="left" w:pos="426"/>
        </w:tabs>
        <w:autoSpaceDE w:val="0"/>
        <w:autoSpaceDN w:val="0"/>
        <w:adjustRightInd w:val="0"/>
        <w:jc w:val="both"/>
        <w:rPr>
          <w:rFonts w:ascii="Arial" w:hAnsi="Arial" w:cs="Arial"/>
        </w:rPr>
      </w:pPr>
      <w:r w:rsidRPr="00234471">
        <w:rPr>
          <w:rFonts w:ascii="Arial" w:hAnsi="Arial" w:cs="Arial"/>
        </w:rPr>
        <w:t xml:space="preserve">  </w:t>
      </w:r>
    </w:p>
    <w:p w:rsidR="00812B62" w:rsidRPr="00F67BE2"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F67BE2">
        <w:rPr>
          <w:rFonts w:ascii="Arial" w:hAnsi="Arial" w:cs="Arial"/>
        </w:rPr>
        <w:t>w strukturach międzyklasowych, tworzonych z uczniów z różnych poziomów edukacyjnych: zajęcia z j. obcego, specjalistyczne z WF-u, plastyki, techniki</w:t>
      </w:r>
      <w:r>
        <w:rPr>
          <w:rFonts w:ascii="Arial" w:hAnsi="Arial" w:cs="Arial"/>
        </w:rPr>
        <w:t>;</w:t>
      </w: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234471">
        <w:rPr>
          <w:rFonts w:ascii="Arial" w:hAnsi="Arial" w:cs="Arial"/>
          <w:color w:val="000000"/>
        </w:rPr>
        <w:t xml:space="preserve">w toku nauczania indywidualnego; </w:t>
      </w:r>
    </w:p>
    <w:p w:rsidR="00812B62" w:rsidRPr="00234471" w:rsidRDefault="00812B62" w:rsidP="001B55AA">
      <w:pPr>
        <w:tabs>
          <w:tab w:val="left" w:pos="426"/>
        </w:tabs>
        <w:autoSpaceDE w:val="0"/>
        <w:autoSpaceDN w:val="0"/>
        <w:adjustRightInd w:val="0"/>
        <w:jc w:val="both"/>
        <w:rPr>
          <w:rFonts w:ascii="Arial" w:hAnsi="Arial" w:cs="Arial"/>
          <w:color w:val="000000"/>
        </w:rPr>
      </w:pP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234471">
        <w:rPr>
          <w:rFonts w:ascii="Arial" w:hAnsi="Arial" w:cs="Arial"/>
          <w:color w:val="000000"/>
        </w:rPr>
        <w:t>w formie realizacji indywidualnego toku nauczania lub programu nauczania;</w:t>
      </w:r>
    </w:p>
    <w:p w:rsidR="00812B62" w:rsidRPr="00234471" w:rsidRDefault="00812B62" w:rsidP="001B55AA">
      <w:pPr>
        <w:tabs>
          <w:tab w:val="left" w:pos="426"/>
        </w:tabs>
        <w:autoSpaceDE w:val="0"/>
        <w:autoSpaceDN w:val="0"/>
        <w:adjustRightInd w:val="0"/>
        <w:jc w:val="both"/>
        <w:rPr>
          <w:rFonts w:ascii="Arial" w:hAnsi="Arial" w:cs="Arial"/>
          <w:color w:val="000000"/>
        </w:rPr>
      </w:pP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234471">
        <w:rPr>
          <w:rFonts w:ascii="Arial" w:hAnsi="Arial" w:cs="Arial"/>
          <w:color w:val="000000"/>
        </w:rPr>
        <w:t>w formach realizacji obowiązku szkolnego poza szkołą;</w:t>
      </w:r>
    </w:p>
    <w:p w:rsidR="00812B62" w:rsidRPr="00234471" w:rsidRDefault="00812B62" w:rsidP="001B55AA">
      <w:pPr>
        <w:tabs>
          <w:tab w:val="left" w:pos="426"/>
        </w:tabs>
        <w:autoSpaceDE w:val="0"/>
        <w:autoSpaceDN w:val="0"/>
        <w:adjustRightInd w:val="0"/>
        <w:jc w:val="both"/>
        <w:rPr>
          <w:rFonts w:ascii="Arial" w:hAnsi="Arial" w:cs="Arial"/>
          <w:color w:val="000000"/>
        </w:rPr>
      </w:pP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234471">
        <w:rPr>
          <w:rFonts w:ascii="Arial" w:hAnsi="Arial" w:cs="Arial"/>
          <w:color w:val="000000"/>
        </w:rPr>
        <w:t>w formie zblokowanych zajęć dla oddziału lub grupy międzyoddziałowej w wymiarze wynikającym z ramowego planu nauczania, ustalonego dla danej klasy w cyklu kształcenia. Dopuszcza się prowadzenie zblokowanych zajęć z:</w:t>
      </w:r>
      <w:r>
        <w:rPr>
          <w:rFonts w:ascii="Arial" w:hAnsi="Arial" w:cs="Arial"/>
          <w:color w:val="000000"/>
        </w:rPr>
        <w:t xml:space="preserve"> techniki i </w:t>
      </w:r>
      <w:r w:rsidRPr="00234471">
        <w:rPr>
          <w:rFonts w:ascii="Arial" w:hAnsi="Arial" w:cs="Arial"/>
          <w:color w:val="000000"/>
        </w:rPr>
        <w:t xml:space="preserve"> wychowania fizycznego   ( 2 godz.);</w:t>
      </w:r>
    </w:p>
    <w:p w:rsidR="00812B62" w:rsidRPr="00234471" w:rsidRDefault="00812B62" w:rsidP="001B55AA">
      <w:pPr>
        <w:tabs>
          <w:tab w:val="left" w:pos="426"/>
        </w:tabs>
        <w:autoSpaceDE w:val="0"/>
        <w:autoSpaceDN w:val="0"/>
        <w:adjustRightInd w:val="0"/>
        <w:jc w:val="both"/>
        <w:rPr>
          <w:rFonts w:ascii="Arial" w:hAnsi="Arial" w:cs="Arial"/>
          <w:color w:val="000000"/>
        </w:rPr>
      </w:pPr>
    </w:p>
    <w:p w:rsidR="00812B62" w:rsidRPr="00234471" w:rsidRDefault="00812B62" w:rsidP="00500B08">
      <w:pPr>
        <w:numPr>
          <w:ilvl w:val="0"/>
          <w:numId w:val="62"/>
        </w:numPr>
        <w:tabs>
          <w:tab w:val="clear" w:pos="720"/>
          <w:tab w:val="left" w:pos="426"/>
        </w:tabs>
        <w:autoSpaceDE w:val="0"/>
        <w:autoSpaceDN w:val="0"/>
        <w:adjustRightInd w:val="0"/>
        <w:ind w:left="0" w:firstLine="0"/>
        <w:jc w:val="both"/>
        <w:rPr>
          <w:rFonts w:ascii="Arial" w:hAnsi="Arial" w:cs="Arial"/>
          <w:color w:val="000000"/>
        </w:rPr>
      </w:pPr>
      <w:r w:rsidRPr="00234471">
        <w:rPr>
          <w:rFonts w:ascii="Arial" w:hAnsi="Arial" w:cs="Arial"/>
          <w:color w:val="000000"/>
        </w:rPr>
        <w:t xml:space="preserve">w systemie wyjazdowym o strukturze międzyoddziałowej i międzyklasowej: obozy naukowe, wycieczki  turystyczne i krajoznawcze, białe i zielone szkoły, wymiany międzynarodowe, obozy szkoleniowo- wypoczynkowe w okresie ferii letnich; </w:t>
      </w:r>
    </w:p>
    <w:p w:rsidR="00812B62" w:rsidRPr="00234471" w:rsidRDefault="00812B62" w:rsidP="001B55AA">
      <w:pPr>
        <w:jc w:val="both"/>
        <w:rPr>
          <w:rFonts w:ascii="Arial" w:hAnsi="Arial" w:cs="Arial"/>
          <w:lang w:eastAsia="ar-SA"/>
        </w:rPr>
      </w:pPr>
    </w:p>
    <w:p w:rsidR="00812B62" w:rsidRPr="00234471" w:rsidRDefault="00812B62" w:rsidP="00500B08">
      <w:pPr>
        <w:numPr>
          <w:ilvl w:val="0"/>
          <w:numId w:val="66"/>
        </w:numPr>
        <w:tabs>
          <w:tab w:val="left" w:pos="0"/>
          <w:tab w:val="left" w:pos="284"/>
        </w:tabs>
        <w:ind w:left="0" w:firstLine="426"/>
        <w:jc w:val="both"/>
        <w:rPr>
          <w:rFonts w:ascii="Arial" w:hAnsi="Arial" w:cs="Arial"/>
          <w:lang w:eastAsia="ar-SA"/>
        </w:rPr>
      </w:pPr>
      <w:r w:rsidRPr="00234471">
        <w:rPr>
          <w:rFonts w:ascii="Arial" w:hAnsi="Arial" w:cs="Arial"/>
          <w:lang w:eastAsia="ar-SA"/>
        </w:rPr>
        <w:t>Dyrektor szkoły na wniosek Rady Rodziców i Rady Pedagogicznej może wzbogacić proces dydaktyczny o inne formy zajęć, niewymienione w ust.2.</w:t>
      </w:r>
    </w:p>
    <w:p w:rsidR="00812B62" w:rsidRPr="00234471" w:rsidRDefault="00812B62" w:rsidP="001B55AA">
      <w:pPr>
        <w:tabs>
          <w:tab w:val="left" w:pos="0"/>
          <w:tab w:val="left" w:pos="284"/>
        </w:tabs>
        <w:ind w:firstLine="426"/>
        <w:jc w:val="both"/>
        <w:rPr>
          <w:rFonts w:ascii="Arial" w:hAnsi="Arial" w:cs="Arial"/>
          <w:lang w:eastAsia="ar-SA"/>
        </w:rPr>
      </w:pPr>
    </w:p>
    <w:p w:rsidR="00812B62" w:rsidRPr="00234471" w:rsidRDefault="00812B62" w:rsidP="00500B08">
      <w:pPr>
        <w:numPr>
          <w:ilvl w:val="0"/>
          <w:numId w:val="66"/>
        </w:numPr>
        <w:tabs>
          <w:tab w:val="left" w:pos="0"/>
          <w:tab w:val="left" w:pos="284"/>
        </w:tabs>
        <w:ind w:left="0" w:firstLine="426"/>
        <w:jc w:val="both"/>
        <w:rPr>
          <w:rFonts w:ascii="Arial" w:hAnsi="Arial" w:cs="Arial"/>
          <w:lang w:eastAsia="ar-SA"/>
        </w:rPr>
      </w:pPr>
      <w:r w:rsidRPr="00234471">
        <w:rPr>
          <w:rFonts w:ascii="Arial" w:hAnsi="Arial" w:cs="Arial"/>
          <w:lang w:eastAsia="ar-SA"/>
        </w:rPr>
        <w:t xml:space="preserve">Godzin zajęć, o których mowa w art. 42 ust. 2 pkt 2 Karty Nauczyciela przeznaczane są na zajęcia wpływające na zwiększenie szans edukacyjnych, rozwijanie uzdolnień                             i umiejętności uczniów, zajęcia opieki świetlicowej. Przydział godzin następuje w terminie do </w:t>
      </w:r>
      <w:r w:rsidRPr="00432197">
        <w:rPr>
          <w:rFonts w:ascii="Arial" w:hAnsi="Arial" w:cs="Arial"/>
          <w:lang w:eastAsia="ar-SA"/>
        </w:rPr>
        <w:t>15</w:t>
      </w:r>
      <w:r w:rsidRPr="00234471">
        <w:rPr>
          <w:rFonts w:ascii="Arial" w:hAnsi="Arial" w:cs="Arial"/>
          <w:lang w:eastAsia="ar-SA"/>
        </w:rPr>
        <w:t xml:space="preserve"> września każdego roku szkolnego, po rozpatrzeniu potrzeb uczniów i szkoły                             </w:t>
      </w:r>
      <w:r>
        <w:rPr>
          <w:rFonts w:ascii="Arial" w:hAnsi="Arial" w:cs="Arial"/>
          <w:lang w:eastAsia="ar-SA"/>
        </w:rPr>
        <w:t>z uwzględnienie</w:t>
      </w:r>
      <w:r w:rsidRPr="00234471">
        <w:rPr>
          <w:rFonts w:ascii="Arial" w:hAnsi="Arial" w:cs="Arial"/>
          <w:lang w:eastAsia="ar-SA"/>
        </w:rPr>
        <w:t>m deklaracji nauczycieli.</w:t>
      </w:r>
    </w:p>
    <w:p w:rsidR="00812B62" w:rsidRPr="00234471" w:rsidRDefault="00812B62" w:rsidP="001B55AA">
      <w:pPr>
        <w:tabs>
          <w:tab w:val="left" w:pos="0"/>
          <w:tab w:val="left" w:pos="284"/>
        </w:tabs>
        <w:ind w:firstLine="426"/>
        <w:jc w:val="both"/>
        <w:rPr>
          <w:rFonts w:ascii="Arial" w:hAnsi="Arial" w:cs="Arial"/>
          <w:lang w:eastAsia="ar-SA"/>
        </w:rPr>
      </w:pPr>
      <w:r w:rsidRPr="00234471">
        <w:rPr>
          <w:rFonts w:ascii="Arial" w:hAnsi="Arial" w:cs="Arial"/>
          <w:lang w:eastAsia="ar-SA"/>
        </w:rPr>
        <w:lastRenderedPageBreak/>
        <w:t xml:space="preserve"> </w:t>
      </w:r>
    </w:p>
    <w:p w:rsidR="00812B62" w:rsidRPr="00234471" w:rsidRDefault="00812B62" w:rsidP="00500B08">
      <w:pPr>
        <w:numPr>
          <w:ilvl w:val="0"/>
          <w:numId w:val="66"/>
        </w:numPr>
        <w:tabs>
          <w:tab w:val="left" w:pos="0"/>
          <w:tab w:val="left" w:pos="284"/>
        </w:tabs>
        <w:ind w:left="0" w:firstLine="426"/>
        <w:jc w:val="both"/>
        <w:rPr>
          <w:rFonts w:ascii="Arial" w:hAnsi="Arial" w:cs="Arial"/>
          <w:lang w:eastAsia="ar-SA"/>
        </w:rPr>
      </w:pPr>
      <w:r w:rsidRPr="00234471">
        <w:rPr>
          <w:rFonts w:ascii="Arial" w:hAnsi="Arial" w:cs="Arial"/>
          <w:lang w:eastAsia="ar-SA"/>
        </w:rPr>
        <w:t>Zasady podziału na grupy i tworzenia struktur międzyddziałowych i międzyklasowych:</w:t>
      </w:r>
    </w:p>
    <w:p w:rsidR="00812B62" w:rsidRPr="00234471" w:rsidRDefault="00812B62" w:rsidP="00F67BE2">
      <w:pPr>
        <w:tabs>
          <w:tab w:val="left" w:pos="360"/>
        </w:tabs>
        <w:jc w:val="both"/>
        <w:rPr>
          <w:rFonts w:ascii="Arial" w:hAnsi="Arial" w:cs="Arial"/>
          <w:lang w:eastAsia="ar-SA"/>
        </w:rPr>
      </w:pPr>
    </w:p>
    <w:p w:rsidR="00812B62" w:rsidRPr="00234471" w:rsidRDefault="00812B62" w:rsidP="00500B08">
      <w:pPr>
        <w:numPr>
          <w:ilvl w:val="0"/>
          <w:numId w:val="67"/>
        </w:numPr>
        <w:tabs>
          <w:tab w:val="left" w:pos="284"/>
        </w:tabs>
        <w:ind w:left="0" w:firstLine="0"/>
        <w:jc w:val="both"/>
        <w:rPr>
          <w:rFonts w:ascii="Arial" w:hAnsi="Arial" w:cs="Arial"/>
          <w:lang w:eastAsia="ar-SA"/>
        </w:rPr>
      </w:pPr>
      <w:r w:rsidRPr="00234471">
        <w:rPr>
          <w:rFonts w:ascii="Arial" w:hAnsi="Arial" w:cs="Arial"/>
          <w:lang w:eastAsia="ar-SA"/>
        </w:rPr>
        <w:t>w pierwszym tygodniu września każdego roku szkolnego przeprowadza się sprawdzian kompetencyjny z języka nowożytnego. Na podstawie jego wyników dokonuje się tworzenia grup międzyoddziałowych o określonym poziomie znajomości języka;</w:t>
      </w:r>
    </w:p>
    <w:p w:rsidR="00812B62" w:rsidRPr="00234471" w:rsidRDefault="00812B62" w:rsidP="001B55AA">
      <w:pPr>
        <w:ind w:left="720"/>
        <w:jc w:val="both"/>
        <w:rPr>
          <w:rFonts w:ascii="Arial" w:hAnsi="Arial" w:cs="Arial"/>
          <w:lang w:eastAsia="ar-SA"/>
        </w:rPr>
      </w:pPr>
    </w:p>
    <w:p w:rsidR="00812B62" w:rsidRPr="00432197" w:rsidRDefault="00812B62" w:rsidP="00500B08">
      <w:pPr>
        <w:numPr>
          <w:ilvl w:val="0"/>
          <w:numId w:val="67"/>
        </w:numPr>
        <w:tabs>
          <w:tab w:val="left" w:pos="284"/>
        </w:tabs>
        <w:ind w:left="0" w:firstLine="0"/>
        <w:jc w:val="both"/>
        <w:rPr>
          <w:rFonts w:ascii="Arial" w:hAnsi="Arial" w:cs="Arial"/>
          <w:highlight w:val="yellow"/>
          <w:lang w:eastAsia="ar-SA"/>
        </w:rPr>
      </w:pPr>
      <w:r w:rsidRPr="00432197">
        <w:rPr>
          <w:rFonts w:ascii="Arial" w:hAnsi="Arial" w:cs="Arial"/>
          <w:highlight w:val="yellow"/>
          <w:lang w:eastAsia="ar-SA"/>
        </w:rPr>
        <w:t xml:space="preserve">uczniowie klas IV -VI </w:t>
      </w:r>
      <w:r w:rsidRPr="00432197">
        <w:rPr>
          <w:rFonts w:ascii="Arial" w:hAnsi="Arial" w:cs="Arial"/>
          <w:highlight w:val="yellow"/>
          <w:u w:val="single"/>
          <w:lang w:eastAsia="ar-SA"/>
        </w:rPr>
        <w:t>w pierwszym tygodniu roku szkolnego</w:t>
      </w:r>
      <w:r w:rsidRPr="00432197">
        <w:rPr>
          <w:rFonts w:ascii="Arial" w:hAnsi="Arial" w:cs="Arial"/>
          <w:highlight w:val="yellow"/>
          <w:lang w:eastAsia="ar-SA"/>
        </w:rPr>
        <w:t xml:space="preserve">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rsidR="00812B62" w:rsidRPr="00234471" w:rsidRDefault="00812B62" w:rsidP="001B55AA">
      <w:pPr>
        <w:ind w:left="720"/>
        <w:jc w:val="both"/>
        <w:rPr>
          <w:rFonts w:ascii="Arial" w:hAnsi="Arial" w:cs="Arial"/>
          <w:lang w:eastAsia="ar-SA"/>
        </w:rPr>
      </w:pPr>
    </w:p>
    <w:p w:rsidR="00812B62" w:rsidRPr="00432197" w:rsidRDefault="00FF385B" w:rsidP="00500B08">
      <w:pPr>
        <w:numPr>
          <w:ilvl w:val="0"/>
          <w:numId w:val="67"/>
        </w:numPr>
        <w:tabs>
          <w:tab w:val="left" w:pos="284"/>
        </w:tabs>
        <w:ind w:left="0" w:firstLine="0"/>
        <w:jc w:val="both"/>
        <w:rPr>
          <w:rFonts w:ascii="Arial" w:hAnsi="Arial" w:cs="Arial"/>
          <w:highlight w:val="yellow"/>
          <w:lang w:eastAsia="ar-SA"/>
        </w:rPr>
      </w:pPr>
      <w:r>
        <w:rPr>
          <w:rFonts w:ascii="Arial" w:hAnsi="Arial" w:cs="Arial"/>
          <w:highlight w:val="yellow"/>
          <w:lang w:eastAsia="ar-SA"/>
        </w:rPr>
        <w:t>zajęcia, o których mowa w pkt 2</w:t>
      </w:r>
      <w:r w:rsidR="00812B62" w:rsidRPr="00432197">
        <w:rPr>
          <w:rFonts w:ascii="Arial" w:hAnsi="Arial" w:cs="Arial"/>
          <w:highlight w:val="yellow"/>
          <w:lang w:eastAsia="ar-SA"/>
        </w:rPr>
        <w:t xml:space="preserve"> mogą być realizowane jako zajęcia lekcyjne, pozalekcyjne lub pozaszkolne w formach:</w:t>
      </w:r>
    </w:p>
    <w:p w:rsidR="00812B62" w:rsidRPr="00432197" w:rsidRDefault="00812B62" w:rsidP="00DB7B6F">
      <w:pPr>
        <w:numPr>
          <w:ilvl w:val="4"/>
          <w:numId w:val="7"/>
        </w:numPr>
        <w:ind w:left="1134" w:hanging="708"/>
        <w:jc w:val="both"/>
        <w:rPr>
          <w:rFonts w:ascii="Arial" w:hAnsi="Arial" w:cs="Arial"/>
          <w:highlight w:val="yellow"/>
          <w:lang w:eastAsia="ar-SA"/>
        </w:rPr>
      </w:pPr>
      <w:r w:rsidRPr="00432197">
        <w:rPr>
          <w:rFonts w:ascii="Arial" w:hAnsi="Arial" w:cs="Arial"/>
          <w:highlight w:val="yellow"/>
          <w:lang w:eastAsia="ar-SA"/>
        </w:rPr>
        <w:t>zajęć sportowych;</w:t>
      </w:r>
    </w:p>
    <w:p w:rsidR="00812B62" w:rsidRPr="00432197" w:rsidRDefault="00812B62" w:rsidP="00DB7B6F">
      <w:pPr>
        <w:numPr>
          <w:ilvl w:val="4"/>
          <w:numId w:val="7"/>
        </w:numPr>
        <w:ind w:left="1134" w:hanging="708"/>
        <w:jc w:val="both"/>
        <w:rPr>
          <w:rFonts w:ascii="Arial" w:hAnsi="Arial" w:cs="Arial"/>
          <w:highlight w:val="yellow"/>
          <w:lang w:eastAsia="ar-SA"/>
        </w:rPr>
      </w:pPr>
      <w:r w:rsidRPr="00432197">
        <w:rPr>
          <w:rFonts w:ascii="Arial" w:hAnsi="Arial" w:cs="Arial"/>
          <w:highlight w:val="yellow"/>
          <w:lang w:eastAsia="ar-SA"/>
        </w:rPr>
        <w:t>zajęć rekreacyjno-zdrowotnych;</w:t>
      </w:r>
    </w:p>
    <w:p w:rsidR="00812B62" w:rsidRPr="00432197" w:rsidRDefault="00812B62" w:rsidP="00DB7B6F">
      <w:pPr>
        <w:numPr>
          <w:ilvl w:val="4"/>
          <w:numId w:val="7"/>
        </w:numPr>
        <w:ind w:left="1134" w:hanging="708"/>
        <w:jc w:val="both"/>
        <w:rPr>
          <w:rFonts w:ascii="Arial" w:hAnsi="Arial" w:cs="Arial"/>
          <w:highlight w:val="yellow"/>
          <w:lang w:eastAsia="ar-SA"/>
        </w:rPr>
      </w:pPr>
      <w:r w:rsidRPr="00432197">
        <w:rPr>
          <w:rFonts w:ascii="Arial" w:hAnsi="Arial" w:cs="Arial"/>
          <w:highlight w:val="yellow"/>
          <w:lang w:eastAsia="ar-SA"/>
        </w:rPr>
        <w:t>zajęć tanecznych;</w:t>
      </w:r>
    </w:p>
    <w:p w:rsidR="00812B62" w:rsidRPr="00432197" w:rsidRDefault="00812B62" w:rsidP="00DB7B6F">
      <w:pPr>
        <w:numPr>
          <w:ilvl w:val="4"/>
          <w:numId w:val="7"/>
        </w:numPr>
        <w:ind w:left="1134" w:hanging="708"/>
        <w:jc w:val="both"/>
        <w:rPr>
          <w:rFonts w:ascii="Arial" w:hAnsi="Arial" w:cs="Arial"/>
          <w:highlight w:val="yellow"/>
          <w:lang w:eastAsia="ar-SA"/>
        </w:rPr>
      </w:pPr>
      <w:r w:rsidRPr="00432197">
        <w:rPr>
          <w:rFonts w:ascii="Arial" w:hAnsi="Arial" w:cs="Arial"/>
          <w:highlight w:val="yellow"/>
          <w:lang w:eastAsia="ar-SA"/>
        </w:rPr>
        <w:t>aktywnych form turystyki.</w:t>
      </w:r>
    </w:p>
    <w:p w:rsidR="00812B62" w:rsidRPr="00234471" w:rsidRDefault="00812B62" w:rsidP="001B55AA">
      <w:pPr>
        <w:ind w:left="720"/>
        <w:jc w:val="both"/>
        <w:rPr>
          <w:rFonts w:ascii="Arial" w:hAnsi="Arial" w:cs="Arial"/>
          <w:lang w:eastAsia="ar-SA"/>
        </w:rPr>
      </w:pPr>
    </w:p>
    <w:p w:rsidR="00812B62" w:rsidRPr="00234471" w:rsidRDefault="00812B62" w:rsidP="001B55AA">
      <w:pPr>
        <w:tabs>
          <w:tab w:val="left" w:pos="426"/>
        </w:tabs>
        <w:ind w:firstLine="426"/>
        <w:jc w:val="both"/>
        <w:rPr>
          <w:rFonts w:ascii="Arial" w:hAnsi="Arial" w:cs="Arial"/>
          <w:lang w:eastAsia="ar-SA"/>
        </w:rPr>
      </w:pPr>
      <w:r w:rsidRPr="00234471">
        <w:rPr>
          <w:rFonts w:ascii="Arial" w:hAnsi="Arial" w:cs="Arial"/>
          <w:b/>
          <w:lang w:eastAsia="ar-SA"/>
        </w:rPr>
        <w:t>6</w:t>
      </w:r>
      <w:r w:rsidRPr="00234471">
        <w:rPr>
          <w:rFonts w:ascii="Arial" w:hAnsi="Arial" w:cs="Arial"/>
          <w:lang w:eastAsia="ar-SA"/>
        </w:rPr>
        <w:t xml:space="preserve">. </w:t>
      </w:r>
      <w:r w:rsidRPr="00432197">
        <w:rPr>
          <w:rFonts w:ascii="Arial" w:hAnsi="Arial" w:cs="Arial"/>
          <w:highlight w:val="yellow"/>
          <w:lang w:eastAsia="ar-SA"/>
        </w:rPr>
        <w:t xml:space="preserve">Dopuszcza się łączenie dwóch godzin obowiązkowych zajęć wychowania fizycznego                w formie </w:t>
      </w:r>
      <w:r w:rsidR="00FF385B">
        <w:rPr>
          <w:rFonts w:ascii="Arial" w:hAnsi="Arial" w:cs="Arial"/>
          <w:highlight w:val="yellow"/>
          <w:lang w:eastAsia="ar-SA"/>
        </w:rPr>
        <w:t>zajęć określonych w ust. 5 pkt 3</w:t>
      </w:r>
      <w:r w:rsidRPr="00432197">
        <w:rPr>
          <w:rFonts w:ascii="Arial" w:hAnsi="Arial" w:cs="Arial"/>
          <w:highlight w:val="yellow"/>
          <w:lang w:eastAsia="ar-SA"/>
        </w:rPr>
        <w:t xml:space="preserve"> z zachowaniem liczby godzin przeznaczonych na te zajęcia w okresie nie dłuższym niż 4 tygodnie</w:t>
      </w:r>
    </w:p>
    <w:p w:rsidR="00812B62" w:rsidRPr="00234471" w:rsidRDefault="00812B62" w:rsidP="001B55AA">
      <w:pPr>
        <w:tabs>
          <w:tab w:val="left" w:pos="426"/>
        </w:tabs>
        <w:ind w:firstLine="426"/>
        <w:jc w:val="both"/>
        <w:rPr>
          <w:rFonts w:ascii="Arial" w:hAnsi="Arial" w:cs="Arial"/>
          <w:lang w:eastAsia="ar-SA"/>
        </w:rPr>
      </w:pPr>
    </w:p>
    <w:p w:rsidR="00812B62" w:rsidRPr="00234471" w:rsidRDefault="00812B62" w:rsidP="00500B08">
      <w:pPr>
        <w:numPr>
          <w:ilvl w:val="0"/>
          <w:numId w:val="64"/>
        </w:numPr>
        <w:tabs>
          <w:tab w:val="num" w:pos="360"/>
          <w:tab w:val="left" w:pos="426"/>
        </w:tabs>
        <w:ind w:firstLine="426"/>
        <w:jc w:val="both"/>
        <w:rPr>
          <w:rFonts w:ascii="Arial" w:hAnsi="Arial" w:cs="Arial"/>
          <w:i/>
          <w:lang w:eastAsia="ar-SA"/>
        </w:rPr>
      </w:pPr>
      <w:r w:rsidRPr="00234471">
        <w:rPr>
          <w:rFonts w:ascii="Arial" w:hAnsi="Arial" w:cs="Arial"/>
          <w:lang w:eastAsia="ar-SA"/>
        </w:rPr>
        <w:t xml:space="preserve">Na zajęciach edukacyjnych z informatyki dokonuje się podziału na grupy w oddziałach liczących powyżej 24 uczniów. </w:t>
      </w:r>
    </w:p>
    <w:p w:rsidR="00812B62" w:rsidRPr="00234471" w:rsidRDefault="00812B62" w:rsidP="001B55AA">
      <w:pPr>
        <w:tabs>
          <w:tab w:val="left" w:pos="426"/>
        </w:tabs>
        <w:ind w:firstLine="426"/>
        <w:jc w:val="both"/>
        <w:rPr>
          <w:rFonts w:ascii="Arial" w:hAnsi="Arial" w:cs="Arial"/>
          <w:i/>
          <w:lang w:eastAsia="ar-SA"/>
        </w:rPr>
      </w:pPr>
    </w:p>
    <w:p w:rsidR="00812B62" w:rsidRPr="00234471" w:rsidRDefault="00812B62" w:rsidP="00500B08">
      <w:pPr>
        <w:numPr>
          <w:ilvl w:val="0"/>
          <w:numId w:val="64"/>
        </w:numPr>
        <w:tabs>
          <w:tab w:val="left" w:pos="360"/>
          <w:tab w:val="left" w:pos="426"/>
        </w:tabs>
        <w:ind w:firstLine="426"/>
        <w:jc w:val="both"/>
        <w:rPr>
          <w:rFonts w:ascii="Arial" w:hAnsi="Arial" w:cs="Arial"/>
          <w:lang w:eastAsia="ar-SA"/>
        </w:rPr>
      </w:pPr>
      <w:r w:rsidRPr="00234471">
        <w:rPr>
          <w:rFonts w:ascii="Arial" w:hAnsi="Arial" w:cs="Arial"/>
          <w:lang w:eastAsia="ar-SA"/>
        </w:rPr>
        <w:t xml:space="preserve">Na obowiązkowych zajęciach edukacyjnych  z języków obcych, w grupach o różnym stopniu zaawansowania znajomości języka, zajęcia prowadzone są w grupach oddziałowych, międzyoddziałowych i międzyklasowych od 10 do 24 uczniów. </w:t>
      </w:r>
    </w:p>
    <w:p w:rsidR="00812B62" w:rsidRPr="00234471" w:rsidRDefault="00812B62" w:rsidP="001B55AA">
      <w:pPr>
        <w:tabs>
          <w:tab w:val="num" w:pos="0"/>
          <w:tab w:val="left" w:pos="360"/>
          <w:tab w:val="left" w:pos="426"/>
        </w:tabs>
        <w:ind w:firstLine="426"/>
        <w:jc w:val="both"/>
        <w:rPr>
          <w:rFonts w:ascii="Arial" w:hAnsi="Arial" w:cs="Arial"/>
          <w:lang w:eastAsia="ar-SA"/>
        </w:rPr>
      </w:pPr>
    </w:p>
    <w:p w:rsidR="00812B62" w:rsidRPr="00234471" w:rsidRDefault="00812B62" w:rsidP="00500B08">
      <w:pPr>
        <w:numPr>
          <w:ilvl w:val="0"/>
          <w:numId w:val="64"/>
        </w:numPr>
        <w:tabs>
          <w:tab w:val="left" w:pos="360"/>
          <w:tab w:val="left" w:pos="426"/>
          <w:tab w:val="left" w:pos="851"/>
        </w:tabs>
        <w:ind w:firstLine="426"/>
        <w:jc w:val="both"/>
        <w:rPr>
          <w:rFonts w:ascii="Arial" w:hAnsi="Arial" w:cs="Arial"/>
          <w:lang w:eastAsia="ar-SA"/>
        </w:rPr>
      </w:pPr>
      <w:r w:rsidRPr="00234471">
        <w:rPr>
          <w:rFonts w:ascii="Arial" w:hAnsi="Arial" w:cs="Arial"/>
          <w:lang w:eastAsia="ar-SA"/>
        </w:rPr>
        <w:t>Zajęcia wychowania fizycznego prowadzone są w grupach liczących od 12 do 26 uczniów. Dopuszcza się tworzenie grup międzyoddziałowych lub międzyklasowych.</w:t>
      </w:r>
    </w:p>
    <w:p w:rsidR="00812B62" w:rsidRPr="00234471" w:rsidRDefault="00812B62" w:rsidP="001B55AA">
      <w:pPr>
        <w:tabs>
          <w:tab w:val="num" w:pos="0"/>
          <w:tab w:val="left" w:pos="360"/>
          <w:tab w:val="left" w:pos="426"/>
        </w:tabs>
        <w:ind w:firstLine="426"/>
        <w:jc w:val="both"/>
        <w:rPr>
          <w:rFonts w:ascii="Arial" w:hAnsi="Arial" w:cs="Arial"/>
          <w:lang w:eastAsia="ar-SA"/>
        </w:rPr>
      </w:pPr>
    </w:p>
    <w:p w:rsidR="00812B62" w:rsidRPr="00234471" w:rsidRDefault="00812B62" w:rsidP="00500B08">
      <w:pPr>
        <w:numPr>
          <w:ilvl w:val="0"/>
          <w:numId w:val="64"/>
        </w:numPr>
        <w:tabs>
          <w:tab w:val="left" w:pos="360"/>
          <w:tab w:val="left" w:pos="426"/>
          <w:tab w:val="left" w:pos="851"/>
        </w:tabs>
        <w:ind w:firstLine="426"/>
        <w:jc w:val="both"/>
        <w:rPr>
          <w:rFonts w:ascii="Arial" w:hAnsi="Arial" w:cs="Arial"/>
          <w:lang w:eastAsia="ar-SA"/>
        </w:rPr>
      </w:pPr>
      <w:r w:rsidRPr="00234471">
        <w:rPr>
          <w:rFonts w:ascii="Arial" w:hAnsi="Arial" w:cs="Arial"/>
          <w:lang w:eastAsia="ar-SA"/>
        </w:rPr>
        <w:t>Zajęcia wychowania fizycznego w mogą być prowadzo</w:t>
      </w:r>
      <w:r w:rsidR="00FF385B">
        <w:rPr>
          <w:rFonts w:ascii="Arial" w:hAnsi="Arial" w:cs="Arial"/>
          <w:lang w:eastAsia="ar-SA"/>
        </w:rPr>
        <w:t>ne łącznie dla dziewcząt</w:t>
      </w:r>
      <w:r w:rsidRPr="00234471">
        <w:rPr>
          <w:rFonts w:ascii="Arial" w:hAnsi="Arial" w:cs="Arial"/>
          <w:lang w:eastAsia="ar-SA"/>
        </w:rPr>
        <w:t xml:space="preserve"> i chłopców.</w:t>
      </w:r>
    </w:p>
    <w:p w:rsidR="00812B62" w:rsidRPr="00234471" w:rsidRDefault="00812B62" w:rsidP="001B55AA">
      <w:pPr>
        <w:tabs>
          <w:tab w:val="num" w:pos="0"/>
          <w:tab w:val="left" w:pos="360"/>
          <w:tab w:val="left" w:pos="426"/>
        </w:tabs>
        <w:ind w:firstLine="426"/>
        <w:jc w:val="both"/>
        <w:rPr>
          <w:rFonts w:ascii="Arial" w:hAnsi="Arial" w:cs="Arial"/>
          <w:lang w:eastAsia="ar-SA"/>
        </w:rPr>
      </w:pPr>
    </w:p>
    <w:p w:rsidR="00812B62" w:rsidRPr="00234471" w:rsidRDefault="00812B62" w:rsidP="00500B08">
      <w:pPr>
        <w:numPr>
          <w:ilvl w:val="0"/>
          <w:numId w:val="64"/>
        </w:numPr>
        <w:tabs>
          <w:tab w:val="left" w:pos="360"/>
          <w:tab w:val="left" w:pos="426"/>
          <w:tab w:val="left" w:pos="851"/>
        </w:tabs>
        <w:ind w:firstLine="426"/>
        <w:jc w:val="both"/>
        <w:rPr>
          <w:rFonts w:ascii="Arial" w:hAnsi="Arial" w:cs="Arial"/>
          <w:lang w:eastAsia="ar-SA"/>
        </w:rPr>
      </w:pPr>
      <w:r w:rsidRPr="00234471">
        <w:rPr>
          <w:rFonts w:ascii="Arial" w:hAnsi="Arial" w:cs="Arial"/>
          <w:lang w:eastAsia="ar-SA"/>
        </w:rPr>
        <w:t xml:space="preserve"> Na zajęciach edukacyjnych z zakresu kształcenia ogólnego, jeżeli z programu wynika konieczność prowadzenia ćwiczeń, w tym laboratoryjnych (</w:t>
      </w:r>
      <w:r>
        <w:rPr>
          <w:rFonts w:ascii="Arial" w:hAnsi="Arial" w:cs="Arial"/>
          <w:lang w:eastAsia="ar-SA"/>
        </w:rPr>
        <w:t>przyroda</w:t>
      </w:r>
      <w:r w:rsidRPr="00234471">
        <w:rPr>
          <w:rFonts w:ascii="Arial" w:hAnsi="Arial" w:cs="Arial"/>
          <w:lang w:eastAsia="ar-SA"/>
        </w:rPr>
        <w:t xml:space="preserve">, </w:t>
      </w:r>
      <w:r>
        <w:rPr>
          <w:rFonts w:ascii="Arial" w:hAnsi="Arial" w:cs="Arial"/>
          <w:lang w:eastAsia="ar-SA"/>
        </w:rPr>
        <w:t>technika</w:t>
      </w:r>
      <w:r w:rsidRPr="00234471">
        <w:rPr>
          <w:rFonts w:ascii="Arial" w:hAnsi="Arial" w:cs="Arial"/>
          <w:lang w:eastAsia="ar-SA"/>
        </w:rPr>
        <w:t>) dokonuje się podziału na grupy, jeżeli oddział liczy 31 uczniów i więcej.</w:t>
      </w:r>
    </w:p>
    <w:p w:rsidR="00FF385B" w:rsidRDefault="00812B62" w:rsidP="00432197">
      <w:pPr>
        <w:tabs>
          <w:tab w:val="left" w:pos="360"/>
          <w:tab w:val="left" w:pos="426"/>
        </w:tabs>
        <w:jc w:val="both"/>
        <w:rPr>
          <w:rFonts w:ascii="Arial" w:hAnsi="Arial" w:cs="Arial"/>
          <w:b/>
          <w:bCs/>
        </w:rPr>
      </w:pPr>
      <w:r>
        <w:rPr>
          <w:rFonts w:ascii="Arial" w:hAnsi="Arial" w:cs="Arial"/>
          <w:b/>
          <w:bCs/>
        </w:rPr>
        <w:t xml:space="preserve">      </w:t>
      </w:r>
    </w:p>
    <w:p w:rsidR="00812B62" w:rsidRPr="00234471" w:rsidRDefault="00812B62" w:rsidP="00432197">
      <w:pPr>
        <w:tabs>
          <w:tab w:val="left" w:pos="360"/>
          <w:tab w:val="left" w:pos="426"/>
        </w:tabs>
        <w:jc w:val="both"/>
        <w:rPr>
          <w:rFonts w:ascii="Arial" w:hAnsi="Arial" w:cs="Arial"/>
          <w:lang w:eastAsia="ar-SA"/>
        </w:rPr>
      </w:pPr>
      <w:r>
        <w:rPr>
          <w:rFonts w:ascii="Arial" w:hAnsi="Arial" w:cs="Arial"/>
          <w:b/>
          <w:bCs/>
        </w:rPr>
        <w:t>§ 77</w:t>
      </w:r>
      <w:r w:rsidRPr="00234471">
        <w:rPr>
          <w:rFonts w:ascii="Arial" w:hAnsi="Arial" w:cs="Arial"/>
          <w:b/>
          <w:bCs/>
        </w:rPr>
        <w:t>.</w:t>
      </w:r>
      <w:r w:rsidRPr="00234471">
        <w:rPr>
          <w:rFonts w:ascii="Arial" w:hAnsi="Arial" w:cs="Arial"/>
          <w:bCs/>
        </w:rPr>
        <w:t xml:space="preserve"> Dyre</w:t>
      </w:r>
      <w:r w:rsidRPr="00234471">
        <w:rPr>
          <w:rFonts w:ascii="Arial" w:hAnsi="Arial" w:cs="Arial"/>
          <w:lang w:eastAsia="ar-SA"/>
        </w:rPr>
        <w:t>ktor szkoły opracowuje ramowy plan nauczania dla danego oddziału lub klas na cały okres kształcenia z zachowaniem minimalnej liczby godzin edukacyjnych określonych   w przepisach prawa.</w:t>
      </w:r>
    </w:p>
    <w:p w:rsidR="00812B62" w:rsidRPr="00234471" w:rsidRDefault="00812B62" w:rsidP="001B55AA">
      <w:pPr>
        <w:tabs>
          <w:tab w:val="left" w:pos="360"/>
        </w:tabs>
        <w:jc w:val="both"/>
        <w:rPr>
          <w:rFonts w:ascii="Arial" w:hAnsi="Arial" w:cs="Arial"/>
          <w:lang w:eastAsia="ar-SA"/>
        </w:rPr>
      </w:pPr>
    </w:p>
    <w:p w:rsidR="00812B62" w:rsidRPr="00432197" w:rsidRDefault="00812B62" w:rsidP="001B55AA">
      <w:pPr>
        <w:tabs>
          <w:tab w:val="left" w:pos="360"/>
        </w:tabs>
        <w:ind w:firstLine="426"/>
        <w:jc w:val="both"/>
        <w:rPr>
          <w:rFonts w:ascii="Arial" w:hAnsi="Arial" w:cs="Arial"/>
          <w:lang w:eastAsia="ar-SA"/>
        </w:rPr>
      </w:pPr>
      <w:r w:rsidRPr="00432197">
        <w:rPr>
          <w:rFonts w:ascii="Arial" w:hAnsi="Arial" w:cs="Arial"/>
          <w:b/>
          <w:bCs/>
        </w:rPr>
        <w:t xml:space="preserve">§ </w:t>
      </w:r>
      <w:r>
        <w:rPr>
          <w:rFonts w:ascii="Arial" w:hAnsi="Arial" w:cs="Arial"/>
          <w:b/>
          <w:bCs/>
        </w:rPr>
        <w:t>78</w:t>
      </w:r>
      <w:r w:rsidRPr="00432197">
        <w:rPr>
          <w:rFonts w:ascii="Arial" w:hAnsi="Arial" w:cs="Arial"/>
          <w:bCs/>
        </w:rPr>
        <w:t xml:space="preserve">. </w:t>
      </w:r>
      <w:r w:rsidRPr="00432197">
        <w:rPr>
          <w:rFonts w:ascii="Arial" w:hAnsi="Arial" w:cs="Arial"/>
          <w:b/>
          <w:bCs/>
        </w:rPr>
        <w:t xml:space="preserve"> 1</w:t>
      </w:r>
      <w:r w:rsidRPr="00432197">
        <w:rPr>
          <w:rFonts w:ascii="Arial" w:hAnsi="Arial" w:cs="Arial"/>
          <w:bCs/>
        </w:rPr>
        <w:t xml:space="preserve">. </w:t>
      </w:r>
      <w:r w:rsidRPr="00432197">
        <w:rPr>
          <w:rFonts w:ascii="Arial" w:hAnsi="Arial" w:cs="Arial"/>
          <w:lang w:eastAsia="ar-SA"/>
        </w:rPr>
        <w:t>Uczniom niepełnoletnim na życzenie rodziców ( prawnych opiekunów) lub życzenie uczniów pełnoletnich szkoła organizuje naukę religii/etyki zgodnie z odrębnymi przepisami.</w:t>
      </w:r>
    </w:p>
    <w:p w:rsidR="00812B62" w:rsidRPr="00432197" w:rsidRDefault="00812B62" w:rsidP="001B55AA">
      <w:pPr>
        <w:tabs>
          <w:tab w:val="left" w:pos="360"/>
        </w:tabs>
        <w:ind w:firstLine="567"/>
        <w:jc w:val="both"/>
        <w:rPr>
          <w:rFonts w:ascii="Arial" w:hAnsi="Arial" w:cs="Arial"/>
          <w:lang w:eastAsia="ar-SA"/>
        </w:rPr>
      </w:pPr>
    </w:p>
    <w:p w:rsidR="00812B62" w:rsidRPr="00432197" w:rsidRDefault="00812B62" w:rsidP="001B55AA">
      <w:pPr>
        <w:tabs>
          <w:tab w:val="left" w:pos="360"/>
        </w:tabs>
        <w:jc w:val="both"/>
        <w:rPr>
          <w:rFonts w:ascii="Arial" w:hAnsi="Arial" w:cs="Arial"/>
          <w:b/>
          <w:lang w:eastAsia="ar-SA"/>
        </w:rPr>
      </w:pPr>
      <w:r w:rsidRPr="00432197">
        <w:rPr>
          <w:rFonts w:ascii="Arial" w:hAnsi="Arial" w:cs="Arial"/>
          <w:b/>
          <w:lang w:eastAsia="ar-SA"/>
        </w:rPr>
        <w:t xml:space="preserve">         2. </w:t>
      </w:r>
      <w:r w:rsidR="00FF385B">
        <w:rPr>
          <w:rFonts w:ascii="Arial" w:hAnsi="Arial" w:cs="Arial"/>
          <w:lang w:eastAsia="ar-SA"/>
        </w:rPr>
        <w:t>Ż</w:t>
      </w:r>
      <w:r w:rsidRPr="00432197">
        <w:rPr>
          <w:rFonts w:ascii="Arial" w:hAnsi="Arial" w:cs="Arial"/>
          <w:lang w:eastAsia="ar-SA"/>
        </w:rPr>
        <w:t>yczenie, o którym mowa w ust. 1 jest wyrażane w formie pisemnego oświadczenia. Oświadczenie nie musi  ponawiane w kolejnym roku szkolnym, może jednak zmienione.</w:t>
      </w:r>
      <w:r w:rsidRPr="00432197">
        <w:rPr>
          <w:rFonts w:ascii="Arial" w:hAnsi="Arial" w:cs="Arial"/>
          <w:b/>
          <w:lang w:eastAsia="ar-SA"/>
        </w:rPr>
        <w:t xml:space="preserve"> </w:t>
      </w:r>
    </w:p>
    <w:p w:rsidR="00812B62" w:rsidRPr="00432197" w:rsidRDefault="00812B62" w:rsidP="001B55AA">
      <w:pPr>
        <w:tabs>
          <w:tab w:val="left" w:pos="360"/>
        </w:tabs>
        <w:ind w:firstLine="567"/>
        <w:jc w:val="both"/>
        <w:rPr>
          <w:rFonts w:ascii="Arial" w:hAnsi="Arial" w:cs="Arial"/>
          <w:b/>
          <w:lang w:eastAsia="ar-SA"/>
        </w:rPr>
      </w:pPr>
    </w:p>
    <w:p w:rsidR="00812B62" w:rsidRPr="00432197" w:rsidRDefault="00812B62" w:rsidP="001B55AA">
      <w:pPr>
        <w:tabs>
          <w:tab w:val="left" w:pos="360"/>
        </w:tabs>
        <w:ind w:firstLine="567"/>
        <w:jc w:val="both"/>
        <w:rPr>
          <w:rFonts w:ascii="Arial" w:hAnsi="Arial" w:cs="Arial"/>
          <w:lang w:eastAsia="ar-SA"/>
        </w:rPr>
      </w:pPr>
      <w:r w:rsidRPr="00432197">
        <w:rPr>
          <w:rFonts w:ascii="Arial" w:hAnsi="Arial" w:cs="Arial"/>
          <w:b/>
          <w:lang w:eastAsia="ar-SA"/>
        </w:rPr>
        <w:lastRenderedPageBreak/>
        <w:t xml:space="preserve">3. </w:t>
      </w:r>
      <w:r w:rsidRPr="00432197">
        <w:rPr>
          <w:rFonts w:ascii="Arial" w:hAnsi="Arial" w:cs="Arial"/>
          <w:lang w:eastAsia="ar-SA"/>
        </w:rP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812B62" w:rsidRPr="00432197" w:rsidRDefault="00812B62" w:rsidP="001B55AA">
      <w:pPr>
        <w:tabs>
          <w:tab w:val="left" w:pos="360"/>
        </w:tabs>
        <w:ind w:firstLine="567"/>
        <w:jc w:val="both"/>
        <w:rPr>
          <w:rFonts w:ascii="Arial" w:hAnsi="Arial" w:cs="Arial"/>
          <w:lang w:eastAsia="ar-SA"/>
        </w:rPr>
      </w:pPr>
    </w:p>
    <w:p w:rsidR="00812B62" w:rsidRPr="00432197" w:rsidRDefault="00812B62" w:rsidP="001B55AA">
      <w:pPr>
        <w:tabs>
          <w:tab w:val="left" w:pos="360"/>
        </w:tabs>
        <w:ind w:firstLine="567"/>
        <w:jc w:val="both"/>
        <w:rPr>
          <w:rFonts w:ascii="Arial" w:hAnsi="Arial" w:cs="Arial"/>
          <w:lang w:eastAsia="ar-SA"/>
        </w:rPr>
      </w:pPr>
      <w:r w:rsidRPr="00432197">
        <w:rPr>
          <w:rFonts w:ascii="Arial" w:hAnsi="Arial" w:cs="Arial"/>
          <w:b/>
          <w:lang w:eastAsia="ar-SA"/>
        </w:rPr>
        <w:t>4.</w:t>
      </w:r>
      <w:r w:rsidRPr="00432197">
        <w:rPr>
          <w:rFonts w:ascii="Arial" w:hAnsi="Arial" w:cs="Arial"/>
          <w:lang w:eastAsia="ar-SA"/>
        </w:rPr>
        <w:t xml:space="preserve"> W sytuacjach, jak w ust. 3, podstawę wpisania ocen z religii lub etyki do arkusza ocen i na świadectwie stanowi zaświadczenie wydane przez katechetę, nauczyciela etyki prowadzących zajęcia w grupach międzyszkolnych.</w:t>
      </w:r>
    </w:p>
    <w:p w:rsidR="00812B62" w:rsidRPr="00432197" w:rsidRDefault="00812B62" w:rsidP="001B55AA">
      <w:pPr>
        <w:tabs>
          <w:tab w:val="left" w:pos="360"/>
        </w:tabs>
        <w:ind w:firstLine="567"/>
        <w:jc w:val="both"/>
        <w:rPr>
          <w:rFonts w:ascii="Arial" w:hAnsi="Arial" w:cs="Arial"/>
          <w:lang w:eastAsia="ar-SA"/>
        </w:rPr>
      </w:pPr>
    </w:p>
    <w:p w:rsidR="00812B62" w:rsidRPr="00432197" w:rsidRDefault="00812B62" w:rsidP="001B55AA">
      <w:pPr>
        <w:tabs>
          <w:tab w:val="left" w:pos="360"/>
        </w:tabs>
        <w:ind w:firstLine="567"/>
        <w:jc w:val="both"/>
        <w:rPr>
          <w:rFonts w:ascii="Arial" w:hAnsi="Arial" w:cs="Arial"/>
          <w:lang w:eastAsia="ar-SA"/>
        </w:rPr>
      </w:pPr>
      <w:r w:rsidRPr="00432197">
        <w:rPr>
          <w:rFonts w:ascii="Arial" w:hAnsi="Arial" w:cs="Arial"/>
          <w:b/>
          <w:lang w:eastAsia="ar-SA"/>
        </w:rPr>
        <w:t>5</w:t>
      </w:r>
      <w:r w:rsidRPr="00432197">
        <w:rPr>
          <w:rFonts w:ascii="Arial" w:hAnsi="Arial" w:cs="Arial"/>
          <w:lang w:eastAsia="ar-SA"/>
        </w:rPr>
        <w:t xml:space="preserve">. Udział ucznia w zajęciach religii/ etyki jest dobrowolny. Uczeń może uczestniczyć w dwóch rodzajach zajęć.  </w:t>
      </w:r>
    </w:p>
    <w:p w:rsidR="00812B62" w:rsidRPr="00432197" w:rsidRDefault="00812B62" w:rsidP="001B55AA">
      <w:pPr>
        <w:tabs>
          <w:tab w:val="left" w:pos="360"/>
        </w:tabs>
        <w:ind w:firstLine="567"/>
        <w:jc w:val="both"/>
        <w:rPr>
          <w:rFonts w:ascii="Arial" w:hAnsi="Arial" w:cs="Arial"/>
          <w:lang w:eastAsia="ar-SA"/>
        </w:rPr>
      </w:pPr>
    </w:p>
    <w:p w:rsidR="00812B62" w:rsidRPr="00432197" w:rsidRDefault="00812B62" w:rsidP="001B55AA">
      <w:pPr>
        <w:tabs>
          <w:tab w:val="left" w:pos="360"/>
        </w:tabs>
        <w:ind w:firstLine="567"/>
        <w:jc w:val="both"/>
        <w:rPr>
          <w:rFonts w:ascii="Arial" w:hAnsi="Arial" w:cs="Arial"/>
          <w:lang w:eastAsia="ar-SA"/>
        </w:rPr>
      </w:pPr>
      <w:r w:rsidRPr="00432197">
        <w:rPr>
          <w:rFonts w:ascii="Arial" w:hAnsi="Arial" w:cs="Arial"/>
          <w:b/>
          <w:lang w:eastAsia="ar-SA"/>
        </w:rPr>
        <w:t>6</w:t>
      </w:r>
      <w:r w:rsidRPr="00432197">
        <w:rPr>
          <w:rFonts w:ascii="Arial" w:hAnsi="Arial" w:cs="Arial"/>
          <w:lang w:eastAsia="ar-SA"/>
        </w:rPr>
        <w:t xml:space="preserve">. W przypadkach, gdy uczeń uczestniczy w dwóch rodzajach edukacji tj. religii i etyki na świadectwie i w arkuszu ocen umieszcza się ocenę korzystniejszą dla ucznia. </w:t>
      </w:r>
    </w:p>
    <w:p w:rsidR="00812B62" w:rsidRPr="00234471" w:rsidRDefault="00812B62" w:rsidP="001B55AA">
      <w:pPr>
        <w:tabs>
          <w:tab w:val="left" w:pos="360"/>
        </w:tabs>
        <w:ind w:firstLine="426"/>
        <w:jc w:val="both"/>
        <w:rPr>
          <w:rFonts w:ascii="Arial" w:hAnsi="Arial" w:cs="Arial"/>
          <w:lang w:eastAsia="ar-SA"/>
        </w:rPr>
      </w:pPr>
    </w:p>
    <w:p w:rsidR="00812B62" w:rsidRPr="00234471" w:rsidRDefault="00812B62" w:rsidP="001B55AA">
      <w:pPr>
        <w:tabs>
          <w:tab w:val="left" w:pos="360"/>
        </w:tabs>
        <w:ind w:firstLine="426"/>
        <w:jc w:val="both"/>
        <w:rPr>
          <w:rFonts w:ascii="Arial" w:hAnsi="Arial" w:cs="Arial"/>
          <w:lang w:eastAsia="ar-SA"/>
        </w:rPr>
      </w:pPr>
      <w:r>
        <w:rPr>
          <w:rFonts w:ascii="Arial" w:hAnsi="Arial" w:cs="Arial"/>
          <w:b/>
          <w:bCs/>
        </w:rPr>
        <w:t>§ 79</w:t>
      </w:r>
      <w:r w:rsidRPr="00234471">
        <w:rPr>
          <w:rFonts w:ascii="Arial" w:hAnsi="Arial" w:cs="Arial"/>
          <w:b/>
          <w:bCs/>
        </w:rPr>
        <w:t>.</w:t>
      </w:r>
      <w:r w:rsidRPr="00234471">
        <w:rPr>
          <w:rFonts w:ascii="Arial" w:hAnsi="Arial" w:cs="Arial"/>
          <w:bCs/>
        </w:rPr>
        <w:t xml:space="preserve"> 1. Uc</w:t>
      </w:r>
      <w:r w:rsidRPr="00234471">
        <w:rPr>
          <w:rFonts w:ascii="Arial" w:hAnsi="Arial" w:cs="Arial"/>
          <w:lang w:eastAsia="ar-SA"/>
        </w:rPr>
        <w:t>zniom danego oddziału lub grupie międzyoddziałowej organizuje się zajęcia                 z zakresu wiedzy o życiu seksualnym, o zasadach świadomego i odpowiedzialnego rodzicielstwa w ramach godzin do dyspozycji dyrektora w wymiarze 14 godzin w każdej klasie,  w tym po 5 godzin z podziałem na grupy chłopców i dziewcząt.</w:t>
      </w:r>
    </w:p>
    <w:p w:rsidR="00812B62" w:rsidRPr="00234471" w:rsidRDefault="00812B62" w:rsidP="001B55AA">
      <w:pPr>
        <w:tabs>
          <w:tab w:val="left" w:pos="360"/>
        </w:tabs>
        <w:ind w:firstLine="426"/>
        <w:jc w:val="both"/>
        <w:rPr>
          <w:rFonts w:ascii="Arial" w:hAnsi="Arial" w:cs="Arial"/>
          <w:lang w:eastAsia="ar-SA"/>
        </w:rPr>
      </w:pPr>
    </w:p>
    <w:p w:rsidR="00812B62" w:rsidRPr="00234471" w:rsidRDefault="00812B62" w:rsidP="00500B08">
      <w:pPr>
        <w:numPr>
          <w:ilvl w:val="0"/>
          <w:numId w:val="68"/>
        </w:numPr>
        <w:tabs>
          <w:tab w:val="num" w:pos="284"/>
        </w:tabs>
        <w:ind w:left="0" w:firstLine="426"/>
        <w:jc w:val="both"/>
        <w:rPr>
          <w:rFonts w:ascii="Arial" w:hAnsi="Arial" w:cs="Arial"/>
          <w:lang w:eastAsia="ar-SA"/>
        </w:rPr>
      </w:pPr>
      <w:r w:rsidRPr="00234471">
        <w:rPr>
          <w:rFonts w:ascii="Arial" w:hAnsi="Arial" w:cs="Arial"/>
          <w:lang w:eastAsia="ar-SA"/>
        </w:rPr>
        <w:t>Uczeń niepełnoletni nie bierze udziału  w zajęciach, o których mowa w ust.1, jeżeli jego rodzice ( prawni opiekunowie) zgłoszą dyrektorowi szkoły w formie pisemnej sprzeciw wobec udziału ucznia w zajęciach.</w:t>
      </w:r>
    </w:p>
    <w:p w:rsidR="00812B62" w:rsidRPr="00234471" w:rsidRDefault="00812B62" w:rsidP="001B55AA">
      <w:pPr>
        <w:ind w:firstLine="426"/>
        <w:jc w:val="both"/>
        <w:rPr>
          <w:rFonts w:ascii="Arial" w:hAnsi="Arial" w:cs="Arial"/>
          <w:lang w:eastAsia="ar-SA"/>
        </w:rPr>
      </w:pPr>
    </w:p>
    <w:p w:rsidR="00812B62" w:rsidRDefault="00812B62" w:rsidP="00500B08">
      <w:pPr>
        <w:numPr>
          <w:ilvl w:val="0"/>
          <w:numId w:val="68"/>
        </w:numPr>
        <w:tabs>
          <w:tab w:val="num" w:pos="284"/>
        </w:tabs>
        <w:ind w:left="0" w:firstLine="426"/>
        <w:jc w:val="both"/>
        <w:rPr>
          <w:rFonts w:ascii="Arial" w:hAnsi="Arial" w:cs="Arial"/>
          <w:lang w:eastAsia="ar-SA"/>
        </w:rPr>
      </w:pPr>
      <w:r w:rsidRPr="00234471">
        <w:rPr>
          <w:rFonts w:ascii="Arial" w:hAnsi="Arial" w:cs="Arial"/>
          <w:lang w:eastAsia="ar-SA"/>
        </w:rPr>
        <w:t>Zajęcia, o których mowa w ust. 1  nie podlegają ocenie i nie mają wpływu na promocję ucznia do klasy programowo wyższej ani na ukończenie szkoły przez ucznia.</w:t>
      </w:r>
    </w:p>
    <w:p w:rsidR="00812B62" w:rsidRPr="00581A58" w:rsidRDefault="00812B62" w:rsidP="00AC5CCF">
      <w:pPr>
        <w:ind w:left="426"/>
        <w:jc w:val="both"/>
        <w:rPr>
          <w:rFonts w:ascii="Arial" w:hAnsi="Arial" w:cs="Arial"/>
          <w:lang w:eastAsia="ar-SA"/>
        </w:rPr>
      </w:pPr>
    </w:p>
    <w:p w:rsidR="00812B62" w:rsidRPr="00234471" w:rsidRDefault="00812B62" w:rsidP="001B55AA">
      <w:pPr>
        <w:pStyle w:val="Tekstpodstawowy"/>
        <w:ind w:firstLine="426"/>
        <w:rPr>
          <w:rFonts w:ascii="Arial" w:hAnsi="Arial" w:cs="Arial"/>
          <w:sz w:val="22"/>
          <w:szCs w:val="22"/>
        </w:rPr>
      </w:pPr>
      <w:r w:rsidRPr="00AC5CCF">
        <w:rPr>
          <w:rFonts w:ascii="Arial" w:hAnsi="Arial" w:cs="Arial"/>
          <w:b/>
          <w:bCs/>
          <w:sz w:val="22"/>
          <w:szCs w:val="22"/>
        </w:rPr>
        <w:t xml:space="preserve">§ </w:t>
      </w:r>
      <w:r>
        <w:rPr>
          <w:rFonts w:ascii="Arial" w:hAnsi="Arial" w:cs="Arial"/>
          <w:b/>
          <w:bCs/>
          <w:sz w:val="22"/>
          <w:szCs w:val="22"/>
        </w:rPr>
        <w:t>80</w:t>
      </w:r>
      <w:r w:rsidRPr="00AC5CCF">
        <w:rPr>
          <w:rFonts w:ascii="Arial" w:hAnsi="Arial" w:cs="Arial"/>
          <w:bCs/>
          <w:sz w:val="22"/>
          <w:szCs w:val="22"/>
        </w:rPr>
        <w:t xml:space="preserve">. </w:t>
      </w:r>
      <w:r w:rsidRPr="00AC5CCF">
        <w:rPr>
          <w:rFonts w:ascii="Arial" w:hAnsi="Arial" w:cs="Arial"/>
          <w:b/>
          <w:sz w:val="22"/>
          <w:szCs w:val="22"/>
        </w:rPr>
        <w:t>1</w:t>
      </w:r>
      <w:r w:rsidRPr="00AC5CCF">
        <w:rPr>
          <w:rFonts w:ascii="Arial" w:hAnsi="Arial" w:cs="Arial"/>
          <w:sz w:val="22"/>
          <w:szCs w:val="22"/>
        </w:rPr>
        <w:t>. Uczeń</w:t>
      </w:r>
      <w:r w:rsidRPr="00234471">
        <w:rPr>
          <w:rFonts w:ascii="Arial" w:hAnsi="Arial" w:cs="Arial"/>
          <w:sz w:val="22"/>
          <w:szCs w:val="22"/>
        </w:rPr>
        <w:t xml:space="preserve"> może być  zwolniony z ćwiczeń na lekcjach wychowania fizycznego i z pracy przy komputerze na zajęciach informatyki po spełnieniu warunków:</w:t>
      </w:r>
    </w:p>
    <w:p w:rsidR="00812B62" w:rsidRPr="00234471" w:rsidRDefault="00812B62" w:rsidP="001B55AA">
      <w:pPr>
        <w:pStyle w:val="Tekstpodstawowy"/>
        <w:tabs>
          <w:tab w:val="left" w:pos="284"/>
        </w:tabs>
        <w:rPr>
          <w:rFonts w:ascii="Arial" w:hAnsi="Arial" w:cs="Arial"/>
          <w:sz w:val="22"/>
          <w:szCs w:val="22"/>
        </w:rPr>
      </w:pPr>
    </w:p>
    <w:p w:rsidR="00812B62" w:rsidRPr="00234471" w:rsidRDefault="00812B62" w:rsidP="00500B08">
      <w:pPr>
        <w:pStyle w:val="Tekstpodstawowy"/>
        <w:numPr>
          <w:ilvl w:val="0"/>
          <w:numId w:val="63"/>
        </w:numPr>
        <w:tabs>
          <w:tab w:val="left" w:pos="284"/>
          <w:tab w:val="num" w:pos="900"/>
        </w:tabs>
        <w:ind w:left="0" w:firstLine="0"/>
        <w:rPr>
          <w:rFonts w:ascii="Arial" w:hAnsi="Arial" w:cs="Arial"/>
          <w:sz w:val="22"/>
          <w:szCs w:val="22"/>
        </w:rPr>
      </w:pPr>
      <w:r>
        <w:rPr>
          <w:rFonts w:ascii="Arial" w:hAnsi="Arial" w:cs="Arial"/>
          <w:sz w:val="22"/>
          <w:szCs w:val="22"/>
        </w:rPr>
        <w:t xml:space="preserve">lekcje wychowania fizycznego lub </w:t>
      </w:r>
      <w:r w:rsidRPr="00234471">
        <w:rPr>
          <w:rFonts w:ascii="Arial" w:hAnsi="Arial" w:cs="Arial"/>
          <w:sz w:val="22"/>
          <w:szCs w:val="22"/>
        </w:rPr>
        <w:t>informatyki z których uczeń ma być zwolniony umieszczone są w planie zajęć jako pierwsze lub ostatnie w danym dniu,</w:t>
      </w:r>
    </w:p>
    <w:p w:rsidR="00812B62" w:rsidRPr="00234471" w:rsidRDefault="00812B62" w:rsidP="00500B08">
      <w:pPr>
        <w:pStyle w:val="Tekstpodstawowy"/>
        <w:numPr>
          <w:ilvl w:val="0"/>
          <w:numId w:val="63"/>
        </w:numPr>
        <w:tabs>
          <w:tab w:val="left" w:pos="284"/>
          <w:tab w:val="num" w:pos="900"/>
        </w:tabs>
        <w:ind w:left="0" w:firstLine="0"/>
        <w:rPr>
          <w:rFonts w:ascii="Arial" w:hAnsi="Arial" w:cs="Arial"/>
          <w:sz w:val="22"/>
          <w:szCs w:val="22"/>
        </w:rPr>
      </w:pPr>
      <w:r w:rsidRPr="00234471">
        <w:rPr>
          <w:rFonts w:ascii="Arial" w:hAnsi="Arial" w:cs="Arial"/>
          <w:sz w:val="22"/>
          <w:szCs w:val="22"/>
        </w:rPr>
        <w:t xml:space="preserve"> rodzice ucznia wystąpią z podaniem do Dyrektora Szkoły, w którym wyraźnie zaznaczą, że przejmują odpowiedzialność za ucznia w czasie jego nieobecności na zajęciach. </w:t>
      </w:r>
    </w:p>
    <w:p w:rsidR="00812B62" w:rsidRPr="00234471" w:rsidRDefault="00812B62" w:rsidP="001B55AA">
      <w:pPr>
        <w:pStyle w:val="Tekstpodstawowy"/>
        <w:ind w:left="900"/>
        <w:rPr>
          <w:rFonts w:ascii="Arial" w:hAnsi="Arial" w:cs="Arial"/>
          <w:sz w:val="22"/>
          <w:szCs w:val="22"/>
        </w:rPr>
      </w:pPr>
    </w:p>
    <w:p w:rsidR="00812B62" w:rsidRPr="00234471" w:rsidRDefault="00812B62" w:rsidP="001B55AA">
      <w:pPr>
        <w:autoSpaceDE w:val="0"/>
        <w:autoSpaceDN w:val="0"/>
        <w:adjustRightInd w:val="0"/>
        <w:ind w:firstLine="426"/>
        <w:jc w:val="both"/>
        <w:rPr>
          <w:rFonts w:ascii="Arial" w:hAnsi="Arial" w:cs="Arial"/>
        </w:rPr>
      </w:pPr>
      <w:r w:rsidRPr="00234471">
        <w:rPr>
          <w:rFonts w:ascii="Arial" w:hAnsi="Arial" w:cs="Arial"/>
          <w:b/>
        </w:rPr>
        <w:t>2</w:t>
      </w:r>
      <w:r w:rsidRPr="00234471">
        <w:rPr>
          <w:rFonts w:ascii="Arial" w:hAnsi="Arial" w:cs="Arial"/>
        </w:rPr>
        <w:t>. Uczeń zwolniony z ćwiczeń na lekcjach wychowania fizycznego i z pracy przy komputerze na zajęciach informatyki ma obowiązek  uczęszczać na lekcje tego przedmiotu, jeżeli w tygodniowym planie zajęć są one umieszczone w danym dniu pomiędzy innymi zajęciami lekcyjnymi.</w:t>
      </w:r>
    </w:p>
    <w:p w:rsidR="00812B62" w:rsidRPr="00234471" w:rsidRDefault="00812B62" w:rsidP="001B55AA">
      <w:pPr>
        <w:autoSpaceDE w:val="0"/>
        <w:autoSpaceDN w:val="0"/>
        <w:adjustRightInd w:val="0"/>
        <w:ind w:firstLine="426"/>
        <w:jc w:val="both"/>
        <w:rPr>
          <w:rFonts w:ascii="Arial" w:hAnsi="Arial" w:cs="Arial"/>
        </w:rPr>
      </w:pPr>
    </w:p>
    <w:p w:rsidR="00812B62" w:rsidRPr="00234471" w:rsidRDefault="00812B62" w:rsidP="001B55AA">
      <w:pPr>
        <w:pStyle w:val="Tekstpodstawowy"/>
        <w:ind w:firstLine="426"/>
        <w:rPr>
          <w:rFonts w:ascii="Arial" w:hAnsi="Arial" w:cs="Arial"/>
          <w:bCs/>
          <w:sz w:val="22"/>
          <w:szCs w:val="22"/>
        </w:rPr>
      </w:pPr>
      <w:r w:rsidRPr="00234471">
        <w:rPr>
          <w:rFonts w:ascii="Arial" w:hAnsi="Arial" w:cs="Arial"/>
          <w:b/>
          <w:sz w:val="22"/>
          <w:szCs w:val="22"/>
        </w:rPr>
        <w:t>3</w:t>
      </w:r>
      <w:r w:rsidRPr="00234471">
        <w:rPr>
          <w:rFonts w:ascii="Arial" w:hAnsi="Arial" w:cs="Arial"/>
          <w:sz w:val="22"/>
          <w:szCs w:val="22"/>
        </w:rPr>
        <w:t>. Uczeń nabiera uprawnień do zwolnienia z zajęć wychowania fizycznego, informatyki po otrzymaniu decyzji Dyrektora Szkoły</w:t>
      </w:r>
      <w:r w:rsidRPr="00234471">
        <w:rPr>
          <w:rFonts w:ascii="Arial" w:hAnsi="Arial" w:cs="Arial"/>
          <w:bCs/>
          <w:sz w:val="22"/>
          <w:szCs w:val="22"/>
        </w:rPr>
        <w:t>.</w:t>
      </w:r>
    </w:p>
    <w:p w:rsidR="00812B62" w:rsidRPr="00234471" w:rsidRDefault="00812B62" w:rsidP="001B55AA">
      <w:pPr>
        <w:pStyle w:val="Tekstpodstawowy"/>
        <w:ind w:firstLine="426"/>
        <w:rPr>
          <w:rFonts w:ascii="Arial" w:hAnsi="Arial" w:cs="Arial"/>
          <w:bCs/>
          <w:sz w:val="22"/>
          <w:szCs w:val="22"/>
        </w:rPr>
      </w:pPr>
    </w:p>
    <w:p w:rsidR="00812B62" w:rsidRPr="00234471" w:rsidRDefault="00812B62" w:rsidP="001B55AA">
      <w:pPr>
        <w:pStyle w:val="Tekstpodstawowy"/>
        <w:ind w:firstLine="426"/>
        <w:rPr>
          <w:rFonts w:ascii="Arial" w:hAnsi="Arial" w:cs="Arial"/>
          <w:bCs/>
          <w:sz w:val="22"/>
          <w:szCs w:val="22"/>
        </w:rPr>
      </w:pPr>
      <w:r w:rsidRPr="00234471">
        <w:rPr>
          <w:rFonts w:ascii="Arial" w:hAnsi="Arial" w:cs="Arial"/>
          <w:b/>
          <w:bCs/>
          <w:sz w:val="22"/>
          <w:szCs w:val="22"/>
        </w:rPr>
        <w:t xml:space="preserve">§ </w:t>
      </w:r>
      <w:r>
        <w:rPr>
          <w:rFonts w:ascii="Arial" w:hAnsi="Arial" w:cs="Arial"/>
          <w:b/>
          <w:bCs/>
          <w:sz w:val="22"/>
          <w:szCs w:val="22"/>
        </w:rPr>
        <w:t>81</w:t>
      </w:r>
      <w:r w:rsidRPr="00234471">
        <w:rPr>
          <w:rFonts w:ascii="Arial" w:hAnsi="Arial" w:cs="Arial"/>
          <w:bCs/>
          <w:sz w:val="22"/>
          <w:szCs w:val="22"/>
        </w:rPr>
        <w:t xml:space="preserve">. </w:t>
      </w:r>
      <w:r w:rsidRPr="00234471">
        <w:rPr>
          <w:rFonts w:ascii="Arial" w:hAnsi="Arial" w:cs="Arial"/>
          <w:sz w:val="22"/>
          <w:szCs w:val="22"/>
        </w:rPr>
        <w:t xml:space="preserve"> Dyrektor szkoły, na wniosek rodziców ( prawnych opiekunów) oraz na podstawie opinii poradni publicznej, w tym publicznej poradni psychologiczno-pedagogicznej albo niepublicznej poradni psychologiczno-pedagogicznej, w tym niepublicznej poradni specjalistycznej, spełniającej warunki, o których mowa w art.71 b ust.3b ustawy o systemie oświaty, zwalnia ucznia z wadą słuch</w:t>
      </w:r>
      <w:r>
        <w:rPr>
          <w:rFonts w:ascii="Arial" w:hAnsi="Arial" w:cs="Arial"/>
          <w:sz w:val="22"/>
          <w:szCs w:val="22"/>
        </w:rPr>
        <w:t>u</w:t>
      </w:r>
      <w:r w:rsidR="00844544">
        <w:rPr>
          <w:rFonts w:ascii="Arial" w:hAnsi="Arial" w:cs="Arial"/>
          <w:sz w:val="22"/>
          <w:szCs w:val="22"/>
        </w:rPr>
        <w:t>, z głęboką dysleks</w:t>
      </w:r>
      <w:r w:rsidRPr="00234471">
        <w:rPr>
          <w:rFonts w:ascii="Arial" w:hAnsi="Arial" w:cs="Arial"/>
          <w:sz w:val="22"/>
          <w:szCs w:val="22"/>
        </w:rPr>
        <w:t>ją rozwojową, ze sprzężonymi niepełnosprawnościami lub z autyzmem z nauki drugiego języka obcego</w:t>
      </w:r>
      <w:r>
        <w:rPr>
          <w:rFonts w:ascii="Arial" w:hAnsi="Arial" w:cs="Arial"/>
          <w:sz w:val="22"/>
          <w:szCs w:val="22"/>
        </w:rPr>
        <w:t>, w przypadku, gdy do programu naucz</w:t>
      </w:r>
      <w:r w:rsidR="00844544">
        <w:rPr>
          <w:rFonts w:ascii="Arial" w:hAnsi="Arial" w:cs="Arial"/>
          <w:sz w:val="22"/>
          <w:szCs w:val="22"/>
        </w:rPr>
        <w:t>a</w:t>
      </w:r>
      <w:r>
        <w:rPr>
          <w:rFonts w:ascii="Arial" w:hAnsi="Arial" w:cs="Arial"/>
          <w:sz w:val="22"/>
          <w:szCs w:val="22"/>
        </w:rPr>
        <w:t xml:space="preserve">nia został wprowadzony drugi język. </w:t>
      </w:r>
      <w:r w:rsidRPr="00234471">
        <w:rPr>
          <w:rFonts w:ascii="Arial" w:hAnsi="Arial" w:cs="Arial"/>
          <w:sz w:val="22"/>
          <w:szCs w:val="22"/>
        </w:rPr>
        <w:t>. Zwolnienie może dotyczyć części lub całego okresu kształcenia w danym typie szkoły.</w:t>
      </w:r>
    </w:p>
    <w:p w:rsidR="00812B62" w:rsidRPr="00234471" w:rsidRDefault="00812B62" w:rsidP="001B55AA">
      <w:pPr>
        <w:autoSpaceDE w:val="0"/>
        <w:autoSpaceDN w:val="0"/>
        <w:adjustRightInd w:val="0"/>
        <w:ind w:firstLine="426"/>
        <w:jc w:val="both"/>
        <w:rPr>
          <w:rFonts w:ascii="Arial" w:hAnsi="Arial" w:cs="Arial"/>
          <w:bCs/>
        </w:rPr>
      </w:pPr>
    </w:p>
    <w:p w:rsidR="00812B62" w:rsidRPr="00234471" w:rsidRDefault="00812B62" w:rsidP="001B55AA">
      <w:pPr>
        <w:tabs>
          <w:tab w:val="left" w:pos="709"/>
        </w:tabs>
        <w:autoSpaceDE w:val="0"/>
        <w:autoSpaceDN w:val="0"/>
        <w:adjustRightInd w:val="0"/>
        <w:ind w:firstLine="426"/>
        <w:jc w:val="both"/>
        <w:rPr>
          <w:rFonts w:ascii="Arial" w:hAnsi="Arial" w:cs="Arial"/>
          <w:bCs/>
        </w:rPr>
      </w:pPr>
      <w:r w:rsidRPr="00234471">
        <w:rPr>
          <w:rFonts w:ascii="Arial" w:hAnsi="Arial" w:cs="Arial"/>
          <w:b/>
          <w:bCs/>
        </w:rPr>
        <w:lastRenderedPageBreak/>
        <w:t xml:space="preserve">§ </w:t>
      </w:r>
      <w:r>
        <w:rPr>
          <w:rFonts w:ascii="Arial" w:hAnsi="Arial" w:cs="Arial"/>
          <w:b/>
          <w:bCs/>
        </w:rPr>
        <w:t>82</w:t>
      </w:r>
      <w:r w:rsidRPr="00234471">
        <w:rPr>
          <w:rFonts w:ascii="Arial" w:hAnsi="Arial" w:cs="Arial"/>
          <w:bCs/>
        </w:rPr>
        <w:t>.</w:t>
      </w:r>
      <w:r w:rsidRPr="00234471">
        <w:rPr>
          <w:rFonts w:ascii="Arial" w:hAnsi="Arial" w:cs="Arial"/>
        </w:rPr>
        <w:t xml:space="preserve"> Uczniowie ze sprzężonymi niepełnosprawnościami, posiadającymi orzeczenie                     o potrzebie kształcenia specjalnego, którzy z powodu swojej niepełnosprawności nie potrafią czytać lub pisać, mogą być zwolnieni przez dyrektora komisji okręgowej z obowiązku przystąpienia do </w:t>
      </w:r>
      <w:r>
        <w:rPr>
          <w:rFonts w:ascii="Arial" w:hAnsi="Arial" w:cs="Arial"/>
        </w:rPr>
        <w:t xml:space="preserve">sprawdzianu </w:t>
      </w:r>
      <w:r w:rsidRPr="00234471">
        <w:rPr>
          <w:rFonts w:ascii="Arial" w:hAnsi="Arial" w:cs="Arial"/>
        </w:rPr>
        <w:t>na wniosek rodziców</w:t>
      </w:r>
      <w:r>
        <w:rPr>
          <w:rFonts w:ascii="Arial" w:hAnsi="Arial" w:cs="Arial"/>
        </w:rPr>
        <w:t xml:space="preserve"> (</w:t>
      </w:r>
      <w:r w:rsidRPr="00234471">
        <w:rPr>
          <w:rFonts w:ascii="Arial" w:hAnsi="Arial" w:cs="Arial"/>
        </w:rPr>
        <w:t>prawnych opiekunów) pozytywnie zaopiniowanych przez dyrektora szkoły.</w:t>
      </w:r>
    </w:p>
    <w:p w:rsidR="00812B62" w:rsidRPr="00234471" w:rsidRDefault="00812B62" w:rsidP="001B55AA">
      <w:pPr>
        <w:ind w:firstLine="426"/>
        <w:jc w:val="both"/>
        <w:rPr>
          <w:rFonts w:ascii="Arial" w:hAnsi="Arial" w:cs="Arial"/>
          <w:lang w:eastAsia="ar-SA"/>
        </w:rPr>
      </w:pPr>
    </w:p>
    <w:p w:rsidR="00812B62" w:rsidRPr="00234471" w:rsidRDefault="00812B62" w:rsidP="001B55AA">
      <w:pPr>
        <w:ind w:firstLine="426"/>
        <w:jc w:val="both"/>
        <w:rPr>
          <w:rFonts w:ascii="Arial" w:hAnsi="Arial" w:cs="Arial"/>
        </w:rPr>
      </w:pPr>
      <w:r>
        <w:rPr>
          <w:rFonts w:ascii="Arial" w:hAnsi="Arial" w:cs="Arial"/>
          <w:b/>
          <w:bCs/>
        </w:rPr>
        <w:t>§ 83</w:t>
      </w:r>
      <w:r w:rsidRPr="00234471">
        <w:rPr>
          <w:rFonts w:ascii="Arial" w:hAnsi="Arial" w:cs="Arial"/>
          <w:b/>
          <w:bCs/>
        </w:rPr>
        <w:t>.</w:t>
      </w:r>
      <w:r w:rsidRPr="00234471">
        <w:rPr>
          <w:rFonts w:ascii="Arial" w:hAnsi="Arial" w:cs="Arial"/>
          <w:bCs/>
        </w:rPr>
        <w:t xml:space="preserve"> </w:t>
      </w:r>
      <w:r w:rsidRPr="00234471">
        <w:rPr>
          <w:rFonts w:ascii="Arial" w:hAnsi="Arial" w:cs="Arial"/>
        </w:rPr>
        <w:t>W szczególnych przypadkach losowych lub zdrowotnych, uniemożliwiających przystąpienie do</w:t>
      </w:r>
      <w:r>
        <w:rPr>
          <w:rFonts w:ascii="Arial" w:hAnsi="Arial" w:cs="Arial"/>
        </w:rPr>
        <w:t xml:space="preserve"> sprawdzianu</w:t>
      </w:r>
      <w:r w:rsidRPr="00234471">
        <w:rPr>
          <w:rFonts w:ascii="Arial" w:hAnsi="Arial" w:cs="Arial"/>
        </w:rPr>
        <w:t>, dyrektor komisji okręgowej, na udokumentowany wniosek dyrektora szkoły, może zwolnić u</w:t>
      </w:r>
      <w:r>
        <w:rPr>
          <w:rFonts w:ascii="Arial" w:hAnsi="Arial" w:cs="Arial"/>
        </w:rPr>
        <w:t xml:space="preserve">cznia z obowiązku przystąpienia </w:t>
      </w:r>
      <w:r w:rsidRPr="00234471">
        <w:rPr>
          <w:rFonts w:ascii="Arial" w:hAnsi="Arial" w:cs="Arial"/>
        </w:rPr>
        <w:t xml:space="preserve">do </w:t>
      </w:r>
      <w:r>
        <w:rPr>
          <w:rFonts w:ascii="Arial" w:hAnsi="Arial" w:cs="Arial"/>
        </w:rPr>
        <w:t>sprawdzianu.</w:t>
      </w:r>
      <w:r w:rsidRPr="00234471">
        <w:rPr>
          <w:rFonts w:ascii="Arial" w:hAnsi="Arial" w:cs="Arial"/>
        </w:rPr>
        <w:t xml:space="preserve">  Dyrektor szkoły składa wniosek w porozumieniu z rodzicami( prawnymi opiekunami) ucznia.</w:t>
      </w:r>
    </w:p>
    <w:p w:rsidR="00812B62" w:rsidRPr="00234471" w:rsidRDefault="00812B62" w:rsidP="001B55AA">
      <w:pPr>
        <w:ind w:firstLine="426"/>
        <w:jc w:val="both"/>
        <w:rPr>
          <w:rFonts w:ascii="Arial" w:hAnsi="Arial" w:cs="Arial"/>
        </w:rPr>
      </w:pPr>
    </w:p>
    <w:p w:rsidR="00812B62" w:rsidRPr="00234471" w:rsidRDefault="00812B62" w:rsidP="001B55AA">
      <w:pPr>
        <w:ind w:firstLine="426"/>
        <w:jc w:val="both"/>
        <w:rPr>
          <w:rFonts w:ascii="Arial" w:hAnsi="Arial" w:cs="Arial"/>
        </w:rPr>
      </w:pPr>
      <w:r w:rsidRPr="00234471">
        <w:rPr>
          <w:rFonts w:ascii="Arial" w:hAnsi="Arial" w:cs="Arial"/>
          <w:b/>
          <w:bCs/>
        </w:rPr>
        <w:t xml:space="preserve">§ </w:t>
      </w:r>
      <w:r>
        <w:rPr>
          <w:rFonts w:ascii="Arial" w:hAnsi="Arial" w:cs="Arial"/>
          <w:b/>
          <w:bCs/>
        </w:rPr>
        <w:t>84</w:t>
      </w:r>
      <w:r w:rsidRPr="00234471">
        <w:rPr>
          <w:rFonts w:ascii="Arial" w:hAnsi="Arial" w:cs="Arial"/>
          <w:bCs/>
        </w:rPr>
        <w:t xml:space="preserve">. </w:t>
      </w:r>
      <w:r w:rsidRPr="00234471">
        <w:rPr>
          <w:rFonts w:ascii="Arial" w:hAnsi="Arial" w:cs="Arial"/>
        </w:rPr>
        <w:t>Dyrektor szkoły, na wniosek rodziców (prawnych opiekunów) ucznia, w drodze decyzji administracyjnej może zezwolić, po spełnieniu wymaganych warunków na spełnianie obowiązku szkolnego poza szkołą.</w:t>
      </w:r>
    </w:p>
    <w:p w:rsidR="00812B62" w:rsidRPr="00234471" w:rsidRDefault="00812B62" w:rsidP="009B5333">
      <w:pPr>
        <w:ind w:firstLine="426"/>
        <w:jc w:val="both"/>
        <w:rPr>
          <w:rFonts w:ascii="Arial" w:hAnsi="Arial" w:cs="Arial"/>
        </w:rPr>
      </w:pPr>
    </w:p>
    <w:p w:rsidR="00812B62" w:rsidRDefault="00812B62" w:rsidP="009B5333">
      <w:pPr>
        <w:ind w:firstLine="426"/>
        <w:jc w:val="both"/>
        <w:rPr>
          <w:rFonts w:ascii="Arial" w:hAnsi="Arial" w:cs="Arial"/>
        </w:rPr>
      </w:pPr>
      <w:r w:rsidRPr="00234471">
        <w:rPr>
          <w:rFonts w:ascii="Arial" w:hAnsi="Arial" w:cs="Arial"/>
          <w:b/>
          <w:bCs/>
        </w:rPr>
        <w:t xml:space="preserve">§ </w:t>
      </w:r>
      <w:r>
        <w:rPr>
          <w:rFonts w:ascii="Arial" w:hAnsi="Arial" w:cs="Arial"/>
          <w:b/>
          <w:bCs/>
        </w:rPr>
        <w:t>85</w:t>
      </w:r>
      <w:r w:rsidRPr="00234471">
        <w:rPr>
          <w:rFonts w:ascii="Arial" w:hAnsi="Arial" w:cs="Arial"/>
          <w:bCs/>
        </w:rPr>
        <w:t xml:space="preserve">. </w:t>
      </w:r>
      <w:r w:rsidRPr="00234471">
        <w:rPr>
          <w:rFonts w:ascii="Arial" w:hAnsi="Arial" w:cs="Arial"/>
        </w:rPr>
        <w:t>Szkoła zapewnia uczniom dostęp do Internetu zabezpieczają dostęp uczniom do treści, które mogą stanowić zagrożenie dla ich prawidłowego rozwoju poprzez instalowanie oprogramowania zabezpieczającego i ciągłą jego aktualizację.</w:t>
      </w:r>
    </w:p>
    <w:p w:rsidR="00812B62" w:rsidRDefault="00812B62" w:rsidP="009B5333">
      <w:pPr>
        <w:ind w:firstLine="426"/>
        <w:jc w:val="both"/>
        <w:rPr>
          <w:rFonts w:ascii="Arial" w:hAnsi="Arial" w:cs="Arial"/>
        </w:rPr>
      </w:pPr>
    </w:p>
    <w:p w:rsidR="00812B62" w:rsidRPr="00234471" w:rsidRDefault="00812B62" w:rsidP="009B5333">
      <w:pPr>
        <w:ind w:firstLine="426"/>
        <w:jc w:val="both"/>
        <w:rPr>
          <w:rFonts w:ascii="Arial" w:hAnsi="Arial" w:cs="Arial"/>
        </w:rPr>
      </w:pPr>
      <w:r>
        <w:rPr>
          <w:rFonts w:ascii="Arial" w:hAnsi="Arial" w:cs="Arial"/>
          <w:b/>
          <w:bCs/>
        </w:rPr>
        <w:t>§ 86</w:t>
      </w:r>
      <w:r w:rsidRPr="00234471">
        <w:rPr>
          <w:rFonts w:ascii="Arial" w:hAnsi="Arial" w:cs="Arial"/>
          <w:b/>
          <w:bCs/>
        </w:rPr>
        <w:t xml:space="preserve">. </w:t>
      </w:r>
      <w:r w:rsidRPr="00234471">
        <w:rPr>
          <w:rFonts w:ascii="Arial" w:hAnsi="Arial" w:cs="Arial"/>
          <w:bCs/>
        </w:rPr>
        <w:t>W szkole obowiązuje 5 – dniowy tydzień nauki.</w:t>
      </w:r>
    </w:p>
    <w:p w:rsidR="00812B62" w:rsidRPr="00234471" w:rsidRDefault="00812B62" w:rsidP="001B55AA">
      <w:pPr>
        <w:ind w:firstLine="426"/>
        <w:jc w:val="both"/>
        <w:rPr>
          <w:rFonts w:ascii="Arial" w:hAnsi="Arial" w:cs="Arial"/>
        </w:rPr>
      </w:pPr>
    </w:p>
    <w:p w:rsidR="00812B62" w:rsidRDefault="00812B62" w:rsidP="001B55AA">
      <w:pPr>
        <w:ind w:firstLine="426"/>
        <w:jc w:val="both"/>
        <w:rPr>
          <w:rFonts w:ascii="Arial" w:hAnsi="Arial" w:cs="Arial"/>
          <w:color w:val="000000"/>
        </w:rPr>
      </w:pPr>
      <w:r>
        <w:rPr>
          <w:rFonts w:ascii="Arial" w:hAnsi="Arial" w:cs="Arial"/>
          <w:b/>
          <w:bCs/>
        </w:rPr>
        <w:t>§ 87</w:t>
      </w:r>
      <w:r w:rsidRPr="00234471">
        <w:rPr>
          <w:rFonts w:ascii="Arial" w:hAnsi="Arial" w:cs="Arial"/>
          <w:bCs/>
        </w:rPr>
        <w:t>.</w:t>
      </w:r>
      <w:r w:rsidRPr="00234471">
        <w:rPr>
          <w:rFonts w:ascii="Arial" w:hAnsi="Arial" w:cs="Arial"/>
          <w:color w:val="000000"/>
        </w:rPr>
        <w:t xml:space="preserve"> Przerwy lekcyjne trwają</w:t>
      </w:r>
      <w:r>
        <w:rPr>
          <w:rFonts w:ascii="Arial" w:hAnsi="Arial" w:cs="Arial"/>
          <w:color w:val="000000"/>
        </w:rPr>
        <w:t xml:space="preserve"> </w:t>
      </w:r>
      <w:r w:rsidRPr="00DE010B">
        <w:rPr>
          <w:rFonts w:ascii="Arial" w:hAnsi="Arial" w:cs="Arial"/>
        </w:rPr>
        <w:t>10 minut, w tym  jedna 20 minutowa</w:t>
      </w:r>
      <w:r>
        <w:rPr>
          <w:rFonts w:ascii="Arial" w:hAnsi="Arial" w:cs="Arial"/>
          <w:color w:val="FF0000"/>
        </w:rPr>
        <w:t xml:space="preserve"> </w:t>
      </w:r>
      <w:r w:rsidRPr="00234471">
        <w:rPr>
          <w:rFonts w:ascii="Arial" w:hAnsi="Arial" w:cs="Arial"/>
          <w:color w:val="000000"/>
        </w:rPr>
        <w:t>w zależności od organizacji zajęć.</w:t>
      </w:r>
    </w:p>
    <w:p w:rsidR="00812B62" w:rsidRPr="00581A58" w:rsidRDefault="00812B62" w:rsidP="001B55AA">
      <w:pPr>
        <w:ind w:firstLine="426"/>
        <w:jc w:val="both"/>
        <w:rPr>
          <w:rFonts w:ascii="Arial" w:hAnsi="Arial" w:cs="Arial"/>
          <w:color w:val="000000"/>
        </w:rPr>
      </w:pPr>
    </w:p>
    <w:p w:rsidR="00812B62" w:rsidRDefault="00812B62" w:rsidP="001B55AA">
      <w:pPr>
        <w:autoSpaceDE w:val="0"/>
        <w:autoSpaceDN w:val="0"/>
        <w:adjustRightInd w:val="0"/>
        <w:ind w:firstLine="426"/>
        <w:jc w:val="both"/>
        <w:rPr>
          <w:rFonts w:ascii="Arial" w:hAnsi="Arial" w:cs="Arial"/>
          <w:bCs/>
        </w:rPr>
      </w:pPr>
      <w:r>
        <w:rPr>
          <w:rFonts w:ascii="Arial" w:hAnsi="Arial" w:cs="Arial"/>
          <w:b/>
          <w:bCs/>
        </w:rPr>
        <w:t>§ 88</w:t>
      </w:r>
      <w:r w:rsidRPr="00234471">
        <w:rPr>
          <w:rFonts w:ascii="Arial" w:hAnsi="Arial" w:cs="Arial"/>
          <w:b/>
          <w:bCs/>
        </w:rPr>
        <w:t xml:space="preserve">. </w:t>
      </w:r>
      <w:r w:rsidRPr="00234471">
        <w:rPr>
          <w:rFonts w:ascii="Arial" w:hAnsi="Arial" w:cs="Arial"/>
          <w:bCs/>
        </w:rPr>
        <w:t xml:space="preserve">Szkoła prowadzi dokumentację nauczania i działalności wychowawczej </w:t>
      </w:r>
      <w:r>
        <w:rPr>
          <w:rFonts w:ascii="Arial" w:hAnsi="Arial" w:cs="Arial"/>
          <w:bCs/>
        </w:rPr>
        <w:t xml:space="preserve">                               </w:t>
      </w:r>
      <w:r w:rsidRPr="00234471">
        <w:rPr>
          <w:rFonts w:ascii="Arial" w:hAnsi="Arial" w:cs="Arial"/>
          <w:bCs/>
        </w:rPr>
        <w:t xml:space="preserve">i opiekuńczej </w:t>
      </w:r>
      <w:r>
        <w:rPr>
          <w:rFonts w:ascii="Arial" w:hAnsi="Arial" w:cs="Arial"/>
          <w:bCs/>
        </w:rPr>
        <w:t xml:space="preserve">w formie elektronicznego dziennika lekcyjnego, </w:t>
      </w:r>
      <w:r w:rsidRPr="00234471">
        <w:rPr>
          <w:rFonts w:ascii="Arial" w:hAnsi="Arial" w:cs="Arial"/>
          <w:bCs/>
        </w:rPr>
        <w:t>zgodnie z obowiązującymi przepisami w tym zakresie.</w:t>
      </w:r>
    </w:p>
    <w:p w:rsidR="00812B62" w:rsidRDefault="00812B62" w:rsidP="001B55AA">
      <w:pPr>
        <w:autoSpaceDE w:val="0"/>
        <w:autoSpaceDN w:val="0"/>
        <w:adjustRightInd w:val="0"/>
        <w:jc w:val="both"/>
        <w:rPr>
          <w:rFonts w:ascii="Arial" w:hAnsi="Arial" w:cs="Arial"/>
          <w:strike/>
        </w:rPr>
      </w:pPr>
      <w:r>
        <w:rPr>
          <w:rFonts w:ascii="Arial" w:hAnsi="Arial" w:cs="Arial"/>
          <w:strike/>
        </w:rPr>
        <w:t xml:space="preserve">                                                             </w:t>
      </w:r>
    </w:p>
    <w:p w:rsidR="00812B62" w:rsidRDefault="00812B62" w:rsidP="001B55AA">
      <w:pPr>
        <w:autoSpaceDE w:val="0"/>
        <w:autoSpaceDN w:val="0"/>
        <w:adjustRightInd w:val="0"/>
        <w:jc w:val="both"/>
        <w:rPr>
          <w:rFonts w:ascii="Arial" w:hAnsi="Arial" w:cs="Arial"/>
          <w:strike/>
        </w:rPr>
      </w:pPr>
    </w:p>
    <w:p w:rsidR="00812B62" w:rsidRPr="00234471" w:rsidRDefault="00812B62" w:rsidP="001B55AA">
      <w:pPr>
        <w:autoSpaceDE w:val="0"/>
        <w:autoSpaceDN w:val="0"/>
        <w:adjustRightInd w:val="0"/>
        <w:jc w:val="both"/>
        <w:rPr>
          <w:rFonts w:ascii="Arial" w:hAnsi="Arial" w:cs="Arial"/>
          <w:strike/>
        </w:rPr>
      </w:pPr>
      <w:r>
        <w:rPr>
          <w:rFonts w:ascii="Arial" w:hAnsi="Arial" w:cs="Arial"/>
          <w:strike/>
        </w:rPr>
        <w:t xml:space="preserve">      </w:t>
      </w:r>
    </w:p>
    <w:p w:rsidR="00812B62" w:rsidRDefault="00812B62" w:rsidP="00DE010B">
      <w:pPr>
        <w:pStyle w:val="Tytu"/>
        <w:ind w:firstLine="0"/>
        <w:jc w:val="both"/>
        <w:rPr>
          <w:rFonts w:ascii="Arial" w:hAnsi="Arial" w:cs="Arial"/>
          <w:sz w:val="22"/>
          <w:szCs w:val="22"/>
        </w:rPr>
      </w:pPr>
      <w:r>
        <w:rPr>
          <w:rFonts w:ascii="Arial" w:hAnsi="Arial" w:cs="Arial"/>
          <w:sz w:val="22"/>
          <w:szCs w:val="22"/>
        </w:rPr>
        <w:t xml:space="preserve">                                                                   Dział III</w:t>
      </w:r>
    </w:p>
    <w:p w:rsidR="00812B62" w:rsidRDefault="00812B62" w:rsidP="001B55AA">
      <w:pPr>
        <w:pStyle w:val="Tytu"/>
        <w:ind w:firstLine="0"/>
        <w:rPr>
          <w:rFonts w:ascii="Arial" w:hAnsi="Arial" w:cs="Arial"/>
          <w:b w:val="0"/>
          <w:color w:val="006600"/>
          <w:sz w:val="22"/>
          <w:szCs w:val="22"/>
        </w:rPr>
      </w:pPr>
      <w:r>
        <w:rPr>
          <w:rFonts w:ascii="Arial" w:hAnsi="Arial" w:cs="Arial"/>
          <w:sz w:val="22"/>
          <w:szCs w:val="22"/>
        </w:rPr>
        <w:t>Rozdział 3</w:t>
      </w:r>
      <w:r w:rsidRPr="00415DD6">
        <w:rPr>
          <w:rFonts w:ascii="Arial" w:hAnsi="Arial" w:cs="Arial"/>
          <w:b w:val="0"/>
          <w:color w:val="006600"/>
          <w:sz w:val="22"/>
          <w:szCs w:val="22"/>
        </w:rPr>
        <w:t xml:space="preserve"> </w:t>
      </w:r>
    </w:p>
    <w:p w:rsidR="00812B62" w:rsidRDefault="00812B62" w:rsidP="009B5333">
      <w:pPr>
        <w:pStyle w:val="Tytu"/>
        <w:ind w:firstLine="0"/>
        <w:rPr>
          <w:rFonts w:ascii="Arial" w:hAnsi="Arial" w:cs="Arial"/>
          <w:sz w:val="22"/>
          <w:szCs w:val="22"/>
        </w:rPr>
      </w:pPr>
      <w:r w:rsidRPr="00415DD6">
        <w:rPr>
          <w:rFonts w:ascii="Arial" w:hAnsi="Arial" w:cs="Arial"/>
          <w:sz w:val="22"/>
          <w:szCs w:val="22"/>
        </w:rPr>
        <w:t>Dokumentowanie przebiegu nauczania, wychowania i opieki</w:t>
      </w:r>
    </w:p>
    <w:p w:rsidR="00812B62" w:rsidRDefault="00812B62" w:rsidP="009B5333">
      <w:pPr>
        <w:pStyle w:val="Tytu"/>
        <w:ind w:firstLine="0"/>
        <w:rPr>
          <w:rFonts w:ascii="Arial" w:hAnsi="Arial" w:cs="Arial"/>
          <w:sz w:val="22"/>
          <w:szCs w:val="22"/>
        </w:rPr>
      </w:pPr>
    </w:p>
    <w:p w:rsidR="00812B62" w:rsidRPr="009B5333" w:rsidRDefault="00812B62" w:rsidP="009B5333">
      <w:pPr>
        <w:pStyle w:val="Bezodstpw"/>
        <w:jc w:val="both"/>
        <w:rPr>
          <w:rFonts w:ascii="Arial" w:hAnsi="Arial" w:cs="Arial"/>
        </w:rPr>
      </w:pPr>
      <w:r>
        <w:rPr>
          <w:rFonts w:ascii="Arial" w:hAnsi="Arial" w:cs="Arial"/>
        </w:rPr>
        <w:t xml:space="preserve">      </w:t>
      </w:r>
      <w:r w:rsidRPr="009B5333">
        <w:rPr>
          <w:rFonts w:ascii="Arial" w:hAnsi="Arial" w:cs="Arial"/>
        </w:rPr>
        <w:t xml:space="preserve"> </w:t>
      </w:r>
      <w:r>
        <w:rPr>
          <w:rFonts w:ascii="Arial" w:hAnsi="Arial" w:cs="Arial"/>
          <w:b/>
        </w:rPr>
        <w:t>§ 89</w:t>
      </w:r>
      <w:r w:rsidRPr="009B5333">
        <w:rPr>
          <w:rFonts w:ascii="Arial" w:hAnsi="Arial" w:cs="Arial"/>
          <w:b/>
        </w:rPr>
        <w:t>.  1.</w:t>
      </w:r>
      <w:r w:rsidRPr="009B5333">
        <w:rPr>
          <w:rFonts w:ascii="Arial" w:hAnsi="Arial" w:cs="Arial"/>
        </w:rPr>
        <w:t xml:space="preserve"> Szkoła prowadzi dokumentację nauczani</w:t>
      </w:r>
      <w:r>
        <w:rPr>
          <w:rFonts w:ascii="Arial" w:hAnsi="Arial" w:cs="Arial"/>
        </w:rPr>
        <w:t xml:space="preserve">a i działalności wychowawczej                                     i </w:t>
      </w:r>
      <w:r w:rsidRPr="009B5333">
        <w:rPr>
          <w:rFonts w:ascii="Arial" w:hAnsi="Arial" w:cs="Arial"/>
        </w:rPr>
        <w:t xml:space="preserve">opiekuńczej </w:t>
      </w:r>
      <w:r>
        <w:rPr>
          <w:rFonts w:ascii="Arial" w:hAnsi="Arial" w:cs="Arial"/>
        </w:rPr>
        <w:t xml:space="preserve">w formie elektronicznego dziennika lekcyjnego, </w:t>
      </w:r>
      <w:r w:rsidRPr="009B5333">
        <w:rPr>
          <w:rFonts w:ascii="Arial" w:hAnsi="Arial" w:cs="Arial"/>
        </w:rPr>
        <w:t>zgodnie z obowiązującymi przepisami w tym zakresie.</w:t>
      </w:r>
    </w:p>
    <w:p w:rsidR="00812B62" w:rsidRPr="00E86DB5" w:rsidRDefault="00812B62" w:rsidP="001B55AA">
      <w:pPr>
        <w:autoSpaceDE w:val="0"/>
        <w:autoSpaceDN w:val="0"/>
        <w:adjustRightInd w:val="0"/>
        <w:ind w:firstLine="426"/>
        <w:rPr>
          <w:rFonts w:ascii="Arial" w:hAnsi="Arial" w:cs="Arial"/>
          <w:bCs/>
          <w:color w:val="006600"/>
        </w:rPr>
      </w:pPr>
    </w:p>
    <w:p w:rsidR="00812B62" w:rsidRPr="00DE010B" w:rsidRDefault="00812B62" w:rsidP="002C1F3A">
      <w:pPr>
        <w:numPr>
          <w:ilvl w:val="0"/>
          <w:numId w:val="311"/>
        </w:numPr>
        <w:tabs>
          <w:tab w:val="clear" w:pos="690"/>
          <w:tab w:val="left" w:pos="709"/>
        </w:tabs>
        <w:autoSpaceDE w:val="0"/>
        <w:autoSpaceDN w:val="0"/>
        <w:adjustRightInd w:val="0"/>
        <w:ind w:left="0" w:firstLine="426"/>
        <w:jc w:val="left"/>
        <w:rPr>
          <w:rFonts w:ascii="Arial" w:hAnsi="Arial" w:cs="Arial"/>
          <w:bCs/>
        </w:rPr>
      </w:pPr>
      <w:r w:rsidRPr="00DE010B">
        <w:rPr>
          <w:rFonts w:ascii="Arial" w:hAnsi="Arial" w:cs="Arial"/>
          <w:bCs/>
        </w:rPr>
        <w:t>W szkole wprowadza się dodatkową dokumentację:</w:t>
      </w:r>
    </w:p>
    <w:p w:rsidR="00812B62" w:rsidRPr="00DE010B" w:rsidRDefault="00812B62" w:rsidP="001B55AA">
      <w:pPr>
        <w:autoSpaceDE w:val="0"/>
        <w:autoSpaceDN w:val="0"/>
        <w:adjustRightInd w:val="0"/>
        <w:rPr>
          <w:rFonts w:ascii="Arial" w:hAnsi="Arial" w:cs="Arial"/>
          <w:bCs/>
        </w:rPr>
      </w:pPr>
    </w:p>
    <w:p w:rsidR="00812B62" w:rsidRPr="00DE010B" w:rsidRDefault="00812B62" w:rsidP="002C1F3A">
      <w:pPr>
        <w:numPr>
          <w:ilvl w:val="1"/>
          <w:numId w:val="311"/>
        </w:numPr>
        <w:autoSpaceDE w:val="0"/>
        <w:autoSpaceDN w:val="0"/>
        <w:adjustRightInd w:val="0"/>
        <w:ind w:left="426" w:hanging="426"/>
        <w:jc w:val="left"/>
        <w:rPr>
          <w:rFonts w:ascii="Arial" w:hAnsi="Arial" w:cs="Arial"/>
          <w:bCs/>
        </w:rPr>
      </w:pPr>
      <w:r>
        <w:rPr>
          <w:rFonts w:ascii="Arial" w:hAnsi="Arial" w:cs="Arial"/>
          <w:bCs/>
        </w:rPr>
        <w:t>Teczkę</w:t>
      </w:r>
      <w:r w:rsidRPr="00DE010B">
        <w:rPr>
          <w:rFonts w:ascii="Arial" w:hAnsi="Arial" w:cs="Arial"/>
          <w:bCs/>
        </w:rPr>
        <w:t xml:space="preserve"> Wychowawcy klasy;</w:t>
      </w:r>
    </w:p>
    <w:p w:rsidR="00812B62" w:rsidRPr="00DE010B" w:rsidRDefault="00812B62" w:rsidP="001B55AA">
      <w:pPr>
        <w:autoSpaceDE w:val="0"/>
        <w:autoSpaceDN w:val="0"/>
        <w:adjustRightInd w:val="0"/>
        <w:rPr>
          <w:rFonts w:ascii="Arial" w:hAnsi="Arial" w:cs="Arial"/>
          <w:bCs/>
        </w:rPr>
      </w:pPr>
    </w:p>
    <w:p w:rsidR="00812B62" w:rsidRPr="00DE010B" w:rsidRDefault="00812B62" w:rsidP="002C1F3A">
      <w:pPr>
        <w:numPr>
          <w:ilvl w:val="0"/>
          <w:numId w:val="311"/>
        </w:numPr>
        <w:tabs>
          <w:tab w:val="clear" w:pos="690"/>
          <w:tab w:val="left" w:pos="709"/>
        </w:tabs>
        <w:autoSpaceDE w:val="0"/>
        <w:autoSpaceDN w:val="0"/>
        <w:adjustRightInd w:val="0"/>
        <w:ind w:left="0" w:firstLine="426"/>
        <w:jc w:val="both"/>
        <w:rPr>
          <w:rFonts w:ascii="Arial" w:hAnsi="Arial" w:cs="Arial"/>
          <w:bCs/>
        </w:rPr>
      </w:pPr>
      <w:r>
        <w:rPr>
          <w:rFonts w:ascii="Arial" w:hAnsi="Arial" w:cs="Arial"/>
          <w:bCs/>
        </w:rPr>
        <w:t>Teczkę</w:t>
      </w:r>
      <w:r w:rsidRPr="00DE010B">
        <w:rPr>
          <w:rFonts w:ascii="Arial" w:hAnsi="Arial" w:cs="Arial"/>
          <w:bCs/>
        </w:rPr>
        <w:t xml:space="preserve"> Wychowawcy klasy zakłada si</w:t>
      </w:r>
      <w:r>
        <w:rPr>
          <w:rFonts w:ascii="Arial" w:hAnsi="Arial" w:cs="Arial"/>
          <w:bCs/>
        </w:rPr>
        <w:t>ę dla każdego oddziału.  Za jej</w:t>
      </w:r>
      <w:r w:rsidRPr="00DE010B">
        <w:rPr>
          <w:rFonts w:ascii="Arial" w:hAnsi="Arial" w:cs="Arial"/>
          <w:bCs/>
        </w:rPr>
        <w:t xml:space="preserve"> prowadzenie odpowiada wychowawca klasy. </w:t>
      </w:r>
    </w:p>
    <w:p w:rsidR="00812B62" w:rsidRPr="001536C9" w:rsidRDefault="00812B62" w:rsidP="001B55AA">
      <w:pPr>
        <w:autoSpaceDE w:val="0"/>
        <w:autoSpaceDN w:val="0"/>
        <w:adjustRightInd w:val="0"/>
        <w:ind w:firstLine="426"/>
        <w:rPr>
          <w:rFonts w:ascii="Arial" w:hAnsi="Arial" w:cs="Arial"/>
          <w:bCs/>
          <w:color w:val="006600"/>
          <w:highlight w:val="yellow"/>
        </w:rPr>
      </w:pPr>
    </w:p>
    <w:p w:rsidR="00812B62" w:rsidRPr="00DE010B" w:rsidRDefault="00812B62" w:rsidP="002C1F3A">
      <w:pPr>
        <w:numPr>
          <w:ilvl w:val="0"/>
          <w:numId w:val="311"/>
        </w:numPr>
        <w:autoSpaceDE w:val="0"/>
        <w:autoSpaceDN w:val="0"/>
        <w:adjustRightInd w:val="0"/>
        <w:ind w:left="0" w:firstLine="426"/>
        <w:jc w:val="left"/>
        <w:rPr>
          <w:rFonts w:ascii="Arial" w:hAnsi="Arial" w:cs="Arial"/>
          <w:bCs/>
        </w:rPr>
      </w:pPr>
      <w:r>
        <w:rPr>
          <w:rFonts w:ascii="Arial" w:hAnsi="Arial" w:cs="Arial"/>
          <w:bCs/>
        </w:rPr>
        <w:t>Teczka</w:t>
      </w:r>
      <w:r w:rsidRPr="00DE010B">
        <w:rPr>
          <w:rFonts w:ascii="Arial" w:hAnsi="Arial" w:cs="Arial"/>
          <w:bCs/>
        </w:rPr>
        <w:t xml:space="preserve"> Wychowawcy klasy zawiera:</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listę uczniów w oddziale;</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plan pracy wychowawczej na I i II okres;</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sprawozdania wychowawcy z realizacji programu wychowawczego  w poszczególnych okresach szkolnych;</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życzenie rodziców ( prawnych opiekunów) lub pełnoletnich uczniów o organizację nauki religii/etyki;</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sprzeciw lub jego brak na uczestnictwo w zajęciach z wychowania do życia                    w rodzinie;</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zgoda rodziców na przetwarzanie danych osobowych ucznia;</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lastRenderedPageBreak/>
        <w:t>zgoda rodziców ( prawnych opiekunów) na udział w zajęciach wyrównawczych, socjoterapeutycznych oraz innych w zakresie pomocy psychologiczno-pedagogicznej organizowanej przez szkołę;</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tematykę zebrań z rodzicami;</w:t>
      </w:r>
    </w:p>
    <w:p w:rsidR="00812B62" w:rsidRPr="00DE010B" w:rsidRDefault="00812B62" w:rsidP="00DE010B">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listę obecności rodziców na zebraniach;</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karty informacyjne o przewidywanych ocenach z poszczególnych przedmiotów;</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karty samooceny zachowania ucznia;</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karty proponowanych ocen zachowania przez nauczycieli i samorząd klasowy;</w:t>
      </w:r>
    </w:p>
    <w:p w:rsidR="00812B62" w:rsidRPr="00DE010B" w:rsidRDefault="00812B62" w:rsidP="00500B08">
      <w:pPr>
        <w:numPr>
          <w:ilvl w:val="0"/>
          <w:numId w:val="95"/>
        </w:numPr>
        <w:tabs>
          <w:tab w:val="clear" w:pos="3693"/>
          <w:tab w:val="left" w:pos="567"/>
        </w:tabs>
        <w:autoSpaceDE w:val="0"/>
        <w:autoSpaceDN w:val="0"/>
        <w:adjustRightInd w:val="0"/>
        <w:ind w:left="0" w:firstLine="0"/>
        <w:jc w:val="both"/>
        <w:rPr>
          <w:rFonts w:ascii="Arial" w:hAnsi="Arial" w:cs="Arial"/>
          <w:bCs/>
        </w:rPr>
      </w:pPr>
      <w:r w:rsidRPr="00DE010B">
        <w:rPr>
          <w:rFonts w:ascii="Arial" w:hAnsi="Arial" w:cs="Arial"/>
          <w:bCs/>
        </w:rPr>
        <w:t>przydział uczniów do grup międzyoddziałowych i międzyklasowych.</w:t>
      </w:r>
    </w:p>
    <w:p w:rsidR="00812B62" w:rsidRPr="00DE010B" w:rsidRDefault="00812B62" w:rsidP="009C0B46">
      <w:pPr>
        <w:autoSpaceDE w:val="0"/>
        <w:autoSpaceDN w:val="0"/>
        <w:adjustRightInd w:val="0"/>
        <w:jc w:val="left"/>
        <w:rPr>
          <w:rFonts w:ascii="Arial" w:hAnsi="Arial" w:cs="Arial"/>
          <w:bCs/>
        </w:rPr>
      </w:pPr>
    </w:p>
    <w:p w:rsidR="00812B62" w:rsidRPr="00DE010B" w:rsidRDefault="00812B62" w:rsidP="001B55AA">
      <w:pPr>
        <w:tabs>
          <w:tab w:val="left" w:pos="851"/>
        </w:tabs>
        <w:autoSpaceDE w:val="0"/>
        <w:autoSpaceDN w:val="0"/>
        <w:adjustRightInd w:val="0"/>
        <w:ind w:firstLine="567"/>
        <w:rPr>
          <w:rFonts w:ascii="Arial" w:hAnsi="Arial" w:cs="Arial"/>
          <w:bCs/>
        </w:rPr>
      </w:pPr>
    </w:p>
    <w:p w:rsidR="00812B62" w:rsidRPr="00DE010B" w:rsidRDefault="00812B62" w:rsidP="002C1F3A">
      <w:pPr>
        <w:numPr>
          <w:ilvl w:val="0"/>
          <w:numId w:val="311"/>
        </w:numPr>
        <w:tabs>
          <w:tab w:val="clear" w:pos="690"/>
          <w:tab w:val="left" w:pos="709"/>
        </w:tabs>
        <w:autoSpaceDE w:val="0"/>
        <w:autoSpaceDN w:val="0"/>
        <w:adjustRightInd w:val="0"/>
        <w:ind w:left="0" w:firstLine="426"/>
        <w:jc w:val="both"/>
        <w:rPr>
          <w:rFonts w:ascii="Arial" w:hAnsi="Arial" w:cs="Arial"/>
          <w:bCs/>
        </w:rPr>
      </w:pPr>
      <w:r w:rsidRPr="00DE010B">
        <w:rPr>
          <w:rFonts w:ascii="Arial" w:hAnsi="Arial" w:cs="Arial"/>
          <w:bCs/>
        </w:rPr>
        <w:t xml:space="preserve">Przebieg zajęć w grupach międzyoddziałowych, międzyklasowych i w grupach, utworzonych z podziału oddziału nauczyciel edukacji przedmiotowej odnotowuje w </w:t>
      </w:r>
      <w:r>
        <w:rPr>
          <w:rFonts w:ascii="Arial" w:hAnsi="Arial" w:cs="Arial"/>
          <w:bCs/>
        </w:rPr>
        <w:t>elektronicznym dzienniku lekcyjnym.</w:t>
      </w:r>
    </w:p>
    <w:p w:rsidR="00812B62" w:rsidRPr="00DE010B" w:rsidRDefault="00812B62" w:rsidP="001B55AA">
      <w:pPr>
        <w:tabs>
          <w:tab w:val="left" w:pos="851"/>
        </w:tabs>
        <w:autoSpaceDE w:val="0"/>
        <w:autoSpaceDN w:val="0"/>
        <w:adjustRightInd w:val="0"/>
        <w:ind w:firstLine="567"/>
        <w:rPr>
          <w:rFonts w:ascii="Arial" w:hAnsi="Arial" w:cs="Arial"/>
          <w:bCs/>
        </w:rPr>
      </w:pPr>
    </w:p>
    <w:p w:rsidR="00812B62" w:rsidRPr="00DE010B" w:rsidRDefault="00812B62" w:rsidP="002C1F3A">
      <w:pPr>
        <w:numPr>
          <w:ilvl w:val="0"/>
          <w:numId w:val="311"/>
        </w:numPr>
        <w:tabs>
          <w:tab w:val="clear" w:pos="690"/>
          <w:tab w:val="left" w:pos="709"/>
        </w:tabs>
        <w:autoSpaceDE w:val="0"/>
        <w:autoSpaceDN w:val="0"/>
        <w:adjustRightInd w:val="0"/>
        <w:ind w:left="0" w:firstLine="426"/>
        <w:jc w:val="left"/>
        <w:rPr>
          <w:rFonts w:ascii="Arial" w:hAnsi="Arial" w:cs="Arial"/>
          <w:bCs/>
        </w:rPr>
      </w:pPr>
      <w:r>
        <w:rPr>
          <w:rFonts w:ascii="Arial" w:hAnsi="Arial" w:cs="Arial"/>
          <w:bCs/>
        </w:rPr>
        <w:t xml:space="preserve">Elektroniczny dziennik lekcyjny </w:t>
      </w:r>
      <w:r w:rsidRPr="00DE010B">
        <w:rPr>
          <w:rFonts w:ascii="Arial" w:hAnsi="Arial" w:cs="Arial"/>
          <w:bCs/>
        </w:rPr>
        <w:t xml:space="preserve"> zawiera:</w:t>
      </w:r>
    </w:p>
    <w:p w:rsidR="00812B62" w:rsidRPr="00DE010B" w:rsidRDefault="00812B62" w:rsidP="001B55AA">
      <w:pPr>
        <w:autoSpaceDE w:val="0"/>
        <w:autoSpaceDN w:val="0"/>
        <w:adjustRightInd w:val="0"/>
        <w:rPr>
          <w:rFonts w:ascii="Arial" w:hAnsi="Arial" w:cs="Arial"/>
          <w:bCs/>
        </w:rPr>
      </w:pP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sidRPr="00DE010B">
        <w:rPr>
          <w:rFonts w:ascii="Arial" w:hAnsi="Arial" w:cs="Arial"/>
          <w:bCs/>
        </w:rPr>
        <w:t>nazwisko i imię nauczyciela;</w:t>
      </w: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sidRPr="00DE010B">
        <w:rPr>
          <w:rFonts w:ascii="Arial" w:hAnsi="Arial" w:cs="Arial"/>
          <w:bCs/>
        </w:rPr>
        <w:t>nazwę realizowanych zajęć;</w:t>
      </w: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Pr>
          <w:rFonts w:ascii="Arial" w:hAnsi="Arial" w:cs="Arial"/>
          <w:bCs/>
        </w:rPr>
        <w:t>wykaz tematów</w:t>
      </w:r>
      <w:r w:rsidRPr="00DE010B">
        <w:rPr>
          <w:rFonts w:ascii="Arial" w:hAnsi="Arial" w:cs="Arial"/>
          <w:bCs/>
        </w:rPr>
        <w:t xml:space="preserve"> poszczególnych zajęć,</w:t>
      </w:r>
      <w:r>
        <w:rPr>
          <w:rFonts w:ascii="Arial" w:hAnsi="Arial" w:cs="Arial"/>
          <w:bCs/>
        </w:rPr>
        <w:t xml:space="preserve">  frekwencję</w:t>
      </w:r>
      <w:r w:rsidRPr="00DE010B">
        <w:rPr>
          <w:rFonts w:ascii="Arial" w:hAnsi="Arial" w:cs="Arial"/>
          <w:bCs/>
        </w:rPr>
        <w:t xml:space="preserve"> uczniów na poszczególnych zajęciach.</w:t>
      </w: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sidRPr="00DE010B">
        <w:rPr>
          <w:rFonts w:ascii="Arial" w:hAnsi="Arial" w:cs="Arial"/>
          <w:bCs/>
        </w:rPr>
        <w:t>wykaz uczniów wchodzących w skład grupy wraz z podaniem symbolu oddziału macierzystego;</w:t>
      </w: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sidRPr="00DE010B">
        <w:rPr>
          <w:rFonts w:ascii="Arial" w:hAnsi="Arial" w:cs="Arial"/>
          <w:bCs/>
        </w:rPr>
        <w:t>rubryki do odnotowywania frekwencji na planowanych zajęciach;</w:t>
      </w: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sidRPr="00DE010B">
        <w:rPr>
          <w:rFonts w:ascii="Arial" w:hAnsi="Arial" w:cs="Arial"/>
          <w:bCs/>
        </w:rPr>
        <w:t>wykaz ocen cząstkowych w poszczególnych okresach szkolnych;</w:t>
      </w:r>
    </w:p>
    <w:p w:rsidR="00812B62" w:rsidRPr="00DE010B" w:rsidRDefault="00812B62" w:rsidP="00500B08">
      <w:pPr>
        <w:numPr>
          <w:ilvl w:val="0"/>
          <w:numId w:val="96"/>
        </w:numPr>
        <w:tabs>
          <w:tab w:val="clear" w:pos="3753"/>
          <w:tab w:val="left" w:pos="426"/>
        </w:tabs>
        <w:autoSpaceDE w:val="0"/>
        <w:autoSpaceDN w:val="0"/>
        <w:adjustRightInd w:val="0"/>
        <w:ind w:left="0" w:firstLine="0"/>
        <w:jc w:val="left"/>
        <w:rPr>
          <w:rFonts w:ascii="Arial" w:hAnsi="Arial" w:cs="Arial"/>
          <w:bCs/>
        </w:rPr>
      </w:pPr>
      <w:r w:rsidRPr="00DE010B">
        <w:rPr>
          <w:rFonts w:ascii="Arial" w:hAnsi="Arial" w:cs="Arial"/>
          <w:bCs/>
        </w:rPr>
        <w:t>wykaz ocen śródrocznych i rocznych.</w:t>
      </w:r>
    </w:p>
    <w:p w:rsidR="00812B62" w:rsidRDefault="00812B62" w:rsidP="001B55AA">
      <w:pPr>
        <w:autoSpaceDE w:val="0"/>
        <w:autoSpaceDN w:val="0"/>
        <w:adjustRightInd w:val="0"/>
        <w:rPr>
          <w:rFonts w:ascii="Arial" w:hAnsi="Arial" w:cs="Arial"/>
          <w:bCs/>
        </w:rPr>
      </w:pPr>
    </w:p>
    <w:p w:rsidR="00812B62" w:rsidRPr="00DE010B" w:rsidRDefault="00812B62" w:rsidP="001B55AA">
      <w:pPr>
        <w:autoSpaceDE w:val="0"/>
        <w:autoSpaceDN w:val="0"/>
        <w:adjustRightInd w:val="0"/>
        <w:rPr>
          <w:rFonts w:ascii="Arial" w:hAnsi="Arial" w:cs="Arial"/>
          <w:bCs/>
        </w:rPr>
      </w:pPr>
    </w:p>
    <w:p w:rsidR="00812B62" w:rsidRPr="00DE010B" w:rsidRDefault="00812B62" w:rsidP="001B55AA">
      <w:pPr>
        <w:tabs>
          <w:tab w:val="left" w:pos="851"/>
        </w:tabs>
        <w:autoSpaceDE w:val="0"/>
        <w:autoSpaceDN w:val="0"/>
        <w:adjustRightInd w:val="0"/>
        <w:ind w:firstLine="426"/>
        <w:rPr>
          <w:rFonts w:ascii="Arial" w:hAnsi="Arial" w:cs="Arial"/>
          <w:bCs/>
        </w:rPr>
      </w:pPr>
    </w:p>
    <w:p w:rsidR="00812B62" w:rsidRPr="00DE010B" w:rsidRDefault="00812B62" w:rsidP="002C1F3A">
      <w:pPr>
        <w:numPr>
          <w:ilvl w:val="0"/>
          <w:numId w:val="311"/>
        </w:numPr>
        <w:tabs>
          <w:tab w:val="left" w:pos="851"/>
        </w:tabs>
        <w:autoSpaceDE w:val="0"/>
        <w:autoSpaceDN w:val="0"/>
        <w:adjustRightInd w:val="0"/>
        <w:ind w:left="0" w:firstLine="426"/>
        <w:jc w:val="left"/>
        <w:rPr>
          <w:rFonts w:ascii="Arial" w:hAnsi="Arial" w:cs="Arial"/>
          <w:bCs/>
        </w:rPr>
      </w:pPr>
      <w:r w:rsidRPr="00DE010B">
        <w:rPr>
          <w:rFonts w:ascii="Arial" w:hAnsi="Arial" w:cs="Arial"/>
          <w:bCs/>
        </w:rPr>
        <w:t>Nauczyciele dokumentują realizację godzin wg art.42 ust</w:t>
      </w:r>
      <w:r>
        <w:rPr>
          <w:rFonts w:ascii="Arial" w:hAnsi="Arial" w:cs="Arial"/>
          <w:bCs/>
        </w:rPr>
        <w:t>. 2 pkt 2 w elektronicznym dzienniku . Dziennik zajęć pozalekcyjnych do dokumentowania realizacji godzin wg art.42 ust.2 pkt.2 prowadzi każdy nauczyciel zatrudniony w szkole.</w:t>
      </w:r>
    </w:p>
    <w:p w:rsidR="00812B62" w:rsidRPr="00DE010B" w:rsidRDefault="00812B62" w:rsidP="001B55AA">
      <w:pPr>
        <w:tabs>
          <w:tab w:val="left" w:pos="851"/>
        </w:tabs>
        <w:autoSpaceDE w:val="0"/>
        <w:autoSpaceDN w:val="0"/>
        <w:adjustRightInd w:val="0"/>
        <w:ind w:left="426"/>
        <w:rPr>
          <w:rFonts w:ascii="Arial" w:hAnsi="Arial" w:cs="Arial"/>
          <w:bCs/>
        </w:rPr>
      </w:pPr>
    </w:p>
    <w:p w:rsidR="00812B62" w:rsidRPr="00DE010B" w:rsidRDefault="00812B62" w:rsidP="002C1F3A">
      <w:pPr>
        <w:numPr>
          <w:ilvl w:val="0"/>
          <w:numId w:val="311"/>
        </w:numPr>
        <w:tabs>
          <w:tab w:val="left" w:pos="851"/>
        </w:tabs>
        <w:autoSpaceDE w:val="0"/>
        <w:autoSpaceDN w:val="0"/>
        <w:adjustRightInd w:val="0"/>
        <w:ind w:left="0" w:firstLine="426"/>
        <w:jc w:val="left"/>
        <w:rPr>
          <w:rFonts w:ascii="Arial" w:hAnsi="Arial" w:cs="Arial"/>
          <w:bCs/>
        </w:rPr>
      </w:pPr>
      <w:r w:rsidRPr="00DE010B">
        <w:rPr>
          <w:rFonts w:ascii="Arial" w:hAnsi="Arial" w:cs="Arial"/>
          <w:bCs/>
        </w:rPr>
        <w:t>D</w:t>
      </w:r>
      <w:r>
        <w:rPr>
          <w:rFonts w:ascii="Arial" w:hAnsi="Arial" w:cs="Arial"/>
          <w:bCs/>
        </w:rPr>
        <w:t>ziennik , o którym mowa w ust.7</w:t>
      </w:r>
      <w:r w:rsidRPr="00DE010B">
        <w:rPr>
          <w:rFonts w:ascii="Arial" w:hAnsi="Arial" w:cs="Arial"/>
          <w:bCs/>
        </w:rPr>
        <w:t xml:space="preserve"> zawiera:</w:t>
      </w:r>
    </w:p>
    <w:p w:rsidR="00812B62" w:rsidRPr="00DE010B" w:rsidRDefault="00812B62" w:rsidP="001B55AA">
      <w:pPr>
        <w:autoSpaceDE w:val="0"/>
        <w:autoSpaceDN w:val="0"/>
        <w:adjustRightInd w:val="0"/>
        <w:rPr>
          <w:rFonts w:ascii="Arial" w:hAnsi="Arial" w:cs="Arial"/>
          <w:bCs/>
        </w:rPr>
      </w:pPr>
    </w:p>
    <w:p w:rsidR="00812B62" w:rsidRPr="00DE010B" w:rsidRDefault="00812B62" w:rsidP="002C1F3A">
      <w:pPr>
        <w:numPr>
          <w:ilvl w:val="2"/>
          <w:numId w:val="311"/>
        </w:numPr>
        <w:autoSpaceDE w:val="0"/>
        <w:autoSpaceDN w:val="0"/>
        <w:adjustRightInd w:val="0"/>
        <w:ind w:left="426" w:hanging="426"/>
        <w:jc w:val="left"/>
        <w:rPr>
          <w:rFonts w:ascii="Arial" w:hAnsi="Arial" w:cs="Arial"/>
          <w:bCs/>
        </w:rPr>
      </w:pPr>
      <w:r w:rsidRPr="00DE010B">
        <w:rPr>
          <w:rFonts w:ascii="Arial" w:hAnsi="Arial" w:cs="Arial"/>
          <w:bCs/>
        </w:rPr>
        <w:t>imię i nazwisko nauczyciela;</w:t>
      </w:r>
    </w:p>
    <w:p w:rsidR="00812B62" w:rsidRPr="00DE010B" w:rsidRDefault="00812B62" w:rsidP="002C1F3A">
      <w:pPr>
        <w:numPr>
          <w:ilvl w:val="2"/>
          <w:numId w:val="311"/>
        </w:numPr>
        <w:autoSpaceDE w:val="0"/>
        <w:autoSpaceDN w:val="0"/>
        <w:adjustRightInd w:val="0"/>
        <w:ind w:left="426" w:hanging="426"/>
        <w:jc w:val="left"/>
        <w:rPr>
          <w:rFonts w:ascii="Arial" w:hAnsi="Arial" w:cs="Arial"/>
          <w:bCs/>
        </w:rPr>
      </w:pPr>
      <w:r w:rsidRPr="00DE010B">
        <w:rPr>
          <w:rFonts w:ascii="Arial" w:hAnsi="Arial" w:cs="Arial"/>
          <w:bCs/>
        </w:rPr>
        <w:t>wykaz zrealizowanych godzin w poszczególnych semestrach;</w:t>
      </w:r>
    </w:p>
    <w:p w:rsidR="00812B62" w:rsidRPr="00DE010B" w:rsidRDefault="00812B62" w:rsidP="002C1F3A">
      <w:pPr>
        <w:numPr>
          <w:ilvl w:val="2"/>
          <w:numId w:val="311"/>
        </w:numPr>
        <w:autoSpaceDE w:val="0"/>
        <w:autoSpaceDN w:val="0"/>
        <w:adjustRightInd w:val="0"/>
        <w:ind w:left="426" w:hanging="426"/>
        <w:jc w:val="left"/>
        <w:rPr>
          <w:rFonts w:ascii="Arial" w:hAnsi="Arial" w:cs="Arial"/>
          <w:bCs/>
        </w:rPr>
      </w:pPr>
      <w:r w:rsidRPr="00DE010B">
        <w:rPr>
          <w:rFonts w:ascii="Arial" w:hAnsi="Arial" w:cs="Arial"/>
          <w:bCs/>
        </w:rPr>
        <w:t xml:space="preserve">dokumentacje potwierdzającą zajęcia prowadzone jako: </w:t>
      </w:r>
    </w:p>
    <w:p w:rsidR="00812B62" w:rsidRPr="00DE010B" w:rsidRDefault="00812B62" w:rsidP="002C1F3A">
      <w:pPr>
        <w:numPr>
          <w:ilvl w:val="3"/>
          <w:numId w:val="311"/>
        </w:numPr>
        <w:autoSpaceDE w:val="0"/>
        <w:autoSpaceDN w:val="0"/>
        <w:adjustRightInd w:val="0"/>
        <w:ind w:left="709" w:hanging="283"/>
        <w:jc w:val="left"/>
        <w:rPr>
          <w:rFonts w:ascii="Arial" w:hAnsi="Arial" w:cs="Arial"/>
          <w:bCs/>
        </w:rPr>
      </w:pPr>
      <w:r w:rsidRPr="00DE010B">
        <w:rPr>
          <w:rFonts w:ascii="Arial" w:hAnsi="Arial" w:cs="Arial"/>
          <w:bCs/>
        </w:rPr>
        <w:t>kółka zainteresowań , z planem pracy, wykazem uczniów, listą obecności uczniów, tematyką poszczególnych zajęć,</w:t>
      </w:r>
    </w:p>
    <w:p w:rsidR="00812B62" w:rsidRPr="00DE010B" w:rsidRDefault="00812B62" w:rsidP="002C1F3A">
      <w:pPr>
        <w:numPr>
          <w:ilvl w:val="3"/>
          <w:numId w:val="311"/>
        </w:numPr>
        <w:autoSpaceDE w:val="0"/>
        <w:autoSpaceDN w:val="0"/>
        <w:adjustRightInd w:val="0"/>
        <w:ind w:left="709" w:hanging="283"/>
        <w:jc w:val="left"/>
        <w:rPr>
          <w:rFonts w:ascii="Arial" w:hAnsi="Arial" w:cs="Arial"/>
          <w:bCs/>
        </w:rPr>
      </w:pPr>
      <w:r w:rsidRPr="00DE010B">
        <w:rPr>
          <w:rFonts w:ascii="Arial" w:hAnsi="Arial" w:cs="Arial"/>
          <w:bCs/>
        </w:rPr>
        <w:t>zajęcia z uczniem zdolnym lub słabym , z tematyką zajęć, lista uczniów,</w:t>
      </w:r>
    </w:p>
    <w:p w:rsidR="00812B62" w:rsidRPr="00DE010B" w:rsidRDefault="00812B62" w:rsidP="002C1F3A">
      <w:pPr>
        <w:numPr>
          <w:ilvl w:val="3"/>
          <w:numId w:val="311"/>
        </w:numPr>
        <w:autoSpaceDE w:val="0"/>
        <w:autoSpaceDN w:val="0"/>
        <w:adjustRightInd w:val="0"/>
        <w:ind w:left="709" w:hanging="283"/>
        <w:jc w:val="left"/>
        <w:rPr>
          <w:rFonts w:ascii="Arial" w:hAnsi="Arial" w:cs="Arial"/>
          <w:bCs/>
        </w:rPr>
      </w:pPr>
      <w:r w:rsidRPr="00DE010B">
        <w:rPr>
          <w:rFonts w:ascii="Arial" w:hAnsi="Arial" w:cs="Arial"/>
          <w:bCs/>
        </w:rPr>
        <w:t>zajęcia opieki świetlicowej ze wskazaniem formy, miejsca i uczniów objętych opieką,</w:t>
      </w:r>
    </w:p>
    <w:p w:rsidR="00812B62" w:rsidRPr="00DE010B" w:rsidRDefault="00812B62" w:rsidP="002C1F3A">
      <w:pPr>
        <w:numPr>
          <w:ilvl w:val="3"/>
          <w:numId w:val="311"/>
        </w:numPr>
        <w:autoSpaceDE w:val="0"/>
        <w:autoSpaceDN w:val="0"/>
        <w:adjustRightInd w:val="0"/>
        <w:ind w:left="709" w:hanging="283"/>
        <w:jc w:val="left"/>
        <w:rPr>
          <w:rFonts w:ascii="Arial" w:hAnsi="Arial" w:cs="Arial"/>
          <w:bCs/>
        </w:rPr>
      </w:pPr>
      <w:r w:rsidRPr="00DE010B">
        <w:rPr>
          <w:rFonts w:ascii="Arial" w:hAnsi="Arial" w:cs="Arial"/>
          <w:bCs/>
        </w:rPr>
        <w:t>rozliczenie semestralne zrealizowanych godzin,</w:t>
      </w:r>
    </w:p>
    <w:p w:rsidR="00812B62" w:rsidRPr="00DE010B" w:rsidRDefault="00812B62" w:rsidP="009C0B46">
      <w:pPr>
        <w:autoSpaceDE w:val="0"/>
        <w:autoSpaceDN w:val="0"/>
        <w:adjustRightInd w:val="0"/>
        <w:ind w:left="426"/>
        <w:jc w:val="left"/>
        <w:rPr>
          <w:rFonts w:ascii="Arial" w:hAnsi="Arial" w:cs="Arial"/>
          <w:bCs/>
        </w:rPr>
      </w:pPr>
    </w:p>
    <w:p w:rsidR="00812B62" w:rsidRPr="00DE010B" w:rsidRDefault="00812B62" w:rsidP="001B55AA">
      <w:pPr>
        <w:autoSpaceDE w:val="0"/>
        <w:autoSpaceDN w:val="0"/>
        <w:adjustRightInd w:val="0"/>
        <w:rPr>
          <w:rFonts w:ascii="Arial" w:hAnsi="Arial" w:cs="Arial"/>
          <w:bCs/>
        </w:rPr>
      </w:pPr>
    </w:p>
    <w:p w:rsidR="00812B62" w:rsidRPr="00DE010B" w:rsidRDefault="00812B62" w:rsidP="002C1F3A">
      <w:pPr>
        <w:numPr>
          <w:ilvl w:val="0"/>
          <w:numId w:val="311"/>
        </w:numPr>
        <w:tabs>
          <w:tab w:val="left" w:pos="567"/>
          <w:tab w:val="left" w:pos="851"/>
        </w:tabs>
        <w:autoSpaceDE w:val="0"/>
        <w:autoSpaceDN w:val="0"/>
        <w:adjustRightInd w:val="0"/>
        <w:ind w:left="0" w:firstLine="426"/>
        <w:jc w:val="left"/>
        <w:rPr>
          <w:rFonts w:ascii="Arial" w:hAnsi="Arial" w:cs="Arial"/>
          <w:bCs/>
        </w:rPr>
      </w:pPr>
      <w:r>
        <w:rPr>
          <w:rFonts w:ascii="Arial" w:hAnsi="Arial" w:cs="Arial"/>
          <w:bCs/>
        </w:rPr>
        <w:t xml:space="preserve">Teczka </w:t>
      </w:r>
      <w:r w:rsidRPr="00DE010B">
        <w:rPr>
          <w:rFonts w:ascii="Arial" w:hAnsi="Arial" w:cs="Arial"/>
          <w:bCs/>
        </w:rPr>
        <w:t xml:space="preserve">Wychowawcy, </w:t>
      </w:r>
      <w:r>
        <w:rPr>
          <w:rFonts w:ascii="Arial" w:hAnsi="Arial" w:cs="Arial"/>
          <w:bCs/>
        </w:rPr>
        <w:t>elektroniczny dziennik lekcyjny  i dziennik z</w:t>
      </w:r>
      <w:r w:rsidRPr="00DE010B">
        <w:rPr>
          <w:rFonts w:ascii="Arial" w:hAnsi="Arial" w:cs="Arial"/>
          <w:bCs/>
        </w:rPr>
        <w:t xml:space="preserve">ajęć wg. art. 42 KN są własnością szkoły. </w:t>
      </w:r>
    </w:p>
    <w:p w:rsidR="00812B62" w:rsidRPr="007C0DCF" w:rsidRDefault="00812B62" w:rsidP="001B55AA">
      <w:pPr>
        <w:autoSpaceDE w:val="0"/>
        <w:autoSpaceDN w:val="0"/>
        <w:adjustRightInd w:val="0"/>
        <w:rPr>
          <w:rFonts w:ascii="Arial" w:hAnsi="Arial" w:cs="Arial"/>
          <w:bCs/>
          <w:color w:val="00B050"/>
        </w:rPr>
      </w:pPr>
    </w:p>
    <w:p w:rsidR="00812B62" w:rsidRDefault="00812B62" w:rsidP="005F425D">
      <w:pPr>
        <w:autoSpaceDE w:val="0"/>
        <w:autoSpaceDN w:val="0"/>
        <w:adjustRightInd w:val="0"/>
        <w:jc w:val="left"/>
        <w:rPr>
          <w:rFonts w:ascii="Arial" w:hAnsi="Arial" w:cs="Arial"/>
          <w:bCs/>
          <w:color w:val="00B050"/>
        </w:rPr>
      </w:pPr>
    </w:p>
    <w:p w:rsidR="00812B62" w:rsidRPr="009C0B46" w:rsidRDefault="00812B62" w:rsidP="0046520B">
      <w:pPr>
        <w:pStyle w:val="Nagwek2"/>
        <w:spacing w:before="0"/>
        <w:jc w:val="both"/>
        <w:rPr>
          <w:rFonts w:ascii="Arial" w:hAnsi="Arial" w:cs="Arial"/>
          <w:bCs w:val="0"/>
          <w:color w:val="auto"/>
          <w:szCs w:val="24"/>
        </w:rPr>
      </w:pPr>
      <w:r>
        <w:rPr>
          <w:rFonts w:ascii="Arial" w:hAnsi="Arial" w:cs="Arial"/>
          <w:bCs w:val="0"/>
          <w:color w:val="auto"/>
          <w:szCs w:val="24"/>
        </w:rPr>
        <w:t xml:space="preserve">                                                        Dział III</w:t>
      </w:r>
    </w:p>
    <w:p w:rsidR="00812B62" w:rsidRPr="008F6BBC" w:rsidRDefault="00812B62" w:rsidP="00F348E3">
      <w:pPr>
        <w:pStyle w:val="Nagwek2"/>
        <w:spacing w:before="0"/>
        <w:rPr>
          <w:rFonts w:ascii="Arial" w:hAnsi="Arial" w:cs="Arial"/>
          <w:bCs w:val="0"/>
          <w:color w:val="auto"/>
          <w:sz w:val="22"/>
          <w:szCs w:val="22"/>
        </w:rPr>
      </w:pPr>
      <w:r w:rsidRPr="008F6BBC">
        <w:rPr>
          <w:rFonts w:ascii="Arial" w:hAnsi="Arial" w:cs="Arial"/>
          <w:bCs w:val="0"/>
          <w:color w:val="auto"/>
          <w:sz w:val="22"/>
          <w:szCs w:val="22"/>
        </w:rPr>
        <w:t>Rozdział 4</w:t>
      </w:r>
    </w:p>
    <w:p w:rsidR="00812B62" w:rsidRPr="00A112B6" w:rsidRDefault="00812B62" w:rsidP="00F348E3">
      <w:pPr>
        <w:pStyle w:val="Nagwek2"/>
        <w:spacing w:before="0"/>
        <w:rPr>
          <w:rFonts w:ascii="Arial" w:hAnsi="Arial" w:cs="Arial"/>
          <w:bCs w:val="0"/>
          <w:color w:val="auto"/>
          <w:sz w:val="22"/>
          <w:szCs w:val="22"/>
        </w:rPr>
      </w:pPr>
      <w:r w:rsidRPr="008F6BBC">
        <w:rPr>
          <w:rFonts w:ascii="Arial" w:hAnsi="Arial" w:cs="Arial"/>
          <w:bCs w:val="0"/>
          <w:color w:val="auto"/>
          <w:sz w:val="22"/>
          <w:szCs w:val="22"/>
        </w:rPr>
        <w:t>Organizacja  wychowania i opieki</w:t>
      </w:r>
      <w:r w:rsidRPr="00A112B6">
        <w:rPr>
          <w:rFonts w:ascii="Arial" w:hAnsi="Arial" w:cs="Arial"/>
          <w:bCs w:val="0"/>
          <w:color w:val="auto"/>
          <w:sz w:val="22"/>
          <w:szCs w:val="22"/>
        </w:rPr>
        <w:t xml:space="preserve"> </w:t>
      </w:r>
    </w:p>
    <w:p w:rsidR="00812B62" w:rsidRPr="00711CE7" w:rsidRDefault="00812B62" w:rsidP="003A0079"/>
    <w:p w:rsidR="00812B62" w:rsidRPr="00711CE7" w:rsidRDefault="00812B62" w:rsidP="00AC46DC">
      <w:pPr>
        <w:autoSpaceDE w:val="0"/>
        <w:autoSpaceDN w:val="0"/>
        <w:adjustRightInd w:val="0"/>
        <w:ind w:firstLine="709"/>
        <w:jc w:val="left"/>
        <w:rPr>
          <w:rFonts w:ascii="Arial" w:hAnsi="Arial" w:cs="Arial"/>
          <w:b/>
          <w:bCs/>
        </w:rPr>
      </w:pPr>
      <w:r w:rsidRPr="00711CE7">
        <w:rPr>
          <w:rFonts w:ascii="Arial" w:hAnsi="Arial" w:cs="Arial"/>
          <w:b/>
          <w:bCs/>
        </w:rPr>
        <w:t xml:space="preserve">§ </w:t>
      </w:r>
      <w:r>
        <w:rPr>
          <w:rFonts w:ascii="Arial" w:hAnsi="Arial" w:cs="Arial"/>
          <w:b/>
          <w:bCs/>
        </w:rPr>
        <w:t>90</w:t>
      </w:r>
      <w:r w:rsidRPr="00711CE7">
        <w:rPr>
          <w:rFonts w:ascii="Arial" w:hAnsi="Arial" w:cs="Arial"/>
          <w:bCs/>
        </w:rPr>
        <w:t>.</w:t>
      </w:r>
      <w:r w:rsidRPr="00711CE7">
        <w:rPr>
          <w:rFonts w:ascii="Arial" w:hAnsi="Arial" w:cs="Arial"/>
          <w:b/>
          <w:bCs/>
        </w:rPr>
        <w:t xml:space="preserve"> Szkolny  system  wychowania.</w:t>
      </w:r>
    </w:p>
    <w:p w:rsidR="00812B62" w:rsidRPr="00711CE7" w:rsidRDefault="00812B62" w:rsidP="003A0079">
      <w:pPr>
        <w:autoSpaceDE w:val="0"/>
        <w:autoSpaceDN w:val="0"/>
        <w:adjustRightInd w:val="0"/>
        <w:rPr>
          <w:rFonts w:ascii="Arial" w:hAnsi="Arial" w:cs="Arial"/>
          <w:b/>
          <w:bCs/>
        </w:rPr>
      </w:pPr>
      <w:r w:rsidRPr="00711CE7">
        <w:rPr>
          <w:rFonts w:ascii="Arial" w:hAnsi="Arial" w:cs="Arial"/>
          <w:b/>
          <w:bCs/>
        </w:rPr>
        <w:t xml:space="preserve">   </w:t>
      </w:r>
    </w:p>
    <w:p w:rsidR="00812B62" w:rsidRPr="00711CE7" w:rsidRDefault="00812B62" w:rsidP="00AC46DC">
      <w:pPr>
        <w:autoSpaceDE w:val="0"/>
        <w:autoSpaceDN w:val="0"/>
        <w:adjustRightInd w:val="0"/>
        <w:ind w:firstLine="284"/>
        <w:jc w:val="both"/>
        <w:rPr>
          <w:rFonts w:ascii="Arial" w:hAnsi="Arial" w:cs="Arial"/>
          <w:b/>
          <w:bCs/>
        </w:rPr>
      </w:pPr>
      <w:r w:rsidRPr="00711CE7">
        <w:rPr>
          <w:rFonts w:ascii="Arial" w:hAnsi="Arial" w:cs="Arial"/>
          <w:b/>
          <w:bCs/>
        </w:rPr>
        <w:lastRenderedPageBreak/>
        <w:t xml:space="preserve">1. </w:t>
      </w:r>
      <w:r w:rsidRPr="00711CE7">
        <w:rPr>
          <w:rFonts w:ascii="Arial" w:hAnsi="Arial" w:cs="Arial"/>
        </w:rPr>
        <w:t xml:space="preserve">Na początku każdego roku szkolnego Rada Pedagogiczna opracowuje i zatwierdza szczegółowy Plan Pracy Wychowawczej na dany rok szkolny z uwzględnieniem aktualnych potrzeb i </w:t>
      </w:r>
      <w:r w:rsidRPr="00711CE7">
        <w:rPr>
          <w:rFonts w:ascii="Arial" w:hAnsi="Arial" w:cs="Arial"/>
          <w:i/>
          <w:iCs/>
        </w:rPr>
        <w:t xml:space="preserve">Szkolnego Programu Wychowawczego.  </w:t>
      </w:r>
    </w:p>
    <w:p w:rsidR="00812B62" w:rsidRPr="00711CE7" w:rsidRDefault="00812B62" w:rsidP="00AC46DC">
      <w:pPr>
        <w:autoSpaceDE w:val="0"/>
        <w:autoSpaceDN w:val="0"/>
        <w:adjustRightInd w:val="0"/>
        <w:ind w:firstLine="284"/>
        <w:jc w:val="both"/>
        <w:rPr>
          <w:rFonts w:ascii="Arial" w:hAnsi="Arial" w:cs="Arial"/>
          <w:b/>
          <w:bCs/>
        </w:rPr>
      </w:pPr>
    </w:p>
    <w:p w:rsidR="00812B62" w:rsidRPr="00711CE7" w:rsidRDefault="00812B62" w:rsidP="00AC46DC">
      <w:pPr>
        <w:autoSpaceDE w:val="0"/>
        <w:autoSpaceDN w:val="0"/>
        <w:adjustRightInd w:val="0"/>
        <w:ind w:firstLine="284"/>
        <w:jc w:val="both"/>
        <w:rPr>
          <w:rFonts w:ascii="Arial" w:hAnsi="Arial" w:cs="Arial"/>
        </w:rPr>
      </w:pPr>
      <w:r w:rsidRPr="00711CE7">
        <w:rPr>
          <w:rFonts w:ascii="Arial" w:hAnsi="Arial" w:cs="Arial"/>
          <w:b/>
          <w:bCs/>
        </w:rPr>
        <w:t xml:space="preserve">2. </w:t>
      </w:r>
      <w:r w:rsidRPr="00711CE7">
        <w:rPr>
          <w:rFonts w:ascii="Arial" w:hAnsi="Arial" w:cs="Arial"/>
        </w:rPr>
        <w:t xml:space="preserve">Działania wychowawcze Szkoły mają charakter systemowy i podejmują  je wszyscy nauczyciele zatrudnieni w Szkole wspomagani przez dyrekcję oraz pozostałych pracowników Szkoły. </w:t>
      </w:r>
      <w:r w:rsidRPr="00711CE7">
        <w:rPr>
          <w:rFonts w:ascii="Arial" w:hAnsi="Arial" w:cs="Arial"/>
          <w:i/>
          <w:iCs/>
        </w:rPr>
        <w:t>Program Wychowawczy</w:t>
      </w:r>
      <w:r w:rsidRPr="00711CE7">
        <w:rPr>
          <w:rFonts w:ascii="Arial" w:hAnsi="Arial" w:cs="Arial"/>
        </w:rPr>
        <w:t xml:space="preserve"> Szkoły jest całościowy i obejmuje rozwój ucznia                           w wymiarze: intelektualnym, emocjonalnym, społecznym i zdrowotnym. </w:t>
      </w:r>
    </w:p>
    <w:p w:rsidR="00812B62" w:rsidRPr="00711CE7" w:rsidRDefault="00812B62" w:rsidP="00325D52">
      <w:pPr>
        <w:autoSpaceDE w:val="0"/>
        <w:autoSpaceDN w:val="0"/>
        <w:adjustRightInd w:val="0"/>
        <w:jc w:val="both"/>
        <w:rPr>
          <w:rFonts w:ascii="Arial" w:hAnsi="Arial" w:cs="Arial"/>
        </w:rPr>
      </w:pPr>
      <w:r w:rsidRPr="00711CE7">
        <w:rPr>
          <w:rFonts w:ascii="Arial" w:hAnsi="Arial" w:cs="Arial"/>
        </w:rPr>
        <w:t xml:space="preserve"> </w:t>
      </w:r>
    </w:p>
    <w:p w:rsidR="00812B62" w:rsidRPr="00711CE7" w:rsidRDefault="00812B62" w:rsidP="00AC46DC">
      <w:pPr>
        <w:autoSpaceDE w:val="0"/>
        <w:autoSpaceDN w:val="0"/>
        <w:adjustRightInd w:val="0"/>
        <w:ind w:firstLine="284"/>
        <w:jc w:val="both"/>
        <w:rPr>
          <w:rFonts w:ascii="Arial" w:hAnsi="Arial" w:cs="Arial"/>
          <w:b/>
          <w:bCs/>
        </w:rPr>
      </w:pPr>
      <w:r>
        <w:rPr>
          <w:rFonts w:ascii="Arial" w:hAnsi="Arial" w:cs="Arial"/>
          <w:b/>
          <w:bCs/>
        </w:rPr>
        <w:t>3</w:t>
      </w:r>
      <w:r w:rsidRPr="00711CE7">
        <w:rPr>
          <w:rFonts w:ascii="Arial" w:hAnsi="Arial" w:cs="Arial"/>
          <w:b/>
          <w:bCs/>
        </w:rPr>
        <w:t xml:space="preserve">. </w:t>
      </w:r>
      <w:r w:rsidRPr="00711CE7">
        <w:rPr>
          <w:rFonts w:ascii="Arial" w:hAnsi="Arial" w:cs="Arial"/>
        </w:rPr>
        <w:t xml:space="preserve">Podjęte działania wychowawcze w bezpiecznym i przyjaznym środowisku szkolnym mają na celu przygotować ucznia do: </w:t>
      </w:r>
    </w:p>
    <w:p w:rsidR="00812B62" w:rsidRDefault="00812B62" w:rsidP="002C1F3A">
      <w:pPr>
        <w:numPr>
          <w:ilvl w:val="0"/>
          <w:numId w:val="280"/>
        </w:numPr>
        <w:tabs>
          <w:tab w:val="left" w:pos="426"/>
        </w:tabs>
        <w:ind w:left="0" w:firstLine="0"/>
        <w:jc w:val="both"/>
        <w:rPr>
          <w:rFonts w:ascii="Arial" w:hAnsi="Arial" w:cs="Arial"/>
        </w:rPr>
      </w:pPr>
      <w:r w:rsidRPr="00711CE7">
        <w:rPr>
          <w:rFonts w:ascii="Arial" w:hAnsi="Arial" w:cs="Arial"/>
        </w:rPr>
        <w:t>pracy nad sobą;</w:t>
      </w:r>
    </w:p>
    <w:p w:rsidR="00812B62" w:rsidRDefault="00812B62" w:rsidP="002C1F3A">
      <w:pPr>
        <w:numPr>
          <w:ilvl w:val="0"/>
          <w:numId w:val="280"/>
        </w:numPr>
        <w:tabs>
          <w:tab w:val="left" w:pos="426"/>
        </w:tabs>
        <w:ind w:left="0" w:firstLine="0"/>
        <w:jc w:val="both"/>
        <w:rPr>
          <w:rFonts w:ascii="Arial" w:hAnsi="Arial" w:cs="Arial"/>
        </w:rPr>
      </w:pPr>
      <w:r w:rsidRPr="00EF196F">
        <w:rPr>
          <w:rFonts w:ascii="Arial" w:hAnsi="Arial" w:cs="Arial"/>
        </w:rPr>
        <w:t xml:space="preserve">bycia użytecznym członkiem społeczeństwa; </w:t>
      </w:r>
    </w:p>
    <w:p w:rsidR="00812B62" w:rsidRPr="00EF196F" w:rsidRDefault="00812B62" w:rsidP="002C1F3A">
      <w:pPr>
        <w:numPr>
          <w:ilvl w:val="0"/>
          <w:numId w:val="280"/>
        </w:numPr>
        <w:tabs>
          <w:tab w:val="left" w:pos="426"/>
        </w:tabs>
        <w:ind w:left="0" w:firstLine="0"/>
        <w:jc w:val="both"/>
        <w:rPr>
          <w:rFonts w:ascii="Arial" w:hAnsi="Arial" w:cs="Arial"/>
        </w:rPr>
      </w:pPr>
      <w:r w:rsidRPr="00EF196F">
        <w:rPr>
          <w:rFonts w:ascii="Arial" w:hAnsi="Arial" w:cs="Arial"/>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812B62" w:rsidRPr="00711CE7" w:rsidRDefault="00812B62" w:rsidP="008F6BBC">
      <w:pPr>
        <w:tabs>
          <w:tab w:val="left" w:pos="426"/>
        </w:tabs>
        <w:autoSpaceDE w:val="0"/>
        <w:autoSpaceDN w:val="0"/>
        <w:adjustRightInd w:val="0"/>
        <w:jc w:val="both"/>
        <w:rPr>
          <w:rFonts w:ascii="Arial" w:hAnsi="Arial" w:cs="Arial"/>
        </w:rPr>
      </w:pPr>
      <w:r w:rsidRPr="00711CE7">
        <w:rPr>
          <w:rFonts w:ascii="Arial" w:hAnsi="Arial" w:cs="Arial"/>
        </w:rPr>
        <w:t xml:space="preserve"> 4)   rozwoju samorządności; </w:t>
      </w:r>
    </w:p>
    <w:p w:rsidR="00812B62" w:rsidRPr="00711CE7" w:rsidRDefault="00812B62" w:rsidP="008F6BBC">
      <w:pPr>
        <w:tabs>
          <w:tab w:val="left" w:pos="426"/>
        </w:tabs>
        <w:autoSpaceDE w:val="0"/>
        <w:autoSpaceDN w:val="0"/>
        <w:adjustRightInd w:val="0"/>
        <w:jc w:val="both"/>
        <w:rPr>
          <w:rFonts w:ascii="Arial" w:hAnsi="Arial" w:cs="Arial"/>
        </w:rPr>
      </w:pPr>
      <w:r w:rsidRPr="00711CE7">
        <w:rPr>
          <w:rFonts w:ascii="Arial" w:hAnsi="Arial" w:cs="Arial"/>
        </w:rPr>
        <w:t xml:space="preserve">5)   dbałości o wypracowane tradycje: klasy, szkoły i środowiska; </w:t>
      </w:r>
    </w:p>
    <w:p w:rsidR="00812B62" w:rsidRPr="00711CE7" w:rsidRDefault="00812B62" w:rsidP="008F6BBC">
      <w:pPr>
        <w:tabs>
          <w:tab w:val="left" w:pos="426"/>
        </w:tabs>
        <w:autoSpaceDE w:val="0"/>
        <w:autoSpaceDN w:val="0"/>
        <w:adjustRightInd w:val="0"/>
        <w:jc w:val="both"/>
        <w:rPr>
          <w:rFonts w:ascii="Arial" w:hAnsi="Arial" w:cs="Arial"/>
        </w:rPr>
      </w:pPr>
      <w:r w:rsidRPr="00711CE7">
        <w:rPr>
          <w:rFonts w:ascii="Arial" w:hAnsi="Arial" w:cs="Arial"/>
        </w:rPr>
        <w:t xml:space="preserve">6)   budowania poczucia przynależności i więzi ze Szkołą; </w:t>
      </w:r>
    </w:p>
    <w:p w:rsidR="00812B62" w:rsidRDefault="00812B62" w:rsidP="008F6BBC">
      <w:pPr>
        <w:tabs>
          <w:tab w:val="left" w:pos="426"/>
        </w:tabs>
        <w:autoSpaceDE w:val="0"/>
        <w:autoSpaceDN w:val="0"/>
        <w:adjustRightInd w:val="0"/>
        <w:jc w:val="both"/>
        <w:rPr>
          <w:rFonts w:ascii="Arial" w:hAnsi="Arial" w:cs="Arial"/>
        </w:rPr>
      </w:pPr>
      <w:r w:rsidRPr="00711CE7">
        <w:rPr>
          <w:rFonts w:ascii="Arial" w:hAnsi="Arial" w:cs="Arial"/>
        </w:rPr>
        <w:t xml:space="preserve">7) </w:t>
      </w:r>
      <w:r>
        <w:rPr>
          <w:rFonts w:ascii="Arial" w:hAnsi="Arial" w:cs="Arial"/>
        </w:rPr>
        <w:t xml:space="preserve"> </w:t>
      </w:r>
      <w:r w:rsidRPr="00711CE7">
        <w:rPr>
          <w:rFonts w:ascii="Arial" w:hAnsi="Arial" w:cs="Arial"/>
        </w:rPr>
        <w:t xml:space="preserve"> tworzenia środowiska szkolnego, w którym obowiązują jasne i jednoznaczne reguły  </w:t>
      </w:r>
      <w:r>
        <w:rPr>
          <w:rFonts w:ascii="Arial" w:hAnsi="Arial" w:cs="Arial"/>
        </w:rPr>
        <w:t xml:space="preserve">  </w:t>
      </w:r>
    </w:p>
    <w:p w:rsidR="00812B62" w:rsidRPr="00711CE7" w:rsidRDefault="00812B62" w:rsidP="008F6BBC">
      <w:pPr>
        <w:tabs>
          <w:tab w:val="left" w:pos="426"/>
        </w:tabs>
        <w:autoSpaceDE w:val="0"/>
        <w:autoSpaceDN w:val="0"/>
        <w:adjustRightInd w:val="0"/>
        <w:jc w:val="both"/>
        <w:rPr>
          <w:rFonts w:ascii="Arial" w:hAnsi="Arial" w:cs="Arial"/>
        </w:rPr>
      </w:pPr>
      <w:r>
        <w:rPr>
          <w:rFonts w:ascii="Arial" w:hAnsi="Arial" w:cs="Arial"/>
        </w:rPr>
        <w:t xml:space="preserve">     </w:t>
      </w:r>
      <w:r w:rsidRPr="00711CE7">
        <w:rPr>
          <w:rFonts w:ascii="Arial" w:hAnsi="Arial" w:cs="Arial"/>
        </w:rPr>
        <w:t xml:space="preserve">gry akceptowane i  respektowane przez wszystkich członków społeczności szkolnej. </w:t>
      </w:r>
    </w:p>
    <w:p w:rsidR="00812B62" w:rsidRPr="00711CE7" w:rsidRDefault="00812B62" w:rsidP="00325D52">
      <w:pPr>
        <w:pStyle w:val="Stopka"/>
        <w:tabs>
          <w:tab w:val="clear" w:pos="4536"/>
          <w:tab w:val="clear" w:pos="9072"/>
        </w:tabs>
        <w:autoSpaceDE w:val="0"/>
        <w:autoSpaceDN w:val="0"/>
        <w:adjustRightInd w:val="0"/>
        <w:jc w:val="both"/>
        <w:rPr>
          <w:rFonts w:ascii="Arial" w:hAnsi="Arial" w:cs="Arial"/>
        </w:rPr>
      </w:pPr>
      <w:r w:rsidRPr="00711CE7">
        <w:rPr>
          <w:rFonts w:ascii="Arial" w:hAnsi="Arial" w:cs="Arial"/>
        </w:rPr>
        <w:t xml:space="preserve"> </w:t>
      </w:r>
    </w:p>
    <w:p w:rsidR="00812B62" w:rsidRPr="00711CE7" w:rsidRDefault="00812B62" w:rsidP="00AC46DC">
      <w:pPr>
        <w:autoSpaceDE w:val="0"/>
        <w:autoSpaceDN w:val="0"/>
        <w:adjustRightInd w:val="0"/>
        <w:ind w:firstLine="284"/>
        <w:jc w:val="both"/>
        <w:rPr>
          <w:rFonts w:ascii="Arial" w:hAnsi="Arial" w:cs="Arial"/>
          <w:b/>
          <w:bCs/>
        </w:rPr>
      </w:pPr>
      <w:r>
        <w:rPr>
          <w:rFonts w:ascii="Arial" w:hAnsi="Arial" w:cs="Arial"/>
          <w:b/>
          <w:bCs/>
        </w:rPr>
        <w:t>4</w:t>
      </w:r>
      <w:r w:rsidRPr="00711CE7">
        <w:rPr>
          <w:rFonts w:ascii="Arial" w:hAnsi="Arial" w:cs="Arial"/>
          <w:b/>
          <w:bCs/>
        </w:rPr>
        <w:t xml:space="preserve">. </w:t>
      </w:r>
      <w:r w:rsidRPr="00711CE7">
        <w:rPr>
          <w:rFonts w:ascii="Arial" w:hAnsi="Arial" w:cs="Arial"/>
        </w:rPr>
        <w:t>Uczeń jest podstawowym podmiotem w systemie wychowawczym Szkoły. Preferuje się następujące postawy będące kanonem zachowań ucznia. Uczeń:</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zna i akceptuje działania wychowawcze szkoły;</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szanuje oraz akceptuje siebie i innych;</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umie prawidłowo funkcjonować w rodzinie, klasie, społeczności szkolnej, lokalnej, demokratycznym  państwie oraz  świecie;</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zna i respektuje obowiązki wynikające z tytułu bycia: uczniem, dzieckiem, kolegą, członkiem społeczeństwa, polakiem i europejczykiem;</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posiada wiedzę i umiejętności potrzebne dla samodzielnego poszukiwania ważnych dla siebie wartości, określania celów i dokonywania wyborów;</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 xml:space="preserve">jest zdolny do autorefleksji, nieustannie nad sobą pracuje, </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 xml:space="preserve">zna, rozumie i realizuje w życiu: </w:t>
      </w:r>
    </w:p>
    <w:p w:rsidR="00812B62" w:rsidRPr="00711CE7" w:rsidRDefault="00812B62" w:rsidP="00500B08">
      <w:pPr>
        <w:numPr>
          <w:ilvl w:val="1"/>
          <w:numId w:val="69"/>
        </w:numPr>
        <w:tabs>
          <w:tab w:val="num" w:pos="0"/>
          <w:tab w:val="left" w:pos="284"/>
        </w:tabs>
        <w:autoSpaceDE w:val="0"/>
        <w:autoSpaceDN w:val="0"/>
        <w:adjustRightInd w:val="0"/>
        <w:ind w:left="0" w:firstLine="0"/>
        <w:jc w:val="both"/>
        <w:rPr>
          <w:rFonts w:ascii="Arial" w:hAnsi="Arial" w:cs="Arial"/>
        </w:rPr>
      </w:pPr>
      <w:r w:rsidRPr="00711CE7">
        <w:rPr>
          <w:rFonts w:ascii="Arial" w:hAnsi="Arial" w:cs="Arial"/>
        </w:rPr>
        <w:t>zasady kultury bycia,</w:t>
      </w:r>
    </w:p>
    <w:p w:rsidR="00812B62" w:rsidRPr="00711CE7" w:rsidRDefault="00812B62" w:rsidP="00500B08">
      <w:pPr>
        <w:numPr>
          <w:ilvl w:val="1"/>
          <w:numId w:val="69"/>
        </w:numPr>
        <w:tabs>
          <w:tab w:val="num" w:pos="0"/>
          <w:tab w:val="left" w:pos="284"/>
        </w:tabs>
        <w:autoSpaceDE w:val="0"/>
        <w:autoSpaceDN w:val="0"/>
        <w:adjustRightInd w:val="0"/>
        <w:ind w:left="0" w:firstLine="0"/>
        <w:jc w:val="both"/>
        <w:rPr>
          <w:rFonts w:ascii="Arial" w:hAnsi="Arial" w:cs="Arial"/>
        </w:rPr>
      </w:pPr>
      <w:r w:rsidRPr="00711CE7">
        <w:rPr>
          <w:rFonts w:ascii="Arial" w:hAnsi="Arial" w:cs="Arial"/>
        </w:rPr>
        <w:t>zasady skutecznego komunikowania się,</w:t>
      </w:r>
    </w:p>
    <w:p w:rsidR="00812B62" w:rsidRPr="00711CE7" w:rsidRDefault="00812B62" w:rsidP="00500B08">
      <w:pPr>
        <w:numPr>
          <w:ilvl w:val="1"/>
          <w:numId w:val="69"/>
        </w:numPr>
        <w:tabs>
          <w:tab w:val="num" w:pos="0"/>
          <w:tab w:val="left" w:pos="284"/>
        </w:tabs>
        <w:autoSpaceDE w:val="0"/>
        <w:autoSpaceDN w:val="0"/>
        <w:adjustRightInd w:val="0"/>
        <w:ind w:left="0" w:firstLine="0"/>
        <w:jc w:val="both"/>
        <w:rPr>
          <w:rFonts w:ascii="Arial" w:hAnsi="Arial" w:cs="Arial"/>
        </w:rPr>
      </w:pPr>
      <w:r w:rsidRPr="00711CE7">
        <w:rPr>
          <w:rFonts w:ascii="Arial" w:hAnsi="Arial" w:cs="Arial"/>
        </w:rPr>
        <w:t>zasady bezpieczeństwa oraz higieny życia i pracy,</w:t>
      </w:r>
    </w:p>
    <w:p w:rsidR="00812B62" w:rsidRPr="00711CE7" w:rsidRDefault="00812B62" w:rsidP="00500B08">
      <w:pPr>
        <w:numPr>
          <w:ilvl w:val="1"/>
          <w:numId w:val="69"/>
        </w:numPr>
        <w:tabs>
          <w:tab w:val="num" w:pos="0"/>
          <w:tab w:val="left" w:pos="284"/>
        </w:tabs>
        <w:autoSpaceDE w:val="0"/>
        <w:autoSpaceDN w:val="0"/>
        <w:adjustRightInd w:val="0"/>
        <w:ind w:left="0" w:firstLine="0"/>
        <w:jc w:val="both"/>
        <w:rPr>
          <w:rFonts w:ascii="Arial" w:hAnsi="Arial" w:cs="Arial"/>
        </w:rPr>
      </w:pPr>
      <w:r w:rsidRPr="00711CE7">
        <w:rPr>
          <w:rFonts w:ascii="Arial" w:hAnsi="Arial" w:cs="Arial"/>
        </w:rPr>
        <w:t xml:space="preserve">akceptowany społecznie system wartości </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chce i umie dążyć do  realizacji własnych zamierzeń:</w:t>
      </w:r>
    </w:p>
    <w:p w:rsidR="00812B62" w:rsidRPr="00711CE7" w:rsidRDefault="00812B62" w:rsidP="00500B08">
      <w:pPr>
        <w:numPr>
          <w:ilvl w:val="0"/>
          <w:numId w:val="69"/>
        </w:numPr>
        <w:tabs>
          <w:tab w:val="clear" w:pos="1980"/>
          <w:tab w:val="num" w:pos="0"/>
          <w:tab w:val="left" w:pos="284"/>
        </w:tabs>
        <w:autoSpaceDE w:val="0"/>
        <w:autoSpaceDN w:val="0"/>
        <w:adjustRightInd w:val="0"/>
        <w:ind w:left="0" w:firstLine="0"/>
        <w:jc w:val="both"/>
        <w:rPr>
          <w:rFonts w:ascii="Arial" w:hAnsi="Arial" w:cs="Arial"/>
        </w:rPr>
      </w:pPr>
      <w:r w:rsidRPr="00711CE7">
        <w:rPr>
          <w:rFonts w:ascii="Arial" w:hAnsi="Arial" w:cs="Arial"/>
        </w:rPr>
        <w:t>umie diagnozować zagrożenia w realizacji celów życiowych;</w:t>
      </w:r>
    </w:p>
    <w:p w:rsidR="00812B62" w:rsidRPr="00711CE7" w:rsidRDefault="00812B62" w:rsidP="00500B08">
      <w:pPr>
        <w:numPr>
          <w:ilvl w:val="0"/>
          <w:numId w:val="69"/>
        </w:numPr>
        <w:tabs>
          <w:tab w:val="clear" w:pos="1980"/>
          <w:tab w:val="num" w:pos="0"/>
          <w:tab w:val="left" w:pos="284"/>
          <w:tab w:val="left" w:pos="426"/>
        </w:tabs>
        <w:autoSpaceDE w:val="0"/>
        <w:autoSpaceDN w:val="0"/>
        <w:adjustRightInd w:val="0"/>
        <w:ind w:left="0" w:firstLine="0"/>
        <w:jc w:val="both"/>
        <w:rPr>
          <w:rFonts w:ascii="Arial" w:hAnsi="Arial" w:cs="Arial"/>
        </w:rPr>
      </w:pPr>
      <w:r>
        <w:rPr>
          <w:rFonts w:ascii="Arial" w:hAnsi="Arial" w:cs="Arial"/>
        </w:rPr>
        <w:t xml:space="preserve"> </w:t>
      </w:r>
      <w:r w:rsidRPr="00711CE7">
        <w:rPr>
          <w:rFonts w:ascii="Arial" w:hAnsi="Arial" w:cs="Arial"/>
        </w:rPr>
        <w:t xml:space="preserve">jest otwarty na zdobywanie wiedzy. </w:t>
      </w:r>
    </w:p>
    <w:p w:rsidR="00812B62" w:rsidRPr="00711CE7" w:rsidRDefault="00812B62" w:rsidP="00325D52">
      <w:pPr>
        <w:autoSpaceDE w:val="0"/>
        <w:autoSpaceDN w:val="0"/>
        <w:adjustRightInd w:val="0"/>
        <w:jc w:val="both"/>
        <w:rPr>
          <w:rFonts w:ascii="Arial" w:hAnsi="Arial" w:cs="Arial"/>
        </w:rPr>
      </w:pPr>
    </w:p>
    <w:p w:rsidR="00812B62" w:rsidRPr="004C08FB" w:rsidRDefault="00812B62" w:rsidP="008F6BBC">
      <w:pPr>
        <w:autoSpaceDE w:val="0"/>
        <w:autoSpaceDN w:val="0"/>
        <w:adjustRightInd w:val="0"/>
        <w:ind w:firstLine="567"/>
        <w:jc w:val="both"/>
        <w:rPr>
          <w:rFonts w:ascii="Arial" w:hAnsi="Arial" w:cs="Arial"/>
        </w:rPr>
      </w:pPr>
      <w:r>
        <w:rPr>
          <w:rFonts w:ascii="Arial" w:hAnsi="Arial" w:cs="Arial"/>
          <w:b/>
          <w:bCs/>
        </w:rPr>
        <w:t>5</w:t>
      </w:r>
      <w:r w:rsidRPr="00711CE7">
        <w:rPr>
          <w:rFonts w:ascii="Arial" w:hAnsi="Arial" w:cs="Arial"/>
          <w:b/>
          <w:bCs/>
        </w:rPr>
        <w:t xml:space="preserve">. </w:t>
      </w:r>
      <w:r w:rsidRPr="00711CE7">
        <w:rPr>
          <w:rFonts w:ascii="Arial" w:hAnsi="Arial" w:cs="Arial"/>
        </w:rPr>
        <w:t>W oparciu o Program Wychowawczy Szkoły zespoły wychowawców (wychowawcy klas) opracowują klasowe programy wychowawcze na dany rok szkolny. Program wychowawczy w klasie powinien uwzględniać następujące zagadnienia:</w:t>
      </w:r>
    </w:p>
    <w:p w:rsidR="00812B62" w:rsidRPr="00711CE7" w:rsidRDefault="00812B62" w:rsidP="008F6BBC">
      <w:pPr>
        <w:tabs>
          <w:tab w:val="left" w:pos="0"/>
          <w:tab w:val="left" w:pos="426"/>
        </w:tabs>
        <w:autoSpaceDE w:val="0"/>
        <w:autoSpaceDN w:val="0"/>
        <w:adjustRightInd w:val="0"/>
        <w:jc w:val="both"/>
        <w:rPr>
          <w:rFonts w:ascii="Arial" w:hAnsi="Arial" w:cs="Arial"/>
        </w:rPr>
      </w:pPr>
      <w:r w:rsidRPr="00711CE7">
        <w:rPr>
          <w:rFonts w:ascii="Arial" w:hAnsi="Arial" w:cs="Arial"/>
        </w:rPr>
        <w:t xml:space="preserve">1) poznanie ucznia, jego potrzeb i możliwości; </w:t>
      </w:r>
    </w:p>
    <w:p w:rsidR="00812B62" w:rsidRPr="00711CE7" w:rsidRDefault="00812B62" w:rsidP="008F6BBC">
      <w:pPr>
        <w:tabs>
          <w:tab w:val="left" w:pos="0"/>
          <w:tab w:val="left" w:pos="426"/>
        </w:tabs>
        <w:autoSpaceDE w:val="0"/>
        <w:autoSpaceDN w:val="0"/>
        <w:adjustRightInd w:val="0"/>
        <w:jc w:val="both"/>
        <w:rPr>
          <w:rFonts w:ascii="Arial" w:hAnsi="Arial" w:cs="Arial"/>
        </w:rPr>
      </w:pPr>
      <w:r w:rsidRPr="00711CE7">
        <w:rPr>
          <w:rFonts w:ascii="Arial" w:hAnsi="Arial" w:cs="Arial"/>
        </w:rPr>
        <w:t xml:space="preserve">2) przygotowanie ucznia do poznania własnej osoby; </w:t>
      </w:r>
    </w:p>
    <w:p w:rsidR="00812B62" w:rsidRPr="00711CE7" w:rsidRDefault="00812B62" w:rsidP="008F6BBC">
      <w:pPr>
        <w:tabs>
          <w:tab w:val="left" w:pos="0"/>
          <w:tab w:val="left" w:pos="426"/>
        </w:tabs>
        <w:autoSpaceDE w:val="0"/>
        <w:autoSpaceDN w:val="0"/>
        <w:adjustRightInd w:val="0"/>
        <w:jc w:val="both"/>
        <w:rPr>
          <w:rFonts w:ascii="Arial" w:hAnsi="Arial" w:cs="Arial"/>
        </w:rPr>
      </w:pPr>
      <w:r w:rsidRPr="00711CE7">
        <w:rPr>
          <w:rFonts w:ascii="Arial" w:hAnsi="Arial" w:cs="Arial"/>
        </w:rPr>
        <w:t xml:space="preserve">3) wdrażanie uczniów do pracy nad własnym rozwojem; </w:t>
      </w:r>
    </w:p>
    <w:p w:rsidR="00812B62" w:rsidRPr="00711CE7" w:rsidRDefault="00812B62" w:rsidP="008F6BBC">
      <w:pPr>
        <w:tabs>
          <w:tab w:val="left" w:pos="0"/>
          <w:tab w:val="left" w:pos="426"/>
        </w:tabs>
        <w:autoSpaceDE w:val="0"/>
        <w:autoSpaceDN w:val="0"/>
        <w:adjustRightInd w:val="0"/>
        <w:jc w:val="both"/>
        <w:rPr>
          <w:rFonts w:ascii="Arial" w:hAnsi="Arial" w:cs="Arial"/>
        </w:rPr>
      </w:pPr>
      <w:r w:rsidRPr="00711CE7">
        <w:rPr>
          <w:rFonts w:ascii="Arial" w:hAnsi="Arial" w:cs="Arial"/>
        </w:rPr>
        <w:t>4) pomoc w tworzeniu systemu wartości;</w:t>
      </w:r>
    </w:p>
    <w:p w:rsidR="00812B62" w:rsidRPr="00711CE7" w:rsidRDefault="00812B62" w:rsidP="008F6BBC">
      <w:pPr>
        <w:tabs>
          <w:tab w:val="left" w:pos="0"/>
          <w:tab w:val="left" w:pos="426"/>
        </w:tabs>
        <w:autoSpaceDE w:val="0"/>
        <w:autoSpaceDN w:val="0"/>
        <w:adjustRightInd w:val="0"/>
        <w:jc w:val="both"/>
        <w:rPr>
          <w:rFonts w:ascii="Arial" w:hAnsi="Arial" w:cs="Arial"/>
        </w:rPr>
      </w:pPr>
      <w:r w:rsidRPr="00711CE7">
        <w:rPr>
          <w:rFonts w:ascii="Arial" w:hAnsi="Arial" w:cs="Arial"/>
        </w:rPr>
        <w:t xml:space="preserve">5) strategie działań, których celem jest budowanie satysfakcjonujących relacji w klasie: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a) </w:t>
      </w:r>
      <w:r>
        <w:rPr>
          <w:rFonts w:ascii="Arial" w:hAnsi="Arial" w:cs="Arial"/>
        </w:rPr>
        <w:t xml:space="preserve">  </w:t>
      </w:r>
      <w:r w:rsidRPr="00711CE7">
        <w:rPr>
          <w:rFonts w:ascii="Arial" w:hAnsi="Arial" w:cs="Arial"/>
        </w:rPr>
        <w:t>adaptacja,</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b) </w:t>
      </w:r>
      <w:r>
        <w:rPr>
          <w:rFonts w:ascii="Arial" w:hAnsi="Arial" w:cs="Arial"/>
        </w:rPr>
        <w:t xml:space="preserve">  </w:t>
      </w:r>
      <w:r w:rsidRPr="00711CE7">
        <w:rPr>
          <w:rFonts w:ascii="Arial" w:hAnsi="Arial" w:cs="Arial"/>
        </w:rPr>
        <w:t xml:space="preserve">integracja,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c)</w:t>
      </w:r>
      <w:r>
        <w:rPr>
          <w:rFonts w:ascii="Arial" w:hAnsi="Arial" w:cs="Arial"/>
        </w:rPr>
        <w:t xml:space="preserve">  </w:t>
      </w:r>
      <w:r w:rsidRPr="00711CE7">
        <w:rPr>
          <w:rFonts w:ascii="Arial" w:hAnsi="Arial" w:cs="Arial"/>
        </w:rPr>
        <w:t xml:space="preserve"> przydział ról w klasie,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d)</w:t>
      </w:r>
      <w:r>
        <w:rPr>
          <w:rFonts w:ascii="Arial" w:hAnsi="Arial" w:cs="Arial"/>
        </w:rPr>
        <w:t xml:space="preserve">  </w:t>
      </w:r>
      <w:r w:rsidRPr="00711CE7">
        <w:rPr>
          <w:rFonts w:ascii="Arial" w:hAnsi="Arial" w:cs="Arial"/>
        </w:rPr>
        <w:t xml:space="preserve"> wewnątrzklasowy system norm postępowania,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e) </w:t>
      </w:r>
      <w:r>
        <w:rPr>
          <w:rFonts w:ascii="Arial" w:hAnsi="Arial" w:cs="Arial"/>
        </w:rPr>
        <w:t xml:space="preserve">  </w:t>
      </w:r>
      <w:r w:rsidRPr="00711CE7">
        <w:rPr>
          <w:rFonts w:ascii="Arial" w:hAnsi="Arial" w:cs="Arial"/>
        </w:rPr>
        <w:t xml:space="preserve">określenie praw i obowiązków w klasie, szkole,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lastRenderedPageBreak/>
        <w:t xml:space="preserve">f) </w:t>
      </w:r>
      <w:r>
        <w:rPr>
          <w:rFonts w:ascii="Arial" w:hAnsi="Arial" w:cs="Arial"/>
        </w:rPr>
        <w:t xml:space="preserve">  </w:t>
      </w:r>
      <w:r w:rsidRPr="00711CE7">
        <w:rPr>
          <w:rFonts w:ascii="Arial" w:hAnsi="Arial" w:cs="Arial"/>
        </w:rPr>
        <w:t xml:space="preserve">kronika klasowa, strona internetowa itp. </w:t>
      </w:r>
    </w:p>
    <w:p w:rsidR="00812B62" w:rsidRPr="00711CE7" w:rsidRDefault="00812B62" w:rsidP="00325D52">
      <w:pPr>
        <w:tabs>
          <w:tab w:val="left" w:pos="426"/>
        </w:tabs>
        <w:autoSpaceDE w:val="0"/>
        <w:autoSpaceDN w:val="0"/>
        <w:adjustRightInd w:val="0"/>
        <w:jc w:val="both"/>
        <w:rPr>
          <w:rFonts w:ascii="Arial" w:hAnsi="Arial" w:cs="Arial"/>
        </w:rPr>
      </w:pPr>
      <w:r w:rsidRPr="00711CE7">
        <w:rPr>
          <w:rFonts w:ascii="Arial" w:hAnsi="Arial" w:cs="Arial"/>
        </w:rPr>
        <w:t xml:space="preserve">6) budowanie wizerunku klasy i więzi pomiędzy wychowankami: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a) </w:t>
      </w:r>
      <w:r>
        <w:rPr>
          <w:rFonts w:ascii="Arial" w:hAnsi="Arial" w:cs="Arial"/>
        </w:rPr>
        <w:t xml:space="preserve">  </w:t>
      </w:r>
      <w:r w:rsidRPr="00711CE7">
        <w:rPr>
          <w:rFonts w:ascii="Arial" w:hAnsi="Arial" w:cs="Arial"/>
        </w:rPr>
        <w:t xml:space="preserve">wspólne uroczystości klasowe, szkolne, obozy naukowe, sportowe,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b) </w:t>
      </w:r>
      <w:r>
        <w:rPr>
          <w:rFonts w:ascii="Arial" w:hAnsi="Arial" w:cs="Arial"/>
        </w:rPr>
        <w:t xml:space="preserve">  </w:t>
      </w:r>
      <w:r w:rsidRPr="00711CE7">
        <w:rPr>
          <w:rFonts w:ascii="Arial" w:hAnsi="Arial" w:cs="Arial"/>
        </w:rPr>
        <w:t xml:space="preserve">edukacja zdrowotna, regionalna, kulturalna, </w:t>
      </w:r>
    </w:p>
    <w:p w:rsidR="00812B62" w:rsidRPr="00711CE7" w:rsidRDefault="00812B62" w:rsidP="00325D52">
      <w:pPr>
        <w:autoSpaceDE w:val="0"/>
        <w:autoSpaceDN w:val="0"/>
        <w:adjustRightInd w:val="0"/>
        <w:ind w:left="1620" w:hanging="360"/>
        <w:jc w:val="both"/>
        <w:rPr>
          <w:rFonts w:ascii="Arial" w:hAnsi="Arial" w:cs="Arial"/>
        </w:rPr>
      </w:pPr>
      <w:r w:rsidRPr="00711CE7">
        <w:rPr>
          <w:rFonts w:ascii="Arial" w:hAnsi="Arial" w:cs="Arial"/>
        </w:rPr>
        <w:t xml:space="preserve">c) kierowanie zespołem klasowym na zasadzie włączania do udziału </w:t>
      </w:r>
      <w:r>
        <w:rPr>
          <w:rFonts w:ascii="Arial" w:hAnsi="Arial" w:cs="Arial"/>
        </w:rPr>
        <w:t xml:space="preserve">                           </w:t>
      </w:r>
      <w:r w:rsidRPr="00711CE7">
        <w:rPr>
          <w:rFonts w:ascii="Arial" w:hAnsi="Arial" w:cs="Arial"/>
        </w:rPr>
        <w:t>w  podejmowaniu decyzji rodziców i  uczniów,</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d) </w:t>
      </w:r>
      <w:r>
        <w:rPr>
          <w:rFonts w:ascii="Arial" w:hAnsi="Arial" w:cs="Arial"/>
        </w:rPr>
        <w:t xml:space="preserve">  </w:t>
      </w:r>
      <w:r w:rsidRPr="00711CE7">
        <w:rPr>
          <w:rFonts w:ascii="Arial" w:hAnsi="Arial" w:cs="Arial"/>
        </w:rPr>
        <w:t xml:space="preserve">wspólne narady wychowawcze,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e) </w:t>
      </w:r>
      <w:r>
        <w:rPr>
          <w:rFonts w:ascii="Arial" w:hAnsi="Arial" w:cs="Arial"/>
        </w:rPr>
        <w:t xml:space="preserve">  </w:t>
      </w:r>
      <w:r w:rsidRPr="00711CE7">
        <w:rPr>
          <w:rFonts w:ascii="Arial" w:hAnsi="Arial" w:cs="Arial"/>
        </w:rPr>
        <w:t xml:space="preserve">tematyka godzin wychowawczych z uwzględnieniem zainteresowań klasy,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f) </w:t>
      </w:r>
      <w:r>
        <w:rPr>
          <w:rFonts w:ascii="Arial" w:hAnsi="Arial" w:cs="Arial"/>
        </w:rPr>
        <w:t xml:space="preserve">  </w:t>
      </w:r>
      <w:r w:rsidRPr="00711CE7">
        <w:rPr>
          <w:rFonts w:ascii="Arial" w:hAnsi="Arial" w:cs="Arial"/>
        </w:rPr>
        <w:t xml:space="preserve">aktywny udział klasy w pracach na rzecz Szkoły i środowiska, </w:t>
      </w:r>
    </w:p>
    <w:p w:rsidR="00812B62" w:rsidRPr="00711CE7" w:rsidRDefault="00812B62" w:rsidP="00325D52">
      <w:pPr>
        <w:autoSpaceDE w:val="0"/>
        <w:autoSpaceDN w:val="0"/>
        <w:adjustRightInd w:val="0"/>
        <w:ind w:firstLine="1260"/>
        <w:jc w:val="both"/>
        <w:rPr>
          <w:rFonts w:ascii="Arial" w:hAnsi="Arial" w:cs="Arial"/>
        </w:rPr>
      </w:pPr>
      <w:r w:rsidRPr="00711CE7">
        <w:rPr>
          <w:rFonts w:ascii="Arial" w:hAnsi="Arial" w:cs="Arial"/>
        </w:rPr>
        <w:t xml:space="preserve">g) </w:t>
      </w:r>
      <w:r>
        <w:rPr>
          <w:rFonts w:ascii="Arial" w:hAnsi="Arial" w:cs="Arial"/>
        </w:rPr>
        <w:t xml:space="preserve">  </w:t>
      </w:r>
      <w:r w:rsidRPr="00711CE7">
        <w:rPr>
          <w:rFonts w:ascii="Arial" w:hAnsi="Arial" w:cs="Arial"/>
        </w:rPr>
        <w:t>szukanie, pielęgnowanie i rozwijanie tzw. „mocnych stron klasy” .</w:t>
      </w:r>
    </w:p>
    <w:p w:rsidR="00812B62" w:rsidRPr="00711CE7" w:rsidRDefault="00812B62" w:rsidP="00325D52">
      <w:pPr>
        <w:autoSpaceDE w:val="0"/>
        <w:autoSpaceDN w:val="0"/>
        <w:adjustRightInd w:val="0"/>
        <w:jc w:val="both"/>
        <w:rPr>
          <w:rFonts w:ascii="Arial" w:hAnsi="Arial" w:cs="Arial"/>
        </w:rPr>
      </w:pPr>
      <w:r w:rsidRPr="00711CE7">
        <w:rPr>
          <w:rFonts w:ascii="Arial" w:hAnsi="Arial" w:cs="Arial"/>
        </w:rPr>
        <w:t xml:space="preserve">7)  strategie działań, których celem jest wychowanie obywatelskie i patriotyczne. </w:t>
      </w:r>
    </w:p>
    <w:p w:rsidR="00812B62" w:rsidRDefault="00812B62" w:rsidP="008F6BBC">
      <w:pPr>
        <w:autoSpaceDE w:val="0"/>
        <w:autoSpaceDN w:val="0"/>
        <w:adjustRightInd w:val="0"/>
        <w:jc w:val="both"/>
        <w:rPr>
          <w:rFonts w:ascii="Arial" w:hAnsi="Arial" w:cs="Arial"/>
        </w:rPr>
      </w:pPr>
      <w:r w:rsidRPr="00711CE7">
        <w:rPr>
          <w:rFonts w:ascii="Arial" w:hAnsi="Arial" w:cs="Arial"/>
        </w:rPr>
        <w:t xml:space="preserve">8)  promowanie wartości kulturalnych, obyczajowych, środowiskowych i związanych z   ochroną zdrowia. </w:t>
      </w:r>
    </w:p>
    <w:p w:rsidR="00812B62" w:rsidRDefault="00812B62" w:rsidP="008F6BBC">
      <w:pPr>
        <w:autoSpaceDE w:val="0"/>
        <w:autoSpaceDN w:val="0"/>
        <w:adjustRightInd w:val="0"/>
        <w:jc w:val="both"/>
        <w:rPr>
          <w:rFonts w:ascii="Arial" w:hAnsi="Arial" w:cs="Arial"/>
        </w:rPr>
      </w:pPr>
    </w:p>
    <w:p w:rsidR="00812B62" w:rsidRPr="008F6BBC" w:rsidRDefault="00812B62" w:rsidP="008F6BBC">
      <w:pPr>
        <w:autoSpaceDE w:val="0"/>
        <w:autoSpaceDN w:val="0"/>
        <w:adjustRightInd w:val="0"/>
        <w:ind w:firstLine="567"/>
        <w:jc w:val="both"/>
        <w:rPr>
          <w:rFonts w:ascii="Arial" w:hAnsi="Arial" w:cs="Arial"/>
        </w:rPr>
      </w:pPr>
      <w:r>
        <w:rPr>
          <w:rFonts w:ascii="Arial" w:hAnsi="Arial" w:cs="Arial"/>
          <w:b/>
          <w:bCs/>
          <w:color w:val="000000"/>
        </w:rPr>
        <w:t>§ 91</w:t>
      </w:r>
      <w:r w:rsidRPr="00ED67EB">
        <w:rPr>
          <w:rFonts w:ascii="Arial" w:hAnsi="Arial" w:cs="Arial"/>
          <w:b/>
          <w:bCs/>
          <w:color w:val="000000"/>
        </w:rPr>
        <w:t>.</w:t>
      </w:r>
      <w:r w:rsidRPr="00ED67EB">
        <w:rPr>
          <w:rFonts w:ascii="Arial" w:hAnsi="Arial" w:cs="Arial"/>
          <w:color w:val="000000"/>
        </w:rPr>
        <w:t xml:space="preserve">  </w:t>
      </w:r>
      <w:r>
        <w:rPr>
          <w:rFonts w:ascii="Arial" w:hAnsi="Arial" w:cs="Arial"/>
          <w:b/>
          <w:color w:val="000000"/>
        </w:rPr>
        <w:t>Współpraca z rodzicami.</w:t>
      </w:r>
    </w:p>
    <w:p w:rsidR="00812B62" w:rsidRDefault="00812B62" w:rsidP="003A0079">
      <w:pPr>
        <w:autoSpaceDE w:val="0"/>
        <w:autoSpaceDN w:val="0"/>
        <w:adjustRightInd w:val="0"/>
        <w:rPr>
          <w:rFonts w:ascii="Arial" w:hAnsi="Arial" w:cs="Arial"/>
          <w:b/>
          <w:color w:val="000000"/>
        </w:rPr>
      </w:pPr>
    </w:p>
    <w:p w:rsidR="00812B62" w:rsidRDefault="00812B62" w:rsidP="00AA4D51">
      <w:pPr>
        <w:autoSpaceDE w:val="0"/>
        <w:autoSpaceDN w:val="0"/>
        <w:adjustRightInd w:val="0"/>
        <w:ind w:firstLine="426"/>
        <w:jc w:val="both"/>
        <w:rPr>
          <w:rFonts w:ascii="Arial" w:hAnsi="Arial" w:cs="Arial"/>
        </w:rPr>
      </w:pPr>
      <w:r w:rsidRPr="00ED67EB">
        <w:rPr>
          <w:rFonts w:ascii="Arial" w:hAnsi="Arial" w:cs="Arial"/>
          <w:b/>
          <w:color w:val="000000"/>
        </w:rPr>
        <w:t>1.</w:t>
      </w:r>
      <w:r w:rsidRPr="000D3E11">
        <w:rPr>
          <w:rFonts w:ascii="Arial" w:hAnsi="Arial" w:cs="Arial"/>
        </w:rPr>
        <w:t xml:space="preserve"> </w:t>
      </w:r>
      <w:r>
        <w:rPr>
          <w:rFonts w:ascii="Arial" w:hAnsi="Arial" w:cs="Arial"/>
        </w:rPr>
        <w:t>Szkoła traktuje rodziców jako pełnoprawnych partnerów w procesie edukacyjnym, wychowawczym i profilaktycznym oraz stwarza warunki do aktywizowania rodziców.</w:t>
      </w:r>
    </w:p>
    <w:p w:rsidR="00812B62" w:rsidRDefault="00812B62" w:rsidP="003A0079">
      <w:pPr>
        <w:autoSpaceDE w:val="0"/>
        <w:autoSpaceDN w:val="0"/>
        <w:adjustRightInd w:val="0"/>
        <w:rPr>
          <w:rFonts w:ascii="Arial" w:hAnsi="Arial" w:cs="Arial"/>
        </w:rPr>
      </w:pPr>
    </w:p>
    <w:p w:rsidR="00812B62" w:rsidRPr="00711CE7" w:rsidRDefault="00812B62" w:rsidP="00AA4D51">
      <w:pPr>
        <w:autoSpaceDE w:val="0"/>
        <w:autoSpaceDN w:val="0"/>
        <w:adjustRightInd w:val="0"/>
        <w:ind w:firstLine="426"/>
        <w:jc w:val="left"/>
        <w:rPr>
          <w:rFonts w:ascii="Arial" w:hAnsi="Arial" w:cs="Arial"/>
        </w:rPr>
      </w:pPr>
      <w:r w:rsidRPr="00711CE7">
        <w:rPr>
          <w:rFonts w:ascii="Arial" w:hAnsi="Arial" w:cs="Arial"/>
          <w:b/>
        </w:rPr>
        <w:t>2</w:t>
      </w:r>
      <w:r w:rsidRPr="00711CE7">
        <w:rPr>
          <w:rFonts w:ascii="Arial" w:hAnsi="Arial" w:cs="Arial"/>
        </w:rPr>
        <w:t>. Aktywizowanie rodziców i uzyskanie wsparcia w realizowaniu zadań szkoły  realizowane jest poprzez:</w:t>
      </w:r>
    </w:p>
    <w:p w:rsidR="00812B62" w:rsidRPr="00711CE7" w:rsidRDefault="00812B62" w:rsidP="00500B08">
      <w:pPr>
        <w:numPr>
          <w:ilvl w:val="0"/>
          <w:numId w:val="70"/>
        </w:numPr>
        <w:tabs>
          <w:tab w:val="left" w:pos="284"/>
        </w:tabs>
        <w:autoSpaceDE w:val="0"/>
        <w:autoSpaceDN w:val="0"/>
        <w:adjustRightInd w:val="0"/>
        <w:ind w:left="0" w:firstLine="0"/>
        <w:jc w:val="both"/>
        <w:rPr>
          <w:rFonts w:ascii="Arial" w:hAnsi="Arial" w:cs="Arial"/>
        </w:rPr>
      </w:pPr>
      <w:r w:rsidRPr="00711CE7">
        <w:rPr>
          <w:rFonts w:ascii="Arial" w:hAnsi="Arial" w:cs="Arial"/>
        </w:rPr>
        <w:t xml:space="preserve">pomoc rodzicom w dobrym wywiązywaniu się z zadań opiekuńczych        </w:t>
      </w:r>
      <w:r>
        <w:rPr>
          <w:rFonts w:ascii="Arial" w:hAnsi="Arial" w:cs="Arial"/>
        </w:rPr>
        <w:t xml:space="preserve">                            </w:t>
      </w:r>
      <w:r w:rsidRPr="00711CE7">
        <w:rPr>
          <w:rFonts w:ascii="Arial" w:hAnsi="Arial" w:cs="Arial"/>
        </w:rPr>
        <w:t>i wychowawczych przez:</w:t>
      </w:r>
    </w:p>
    <w:p w:rsidR="00812B62" w:rsidRPr="00711CE7" w:rsidRDefault="00812B62" w:rsidP="00500B08">
      <w:pPr>
        <w:numPr>
          <w:ilvl w:val="0"/>
          <w:numId w:val="71"/>
        </w:numPr>
        <w:autoSpaceDE w:val="0"/>
        <w:autoSpaceDN w:val="0"/>
        <w:adjustRightInd w:val="0"/>
        <w:ind w:left="1418" w:hanging="284"/>
        <w:jc w:val="left"/>
        <w:rPr>
          <w:rFonts w:ascii="Arial" w:hAnsi="Arial" w:cs="Arial"/>
        </w:rPr>
      </w:pPr>
      <w:r w:rsidRPr="00711CE7">
        <w:rPr>
          <w:rFonts w:ascii="Arial" w:hAnsi="Arial" w:cs="Arial"/>
        </w:rPr>
        <w:t>organizowanie treningów i warsztatów rozwijających umiejętności rodzicielskie,</w:t>
      </w:r>
    </w:p>
    <w:p w:rsidR="00812B62" w:rsidRPr="00711CE7" w:rsidRDefault="00812B62" w:rsidP="00500B08">
      <w:pPr>
        <w:numPr>
          <w:ilvl w:val="0"/>
          <w:numId w:val="71"/>
        </w:numPr>
        <w:autoSpaceDE w:val="0"/>
        <w:autoSpaceDN w:val="0"/>
        <w:adjustRightInd w:val="0"/>
        <w:ind w:left="1418" w:hanging="284"/>
        <w:jc w:val="left"/>
        <w:rPr>
          <w:rFonts w:ascii="Arial" w:hAnsi="Arial" w:cs="Arial"/>
        </w:rPr>
      </w:pPr>
      <w:r w:rsidRPr="00711CE7">
        <w:rPr>
          <w:rFonts w:ascii="Arial" w:hAnsi="Arial" w:cs="Arial"/>
        </w:rPr>
        <w:t>zapewnienie poradnictwa i konsultacji w rozwiązywaniu trudności związanych z wychowaniem dziecka;</w:t>
      </w:r>
    </w:p>
    <w:p w:rsidR="00812B62" w:rsidRPr="00711CE7" w:rsidRDefault="00812B62" w:rsidP="003A0079">
      <w:pPr>
        <w:autoSpaceDE w:val="0"/>
        <w:autoSpaceDN w:val="0"/>
        <w:adjustRightInd w:val="0"/>
        <w:ind w:left="1134"/>
        <w:rPr>
          <w:rFonts w:ascii="Arial" w:hAnsi="Arial" w:cs="Arial"/>
        </w:rPr>
      </w:pPr>
    </w:p>
    <w:p w:rsidR="00812B62" w:rsidRPr="00711CE7" w:rsidRDefault="00812B62" w:rsidP="00500B08">
      <w:pPr>
        <w:numPr>
          <w:ilvl w:val="0"/>
          <w:numId w:val="70"/>
        </w:numPr>
        <w:tabs>
          <w:tab w:val="left" w:pos="284"/>
        </w:tabs>
        <w:autoSpaceDE w:val="0"/>
        <w:autoSpaceDN w:val="0"/>
        <w:adjustRightInd w:val="0"/>
        <w:ind w:left="0" w:firstLine="0"/>
        <w:jc w:val="left"/>
        <w:rPr>
          <w:rFonts w:ascii="Arial" w:hAnsi="Arial" w:cs="Arial"/>
        </w:rPr>
      </w:pPr>
      <w:r w:rsidRPr="00711CE7">
        <w:rPr>
          <w:rFonts w:ascii="Arial" w:hAnsi="Arial" w:cs="Arial"/>
        </w:rPr>
        <w:t>doskonalenie form komunikacji pomiędzy szkołą a rodzinami uczniów poprzez:</w:t>
      </w:r>
    </w:p>
    <w:p w:rsidR="00812B62" w:rsidRPr="00711CE7" w:rsidRDefault="00812B62" w:rsidP="00500B08">
      <w:pPr>
        <w:numPr>
          <w:ilvl w:val="0"/>
          <w:numId w:val="72"/>
        </w:numPr>
        <w:autoSpaceDE w:val="0"/>
        <w:autoSpaceDN w:val="0"/>
        <w:adjustRightInd w:val="0"/>
        <w:ind w:left="1134" w:firstLine="0"/>
        <w:jc w:val="left"/>
        <w:rPr>
          <w:rFonts w:ascii="Arial" w:hAnsi="Arial" w:cs="Arial"/>
        </w:rPr>
      </w:pPr>
      <w:r w:rsidRPr="00711CE7">
        <w:rPr>
          <w:rFonts w:ascii="Arial" w:hAnsi="Arial" w:cs="Arial"/>
        </w:rPr>
        <w:t>organizowanie spotkań grupowych i indywidualnych z rodzicami,</w:t>
      </w:r>
    </w:p>
    <w:p w:rsidR="00812B62" w:rsidRPr="00711CE7" w:rsidRDefault="00812B62" w:rsidP="00500B08">
      <w:pPr>
        <w:numPr>
          <w:ilvl w:val="0"/>
          <w:numId w:val="72"/>
        </w:numPr>
        <w:autoSpaceDE w:val="0"/>
        <w:autoSpaceDN w:val="0"/>
        <w:adjustRightInd w:val="0"/>
        <w:ind w:left="1418" w:hanging="284"/>
        <w:jc w:val="left"/>
        <w:rPr>
          <w:rFonts w:ascii="Arial" w:hAnsi="Arial" w:cs="Arial"/>
        </w:rPr>
      </w:pPr>
      <w:r w:rsidRPr="00711CE7">
        <w:rPr>
          <w:rFonts w:ascii="Arial" w:hAnsi="Arial" w:cs="Arial"/>
        </w:rPr>
        <w:t>przekazywanie informacji przez korespondencję, e-maile, telefonicznie, stronę www, inne materiały informacyjne,</w:t>
      </w:r>
    </w:p>
    <w:p w:rsidR="00812B62" w:rsidRPr="00711CE7" w:rsidRDefault="00812B62" w:rsidP="003A0079">
      <w:pPr>
        <w:autoSpaceDE w:val="0"/>
        <w:autoSpaceDN w:val="0"/>
        <w:adjustRightInd w:val="0"/>
        <w:ind w:left="1134"/>
        <w:rPr>
          <w:rFonts w:ascii="Arial" w:hAnsi="Arial" w:cs="Arial"/>
        </w:rPr>
      </w:pPr>
      <w:r w:rsidRPr="00711CE7">
        <w:rPr>
          <w:rFonts w:ascii="Arial" w:hAnsi="Arial" w:cs="Arial"/>
        </w:rPr>
        <w:t xml:space="preserve"> </w:t>
      </w:r>
    </w:p>
    <w:p w:rsidR="00812B62" w:rsidRPr="00711CE7" w:rsidRDefault="00812B62" w:rsidP="00500B08">
      <w:pPr>
        <w:numPr>
          <w:ilvl w:val="0"/>
          <w:numId w:val="70"/>
        </w:numPr>
        <w:tabs>
          <w:tab w:val="left" w:pos="426"/>
        </w:tabs>
        <w:autoSpaceDE w:val="0"/>
        <w:autoSpaceDN w:val="0"/>
        <w:adjustRightInd w:val="0"/>
        <w:ind w:left="0" w:firstLine="0"/>
        <w:jc w:val="left"/>
        <w:rPr>
          <w:rFonts w:ascii="Arial" w:hAnsi="Arial" w:cs="Arial"/>
        </w:rPr>
      </w:pPr>
      <w:r w:rsidRPr="00711CE7">
        <w:rPr>
          <w:rFonts w:ascii="Arial" w:hAnsi="Arial" w:cs="Arial"/>
        </w:rPr>
        <w:t>dostarczanie rodzicom wiedzy, umiejętności i pomysłów na pomoc dzieciom w nauce przez:</w:t>
      </w:r>
    </w:p>
    <w:p w:rsidR="00812B62" w:rsidRPr="00711CE7" w:rsidRDefault="00812B62" w:rsidP="00500B08">
      <w:pPr>
        <w:numPr>
          <w:ilvl w:val="0"/>
          <w:numId w:val="73"/>
        </w:numPr>
        <w:autoSpaceDE w:val="0"/>
        <w:autoSpaceDN w:val="0"/>
        <w:adjustRightInd w:val="0"/>
        <w:ind w:left="1418" w:hanging="284"/>
        <w:jc w:val="left"/>
        <w:rPr>
          <w:rFonts w:ascii="Arial" w:hAnsi="Arial" w:cs="Arial"/>
        </w:rPr>
      </w:pPr>
      <w:r w:rsidRPr="00711CE7">
        <w:rPr>
          <w:rFonts w:ascii="Arial" w:hAnsi="Arial" w:cs="Arial"/>
        </w:rPr>
        <w:t>zadawanie interaktywnych zadań domowych,</w:t>
      </w:r>
    </w:p>
    <w:p w:rsidR="00812B62" w:rsidRPr="00711CE7" w:rsidRDefault="00812B62" w:rsidP="00500B08">
      <w:pPr>
        <w:numPr>
          <w:ilvl w:val="0"/>
          <w:numId w:val="73"/>
        </w:numPr>
        <w:autoSpaceDE w:val="0"/>
        <w:autoSpaceDN w:val="0"/>
        <w:adjustRightInd w:val="0"/>
        <w:ind w:left="1418" w:hanging="284"/>
        <w:jc w:val="left"/>
        <w:rPr>
          <w:rFonts w:ascii="Arial" w:hAnsi="Arial" w:cs="Arial"/>
        </w:rPr>
      </w:pPr>
      <w:r w:rsidRPr="00711CE7">
        <w:rPr>
          <w:rFonts w:ascii="Arial" w:hAnsi="Arial" w:cs="Arial"/>
        </w:rPr>
        <w:t>edukację na temat procesów poznawczych dzieci, instruktaż pomagania dziecku w nauce;</w:t>
      </w:r>
    </w:p>
    <w:p w:rsidR="00812B62" w:rsidRPr="00711CE7" w:rsidRDefault="00812B62" w:rsidP="00500B08">
      <w:pPr>
        <w:numPr>
          <w:ilvl w:val="0"/>
          <w:numId w:val="70"/>
        </w:numPr>
        <w:tabs>
          <w:tab w:val="left" w:pos="284"/>
        </w:tabs>
        <w:autoSpaceDE w:val="0"/>
        <w:autoSpaceDN w:val="0"/>
        <w:adjustRightInd w:val="0"/>
        <w:ind w:left="0" w:firstLine="0"/>
        <w:jc w:val="left"/>
        <w:rPr>
          <w:rFonts w:ascii="Arial" w:hAnsi="Arial" w:cs="Arial"/>
        </w:rPr>
      </w:pPr>
      <w:r w:rsidRPr="00711CE7">
        <w:rPr>
          <w:rFonts w:ascii="Arial" w:hAnsi="Arial" w:cs="Arial"/>
        </w:rPr>
        <w:t>pozyskiwanie i rozwijanie pomocy rodziców w realizacji zadań szkoły przez:</w:t>
      </w:r>
    </w:p>
    <w:p w:rsidR="00812B62" w:rsidRPr="00711CE7" w:rsidRDefault="00812B62" w:rsidP="003A0079">
      <w:pPr>
        <w:autoSpaceDE w:val="0"/>
        <w:autoSpaceDN w:val="0"/>
        <w:adjustRightInd w:val="0"/>
        <w:ind w:left="720"/>
        <w:rPr>
          <w:rFonts w:ascii="Arial" w:hAnsi="Arial" w:cs="Arial"/>
        </w:rPr>
      </w:pPr>
    </w:p>
    <w:p w:rsidR="00812B62" w:rsidRPr="00711CE7" w:rsidRDefault="00812B62" w:rsidP="00500B08">
      <w:pPr>
        <w:numPr>
          <w:ilvl w:val="0"/>
          <w:numId w:val="74"/>
        </w:numPr>
        <w:autoSpaceDE w:val="0"/>
        <w:autoSpaceDN w:val="0"/>
        <w:adjustRightInd w:val="0"/>
        <w:ind w:left="1134" w:firstLine="0"/>
        <w:jc w:val="left"/>
        <w:rPr>
          <w:rFonts w:ascii="Arial" w:hAnsi="Arial" w:cs="Arial"/>
        </w:rPr>
      </w:pPr>
      <w:r w:rsidRPr="00711CE7">
        <w:rPr>
          <w:rFonts w:ascii="Arial" w:hAnsi="Arial" w:cs="Arial"/>
        </w:rPr>
        <w:t>zachęcanie do działań w formie wolontariatu,</w:t>
      </w:r>
    </w:p>
    <w:p w:rsidR="00812B62" w:rsidRPr="00711CE7" w:rsidRDefault="00812B62" w:rsidP="00500B08">
      <w:pPr>
        <w:numPr>
          <w:ilvl w:val="0"/>
          <w:numId w:val="74"/>
        </w:numPr>
        <w:autoSpaceDE w:val="0"/>
        <w:autoSpaceDN w:val="0"/>
        <w:adjustRightInd w:val="0"/>
        <w:ind w:left="1134" w:firstLine="0"/>
        <w:jc w:val="left"/>
        <w:rPr>
          <w:rFonts w:ascii="Arial" w:hAnsi="Arial" w:cs="Arial"/>
        </w:rPr>
      </w:pPr>
      <w:r w:rsidRPr="00711CE7">
        <w:rPr>
          <w:rFonts w:ascii="Arial" w:hAnsi="Arial" w:cs="Arial"/>
        </w:rPr>
        <w:t>inspirowanie rodziców do działania,</w:t>
      </w:r>
    </w:p>
    <w:p w:rsidR="00812B62" w:rsidRPr="00711CE7" w:rsidRDefault="00812B62" w:rsidP="00500B08">
      <w:pPr>
        <w:numPr>
          <w:ilvl w:val="0"/>
          <w:numId w:val="74"/>
        </w:numPr>
        <w:autoSpaceDE w:val="0"/>
        <w:autoSpaceDN w:val="0"/>
        <w:adjustRightInd w:val="0"/>
        <w:ind w:left="1134" w:firstLine="0"/>
        <w:jc w:val="left"/>
        <w:rPr>
          <w:rFonts w:ascii="Arial" w:hAnsi="Arial" w:cs="Arial"/>
        </w:rPr>
      </w:pPr>
      <w:r w:rsidRPr="00711CE7">
        <w:rPr>
          <w:rFonts w:ascii="Arial" w:hAnsi="Arial" w:cs="Arial"/>
        </w:rPr>
        <w:t>wspieranie inicjatyw rodziców,</w:t>
      </w:r>
    </w:p>
    <w:p w:rsidR="00812B62" w:rsidRPr="00711CE7" w:rsidRDefault="00812B62" w:rsidP="00500B08">
      <w:pPr>
        <w:numPr>
          <w:ilvl w:val="0"/>
          <w:numId w:val="74"/>
        </w:numPr>
        <w:autoSpaceDE w:val="0"/>
        <w:autoSpaceDN w:val="0"/>
        <w:adjustRightInd w:val="0"/>
        <w:ind w:left="1134" w:firstLine="0"/>
        <w:jc w:val="left"/>
        <w:rPr>
          <w:rFonts w:ascii="Arial" w:hAnsi="Arial" w:cs="Arial"/>
        </w:rPr>
      </w:pPr>
      <w:r w:rsidRPr="00711CE7">
        <w:rPr>
          <w:rFonts w:ascii="Arial" w:hAnsi="Arial" w:cs="Arial"/>
        </w:rPr>
        <w:t>wskazywanie obszarów działania,</w:t>
      </w:r>
    </w:p>
    <w:p w:rsidR="00812B62" w:rsidRPr="00711CE7" w:rsidRDefault="00812B62" w:rsidP="00500B08">
      <w:pPr>
        <w:numPr>
          <w:ilvl w:val="0"/>
          <w:numId w:val="74"/>
        </w:numPr>
        <w:autoSpaceDE w:val="0"/>
        <w:autoSpaceDN w:val="0"/>
        <w:adjustRightInd w:val="0"/>
        <w:ind w:left="1134" w:firstLine="0"/>
        <w:jc w:val="left"/>
        <w:rPr>
          <w:rFonts w:ascii="Arial" w:hAnsi="Arial" w:cs="Arial"/>
        </w:rPr>
      </w:pPr>
      <w:r w:rsidRPr="00711CE7">
        <w:rPr>
          <w:rFonts w:ascii="Arial" w:hAnsi="Arial" w:cs="Arial"/>
        </w:rPr>
        <w:t>upowszechnianie i nagradzanie dokonań rodziców;</w:t>
      </w:r>
    </w:p>
    <w:p w:rsidR="00812B62" w:rsidRPr="00711CE7" w:rsidRDefault="00812B62" w:rsidP="003A0079">
      <w:pPr>
        <w:autoSpaceDE w:val="0"/>
        <w:autoSpaceDN w:val="0"/>
        <w:adjustRightInd w:val="0"/>
        <w:ind w:left="1134"/>
        <w:rPr>
          <w:rFonts w:ascii="Arial" w:hAnsi="Arial" w:cs="Arial"/>
        </w:rPr>
      </w:pPr>
    </w:p>
    <w:p w:rsidR="00812B62" w:rsidRPr="00711CE7" w:rsidRDefault="00812B62" w:rsidP="00500B08">
      <w:pPr>
        <w:numPr>
          <w:ilvl w:val="0"/>
          <w:numId w:val="70"/>
        </w:numPr>
        <w:tabs>
          <w:tab w:val="left" w:pos="284"/>
        </w:tabs>
        <w:autoSpaceDE w:val="0"/>
        <w:autoSpaceDN w:val="0"/>
        <w:adjustRightInd w:val="0"/>
        <w:ind w:left="0" w:firstLine="0"/>
        <w:jc w:val="left"/>
        <w:rPr>
          <w:rFonts w:ascii="Arial" w:hAnsi="Arial" w:cs="Arial"/>
        </w:rPr>
      </w:pPr>
      <w:r w:rsidRPr="00711CE7">
        <w:rPr>
          <w:rFonts w:ascii="Arial" w:hAnsi="Arial" w:cs="Arial"/>
        </w:rPr>
        <w:t>włączanie rodziców w zarządzanie szkołą, poprzez angażowanie do prac Rady Rodziców, zespołów, które biorą udział w podejmowaniu ważnych dla szkoły decyzji;</w:t>
      </w:r>
    </w:p>
    <w:p w:rsidR="00812B62" w:rsidRPr="00711CE7" w:rsidRDefault="00812B62" w:rsidP="008F6BBC">
      <w:pPr>
        <w:tabs>
          <w:tab w:val="left" w:pos="284"/>
        </w:tabs>
        <w:autoSpaceDE w:val="0"/>
        <w:autoSpaceDN w:val="0"/>
        <w:adjustRightInd w:val="0"/>
        <w:rPr>
          <w:rFonts w:ascii="Arial" w:hAnsi="Arial" w:cs="Arial"/>
        </w:rPr>
      </w:pPr>
    </w:p>
    <w:p w:rsidR="00812B62" w:rsidRPr="00711CE7" w:rsidRDefault="00812B62" w:rsidP="00500B08">
      <w:pPr>
        <w:numPr>
          <w:ilvl w:val="0"/>
          <w:numId w:val="70"/>
        </w:numPr>
        <w:tabs>
          <w:tab w:val="left" w:pos="284"/>
        </w:tabs>
        <w:autoSpaceDE w:val="0"/>
        <w:autoSpaceDN w:val="0"/>
        <w:adjustRightInd w:val="0"/>
        <w:ind w:left="0" w:firstLine="0"/>
        <w:jc w:val="left"/>
        <w:rPr>
          <w:rFonts w:ascii="Arial" w:hAnsi="Arial" w:cs="Arial"/>
        </w:rPr>
      </w:pPr>
      <w:r w:rsidRPr="00711CE7">
        <w:rPr>
          <w:rFonts w:ascii="Arial" w:hAnsi="Arial" w:cs="Arial"/>
        </w:rPr>
        <w:t>koordynowanie działań szkolnych, rodzicielskich i społeczności lokalnej w zakresie rozwiązywania problemów dzieci przez:</w:t>
      </w:r>
    </w:p>
    <w:p w:rsidR="00812B62" w:rsidRPr="00711CE7" w:rsidRDefault="00812B62" w:rsidP="00500B08">
      <w:pPr>
        <w:numPr>
          <w:ilvl w:val="0"/>
          <w:numId w:val="75"/>
        </w:numPr>
        <w:tabs>
          <w:tab w:val="left" w:pos="284"/>
        </w:tabs>
        <w:autoSpaceDE w:val="0"/>
        <w:autoSpaceDN w:val="0"/>
        <w:adjustRightInd w:val="0"/>
        <w:ind w:left="0" w:firstLine="0"/>
        <w:jc w:val="left"/>
        <w:rPr>
          <w:rFonts w:ascii="Arial" w:hAnsi="Arial" w:cs="Arial"/>
        </w:rPr>
      </w:pPr>
      <w:r w:rsidRPr="00711CE7">
        <w:rPr>
          <w:rFonts w:ascii="Arial" w:hAnsi="Arial" w:cs="Arial"/>
        </w:rPr>
        <w:t>ustalanie form pomocy,</w:t>
      </w:r>
    </w:p>
    <w:p w:rsidR="00812B62" w:rsidRPr="00711CE7" w:rsidRDefault="00812B62" w:rsidP="00500B08">
      <w:pPr>
        <w:numPr>
          <w:ilvl w:val="0"/>
          <w:numId w:val="75"/>
        </w:numPr>
        <w:autoSpaceDE w:val="0"/>
        <w:autoSpaceDN w:val="0"/>
        <w:adjustRightInd w:val="0"/>
        <w:ind w:left="1134" w:firstLine="0"/>
        <w:jc w:val="left"/>
        <w:rPr>
          <w:rFonts w:ascii="Arial" w:hAnsi="Arial" w:cs="Arial"/>
        </w:rPr>
      </w:pPr>
      <w:r w:rsidRPr="00711CE7">
        <w:rPr>
          <w:rFonts w:ascii="Arial" w:hAnsi="Arial" w:cs="Arial"/>
        </w:rPr>
        <w:t>pozyskiwanie środków finansowych,</w:t>
      </w:r>
    </w:p>
    <w:p w:rsidR="00812B62" w:rsidRPr="00711CE7" w:rsidRDefault="00812B62" w:rsidP="00500B08">
      <w:pPr>
        <w:numPr>
          <w:ilvl w:val="0"/>
          <w:numId w:val="75"/>
        </w:numPr>
        <w:autoSpaceDE w:val="0"/>
        <w:autoSpaceDN w:val="0"/>
        <w:adjustRightInd w:val="0"/>
        <w:ind w:left="1134" w:firstLine="0"/>
        <w:jc w:val="left"/>
        <w:rPr>
          <w:rFonts w:ascii="Arial" w:hAnsi="Arial" w:cs="Arial"/>
        </w:rPr>
      </w:pPr>
      <w:r w:rsidRPr="00711CE7">
        <w:rPr>
          <w:rFonts w:ascii="Arial" w:hAnsi="Arial" w:cs="Arial"/>
        </w:rPr>
        <w:t>zapewnianie ciągłości opieki nad dzieckiem,</w:t>
      </w:r>
    </w:p>
    <w:p w:rsidR="00812B62" w:rsidRPr="00711CE7" w:rsidRDefault="00812B62" w:rsidP="00500B08">
      <w:pPr>
        <w:numPr>
          <w:ilvl w:val="0"/>
          <w:numId w:val="75"/>
        </w:numPr>
        <w:autoSpaceDE w:val="0"/>
        <w:autoSpaceDN w:val="0"/>
        <w:adjustRightInd w:val="0"/>
        <w:ind w:left="1134" w:firstLine="0"/>
        <w:jc w:val="left"/>
        <w:rPr>
          <w:rFonts w:ascii="Arial" w:hAnsi="Arial" w:cs="Arial"/>
        </w:rPr>
      </w:pPr>
      <w:r w:rsidRPr="00711CE7">
        <w:rPr>
          <w:rFonts w:ascii="Arial" w:hAnsi="Arial" w:cs="Arial"/>
        </w:rPr>
        <w:t>angażowanie uczniów z życie lokalnej społeczności.</w:t>
      </w:r>
    </w:p>
    <w:p w:rsidR="00812B62" w:rsidRDefault="00812B62" w:rsidP="008F6BBC">
      <w:pPr>
        <w:autoSpaceDE w:val="0"/>
        <w:autoSpaceDN w:val="0"/>
        <w:adjustRightInd w:val="0"/>
        <w:rPr>
          <w:rFonts w:ascii="Arial" w:hAnsi="Arial" w:cs="Arial"/>
          <w:b/>
          <w:bCs/>
        </w:rPr>
      </w:pPr>
      <w:r w:rsidRPr="00711CE7">
        <w:rPr>
          <w:rFonts w:ascii="Arial" w:hAnsi="Arial" w:cs="Arial"/>
          <w:b/>
          <w:bCs/>
        </w:rPr>
        <w:lastRenderedPageBreak/>
        <w:t xml:space="preserve">   </w:t>
      </w:r>
    </w:p>
    <w:p w:rsidR="00812B62" w:rsidRPr="008F6BBC" w:rsidRDefault="00812B62" w:rsidP="008F6BBC">
      <w:pPr>
        <w:autoSpaceDE w:val="0"/>
        <w:autoSpaceDN w:val="0"/>
        <w:adjustRightInd w:val="0"/>
        <w:ind w:firstLine="567"/>
        <w:jc w:val="both"/>
        <w:rPr>
          <w:rFonts w:ascii="Arial" w:hAnsi="Arial" w:cs="Arial"/>
          <w:b/>
          <w:bCs/>
        </w:rPr>
      </w:pPr>
      <w:r>
        <w:rPr>
          <w:rFonts w:ascii="Arial" w:hAnsi="Arial" w:cs="Arial"/>
          <w:b/>
          <w:bCs/>
        </w:rPr>
        <w:t>§ 92</w:t>
      </w:r>
      <w:r w:rsidRPr="004C08FB">
        <w:rPr>
          <w:rFonts w:ascii="Arial" w:hAnsi="Arial" w:cs="Arial"/>
          <w:b/>
          <w:bCs/>
        </w:rPr>
        <w:t>.</w:t>
      </w:r>
      <w:r w:rsidRPr="00711CE7">
        <w:rPr>
          <w:rFonts w:ascii="Arial" w:hAnsi="Arial" w:cs="Arial"/>
          <w:b/>
          <w:bCs/>
        </w:rPr>
        <w:t xml:space="preserve"> </w:t>
      </w:r>
      <w:r w:rsidRPr="00711CE7">
        <w:rPr>
          <w:rFonts w:ascii="Arial" w:hAnsi="Arial" w:cs="Arial"/>
        </w:rPr>
        <w:t xml:space="preserve"> </w:t>
      </w:r>
      <w:r w:rsidRPr="00711CE7">
        <w:rPr>
          <w:rFonts w:ascii="Arial" w:hAnsi="Arial" w:cs="Arial"/>
          <w:b/>
        </w:rPr>
        <w:t xml:space="preserve">Świetlica szkolna </w:t>
      </w:r>
    </w:p>
    <w:p w:rsidR="00812B62" w:rsidRPr="008F6BBC" w:rsidRDefault="00812B62" w:rsidP="003A0079">
      <w:pPr>
        <w:rPr>
          <w:rFonts w:ascii="Arial Narrow" w:hAnsi="Arial Narrow"/>
          <w:b/>
          <w:color w:val="339966"/>
          <w:sz w:val="28"/>
        </w:rPr>
      </w:pPr>
    </w:p>
    <w:p w:rsidR="00812B62" w:rsidRPr="009C0B46" w:rsidRDefault="00812B62" w:rsidP="00500B08">
      <w:pPr>
        <w:numPr>
          <w:ilvl w:val="0"/>
          <w:numId w:val="78"/>
        </w:numPr>
        <w:tabs>
          <w:tab w:val="left" w:pos="284"/>
        </w:tabs>
        <w:ind w:left="0" w:firstLine="426"/>
        <w:jc w:val="both"/>
        <w:rPr>
          <w:rFonts w:ascii="Arial" w:hAnsi="Arial" w:cs="Arial"/>
          <w:i/>
        </w:rPr>
      </w:pPr>
      <w:r w:rsidRPr="009C0B46">
        <w:rPr>
          <w:rFonts w:ascii="Arial" w:hAnsi="Arial" w:cs="Arial"/>
        </w:rPr>
        <w:t>Dla uczniów, którzy muszą dłużej przebywać w szkole ze względu na czas pracy ich rodziców lub dojazd do domu, dla uczniów zwolnionych z zajęć edukacyjnych oraz dla uczniów wymagających opieki pedagogiczno-psychologicznej w szkole funkcjonuje świetlica szkolna;</w:t>
      </w:r>
      <w:r w:rsidRPr="009C0B46">
        <w:rPr>
          <w:rFonts w:ascii="Arial" w:hAnsi="Arial" w:cs="Arial"/>
          <w:i/>
        </w:rPr>
        <w:t xml:space="preserve"> </w:t>
      </w:r>
    </w:p>
    <w:p w:rsidR="00812B62" w:rsidRPr="00711CE7" w:rsidRDefault="00812B62" w:rsidP="00AA4D51">
      <w:pPr>
        <w:ind w:firstLine="426"/>
        <w:jc w:val="both"/>
        <w:rPr>
          <w:rFonts w:ascii="Arial" w:hAnsi="Arial" w:cs="Arial"/>
        </w:rPr>
      </w:pPr>
    </w:p>
    <w:p w:rsidR="00812B62" w:rsidRPr="00711CE7" w:rsidRDefault="00812B62" w:rsidP="00500B08">
      <w:pPr>
        <w:numPr>
          <w:ilvl w:val="0"/>
          <w:numId w:val="78"/>
        </w:numPr>
        <w:tabs>
          <w:tab w:val="left" w:pos="284"/>
        </w:tabs>
        <w:ind w:left="0" w:firstLine="426"/>
        <w:jc w:val="both"/>
        <w:rPr>
          <w:rFonts w:ascii="Arial" w:hAnsi="Arial" w:cs="Arial"/>
        </w:rPr>
      </w:pPr>
      <w:r w:rsidRPr="00711CE7">
        <w:rPr>
          <w:rFonts w:ascii="Arial" w:hAnsi="Arial" w:cs="Arial"/>
        </w:rPr>
        <w:t>Świetlica jest placówką wychowania pozalekcyjnego.</w:t>
      </w:r>
    </w:p>
    <w:p w:rsidR="00812B62" w:rsidRPr="00711CE7" w:rsidRDefault="00812B62" w:rsidP="00AA4D51">
      <w:pPr>
        <w:ind w:firstLine="426"/>
        <w:jc w:val="both"/>
        <w:rPr>
          <w:rFonts w:ascii="Arial" w:hAnsi="Arial" w:cs="Arial"/>
        </w:rPr>
      </w:pPr>
    </w:p>
    <w:p w:rsidR="00812B62" w:rsidRPr="00711CE7" w:rsidRDefault="00812B62" w:rsidP="00500B08">
      <w:pPr>
        <w:numPr>
          <w:ilvl w:val="0"/>
          <w:numId w:val="78"/>
        </w:numPr>
        <w:tabs>
          <w:tab w:val="left" w:pos="284"/>
        </w:tabs>
        <w:ind w:left="0" w:firstLine="426"/>
        <w:jc w:val="both"/>
        <w:rPr>
          <w:rFonts w:ascii="Arial" w:hAnsi="Arial" w:cs="Arial"/>
        </w:rPr>
      </w:pPr>
      <w:r w:rsidRPr="00711CE7">
        <w:rPr>
          <w:rFonts w:ascii="Arial" w:hAnsi="Arial" w:cs="Arial"/>
        </w:rPr>
        <w:t>Podstawowym zadaniem świetlicy jest zapewnienie uczniom zorganizowanej opieki oraz rozwoju zainteresowań, uzdolnień i umiejętności.</w:t>
      </w:r>
    </w:p>
    <w:p w:rsidR="00812B62" w:rsidRPr="00711CE7" w:rsidRDefault="00812B62" w:rsidP="00AA4D51">
      <w:pPr>
        <w:ind w:firstLine="426"/>
        <w:jc w:val="both"/>
        <w:rPr>
          <w:rFonts w:ascii="Arial" w:hAnsi="Arial" w:cs="Arial"/>
        </w:rPr>
      </w:pPr>
    </w:p>
    <w:p w:rsidR="00812B62" w:rsidRPr="00711CE7" w:rsidRDefault="00812B62" w:rsidP="00500B08">
      <w:pPr>
        <w:numPr>
          <w:ilvl w:val="0"/>
          <w:numId w:val="78"/>
        </w:numPr>
        <w:tabs>
          <w:tab w:val="left" w:pos="284"/>
        </w:tabs>
        <w:ind w:left="0" w:firstLine="426"/>
        <w:jc w:val="both"/>
        <w:rPr>
          <w:rFonts w:ascii="Arial" w:hAnsi="Arial" w:cs="Arial"/>
        </w:rPr>
      </w:pPr>
      <w:r w:rsidRPr="00711CE7">
        <w:rPr>
          <w:rFonts w:ascii="Arial" w:hAnsi="Arial" w:cs="Arial"/>
        </w:rPr>
        <w:t>W świetlicy prowadzone są zajęcia w grupach wychowawczych. Liczba uczniów w grupie nie powinna przekraczać 25.</w:t>
      </w:r>
    </w:p>
    <w:p w:rsidR="00812B62" w:rsidRPr="00711CE7" w:rsidRDefault="00812B62" w:rsidP="00AA4D51">
      <w:pPr>
        <w:ind w:firstLine="426"/>
        <w:jc w:val="both"/>
        <w:rPr>
          <w:rFonts w:ascii="Arial" w:hAnsi="Arial" w:cs="Arial"/>
        </w:rPr>
      </w:pPr>
    </w:p>
    <w:p w:rsidR="00812B62" w:rsidRPr="00711CE7" w:rsidRDefault="00812B62" w:rsidP="00500B08">
      <w:pPr>
        <w:numPr>
          <w:ilvl w:val="0"/>
          <w:numId w:val="78"/>
        </w:numPr>
        <w:tabs>
          <w:tab w:val="left" w:pos="284"/>
        </w:tabs>
        <w:ind w:left="0" w:firstLine="426"/>
        <w:jc w:val="both"/>
        <w:rPr>
          <w:rFonts w:ascii="Arial" w:hAnsi="Arial" w:cs="Arial"/>
        </w:rPr>
      </w:pPr>
      <w:r w:rsidRPr="00711CE7">
        <w:rPr>
          <w:rFonts w:ascii="Arial" w:hAnsi="Arial" w:cs="Arial"/>
        </w:rPr>
        <w:t xml:space="preserve">Szczegółowe zasady korzystania ze świetlicy określa regulamin świetlicy zatwierdzony przez dyrektora </w:t>
      </w:r>
      <w:r>
        <w:rPr>
          <w:rFonts w:ascii="Arial" w:hAnsi="Arial" w:cs="Arial"/>
        </w:rPr>
        <w:t>szkoły.</w:t>
      </w:r>
    </w:p>
    <w:p w:rsidR="00812B62" w:rsidRPr="00711CE7" w:rsidRDefault="00812B62" w:rsidP="003A0079">
      <w:pPr>
        <w:jc w:val="both"/>
        <w:rPr>
          <w:rFonts w:ascii="Arial" w:hAnsi="Arial" w:cs="Arial"/>
        </w:rPr>
      </w:pPr>
    </w:p>
    <w:p w:rsidR="00812B62" w:rsidRPr="001772AB" w:rsidRDefault="00812B62" w:rsidP="00500B08">
      <w:pPr>
        <w:numPr>
          <w:ilvl w:val="0"/>
          <w:numId w:val="78"/>
        </w:numPr>
        <w:tabs>
          <w:tab w:val="left" w:pos="284"/>
        </w:tabs>
        <w:ind w:left="0" w:firstLine="426"/>
        <w:jc w:val="both"/>
        <w:rPr>
          <w:rFonts w:ascii="Arial" w:hAnsi="Arial" w:cs="Arial"/>
          <w:b/>
        </w:rPr>
      </w:pPr>
      <w:r w:rsidRPr="00711CE7">
        <w:rPr>
          <w:rFonts w:ascii="Arial" w:hAnsi="Arial" w:cs="Arial"/>
        </w:rPr>
        <w:t xml:space="preserve">Zapisy do świetlicy szkolnej prowadzone są na podstawie </w:t>
      </w:r>
      <w:r>
        <w:rPr>
          <w:rFonts w:ascii="Arial" w:hAnsi="Arial" w:cs="Arial"/>
        </w:rPr>
        <w:t>poprawnie wypełnionej przez rodziców lub opiekunów prawnych karty zapisu, założonej u wychowawcy świetlicy.</w:t>
      </w:r>
    </w:p>
    <w:p w:rsidR="00812B62" w:rsidRDefault="00812B62" w:rsidP="00500B08">
      <w:pPr>
        <w:numPr>
          <w:ilvl w:val="2"/>
          <w:numId w:val="24"/>
        </w:numPr>
        <w:tabs>
          <w:tab w:val="left" w:pos="284"/>
        </w:tabs>
        <w:jc w:val="both"/>
        <w:rPr>
          <w:rFonts w:ascii="Arial" w:hAnsi="Arial" w:cs="Arial"/>
          <w:b/>
        </w:rPr>
      </w:pPr>
      <w:r>
        <w:rPr>
          <w:rFonts w:ascii="Arial" w:hAnsi="Arial" w:cs="Arial"/>
          <w:noProof w:val="0"/>
        </w:rPr>
        <w:t>zapisu do świetlicy szkolnej można dokonać przez cały rok szkolny</w:t>
      </w:r>
    </w:p>
    <w:p w:rsidR="00812B62" w:rsidRDefault="00812B62" w:rsidP="00AA4D51">
      <w:pPr>
        <w:tabs>
          <w:tab w:val="left" w:pos="284"/>
        </w:tabs>
        <w:ind w:firstLine="426"/>
        <w:jc w:val="both"/>
        <w:rPr>
          <w:rFonts w:ascii="Arial" w:hAnsi="Arial" w:cs="Arial"/>
          <w:b/>
        </w:rPr>
      </w:pPr>
    </w:p>
    <w:p w:rsidR="00812B62" w:rsidRDefault="00812B62" w:rsidP="00500B08">
      <w:pPr>
        <w:numPr>
          <w:ilvl w:val="0"/>
          <w:numId w:val="78"/>
        </w:numPr>
        <w:tabs>
          <w:tab w:val="left" w:pos="284"/>
        </w:tabs>
        <w:ind w:left="0" w:firstLine="426"/>
        <w:jc w:val="both"/>
        <w:rPr>
          <w:rFonts w:ascii="Arial" w:hAnsi="Arial" w:cs="Arial"/>
          <w:b/>
        </w:rPr>
      </w:pPr>
      <w:r w:rsidRPr="00AB1955">
        <w:rPr>
          <w:rFonts w:ascii="Arial" w:hAnsi="Arial" w:cs="Arial"/>
        </w:rPr>
        <w:t>Świetlica jest organizowana w wypadku przydziału przez organ prowadzący szkołę środków finansowych na jej działalność.</w:t>
      </w:r>
    </w:p>
    <w:p w:rsidR="00812B62" w:rsidRDefault="00812B62" w:rsidP="00AA4D51">
      <w:pPr>
        <w:tabs>
          <w:tab w:val="left" w:pos="284"/>
        </w:tabs>
        <w:ind w:firstLine="426"/>
        <w:jc w:val="both"/>
        <w:rPr>
          <w:rFonts w:ascii="Arial" w:hAnsi="Arial" w:cs="Arial"/>
          <w:b/>
        </w:rPr>
      </w:pPr>
    </w:p>
    <w:p w:rsidR="00812B62" w:rsidRDefault="00812B62" w:rsidP="00500B08">
      <w:pPr>
        <w:numPr>
          <w:ilvl w:val="0"/>
          <w:numId w:val="78"/>
        </w:numPr>
        <w:tabs>
          <w:tab w:val="left" w:pos="284"/>
        </w:tabs>
        <w:ind w:left="0" w:firstLine="426"/>
        <w:jc w:val="both"/>
        <w:rPr>
          <w:rFonts w:ascii="Arial" w:hAnsi="Arial" w:cs="Arial"/>
          <w:b/>
        </w:rPr>
      </w:pPr>
      <w:r w:rsidRPr="00A51F69">
        <w:rPr>
          <w:rFonts w:ascii="Arial" w:hAnsi="Arial" w:cs="Arial"/>
        </w:rPr>
        <w:t>Czas pracy świetlicy ustala dyrektor szkoły.</w:t>
      </w:r>
    </w:p>
    <w:p w:rsidR="00812B62" w:rsidRDefault="00812B62" w:rsidP="00AA4D51">
      <w:pPr>
        <w:tabs>
          <w:tab w:val="left" w:pos="284"/>
        </w:tabs>
        <w:ind w:firstLine="426"/>
        <w:jc w:val="both"/>
        <w:rPr>
          <w:rFonts w:ascii="Arial" w:hAnsi="Arial" w:cs="Arial"/>
          <w:b/>
        </w:rPr>
      </w:pPr>
    </w:p>
    <w:p w:rsidR="00812B62" w:rsidRDefault="00812B62" w:rsidP="00500B08">
      <w:pPr>
        <w:numPr>
          <w:ilvl w:val="0"/>
          <w:numId w:val="78"/>
        </w:numPr>
        <w:tabs>
          <w:tab w:val="left" w:pos="284"/>
        </w:tabs>
        <w:ind w:left="0" w:firstLine="426"/>
        <w:jc w:val="both"/>
        <w:rPr>
          <w:rFonts w:ascii="Arial" w:hAnsi="Arial" w:cs="Arial"/>
          <w:b/>
        </w:rPr>
      </w:pPr>
      <w:r w:rsidRPr="00A51F69">
        <w:rPr>
          <w:rFonts w:ascii="Arial" w:hAnsi="Arial" w:cs="Arial"/>
        </w:rPr>
        <w:t>Celem działalności świetlicy jest zapewnienie uczniom zorganizowanej opieki bezpośrednio przed i po zajęciach dydaktycznych.</w:t>
      </w:r>
    </w:p>
    <w:p w:rsidR="00812B62" w:rsidRDefault="00812B62" w:rsidP="00AA4D51">
      <w:pPr>
        <w:tabs>
          <w:tab w:val="left" w:pos="284"/>
        </w:tabs>
        <w:ind w:firstLine="426"/>
        <w:jc w:val="both"/>
        <w:rPr>
          <w:rFonts w:ascii="Arial" w:hAnsi="Arial" w:cs="Arial"/>
          <w:b/>
        </w:rPr>
      </w:pPr>
    </w:p>
    <w:p w:rsidR="00812B62" w:rsidRDefault="00812B62" w:rsidP="00500B08">
      <w:pPr>
        <w:numPr>
          <w:ilvl w:val="0"/>
          <w:numId w:val="78"/>
        </w:numPr>
        <w:tabs>
          <w:tab w:val="left" w:pos="426"/>
        </w:tabs>
        <w:ind w:left="0" w:firstLine="426"/>
        <w:jc w:val="both"/>
        <w:rPr>
          <w:rFonts w:ascii="Arial" w:hAnsi="Arial" w:cs="Arial"/>
          <w:b/>
        </w:rPr>
      </w:pPr>
      <w:r w:rsidRPr="00A51F69">
        <w:rPr>
          <w:rFonts w:ascii="Arial" w:hAnsi="Arial" w:cs="Arial"/>
        </w:rPr>
        <w:t>Do zadań świetlicy należy:</w:t>
      </w:r>
    </w:p>
    <w:p w:rsidR="00812B62" w:rsidRPr="00A51F69" w:rsidRDefault="00812B62" w:rsidP="00A51F69">
      <w:pPr>
        <w:tabs>
          <w:tab w:val="left" w:pos="426"/>
        </w:tabs>
        <w:jc w:val="both"/>
        <w:rPr>
          <w:rFonts w:ascii="Arial" w:hAnsi="Arial" w:cs="Arial"/>
          <w:b/>
        </w:rPr>
      </w:pPr>
    </w:p>
    <w:p w:rsidR="00812B62"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wspomagan</w:t>
      </w:r>
      <w:r>
        <w:rPr>
          <w:rFonts w:ascii="Arial" w:hAnsi="Arial" w:cs="Arial"/>
        </w:rPr>
        <w:t>ie procesu dydaktycznego szkoły;</w:t>
      </w:r>
    </w:p>
    <w:p w:rsidR="00812B62" w:rsidRPr="008F6BBC" w:rsidRDefault="00812B62" w:rsidP="002C1F3A">
      <w:pPr>
        <w:numPr>
          <w:ilvl w:val="3"/>
          <w:numId w:val="230"/>
        </w:numPr>
        <w:tabs>
          <w:tab w:val="clear" w:pos="1440"/>
          <w:tab w:val="num" w:pos="0"/>
          <w:tab w:val="left" w:pos="284"/>
        </w:tabs>
        <w:ind w:left="0" w:firstLine="0"/>
        <w:jc w:val="both"/>
        <w:rPr>
          <w:rFonts w:ascii="Arial" w:hAnsi="Arial" w:cs="Arial"/>
          <w:color w:val="339966"/>
        </w:rPr>
      </w:pPr>
      <w:r w:rsidRPr="009C0B46">
        <w:rPr>
          <w:rFonts w:ascii="Arial" w:hAnsi="Arial" w:cs="Arial"/>
        </w:rPr>
        <w:t>umożliwienie uczniom odrabianie pracy domowej</w:t>
      </w:r>
      <w:r w:rsidRPr="008F6BBC">
        <w:rPr>
          <w:rFonts w:ascii="Arial" w:hAnsi="Arial" w:cs="Arial"/>
          <w:color w:val="339966"/>
        </w:rPr>
        <w:t>;</w:t>
      </w:r>
    </w:p>
    <w:p w:rsidR="00812B62" w:rsidRPr="00AB1955"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upowszechnianie wśród wychowanków zasad kultury zdrowotnej, kształtowanie nawyków higien</w:t>
      </w:r>
      <w:r>
        <w:rPr>
          <w:rFonts w:ascii="Arial" w:hAnsi="Arial" w:cs="Arial"/>
        </w:rPr>
        <w:t>y;</w:t>
      </w:r>
    </w:p>
    <w:p w:rsidR="00812B62" w:rsidRPr="00AB1955"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przygotowanie ucznió</w:t>
      </w:r>
      <w:r>
        <w:rPr>
          <w:rFonts w:ascii="Arial" w:hAnsi="Arial" w:cs="Arial"/>
        </w:rPr>
        <w:t>w do udziału w życiu społecznym;</w:t>
      </w:r>
    </w:p>
    <w:p w:rsidR="00812B62" w:rsidRPr="00AB1955"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rozwijanie indywidualnych za</w:t>
      </w:r>
      <w:r>
        <w:rPr>
          <w:rFonts w:ascii="Arial" w:hAnsi="Arial" w:cs="Arial"/>
        </w:rPr>
        <w:t>interesowań i uzdolnień uczniów;</w:t>
      </w:r>
    </w:p>
    <w:p w:rsidR="00812B62" w:rsidRPr="00AB1955"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wyra</w:t>
      </w:r>
      <w:r>
        <w:rPr>
          <w:rFonts w:ascii="Arial" w:hAnsi="Arial" w:cs="Arial"/>
        </w:rPr>
        <w:t>bianie u uczniów samodzielności;</w:t>
      </w:r>
    </w:p>
    <w:p w:rsidR="00812B62" w:rsidRPr="00AB1955"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stwarzanie wśród uczestników nawyków do uczestnictwa w kulturze,</w:t>
      </w:r>
    </w:p>
    <w:p w:rsidR="00812B62" w:rsidRDefault="00812B62" w:rsidP="002C1F3A">
      <w:pPr>
        <w:numPr>
          <w:ilvl w:val="3"/>
          <w:numId w:val="230"/>
        </w:numPr>
        <w:tabs>
          <w:tab w:val="clear" w:pos="1440"/>
          <w:tab w:val="num" w:pos="0"/>
          <w:tab w:val="left" w:pos="284"/>
        </w:tabs>
        <w:ind w:left="0" w:firstLine="0"/>
        <w:jc w:val="both"/>
        <w:rPr>
          <w:rFonts w:ascii="Arial" w:hAnsi="Arial" w:cs="Arial"/>
        </w:rPr>
      </w:pPr>
      <w:r w:rsidRPr="00AB1955">
        <w:rPr>
          <w:rFonts w:ascii="Arial" w:hAnsi="Arial" w:cs="Arial"/>
        </w:rPr>
        <w:t>przeciwdziałanie niedostosowaniu społecznemu i demoralizacji;</w:t>
      </w:r>
    </w:p>
    <w:p w:rsidR="00812B62" w:rsidRPr="00AB1955" w:rsidRDefault="00812B62" w:rsidP="00A51F69">
      <w:pPr>
        <w:ind w:left="851"/>
        <w:jc w:val="both"/>
        <w:rPr>
          <w:rFonts w:ascii="Arial" w:hAnsi="Arial" w:cs="Arial"/>
        </w:rPr>
      </w:pPr>
    </w:p>
    <w:p w:rsidR="00812B62" w:rsidRPr="00AB1955" w:rsidRDefault="00812B62" w:rsidP="00500B08">
      <w:pPr>
        <w:numPr>
          <w:ilvl w:val="0"/>
          <w:numId w:val="78"/>
        </w:numPr>
        <w:tabs>
          <w:tab w:val="left" w:pos="426"/>
        </w:tabs>
        <w:ind w:left="0" w:firstLine="426"/>
        <w:jc w:val="both"/>
        <w:rPr>
          <w:rFonts w:ascii="Arial" w:hAnsi="Arial" w:cs="Arial"/>
        </w:rPr>
      </w:pPr>
      <w:r>
        <w:rPr>
          <w:rFonts w:ascii="Arial" w:hAnsi="Arial" w:cs="Arial"/>
        </w:rPr>
        <w:t>Realizacja</w:t>
      </w:r>
      <w:r w:rsidRPr="00AB1955">
        <w:rPr>
          <w:rFonts w:ascii="Arial" w:hAnsi="Arial" w:cs="Arial"/>
        </w:rPr>
        <w:t xml:space="preserve"> zadań świetlicy </w:t>
      </w:r>
      <w:r>
        <w:rPr>
          <w:rFonts w:ascii="Arial" w:hAnsi="Arial" w:cs="Arial"/>
        </w:rPr>
        <w:t>prowadzona jest w formach</w:t>
      </w:r>
      <w:r w:rsidRPr="00AB1955">
        <w:rPr>
          <w:rFonts w:ascii="Arial" w:hAnsi="Arial" w:cs="Arial"/>
        </w:rPr>
        <w:t>:</w:t>
      </w:r>
    </w:p>
    <w:p w:rsidR="00812B62" w:rsidRPr="00AB1955" w:rsidRDefault="00812B62" w:rsidP="002C1F3A">
      <w:pPr>
        <w:numPr>
          <w:ilvl w:val="3"/>
          <w:numId w:val="231"/>
        </w:numPr>
        <w:tabs>
          <w:tab w:val="clear" w:pos="1353"/>
          <w:tab w:val="left" w:pos="284"/>
        </w:tabs>
        <w:ind w:left="0" w:firstLine="0"/>
        <w:jc w:val="both"/>
        <w:rPr>
          <w:rFonts w:ascii="Arial" w:hAnsi="Arial" w:cs="Arial"/>
        </w:rPr>
      </w:pPr>
      <w:r>
        <w:rPr>
          <w:rFonts w:ascii="Arial" w:hAnsi="Arial" w:cs="Arial"/>
        </w:rPr>
        <w:t>zajęć specjalistycznych</w:t>
      </w:r>
      <w:r w:rsidRPr="00AB1955">
        <w:rPr>
          <w:rFonts w:ascii="Arial" w:hAnsi="Arial" w:cs="Arial"/>
        </w:rPr>
        <w:t>,</w:t>
      </w:r>
    </w:p>
    <w:p w:rsidR="00812B62" w:rsidRPr="00AB1955" w:rsidRDefault="00812B62" w:rsidP="002C1F3A">
      <w:pPr>
        <w:numPr>
          <w:ilvl w:val="3"/>
          <w:numId w:val="231"/>
        </w:numPr>
        <w:tabs>
          <w:tab w:val="clear" w:pos="1353"/>
          <w:tab w:val="left" w:pos="284"/>
        </w:tabs>
        <w:ind w:left="0" w:firstLine="0"/>
        <w:jc w:val="both"/>
        <w:rPr>
          <w:rFonts w:ascii="Arial" w:hAnsi="Arial" w:cs="Arial"/>
        </w:rPr>
      </w:pPr>
      <w:r>
        <w:rPr>
          <w:rFonts w:ascii="Arial" w:hAnsi="Arial" w:cs="Arial"/>
        </w:rPr>
        <w:t>zajęc</w:t>
      </w:r>
      <w:r w:rsidRPr="00AB1955">
        <w:rPr>
          <w:rFonts w:ascii="Arial" w:hAnsi="Arial" w:cs="Arial"/>
        </w:rPr>
        <w:t xml:space="preserve"> wg indywidualnych zainteresowań uczniów,</w:t>
      </w:r>
    </w:p>
    <w:p w:rsidR="00812B62" w:rsidRPr="00AB1955" w:rsidRDefault="00812B62" w:rsidP="002C1F3A">
      <w:pPr>
        <w:numPr>
          <w:ilvl w:val="3"/>
          <w:numId w:val="231"/>
        </w:numPr>
        <w:tabs>
          <w:tab w:val="clear" w:pos="1353"/>
          <w:tab w:val="left" w:pos="284"/>
        </w:tabs>
        <w:ind w:left="0" w:firstLine="0"/>
        <w:jc w:val="both"/>
        <w:rPr>
          <w:rFonts w:ascii="Arial" w:hAnsi="Arial" w:cs="Arial"/>
        </w:rPr>
      </w:pPr>
      <w:r>
        <w:rPr>
          <w:rFonts w:ascii="Arial" w:hAnsi="Arial" w:cs="Arial"/>
        </w:rPr>
        <w:t>zajęć utrwalających</w:t>
      </w:r>
      <w:r w:rsidRPr="00AB1955">
        <w:rPr>
          <w:rFonts w:ascii="Arial" w:hAnsi="Arial" w:cs="Arial"/>
        </w:rPr>
        <w:t xml:space="preserve"> wiedzę,</w:t>
      </w:r>
    </w:p>
    <w:p w:rsidR="00812B62" w:rsidRPr="00AB1955" w:rsidRDefault="00812B62" w:rsidP="002C1F3A">
      <w:pPr>
        <w:numPr>
          <w:ilvl w:val="3"/>
          <w:numId w:val="231"/>
        </w:numPr>
        <w:tabs>
          <w:tab w:val="clear" w:pos="1353"/>
          <w:tab w:val="left" w:pos="284"/>
        </w:tabs>
        <w:ind w:left="0" w:firstLine="0"/>
        <w:jc w:val="both"/>
        <w:rPr>
          <w:rFonts w:ascii="Arial" w:hAnsi="Arial" w:cs="Arial"/>
        </w:rPr>
      </w:pPr>
      <w:r>
        <w:rPr>
          <w:rFonts w:ascii="Arial" w:hAnsi="Arial" w:cs="Arial"/>
        </w:rPr>
        <w:t>gier i zabaw rozwijających</w:t>
      </w:r>
      <w:r w:rsidRPr="00AB1955">
        <w:rPr>
          <w:rFonts w:ascii="Arial" w:hAnsi="Arial" w:cs="Arial"/>
        </w:rPr>
        <w:t>,</w:t>
      </w:r>
    </w:p>
    <w:p w:rsidR="00812B62" w:rsidRDefault="00812B62" w:rsidP="002C1F3A">
      <w:pPr>
        <w:numPr>
          <w:ilvl w:val="3"/>
          <w:numId w:val="231"/>
        </w:numPr>
        <w:tabs>
          <w:tab w:val="clear" w:pos="1353"/>
          <w:tab w:val="left" w:pos="284"/>
        </w:tabs>
        <w:ind w:left="0" w:firstLine="0"/>
        <w:jc w:val="both"/>
        <w:rPr>
          <w:rFonts w:ascii="Arial" w:hAnsi="Arial" w:cs="Arial"/>
        </w:rPr>
      </w:pPr>
      <w:r>
        <w:rPr>
          <w:rFonts w:ascii="Arial" w:hAnsi="Arial" w:cs="Arial"/>
        </w:rPr>
        <w:t>zajęć sportowych.</w:t>
      </w:r>
    </w:p>
    <w:p w:rsidR="00812B62" w:rsidRPr="00AB1955" w:rsidRDefault="00812B62" w:rsidP="00513F77">
      <w:pPr>
        <w:tabs>
          <w:tab w:val="left" w:pos="1134"/>
        </w:tabs>
        <w:ind w:left="1487"/>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Ś</w:t>
      </w:r>
      <w:r w:rsidRPr="00AB1955">
        <w:rPr>
          <w:rFonts w:ascii="Arial" w:hAnsi="Arial" w:cs="Arial"/>
        </w:rPr>
        <w:t>wietlica realizuje swoje zadania wg opiekuńczego, wychowawczego, dydaktyczne</w:t>
      </w:r>
      <w:r>
        <w:rPr>
          <w:rFonts w:ascii="Arial" w:hAnsi="Arial" w:cs="Arial"/>
        </w:rPr>
        <w:t xml:space="preserve">go </w:t>
      </w:r>
      <w:r w:rsidRPr="00AB1955">
        <w:rPr>
          <w:rFonts w:ascii="Arial" w:hAnsi="Arial" w:cs="Arial"/>
        </w:rPr>
        <w:t>i profilaktycznego planu pracy szkoły obowiązującego w danym roku szkolny</w:t>
      </w:r>
      <w:r>
        <w:rPr>
          <w:rFonts w:ascii="Arial" w:hAnsi="Arial" w:cs="Arial"/>
        </w:rPr>
        <w:t>m i tygodniowego rozkładu zajęć.</w:t>
      </w:r>
    </w:p>
    <w:p w:rsidR="00812B62" w:rsidRPr="001772AB" w:rsidRDefault="00812B62" w:rsidP="001772AB">
      <w:pPr>
        <w:pStyle w:val="Tekstpodstawowy2"/>
        <w:tabs>
          <w:tab w:val="left" w:pos="426"/>
        </w:tabs>
        <w:spacing w:after="0" w:line="240" w:lineRule="auto"/>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lastRenderedPageBreak/>
        <w:t>D</w:t>
      </w:r>
      <w:r w:rsidRPr="00513F77">
        <w:rPr>
          <w:rFonts w:ascii="Arial" w:hAnsi="Arial" w:cs="Arial"/>
        </w:rPr>
        <w:t xml:space="preserve">o świetlicy przyjmowani są w pierwszej kolejności uczniowie z klas </w:t>
      </w:r>
      <w:r>
        <w:rPr>
          <w:rFonts w:ascii="Arial" w:hAnsi="Arial" w:cs="Arial"/>
        </w:rPr>
        <w:t>0-III oraz z klas IV</w:t>
      </w:r>
      <w:r w:rsidRPr="00513F77">
        <w:rPr>
          <w:rFonts w:ascii="Arial" w:hAnsi="Arial" w:cs="Arial"/>
        </w:rPr>
        <w:t xml:space="preserve"> w tym w szczególności dzieci rodziców pracujących, z rodzin niepełnych, wielodzietnych i wychowawczo zaniedbanych, siero</w:t>
      </w:r>
      <w:r>
        <w:rPr>
          <w:rFonts w:ascii="Arial" w:hAnsi="Arial" w:cs="Arial"/>
        </w:rPr>
        <w:t>t, dzieci z rodzin zastępczych.</w:t>
      </w:r>
    </w:p>
    <w:p w:rsidR="00812B62" w:rsidRPr="001772AB" w:rsidRDefault="00812B62" w:rsidP="001772AB">
      <w:pPr>
        <w:pStyle w:val="Tekstpodstawowy2"/>
        <w:tabs>
          <w:tab w:val="left" w:pos="426"/>
        </w:tabs>
        <w:spacing w:after="0" w:line="240" w:lineRule="auto"/>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U</w:t>
      </w:r>
      <w:r w:rsidRPr="00513F77">
        <w:rPr>
          <w:rFonts w:ascii="Arial" w:hAnsi="Arial" w:cs="Arial"/>
        </w:rPr>
        <w:t xml:space="preserve">czeń </w:t>
      </w:r>
      <w:r>
        <w:rPr>
          <w:rFonts w:ascii="Arial" w:hAnsi="Arial" w:cs="Arial"/>
        </w:rPr>
        <w:t>zostaje skreślony z listy uczestników świetlicy na wniosek rodziców lub prawnych opiekunów.</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Ś</w:t>
      </w:r>
      <w:r w:rsidRPr="00513F77">
        <w:rPr>
          <w:rFonts w:ascii="Arial" w:hAnsi="Arial" w:cs="Arial"/>
        </w:rPr>
        <w:t>wietlica prowadzi zajęcia zgodnie z tygodniowym rozkładem zajęć zatwi</w:t>
      </w:r>
      <w:r>
        <w:rPr>
          <w:rFonts w:ascii="Arial" w:hAnsi="Arial" w:cs="Arial"/>
        </w:rPr>
        <w:t>erdzonym przez dyrektora szkoły.</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sidRPr="00513F77">
        <w:rPr>
          <w:rFonts w:ascii="Arial" w:hAnsi="Arial" w:cs="Arial"/>
        </w:rPr>
        <w:t xml:space="preserve">Dni i godziny pracy świetlicy ustala dyrektor szkoły na dany rok szkolny w zależności od potrzeb środowiska </w:t>
      </w:r>
      <w:r>
        <w:rPr>
          <w:rFonts w:ascii="Arial" w:hAnsi="Arial" w:cs="Arial"/>
        </w:rPr>
        <w:t>i możliwości finansowych szkoły.</w:t>
      </w:r>
    </w:p>
    <w:p w:rsidR="00812B62" w:rsidRDefault="00812B62" w:rsidP="00513F77">
      <w:pPr>
        <w:pStyle w:val="Tekstpodstawowy2"/>
        <w:tabs>
          <w:tab w:val="left" w:pos="426"/>
        </w:tabs>
        <w:spacing w:after="0" w:line="240" w:lineRule="auto"/>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Ś</w:t>
      </w:r>
      <w:r w:rsidRPr="00513F77">
        <w:rPr>
          <w:rFonts w:ascii="Arial" w:hAnsi="Arial" w:cs="Arial"/>
        </w:rPr>
        <w:t>wietlica prowadzi zajęcia w grupach wychowawczych, licz</w:t>
      </w:r>
      <w:r>
        <w:rPr>
          <w:rFonts w:ascii="Arial" w:hAnsi="Arial" w:cs="Arial"/>
        </w:rPr>
        <w:t>ących nie więcej niż 25 uczniów.</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G</w:t>
      </w:r>
      <w:r w:rsidRPr="00513F77">
        <w:rPr>
          <w:rFonts w:ascii="Arial" w:hAnsi="Arial" w:cs="Arial"/>
        </w:rPr>
        <w:t>rupa wychowawcza składa się ze stałych uczestnikó</w:t>
      </w:r>
      <w:r>
        <w:rPr>
          <w:rFonts w:ascii="Arial" w:hAnsi="Arial" w:cs="Arial"/>
        </w:rPr>
        <w:t>w świetlicy.</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sidRPr="00513F77">
        <w:rPr>
          <w:rFonts w:ascii="Arial" w:hAnsi="Arial" w:cs="Arial"/>
        </w:rPr>
        <w:t>Dzieci uczęszczające do świetlicy powinny być odbierane przez rodziców (prawnych opiekunów) osobiś</w:t>
      </w:r>
      <w:r>
        <w:rPr>
          <w:rFonts w:ascii="Arial" w:hAnsi="Arial" w:cs="Arial"/>
        </w:rPr>
        <w:t>cie lub przez osoby upoważnione.</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sidRPr="00513F77">
        <w:rPr>
          <w:rFonts w:ascii="Arial" w:hAnsi="Arial" w:cs="Arial"/>
        </w:rPr>
        <w:t>W przypadku złożenia przez rodziców (prawnych opiekunów) oświadczenia określającego dni i godziny, w których dziecko może samo wracać do domu, zezwala się na sa</w:t>
      </w:r>
      <w:r>
        <w:rPr>
          <w:rFonts w:ascii="Arial" w:hAnsi="Arial" w:cs="Arial"/>
        </w:rPr>
        <w:t>modzielny powrót ucznia do domu.</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R</w:t>
      </w:r>
      <w:r w:rsidRPr="00513F77">
        <w:rPr>
          <w:rFonts w:ascii="Arial" w:hAnsi="Arial" w:cs="Arial"/>
        </w:rPr>
        <w:t>odzice są zobowiązani do odbierania dzieci do czasu określającego koniec pracy świetlicy</w:t>
      </w:r>
      <w:r>
        <w:rPr>
          <w:rFonts w:ascii="Arial" w:hAnsi="Arial" w:cs="Arial"/>
        </w:rPr>
        <w:t>.</w:t>
      </w:r>
    </w:p>
    <w:p w:rsidR="00812B62" w:rsidRDefault="00812B62" w:rsidP="00AA4D51">
      <w:pPr>
        <w:pStyle w:val="Tekstpodstawowy2"/>
        <w:tabs>
          <w:tab w:val="left" w:pos="426"/>
        </w:tabs>
        <w:spacing w:after="0" w:line="240" w:lineRule="auto"/>
        <w:ind w:firstLine="426"/>
        <w:jc w:val="both"/>
        <w:rPr>
          <w:rFonts w:ascii="Arial" w:hAnsi="Arial" w:cs="Arial"/>
        </w:rPr>
      </w:pPr>
    </w:p>
    <w:p w:rsidR="00812B62" w:rsidRPr="001772AB"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Pr>
          <w:rFonts w:ascii="Arial" w:hAnsi="Arial" w:cs="Arial"/>
        </w:rPr>
        <w:t>Z</w:t>
      </w:r>
      <w:r w:rsidRPr="00513F77">
        <w:rPr>
          <w:rFonts w:ascii="Arial" w:hAnsi="Arial" w:cs="Arial"/>
        </w:rPr>
        <w:t>achowanie uczniów w świetlicy, ich prawa i obowiązki określa regulamin świetlicy. Regulamin świetlicy nie może b</w:t>
      </w:r>
      <w:r>
        <w:rPr>
          <w:rFonts w:ascii="Arial" w:hAnsi="Arial" w:cs="Arial"/>
        </w:rPr>
        <w:t>yć sprzeczny ze statutem szkoły.</w:t>
      </w:r>
    </w:p>
    <w:p w:rsidR="00812B62" w:rsidRPr="001772AB" w:rsidRDefault="00812B62" w:rsidP="001772AB">
      <w:pPr>
        <w:pStyle w:val="Tekstpodstawowy2"/>
        <w:tabs>
          <w:tab w:val="left" w:pos="426"/>
        </w:tabs>
        <w:spacing w:after="0" w:line="240" w:lineRule="auto"/>
        <w:jc w:val="both"/>
        <w:rPr>
          <w:rFonts w:ascii="Arial" w:hAnsi="Arial" w:cs="Arial"/>
        </w:rPr>
      </w:pPr>
    </w:p>
    <w:p w:rsidR="00812B62" w:rsidRPr="001772AB" w:rsidRDefault="00812B62" w:rsidP="00500B08">
      <w:pPr>
        <w:pStyle w:val="Tekstpodstawowy2"/>
        <w:numPr>
          <w:ilvl w:val="0"/>
          <w:numId w:val="78"/>
        </w:numPr>
        <w:tabs>
          <w:tab w:val="left" w:pos="426"/>
        </w:tabs>
        <w:spacing w:after="0" w:line="240" w:lineRule="auto"/>
        <w:ind w:left="0" w:firstLine="426"/>
        <w:jc w:val="both"/>
        <w:rPr>
          <w:rFonts w:ascii="Arial" w:hAnsi="Arial" w:cs="Arial"/>
        </w:rPr>
      </w:pPr>
      <w:r w:rsidRPr="001772AB">
        <w:rPr>
          <w:rFonts w:ascii="Arial" w:hAnsi="Arial" w:cs="Arial"/>
        </w:rPr>
        <w:t>Rodzice (prawni opiekunowie) uiszczają dobrowolną składkę na zakup artykułów piśmienniczych, plastycznych itp.</w:t>
      </w:r>
    </w:p>
    <w:p w:rsidR="00812B62" w:rsidRPr="00513F77" w:rsidRDefault="00812B62" w:rsidP="00D72325">
      <w:pPr>
        <w:tabs>
          <w:tab w:val="left" w:pos="284"/>
        </w:tabs>
        <w:jc w:val="both"/>
        <w:rPr>
          <w:rFonts w:ascii="Arial" w:hAnsi="Arial" w:cs="Arial"/>
          <w:b/>
        </w:rPr>
      </w:pPr>
    </w:p>
    <w:p w:rsidR="00812B62" w:rsidRDefault="00812B62" w:rsidP="004721F4">
      <w:pPr>
        <w:tabs>
          <w:tab w:val="left" w:pos="567"/>
        </w:tabs>
        <w:autoSpaceDE w:val="0"/>
        <w:autoSpaceDN w:val="0"/>
        <w:adjustRightInd w:val="0"/>
        <w:ind w:firstLine="567"/>
        <w:jc w:val="left"/>
        <w:rPr>
          <w:rFonts w:ascii="Arial" w:hAnsi="Arial" w:cs="Arial"/>
          <w:b/>
        </w:rPr>
      </w:pPr>
      <w:r>
        <w:rPr>
          <w:rFonts w:ascii="Arial" w:hAnsi="Arial" w:cs="Arial"/>
          <w:b/>
          <w:bCs/>
        </w:rPr>
        <w:t>§ 92</w:t>
      </w:r>
      <w:r w:rsidRPr="004C08FB">
        <w:rPr>
          <w:rFonts w:ascii="Arial" w:hAnsi="Arial" w:cs="Arial"/>
          <w:b/>
          <w:bCs/>
        </w:rPr>
        <w:t>.</w:t>
      </w:r>
      <w:r w:rsidRPr="00711CE7">
        <w:rPr>
          <w:rFonts w:ascii="Arial" w:hAnsi="Arial" w:cs="Arial"/>
          <w:b/>
          <w:bCs/>
        </w:rPr>
        <w:t xml:space="preserve"> </w:t>
      </w:r>
      <w:r w:rsidRPr="00711CE7">
        <w:rPr>
          <w:rFonts w:ascii="Arial" w:hAnsi="Arial" w:cs="Arial"/>
        </w:rPr>
        <w:t xml:space="preserve"> </w:t>
      </w:r>
      <w:r w:rsidRPr="00711CE7">
        <w:rPr>
          <w:rFonts w:ascii="Arial" w:hAnsi="Arial" w:cs="Arial"/>
          <w:b/>
        </w:rPr>
        <w:t xml:space="preserve">Stołówka szkolna </w:t>
      </w:r>
    </w:p>
    <w:p w:rsidR="00812B62" w:rsidRPr="00711CE7" w:rsidRDefault="00812B62" w:rsidP="00D72325">
      <w:pPr>
        <w:autoSpaceDE w:val="0"/>
        <w:autoSpaceDN w:val="0"/>
        <w:adjustRightInd w:val="0"/>
        <w:jc w:val="left"/>
        <w:rPr>
          <w:rFonts w:ascii="Arial" w:hAnsi="Arial" w:cs="Arial"/>
          <w:b/>
        </w:rPr>
      </w:pPr>
    </w:p>
    <w:p w:rsidR="00812B62" w:rsidRPr="00711CE7" w:rsidRDefault="00812B62" w:rsidP="00AA4D51">
      <w:pPr>
        <w:autoSpaceDE w:val="0"/>
        <w:autoSpaceDN w:val="0"/>
        <w:adjustRightInd w:val="0"/>
        <w:ind w:firstLine="426"/>
        <w:jc w:val="left"/>
        <w:rPr>
          <w:rFonts w:ascii="Arial" w:hAnsi="Arial" w:cs="Arial"/>
        </w:rPr>
      </w:pPr>
      <w:r w:rsidRPr="00711CE7">
        <w:rPr>
          <w:rFonts w:ascii="Arial" w:hAnsi="Arial" w:cs="Arial"/>
          <w:b/>
        </w:rPr>
        <w:t xml:space="preserve">1. </w:t>
      </w:r>
      <w:r w:rsidRPr="00711CE7">
        <w:rPr>
          <w:rFonts w:ascii="Arial" w:hAnsi="Arial" w:cs="Arial"/>
        </w:rPr>
        <w:t>Stołówka</w:t>
      </w:r>
      <w:r w:rsidRPr="00711CE7">
        <w:rPr>
          <w:rFonts w:ascii="Arial" w:hAnsi="Arial" w:cs="Arial"/>
          <w:b/>
        </w:rPr>
        <w:t xml:space="preserve"> </w:t>
      </w:r>
      <w:r w:rsidRPr="00711CE7">
        <w:rPr>
          <w:rFonts w:ascii="Arial" w:hAnsi="Arial" w:cs="Arial"/>
        </w:rPr>
        <w:t>jest miejscem spożywania posiłków przygotowanych przez pracowników kuchni dla uczniów i pracowników szkoły.</w:t>
      </w:r>
    </w:p>
    <w:p w:rsidR="00812B62" w:rsidRPr="00711CE7" w:rsidRDefault="00812B62" w:rsidP="003A0079">
      <w:pPr>
        <w:autoSpaceDE w:val="0"/>
        <w:autoSpaceDN w:val="0"/>
        <w:adjustRightInd w:val="0"/>
        <w:rPr>
          <w:rFonts w:ascii="Arial" w:hAnsi="Arial" w:cs="Arial"/>
        </w:rPr>
      </w:pPr>
    </w:p>
    <w:p w:rsidR="00812B62" w:rsidRPr="00711CE7" w:rsidRDefault="00812B62" w:rsidP="00AA4D51">
      <w:pPr>
        <w:autoSpaceDE w:val="0"/>
        <w:autoSpaceDN w:val="0"/>
        <w:adjustRightInd w:val="0"/>
        <w:ind w:firstLine="426"/>
        <w:jc w:val="left"/>
        <w:rPr>
          <w:rFonts w:ascii="Arial" w:hAnsi="Arial" w:cs="Arial"/>
        </w:rPr>
      </w:pPr>
      <w:r w:rsidRPr="00711CE7">
        <w:rPr>
          <w:rFonts w:ascii="Arial" w:hAnsi="Arial" w:cs="Arial"/>
          <w:b/>
        </w:rPr>
        <w:t>2</w:t>
      </w:r>
      <w:r w:rsidRPr="00711CE7">
        <w:rPr>
          <w:rFonts w:ascii="Arial" w:hAnsi="Arial" w:cs="Arial"/>
        </w:rPr>
        <w:t>. Do korzystania z posiłków uprawnieni są:</w:t>
      </w:r>
    </w:p>
    <w:p w:rsidR="00812B62" w:rsidRPr="00711CE7" w:rsidRDefault="00812B62" w:rsidP="00500B08">
      <w:pPr>
        <w:numPr>
          <w:ilvl w:val="0"/>
          <w:numId w:val="76"/>
        </w:numPr>
        <w:tabs>
          <w:tab w:val="left" w:pos="426"/>
        </w:tabs>
        <w:autoSpaceDE w:val="0"/>
        <w:autoSpaceDN w:val="0"/>
        <w:adjustRightInd w:val="0"/>
        <w:ind w:left="0" w:firstLine="0"/>
        <w:jc w:val="left"/>
        <w:rPr>
          <w:rFonts w:ascii="Arial" w:hAnsi="Arial" w:cs="Arial"/>
        </w:rPr>
      </w:pPr>
      <w:r w:rsidRPr="00711CE7">
        <w:rPr>
          <w:rFonts w:ascii="Arial" w:hAnsi="Arial" w:cs="Arial"/>
        </w:rPr>
        <w:t>uczniowie, wnoszący opłaty indywidualnie;</w:t>
      </w:r>
    </w:p>
    <w:p w:rsidR="00812B62" w:rsidRPr="00711CE7" w:rsidRDefault="00812B62" w:rsidP="00500B08">
      <w:pPr>
        <w:numPr>
          <w:ilvl w:val="0"/>
          <w:numId w:val="76"/>
        </w:numPr>
        <w:tabs>
          <w:tab w:val="left" w:pos="426"/>
        </w:tabs>
        <w:autoSpaceDE w:val="0"/>
        <w:autoSpaceDN w:val="0"/>
        <w:adjustRightInd w:val="0"/>
        <w:ind w:left="0" w:firstLine="0"/>
        <w:jc w:val="left"/>
        <w:rPr>
          <w:rFonts w:ascii="Arial" w:hAnsi="Arial" w:cs="Arial"/>
        </w:rPr>
      </w:pPr>
      <w:r w:rsidRPr="00711CE7">
        <w:rPr>
          <w:rFonts w:ascii="Arial" w:hAnsi="Arial" w:cs="Arial"/>
        </w:rPr>
        <w:t xml:space="preserve">uczniowie, których wyżywienie finansuje </w:t>
      </w:r>
      <w:r>
        <w:rPr>
          <w:rFonts w:ascii="Arial" w:hAnsi="Arial" w:cs="Arial"/>
        </w:rPr>
        <w:t xml:space="preserve">MOPS </w:t>
      </w:r>
      <w:r w:rsidRPr="00711CE7">
        <w:rPr>
          <w:rFonts w:ascii="Arial" w:hAnsi="Arial" w:cs="Arial"/>
        </w:rPr>
        <w:t>lub inni sponsorzy lub organizację;</w:t>
      </w:r>
    </w:p>
    <w:p w:rsidR="00812B62" w:rsidRPr="00711CE7" w:rsidRDefault="00812B62" w:rsidP="00500B08">
      <w:pPr>
        <w:numPr>
          <w:ilvl w:val="0"/>
          <w:numId w:val="76"/>
        </w:numPr>
        <w:tabs>
          <w:tab w:val="left" w:pos="426"/>
        </w:tabs>
        <w:autoSpaceDE w:val="0"/>
        <w:autoSpaceDN w:val="0"/>
        <w:adjustRightInd w:val="0"/>
        <w:ind w:left="0" w:firstLine="0"/>
        <w:jc w:val="left"/>
        <w:rPr>
          <w:rFonts w:ascii="Arial" w:hAnsi="Arial" w:cs="Arial"/>
        </w:rPr>
      </w:pPr>
      <w:r w:rsidRPr="00711CE7">
        <w:rPr>
          <w:rFonts w:ascii="Arial" w:hAnsi="Arial" w:cs="Arial"/>
        </w:rPr>
        <w:t>pracownicy zatrudnieni w szkole.</w:t>
      </w:r>
    </w:p>
    <w:p w:rsidR="00812B62" w:rsidRPr="00711CE7" w:rsidRDefault="00812B62" w:rsidP="003A0079">
      <w:pPr>
        <w:autoSpaceDE w:val="0"/>
        <w:autoSpaceDN w:val="0"/>
        <w:adjustRightInd w:val="0"/>
        <w:ind w:left="765"/>
        <w:rPr>
          <w:rFonts w:ascii="Arial" w:hAnsi="Arial" w:cs="Arial"/>
        </w:rPr>
      </w:pPr>
    </w:p>
    <w:p w:rsidR="00812B62" w:rsidRPr="00711CE7" w:rsidRDefault="00812B62" w:rsidP="00500B08">
      <w:pPr>
        <w:numPr>
          <w:ilvl w:val="0"/>
          <w:numId w:val="77"/>
        </w:numPr>
        <w:tabs>
          <w:tab w:val="left" w:pos="284"/>
        </w:tabs>
        <w:autoSpaceDE w:val="0"/>
        <w:autoSpaceDN w:val="0"/>
        <w:adjustRightInd w:val="0"/>
        <w:ind w:left="0" w:firstLine="426"/>
        <w:jc w:val="left"/>
        <w:rPr>
          <w:rFonts w:ascii="Arial" w:hAnsi="Arial" w:cs="Arial"/>
        </w:rPr>
      </w:pPr>
      <w:r w:rsidRPr="00711CE7">
        <w:rPr>
          <w:rFonts w:ascii="Arial" w:hAnsi="Arial" w:cs="Arial"/>
        </w:rPr>
        <w:t>Posiłki</w:t>
      </w:r>
      <w:r>
        <w:rPr>
          <w:rFonts w:ascii="Arial" w:hAnsi="Arial" w:cs="Arial"/>
        </w:rPr>
        <w:t xml:space="preserve"> wydawane są w godzinach od 11. 15 do 14.30</w:t>
      </w:r>
      <w:r w:rsidRPr="00711CE7">
        <w:rPr>
          <w:rFonts w:ascii="Arial" w:hAnsi="Arial" w:cs="Arial"/>
        </w:rPr>
        <w:t>.</w:t>
      </w:r>
    </w:p>
    <w:p w:rsidR="00812B62" w:rsidRPr="00711CE7" w:rsidRDefault="00812B62" w:rsidP="00AA4D51">
      <w:pPr>
        <w:autoSpaceDE w:val="0"/>
        <w:autoSpaceDN w:val="0"/>
        <w:adjustRightInd w:val="0"/>
        <w:ind w:firstLine="426"/>
        <w:jc w:val="both"/>
        <w:rPr>
          <w:rFonts w:ascii="Arial" w:hAnsi="Arial" w:cs="Arial"/>
        </w:rPr>
      </w:pPr>
    </w:p>
    <w:p w:rsidR="00812B62" w:rsidRPr="00711CE7" w:rsidRDefault="00812B62" w:rsidP="00500B08">
      <w:pPr>
        <w:numPr>
          <w:ilvl w:val="0"/>
          <w:numId w:val="77"/>
        </w:numPr>
        <w:tabs>
          <w:tab w:val="left" w:pos="284"/>
        </w:tabs>
        <w:autoSpaceDE w:val="0"/>
        <w:autoSpaceDN w:val="0"/>
        <w:adjustRightInd w:val="0"/>
        <w:ind w:left="0" w:firstLine="426"/>
        <w:jc w:val="both"/>
        <w:rPr>
          <w:rFonts w:ascii="Arial" w:hAnsi="Arial" w:cs="Arial"/>
        </w:rPr>
      </w:pPr>
      <w:r w:rsidRPr="00711CE7">
        <w:rPr>
          <w:rFonts w:ascii="Arial" w:hAnsi="Arial" w:cs="Arial"/>
        </w:rPr>
        <w:t>Opłaty za obiady uiszcza się z góry do 10 nas</w:t>
      </w:r>
      <w:r>
        <w:rPr>
          <w:rFonts w:ascii="Arial" w:hAnsi="Arial" w:cs="Arial"/>
        </w:rPr>
        <w:t>tępnego miesiąca u pani intendentki.</w:t>
      </w:r>
    </w:p>
    <w:p w:rsidR="00812B62" w:rsidRPr="00711CE7" w:rsidRDefault="00812B62" w:rsidP="00AA4D51">
      <w:pPr>
        <w:autoSpaceDE w:val="0"/>
        <w:autoSpaceDN w:val="0"/>
        <w:adjustRightInd w:val="0"/>
        <w:ind w:firstLine="426"/>
        <w:jc w:val="both"/>
        <w:rPr>
          <w:rFonts w:ascii="Arial" w:hAnsi="Arial" w:cs="Arial"/>
        </w:rPr>
      </w:pPr>
    </w:p>
    <w:p w:rsidR="00812B62" w:rsidRPr="00711CE7" w:rsidRDefault="00812B62" w:rsidP="00500B08">
      <w:pPr>
        <w:numPr>
          <w:ilvl w:val="0"/>
          <w:numId w:val="77"/>
        </w:numPr>
        <w:tabs>
          <w:tab w:val="left" w:pos="284"/>
        </w:tabs>
        <w:autoSpaceDE w:val="0"/>
        <w:autoSpaceDN w:val="0"/>
        <w:adjustRightInd w:val="0"/>
        <w:ind w:left="0" w:firstLine="426"/>
        <w:jc w:val="both"/>
        <w:rPr>
          <w:rFonts w:ascii="Arial" w:hAnsi="Arial" w:cs="Arial"/>
        </w:rPr>
      </w:pPr>
      <w:r w:rsidRPr="00711CE7">
        <w:rPr>
          <w:rFonts w:ascii="Arial" w:hAnsi="Arial" w:cs="Arial"/>
        </w:rPr>
        <w:t>Z posiłków można korzystać tylko w stołówce. Szkoła nie prowadzi sprzedaży obiadów na wynos.</w:t>
      </w:r>
    </w:p>
    <w:p w:rsidR="00812B62" w:rsidRPr="00711CE7" w:rsidRDefault="00812B62" w:rsidP="003A0079">
      <w:pPr>
        <w:autoSpaceDE w:val="0"/>
        <w:autoSpaceDN w:val="0"/>
        <w:adjustRightInd w:val="0"/>
        <w:jc w:val="both"/>
        <w:rPr>
          <w:rFonts w:ascii="Arial" w:hAnsi="Arial" w:cs="Arial"/>
        </w:rPr>
      </w:pPr>
    </w:p>
    <w:p w:rsidR="00812B62" w:rsidRDefault="00812B62" w:rsidP="00500B08">
      <w:pPr>
        <w:numPr>
          <w:ilvl w:val="0"/>
          <w:numId w:val="77"/>
        </w:numPr>
        <w:tabs>
          <w:tab w:val="left" w:pos="284"/>
        </w:tabs>
        <w:autoSpaceDE w:val="0"/>
        <w:autoSpaceDN w:val="0"/>
        <w:adjustRightInd w:val="0"/>
        <w:ind w:left="0" w:firstLine="426"/>
        <w:jc w:val="both"/>
        <w:rPr>
          <w:rFonts w:ascii="Arial" w:hAnsi="Arial" w:cs="Arial"/>
        </w:rPr>
      </w:pPr>
      <w:r w:rsidRPr="00B42A7E">
        <w:rPr>
          <w:rFonts w:ascii="Arial" w:hAnsi="Arial" w:cs="Arial"/>
        </w:rPr>
        <w:t xml:space="preserve">W przypadku nieobecności ucznia w szkole dokonuje się odliczenia kosztów obiadów, pod warunkiem, że nastąpi zgłoszenie nieobecności na dzień </w:t>
      </w:r>
      <w:r>
        <w:rPr>
          <w:rFonts w:ascii="Arial" w:hAnsi="Arial" w:cs="Arial"/>
        </w:rPr>
        <w:t>przed datą obiadu do pani intendentki.</w:t>
      </w:r>
    </w:p>
    <w:p w:rsidR="00812B62" w:rsidRPr="00B42A7E" w:rsidRDefault="00812B62" w:rsidP="00B42A7E">
      <w:pPr>
        <w:tabs>
          <w:tab w:val="left" w:pos="284"/>
        </w:tabs>
        <w:autoSpaceDE w:val="0"/>
        <w:autoSpaceDN w:val="0"/>
        <w:adjustRightInd w:val="0"/>
        <w:jc w:val="both"/>
        <w:rPr>
          <w:rFonts w:ascii="Arial" w:hAnsi="Arial" w:cs="Arial"/>
        </w:rPr>
      </w:pPr>
    </w:p>
    <w:p w:rsidR="00812B62" w:rsidRDefault="00812B62" w:rsidP="00500B08">
      <w:pPr>
        <w:numPr>
          <w:ilvl w:val="0"/>
          <w:numId w:val="77"/>
        </w:numPr>
        <w:tabs>
          <w:tab w:val="left" w:pos="284"/>
        </w:tabs>
        <w:autoSpaceDE w:val="0"/>
        <w:autoSpaceDN w:val="0"/>
        <w:adjustRightInd w:val="0"/>
        <w:ind w:left="0" w:firstLine="426"/>
        <w:jc w:val="both"/>
        <w:rPr>
          <w:rFonts w:ascii="Arial" w:hAnsi="Arial" w:cs="Arial"/>
        </w:rPr>
      </w:pPr>
      <w:r w:rsidRPr="00711CE7">
        <w:rPr>
          <w:rFonts w:ascii="Arial" w:hAnsi="Arial" w:cs="Arial"/>
        </w:rPr>
        <w:lastRenderedPageBreak/>
        <w:t>Odliczenie za niewykorzystane obiady następuje w formie równoważnego odpisu należności za wyżywienie w kolejnym miesiącu. W przypadku, gdy należności nie można zaliczyć na poczet kolejnego miesiąca następuje</w:t>
      </w:r>
      <w:r>
        <w:rPr>
          <w:rFonts w:ascii="Arial" w:hAnsi="Arial" w:cs="Arial"/>
        </w:rPr>
        <w:t xml:space="preserve"> zwrot gotówki u pani intendentki.</w:t>
      </w:r>
    </w:p>
    <w:p w:rsidR="00812B62" w:rsidRPr="00711CE7" w:rsidRDefault="00812B62" w:rsidP="00AA4D51">
      <w:pPr>
        <w:tabs>
          <w:tab w:val="left" w:pos="284"/>
        </w:tabs>
        <w:autoSpaceDE w:val="0"/>
        <w:autoSpaceDN w:val="0"/>
        <w:adjustRightInd w:val="0"/>
        <w:ind w:firstLine="426"/>
        <w:jc w:val="both"/>
        <w:rPr>
          <w:rFonts w:ascii="Arial" w:hAnsi="Arial" w:cs="Arial"/>
        </w:rPr>
      </w:pPr>
    </w:p>
    <w:p w:rsidR="00812B62" w:rsidRPr="00711CE7" w:rsidRDefault="00812B62" w:rsidP="00500B08">
      <w:pPr>
        <w:numPr>
          <w:ilvl w:val="0"/>
          <w:numId w:val="77"/>
        </w:numPr>
        <w:tabs>
          <w:tab w:val="left" w:pos="284"/>
        </w:tabs>
        <w:autoSpaceDE w:val="0"/>
        <w:autoSpaceDN w:val="0"/>
        <w:adjustRightInd w:val="0"/>
        <w:ind w:left="0" w:firstLine="426"/>
        <w:jc w:val="both"/>
        <w:rPr>
          <w:rFonts w:ascii="Arial" w:hAnsi="Arial" w:cs="Arial"/>
        </w:rPr>
      </w:pPr>
      <w:r w:rsidRPr="00711CE7">
        <w:rPr>
          <w:rFonts w:ascii="Arial" w:hAnsi="Arial" w:cs="Arial"/>
        </w:rPr>
        <w:t>Rodzice lub inne uprawnione osoby mogą pobrać ze stołówki obiad uczniowi choremu na wynos.</w:t>
      </w:r>
    </w:p>
    <w:p w:rsidR="00812B62" w:rsidRPr="00711CE7" w:rsidRDefault="00812B62" w:rsidP="00AA4D51">
      <w:pPr>
        <w:autoSpaceDE w:val="0"/>
        <w:autoSpaceDN w:val="0"/>
        <w:adjustRightInd w:val="0"/>
        <w:ind w:firstLine="426"/>
        <w:jc w:val="both"/>
        <w:rPr>
          <w:rFonts w:ascii="Arial" w:hAnsi="Arial" w:cs="Arial"/>
        </w:rPr>
      </w:pPr>
    </w:p>
    <w:p w:rsidR="00812B62" w:rsidRPr="00F7062A" w:rsidRDefault="00812B62" w:rsidP="00500B08">
      <w:pPr>
        <w:numPr>
          <w:ilvl w:val="0"/>
          <w:numId w:val="77"/>
        </w:numPr>
        <w:tabs>
          <w:tab w:val="left" w:pos="284"/>
        </w:tabs>
        <w:autoSpaceDE w:val="0"/>
        <w:autoSpaceDN w:val="0"/>
        <w:adjustRightInd w:val="0"/>
        <w:ind w:left="0" w:firstLine="426"/>
        <w:jc w:val="both"/>
        <w:rPr>
          <w:rFonts w:ascii="Arial" w:hAnsi="Arial" w:cs="Arial"/>
        </w:rPr>
      </w:pPr>
      <w:r w:rsidRPr="00711CE7">
        <w:rPr>
          <w:rFonts w:ascii="Arial" w:hAnsi="Arial" w:cs="Arial"/>
        </w:rPr>
        <w:t xml:space="preserve">Zasady zachowania w stołówce oraz szczegółowy regulamin pracy stołówki określa odrębny </w:t>
      </w:r>
      <w:r w:rsidRPr="00711CE7">
        <w:rPr>
          <w:rFonts w:ascii="Arial Narrow" w:hAnsi="Arial Narrow" w:cs="Arial"/>
          <w:i/>
        </w:rPr>
        <w:t>Regulamin stołówki</w:t>
      </w:r>
      <w:r w:rsidRPr="00711CE7">
        <w:rPr>
          <w:rFonts w:ascii="Arial" w:hAnsi="Arial" w:cs="Arial"/>
        </w:rPr>
        <w:t>, umieszczony na tablicy ogłoszeń w pomieszczeniu jadalnym.</w:t>
      </w:r>
      <w:r w:rsidRPr="00F7062A">
        <w:rPr>
          <w:rFonts w:ascii="Arial" w:hAnsi="Arial" w:cs="Arial"/>
        </w:rPr>
        <w:t>.</w:t>
      </w:r>
    </w:p>
    <w:p w:rsidR="00812B62" w:rsidRDefault="00812B62" w:rsidP="00D72325">
      <w:pPr>
        <w:pStyle w:val="Nagwek2"/>
        <w:spacing w:before="0"/>
        <w:rPr>
          <w:rFonts w:ascii="Arial" w:hAnsi="Arial" w:cs="Arial"/>
          <w:color w:val="000000"/>
          <w:sz w:val="22"/>
          <w:szCs w:val="22"/>
        </w:rPr>
      </w:pPr>
    </w:p>
    <w:p w:rsidR="00812B62" w:rsidRDefault="00812B62" w:rsidP="00D72325">
      <w:pPr>
        <w:pStyle w:val="Nagwek2"/>
        <w:spacing w:before="0"/>
        <w:rPr>
          <w:rFonts w:ascii="Arial" w:hAnsi="Arial" w:cs="Arial"/>
          <w:color w:val="000000"/>
          <w:sz w:val="22"/>
          <w:szCs w:val="22"/>
        </w:rPr>
      </w:pPr>
      <w:r>
        <w:rPr>
          <w:rFonts w:ascii="Arial" w:hAnsi="Arial" w:cs="Arial"/>
          <w:color w:val="000000"/>
          <w:sz w:val="22"/>
          <w:szCs w:val="22"/>
        </w:rPr>
        <w:t>DZIAŁ IV</w:t>
      </w:r>
    </w:p>
    <w:p w:rsidR="00812B62" w:rsidRPr="00CB7EDF" w:rsidRDefault="00812B62" w:rsidP="00D72325">
      <w:pPr>
        <w:pStyle w:val="Nagwek2"/>
        <w:spacing w:before="0"/>
        <w:rPr>
          <w:rFonts w:ascii="Arial" w:hAnsi="Arial" w:cs="Arial"/>
          <w:color w:val="000000"/>
          <w:sz w:val="22"/>
          <w:szCs w:val="22"/>
        </w:rPr>
      </w:pPr>
      <w:r w:rsidRPr="0046520B">
        <w:rPr>
          <w:rFonts w:ascii="Arial" w:hAnsi="Arial" w:cs="Arial"/>
          <w:color w:val="000000"/>
          <w:sz w:val="22"/>
          <w:szCs w:val="22"/>
        </w:rPr>
        <w:t>Rozdział</w:t>
      </w:r>
      <w:r>
        <w:rPr>
          <w:rFonts w:ascii="Arial" w:hAnsi="Arial" w:cs="Arial"/>
          <w:color w:val="000000"/>
          <w:sz w:val="22"/>
          <w:szCs w:val="22"/>
        </w:rPr>
        <w:t xml:space="preserve"> 1</w:t>
      </w:r>
    </w:p>
    <w:p w:rsidR="00812B62" w:rsidRPr="00D72325" w:rsidRDefault="00812B62" w:rsidP="00D72325">
      <w:pPr>
        <w:pStyle w:val="Nagwek2"/>
        <w:spacing w:before="0"/>
        <w:rPr>
          <w:rFonts w:ascii="Arial" w:hAnsi="Arial" w:cs="Arial"/>
          <w:color w:val="000000"/>
          <w:sz w:val="22"/>
          <w:szCs w:val="22"/>
        </w:rPr>
      </w:pPr>
      <w:r w:rsidRPr="00D72325">
        <w:rPr>
          <w:rFonts w:ascii="Arial" w:hAnsi="Arial" w:cs="Arial"/>
          <w:color w:val="000000"/>
          <w:sz w:val="22"/>
          <w:szCs w:val="22"/>
        </w:rPr>
        <w:t>Organizacja szkoły</w:t>
      </w:r>
    </w:p>
    <w:p w:rsidR="00812B62" w:rsidRPr="00AC473C" w:rsidRDefault="00812B62" w:rsidP="003A0079">
      <w:pPr>
        <w:rPr>
          <w:color w:val="000000"/>
        </w:rPr>
      </w:pPr>
    </w:p>
    <w:p w:rsidR="00812B62" w:rsidRDefault="00812B62" w:rsidP="00076C2A">
      <w:pPr>
        <w:ind w:firstLine="567"/>
        <w:jc w:val="left"/>
        <w:rPr>
          <w:rFonts w:ascii="Arial" w:hAnsi="Arial" w:cs="Arial"/>
        </w:rPr>
      </w:pPr>
      <w:r>
        <w:rPr>
          <w:rFonts w:ascii="Arial" w:hAnsi="Arial" w:cs="Arial"/>
          <w:b/>
          <w:bCs/>
        </w:rPr>
        <w:t>§ 93</w:t>
      </w:r>
      <w:r w:rsidRPr="00841DE7">
        <w:rPr>
          <w:rFonts w:ascii="Arial" w:hAnsi="Arial" w:cs="Arial"/>
          <w:b/>
          <w:bCs/>
        </w:rPr>
        <w:t xml:space="preserve">. </w:t>
      </w:r>
      <w:r w:rsidRPr="00841DE7">
        <w:rPr>
          <w:rFonts w:ascii="Arial" w:hAnsi="Arial" w:cs="Arial"/>
          <w:b/>
        </w:rPr>
        <w:t>1.</w:t>
      </w:r>
      <w:r w:rsidRPr="000D3E11">
        <w:rPr>
          <w:rFonts w:ascii="Arial" w:hAnsi="Arial" w:cs="Arial"/>
        </w:rPr>
        <w:t xml:space="preserve"> </w:t>
      </w:r>
      <w:r>
        <w:rPr>
          <w:rFonts w:ascii="Arial" w:hAnsi="Arial" w:cs="Arial"/>
        </w:rPr>
        <w:t>Do realizacji zadań statutowych szkoły, szkoła posiada;</w:t>
      </w:r>
    </w:p>
    <w:p w:rsidR="00812B62" w:rsidRPr="00A1689A" w:rsidRDefault="00812B62" w:rsidP="00500B08">
      <w:pPr>
        <w:numPr>
          <w:ilvl w:val="0"/>
          <w:numId w:val="79"/>
        </w:numPr>
        <w:tabs>
          <w:tab w:val="clear" w:pos="3693"/>
        </w:tabs>
        <w:ind w:left="426" w:hanging="426"/>
        <w:jc w:val="left"/>
        <w:rPr>
          <w:rFonts w:ascii="Arial" w:hAnsi="Arial" w:cs="Arial"/>
        </w:rPr>
      </w:pPr>
      <w:r>
        <w:rPr>
          <w:rFonts w:ascii="Arial" w:hAnsi="Arial" w:cs="Arial"/>
        </w:rPr>
        <w:t xml:space="preserve"> </w:t>
      </w:r>
      <w:r w:rsidRPr="00A1689A">
        <w:rPr>
          <w:rFonts w:ascii="Arial" w:hAnsi="Arial" w:cs="Arial"/>
        </w:rPr>
        <w:t>sal</w:t>
      </w:r>
      <w:r>
        <w:rPr>
          <w:rFonts w:ascii="Arial" w:hAnsi="Arial" w:cs="Arial"/>
        </w:rPr>
        <w:t>e lekcyjne z niezbędnym wyposażeniem</w:t>
      </w:r>
      <w:r w:rsidRPr="00A1689A">
        <w:rPr>
          <w:rFonts w:ascii="Arial" w:hAnsi="Arial" w:cs="Arial"/>
        </w:rPr>
        <w:t>;</w:t>
      </w:r>
    </w:p>
    <w:p w:rsidR="00812B62" w:rsidRPr="00A1689A" w:rsidRDefault="00812B62" w:rsidP="00500B08">
      <w:pPr>
        <w:numPr>
          <w:ilvl w:val="0"/>
          <w:numId w:val="79"/>
        </w:numPr>
        <w:tabs>
          <w:tab w:val="clear" w:pos="3693"/>
        </w:tabs>
        <w:ind w:left="426" w:hanging="426"/>
        <w:jc w:val="left"/>
        <w:rPr>
          <w:rFonts w:ascii="Arial" w:hAnsi="Arial" w:cs="Arial"/>
        </w:rPr>
      </w:pPr>
      <w:r w:rsidRPr="00A1689A">
        <w:rPr>
          <w:rFonts w:ascii="Arial" w:hAnsi="Arial" w:cs="Arial"/>
        </w:rPr>
        <w:t xml:space="preserve"> biblio</w:t>
      </w:r>
      <w:r>
        <w:rPr>
          <w:rFonts w:ascii="Arial" w:hAnsi="Arial" w:cs="Arial"/>
        </w:rPr>
        <w:t>tekę,</w:t>
      </w:r>
    </w:p>
    <w:p w:rsidR="00812B62" w:rsidRPr="00A1689A" w:rsidRDefault="00812B62" w:rsidP="00500B08">
      <w:pPr>
        <w:numPr>
          <w:ilvl w:val="0"/>
          <w:numId w:val="79"/>
        </w:numPr>
        <w:tabs>
          <w:tab w:val="clear" w:pos="3693"/>
        </w:tabs>
        <w:ind w:left="426" w:hanging="426"/>
        <w:jc w:val="left"/>
        <w:rPr>
          <w:rFonts w:ascii="Arial" w:hAnsi="Arial" w:cs="Arial"/>
        </w:rPr>
      </w:pPr>
      <w:r w:rsidRPr="00A1689A">
        <w:rPr>
          <w:rFonts w:ascii="Arial" w:hAnsi="Arial" w:cs="Arial"/>
        </w:rPr>
        <w:t xml:space="preserve"> </w:t>
      </w:r>
      <w:r>
        <w:rPr>
          <w:rFonts w:ascii="Arial" w:hAnsi="Arial" w:cs="Arial"/>
        </w:rPr>
        <w:t xml:space="preserve">2 pracownie komputerowe </w:t>
      </w:r>
      <w:r w:rsidRPr="00A1689A">
        <w:rPr>
          <w:rFonts w:ascii="Arial" w:hAnsi="Arial" w:cs="Arial"/>
        </w:rPr>
        <w:t xml:space="preserve">z </w:t>
      </w:r>
      <w:r>
        <w:rPr>
          <w:rFonts w:ascii="Arial" w:hAnsi="Arial" w:cs="Arial"/>
        </w:rPr>
        <w:t>20</w:t>
      </w:r>
      <w:r w:rsidRPr="00A1689A">
        <w:rPr>
          <w:rFonts w:ascii="Arial" w:hAnsi="Arial" w:cs="Arial"/>
        </w:rPr>
        <w:t xml:space="preserve"> stanowi</w:t>
      </w:r>
      <w:r w:rsidR="00844544">
        <w:rPr>
          <w:rFonts w:ascii="Arial" w:hAnsi="Arial" w:cs="Arial"/>
        </w:rPr>
        <w:t>skami oraz dostępem do I</w:t>
      </w:r>
      <w:r>
        <w:rPr>
          <w:rFonts w:ascii="Arial" w:hAnsi="Arial" w:cs="Arial"/>
        </w:rPr>
        <w:t>nternetu;</w:t>
      </w:r>
      <w:r w:rsidRPr="00A1689A">
        <w:rPr>
          <w:rFonts w:ascii="Arial" w:hAnsi="Arial" w:cs="Arial"/>
        </w:rPr>
        <w:t xml:space="preserve">          </w:t>
      </w:r>
    </w:p>
    <w:p w:rsidR="00812B62" w:rsidRDefault="00812B62" w:rsidP="001536C9">
      <w:pPr>
        <w:numPr>
          <w:ilvl w:val="0"/>
          <w:numId w:val="79"/>
        </w:numPr>
        <w:tabs>
          <w:tab w:val="clear" w:pos="3693"/>
        </w:tabs>
        <w:ind w:left="426" w:hanging="426"/>
        <w:jc w:val="left"/>
        <w:rPr>
          <w:rFonts w:ascii="Arial" w:hAnsi="Arial" w:cs="Arial"/>
        </w:rPr>
      </w:pPr>
      <w:r>
        <w:rPr>
          <w:rFonts w:ascii="Arial" w:hAnsi="Arial" w:cs="Arial"/>
        </w:rPr>
        <w:t xml:space="preserve"> 2 sale gimnastyczne</w:t>
      </w:r>
    </w:p>
    <w:p w:rsidR="00844544" w:rsidRDefault="00844544" w:rsidP="001536C9">
      <w:pPr>
        <w:numPr>
          <w:ilvl w:val="0"/>
          <w:numId w:val="79"/>
        </w:numPr>
        <w:tabs>
          <w:tab w:val="clear" w:pos="3693"/>
        </w:tabs>
        <w:ind w:left="426" w:hanging="426"/>
        <w:jc w:val="left"/>
        <w:rPr>
          <w:rFonts w:ascii="Arial" w:hAnsi="Arial" w:cs="Arial"/>
        </w:rPr>
      </w:pPr>
      <w:r>
        <w:rPr>
          <w:rFonts w:ascii="Arial" w:hAnsi="Arial" w:cs="Arial"/>
        </w:rPr>
        <w:t>halę sportową</w:t>
      </w:r>
    </w:p>
    <w:p w:rsidR="00812B62" w:rsidRDefault="00812B62" w:rsidP="00500B08">
      <w:pPr>
        <w:numPr>
          <w:ilvl w:val="0"/>
          <w:numId w:val="79"/>
        </w:numPr>
        <w:tabs>
          <w:tab w:val="clear" w:pos="3693"/>
        </w:tabs>
        <w:ind w:left="426" w:hanging="426"/>
        <w:jc w:val="left"/>
        <w:rPr>
          <w:rFonts w:ascii="Arial" w:hAnsi="Arial" w:cs="Arial"/>
        </w:rPr>
      </w:pPr>
      <w:r>
        <w:rPr>
          <w:rFonts w:ascii="Arial" w:hAnsi="Arial" w:cs="Arial"/>
        </w:rPr>
        <w:t>gabinet terapii pedagogicznej;</w:t>
      </w:r>
    </w:p>
    <w:p w:rsidR="00812B62" w:rsidRDefault="00812B62" w:rsidP="00500B08">
      <w:pPr>
        <w:numPr>
          <w:ilvl w:val="0"/>
          <w:numId w:val="79"/>
        </w:numPr>
        <w:tabs>
          <w:tab w:val="clear" w:pos="3693"/>
        </w:tabs>
        <w:ind w:left="426" w:hanging="426"/>
        <w:jc w:val="left"/>
        <w:rPr>
          <w:rFonts w:ascii="Arial" w:hAnsi="Arial" w:cs="Arial"/>
        </w:rPr>
      </w:pPr>
      <w:r>
        <w:rPr>
          <w:rFonts w:ascii="Arial" w:hAnsi="Arial" w:cs="Arial"/>
        </w:rPr>
        <w:t>gabinet medycyny szkolnej;</w:t>
      </w:r>
    </w:p>
    <w:p w:rsidR="00812B62" w:rsidRDefault="00812B62" w:rsidP="00500B08">
      <w:pPr>
        <w:numPr>
          <w:ilvl w:val="0"/>
          <w:numId w:val="79"/>
        </w:numPr>
        <w:tabs>
          <w:tab w:val="clear" w:pos="3693"/>
        </w:tabs>
        <w:ind w:left="426" w:hanging="426"/>
        <w:jc w:val="left"/>
        <w:rPr>
          <w:rFonts w:ascii="Arial" w:hAnsi="Arial" w:cs="Arial"/>
        </w:rPr>
      </w:pPr>
      <w:r>
        <w:rPr>
          <w:rFonts w:ascii="Arial" w:hAnsi="Arial" w:cs="Arial"/>
        </w:rPr>
        <w:t xml:space="preserve">pomieszczenie do zajęć dydaktyczno – wyrównawczych; </w:t>
      </w:r>
    </w:p>
    <w:p w:rsidR="00812B62" w:rsidRPr="00A1689A" w:rsidRDefault="00812B62" w:rsidP="00500B08">
      <w:pPr>
        <w:numPr>
          <w:ilvl w:val="0"/>
          <w:numId w:val="79"/>
        </w:numPr>
        <w:tabs>
          <w:tab w:val="clear" w:pos="3693"/>
        </w:tabs>
        <w:ind w:left="426" w:hanging="426"/>
        <w:jc w:val="left"/>
        <w:rPr>
          <w:rFonts w:ascii="Arial" w:hAnsi="Arial" w:cs="Arial"/>
        </w:rPr>
      </w:pPr>
      <w:r>
        <w:rPr>
          <w:rFonts w:ascii="Arial" w:hAnsi="Arial" w:cs="Arial"/>
        </w:rPr>
        <w:t>świetlicę szkolną,</w:t>
      </w:r>
    </w:p>
    <w:p w:rsidR="00812B62" w:rsidRDefault="00812B62" w:rsidP="00500B08">
      <w:pPr>
        <w:numPr>
          <w:ilvl w:val="0"/>
          <w:numId w:val="79"/>
        </w:numPr>
        <w:tabs>
          <w:tab w:val="clear" w:pos="3693"/>
        </w:tabs>
        <w:ind w:left="426" w:hanging="426"/>
        <w:jc w:val="left"/>
        <w:rPr>
          <w:rFonts w:ascii="Arial" w:hAnsi="Arial" w:cs="Arial"/>
        </w:rPr>
      </w:pPr>
      <w:r>
        <w:rPr>
          <w:rFonts w:ascii="Arial" w:hAnsi="Arial" w:cs="Arial"/>
        </w:rPr>
        <w:t>kuchnię i zaplecze znajdujące się na terenie szkoły;</w:t>
      </w:r>
    </w:p>
    <w:p w:rsidR="00812B62" w:rsidRPr="00A1689A" w:rsidRDefault="00812B62" w:rsidP="00500B08">
      <w:pPr>
        <w:numPr>
          <w:ilvl w:val="0"/>
          <w:numId w:val="79"/>
        </w:numPr>
        <w:tabs>
          <w:tab w:val="clear" w:pos="3693"/>
        </w:tabs>
        <w:ind w:left="426" w:hanging="426"/>
        <w:jc w:val="left"/>
        <w:rPr>
          <w:rFonts w:ascii="Arial" w:hAnsi="Arial" w:cs="Arial"/>
        </w:rPr>
      </w:pPr>
      <w:r>
        <w:rPr>
          <w:rFonts w:ascii="Arial" w:hAnsi="Arial" w:cs="Arial"/>
        </w:rPr>
        <w:t>szatnię;</w:t>
      </w:r>
    </w:p>
    <w:p w:rsidR="00812B62" w:rsidRDefault="00812B62" w:rsidP="00500B08">
      <w:pPr>
        <w:numPr>
          <w:ilvl w:val="0"/>
          <w:numId w:val="79"/>
        </w:numPr>
        <w:tabs>
          <w:tab w:val="clear" w:pos="3693"/>
        </w:tabs>
        <w:ind w:left="426" w:hanging="426"/>
        <w:jc w:val="left"/>
        <w:rPr>
          <w:rFonts w:ascii="Arial" w:hAnsi="Arial" w:cs="Arial"/>
        </w:rPr>
      </w:pPr>
      <w:r>
        <w:rPr>
          <w:rFonts w:ascii="Arial" w:hAnsi="Arial" w:cs="Arial"/>
        </w:rPr>
        <w:t>stołówkę,</w:t>
      </w:r>
    </w:p>
    <w:p w:rsidR="00812B62" w:rsidRPr="00A1689A" w:rsidRDefault="00812B62" w:rsidP="00500B08">
      <w:pPr>
        <w:numPr>
          <w:ilvl w:val="0"/>
          <w:numId w:val="79"/>
        </w:numPr>
        <w:tabs>
          <w:tab w:val="clear" w:pos="3693"/>
        </w:tabs>
        <w:ind w:left="426" w:hanging="426"/>
        <w:jc w:val="left"/>
        <w:rPr>
          <w:rFonts w:ascii="Arial" w:hAnsi="Arial" w:cs="Arial"/>
        </w:rPr>
      </w:pPr>
      <w:r>
        <w:rPr>
          <w:rFonts w:ascii="Arial" w:hAnsi="Arial" w:cs="Arial"/>
        </w:rPr>
        <w:t>sklepik szkolny.</w:t>
      </w:r>
    </w:p>
    <w:p w:rsidR="00812B62" w:rsidRPr="000D3E11" w:rsidRDefault="00812B62" w:rsidP="003A0079">
      <w:pPr>
        <w:pStyle w:val="Stopka"/>
        <w:tabs>
          <w:tab w:val="clear" w:pos="4536"/>
          <w:tab w:val="clear" w:pos="9072"/>
        </w:tabs>
        <w:autoSpaceDE w:val="0"/>
        <w:autoSpaceDN w:val="0"/>
        <w:adjustRightInd w:val="0"/>
        <w:rPr>
          <w:rFonts w:ascii="Arial" w:hAnsi="Arial" w:cs="Arial"/>
        </w:rPr>
      </w:pPr>
    </w:p>
    <w:p w:rsidR="00812B62" w:rsidRDefault="00812B62" w:rsidP="00CB7EDF">
      <w:pPr>
        <w:ind w:left="-1" w:right="158" w:firstLine="568"/>
        <w:jc w:val="both"/>
        <w:rPr>
          <w:rFonts w:ascii="Arial" w:hAnsi="Arial" w:cs="Arial"/>
          <w:b/>
          <w:lang w:eastAsia="pl-PL"/>
        </w:rPr>
      </w:pPr>
      <w:r>
        <w:rPr>
          <w:rFonts w:ascii="Arial" w:hAnsi="Arial" w:cs="Arial"/>
          <w:b/>
          <w:bCs/>
        </w:rPr>
        <w:t>§ 94</w:t>
      </w:r>
      <w:r w:rsidRPr="000D3E11">
        <w:rPr>
          <w:rFonts w:ascii="Arial" w:hAnsi="Arial" w:cs="Arial"/>
          <w:b/>
          <w:bCs/>
        </w:rPr>
        <w:t>.</w:t>
      </w:r>
      <w:r>
        <w:rPr>
          <w:rFonts w:ascii="Arial" w:hAnsi="Arial" w:cs="Arial"/>
          <w:b/>
          <w:bCs/>
        </w:rPr>
        <w:t xml:space="preserve"> </w:t>
      </w:r>
      <w:r w:rsidRPr="006D03F7">
        <w:rPr>
          <w:rFonts w:ascii="Arial" w:hAnsi="Arial" w:cs="Arial"/>
          <w:b/>
        </w:rPr>
        <w:t>1.</w:t>
      </w:r>
      <w:r w:rsidRPr="000D3E11">
        <w:rPr>
          <w:rFonts w:ascii="Arial" w:hAnsi="Arial" w:cs="Arial"/>
        </w:rPr>
        <w:t xml:space="preserve"> </w:t>
      </w:r>
      <w:r w:rsidRPr="006D4B6F">
        <w:rPr>
          <w:rFonts w:ascii="Arial" w:hAnsi="Arial" w:cs="Arial"/>
          <w:position w:val="-2"/>
          <w:lang w:eastAsia="pl-PL"/>
        </w:rPr>
        <w:t xml:space="preserve">Zajęcia dydaktyczno- wychowawcze rozpoczynają się w szkole w pierwszym powszednim </w:t>
      </w:r>
      <w:r>
        <w:rPr>
          <w:rFonts w:ascii="Arial" w:hAnsi="Arial" w:cs="Arial"/>
          <w:position w:val="-2"/>
          <w:lang w:eastAsia="pl-PL"/>
        </w:rPr>
        <w:t>dniu września, a koń</w:t>
      </w:r>
      <w:r w:rsidRPr="006D4B6F">
        <w:rPr>
          <w:rFonts w:ascii="Arial" w:hAnsi="Arial" w:cs="Arial"/>
          <w:position w:val="-2"/>
          <w:lang w:eastAsia="pl-PL"/>
        </w:rPr>
        <w:t>cz</w:t>
      </w:r>
      <w:r>
        <w:rPr>
          <w:rFonts w:ascii="Arial" w:hAnsi="Arial" w:cs="Arial"/>
          <w:position w:val="-2"/>
          <w:lang w:eastAsia="pl-PL"/>
        </w:rPr>
        <w:t xml:space="preserve">ą </w:t>
      </w:r>
      <w:r w:rsidRPr="006D4B6F">
        <w:rPr>
          <w:rFonts w:ascii="Arial" w:hAnsi="Arial" w:cs="Arial"/>
          <w:position w:val="-2"/>
          <w:lang w:eastAsia="pl-PL"/>
        </w:rPr>
        <w:t xml:space="preserve">się w ostatni piątek czerwca. </w:t>
      </w:r>
      <w:r>
        <w:rPr>
          <w:rFonts w:ascii="Arial" w:hAnsi="Arial" w:cs="Arial"/>
          <w:position w:val="-2"/>
          <w:lang w:eastAsia="pl-PL"/>
        </w:rPr>
        <w:t>Jeżeli pierwszy dzień września wypada w piątek lub sobotę, zajęcia w szkole rozpoczynają się w najbliższy poniedziałek po dniu  pierwszego września.</w:t>
      </w:r>
    </w:p>
    <w:p w:rsidR="00812B62" w:rsidRPr="00E27ACE" w:rsidRDefault="00812B62" w:rsidP="00E27ACE">
      <w:pPr>
        <w:ind w:left="-1" w:right="158"/>
        <w:jc w:val="both"/>
        <w:rPr>
          <w:rFonts w:ascii="Arial" w:hAnsi="Arial" w:cs="Arial"/>
          <w:b/>
          <w:lang w:eastAsia="pl-PL"/>
        </w:rPr>
      </w:pPr>
    </w:p>
    <w:p w:rsidR="00812B62" w:rsidRDefault="00812B62" w:rsidP="004C62F6">
      <w:pPr>
        <w:autoSpaceDE w:val="0"/>
        <w:autoSpaceDN w:val="0"/>
        <w:adjustRightInd w:val="0"/>
        <w:ind w:firstLine="426"/>
        <w:jc w:val="both"/>
        <w:rPr>
          <w:rFonts w:ascii="Arial" w:hAnsi="Arial" w:cs="Arial"/>
        </w:rPr>
      </w:pPr>
      <w:r>
        <w:rPr>
          <w:rFonts w:ascii="Arial" w:hAnsi="Arial" w:cs="Arial"/>
          <w:b/>
        </w:rPr>
        <w:t xml:space="preserve">  </w:t>
      </w:r>
      <w:r w:rsidRPr="00E27ACE">
        <w:rPr>
          <w:rFonts w:ascii="Arial" w:hAnsi="Arial" w:cs="Arial"/>
          <w:b/>
        </w:rPr>
        <w:t>2</w:t>
      </w:r>
      <w:r>
        <w:rPr>
          <w:rFonts w:ascii="Arial" w:hAnsi="Arial" w:cs="Arial"/>
        </w:rPr>
        <w:t xml:space="preserve">. </w:t>
      </w:r>
      <w:r w:rsidRPr="000D3E11">
        <w:rPr>
          <w:rFonts w:ascii="Arial" w:hAnsi="Arial" w:cs="Arial"/>
        </w:rPr>
        <w:t xml:space="preserve">Terminy rozpoczynania i kończenia zajęć dydaktyczno-wychowawczych, przerw świątecznych oraz ferii zimowych i letnich określają przepisy w sprawie organizacji roku szkolnego.  </w:t>
      </w:r>
    </w:p>
    <w:p w:rsidR="00812B62" w:rsidRPr="00C816D0" w:rsidRDefault="00812B62" w:rsidP="003A0079">
      <w:pPr>
        <w:autoSpaceDE w:val="0"/>
        <w:autoSpaceDN w:val="0"/>
        <w:adjustRightInd w:val="0"/>
        <w:jc w:val="both"/>
        <w:rPr>
          <w:rFonts w:ascii="Arial" w:hAnsi="Arial" w:cs="Arial"/>
          <w:b/>
          <w:bCs/>
        </w:rPr>
      </w:pPr>
    </w:p>
    <w:p w:rsidR="00812B62" w:rsidRPr="00CB7EDF" w:rsidRDefault="00812B62" w:rsidP="004C62F6">
      <w:pPr>
        <w:pStyle w:val="Stopka"/>
        <w:tabs>
          <w:tab w:val="clear" w:pos="4536"/>
          <w:tab w:val="clear" w:pos="9072"/>
        </w:tabs>
        <w:autoSpaceDE w:val="0"/>
        <w:autoSpaceDN w:val="0"/>
        <w:adjustRightInd w:val="0"/>
        <w:ind w:firstLine="426"/>
        <w:jc w:val="both"/>
        <w:rPr>
          <w:rFonts w:ascii="Arial" w:hAnsi="Arial" w:cs="Arial"/>
          <w:sz w:val="22"/>
          <w:szCs w:val="22"/>
        </w:rPr>
      </w:pPr>
      <w:r w:rsidRPr="00CB7EDF">
        <w:rPr>
          <w:rFonts w:ascii="Arial" w:hAnsi="Arial" w:cs="Arial"/>
          <w:b/>
          <w:sz w:val="22"/>
          <w:szCs w:val="22"/>
        </w:rPr>
        <w:t>3</w:t>
      </w:r>
      <w:r w:rsidRPr="00CB7EDF">
        <w:rPr>
          <w:rFonts w:ascii="Arial" w:hAnsi="Arial" w:cs="Arial"/>
          <w:sz w:val="22"/>
          <w:szCs w:val="22"/>
        </w:rPr>
        <w:t xml:space="preserve">. Okresy, na które dzieli się rok szkolny opisane są w rozdziale Wewnątrzszkolne Zasady  Oceniania. </w:t>
      </w:r>
    </w:p>
    <w:p w:rsidR="00812B62" w:rsidRDefault="00812B62" w:rsidP="003A0079">
      <w:pPr>
        <w:pStyle w:val="Stopka"/>
        <w:tabs>
          <w:tab w:val="clear" w:pos="4536"/>
          <w:tab w:val="clear" w:pos="9072"/>
        </w:tabs>
        <w:autoSpaceDE w:val="0"/>
        <w:autoSpaceDN w:val="0"/>
        <w:adjustRightInd w:val="0"/>
        <w:jc w:val="both"/>
        <w:rPr>
          <w:rFonts w:ascii="Arial" w:hAnsi="Arial" w:cs="Arial"/>
        </w:rPr>
      </w:pPr>
    </w:p>
    <w:p w:rsidR="00812B62" w:rsidRPr="00CB7EDF" w:rsidRDefault="00812B62" w:rsidP="002C1F3A">
      <w:pPr>
        <w:pStyle w:val="Stopka"/>
        <w:numPr>
          <w:ilvl w:val="0"/>
          <w:numId w:val="276"/>
        </w:numPr>
        <w:tabs>
          <w:tab w:val="clear" w:pos="4536"/>
          <w:tab w:val="clear" w:pos="9072"/>
          <w:tab w:val="left" w:pos="284"/>
        </w:tabs>
        <w:autoSpaceDE w:val="0"/>
        <w:autoSpaceDN w:val="0"/>
        <w:adjustRightInd w:val="0"/>
        <w:ind w:left="0" w:firstLine="426"/>
        <w:jc w:val="both"/>
        <w:rPr>
          <w:rFonts w:ascii="Arial" w:hAnsi="Arial" w:cs="Arial"/>
          <w:sz w:val="22"/>
          <w:szCs w:val="22"/>
        </w:rPr>
      </w:pPr>
      <w:r w:rsidRPr="00CB7EDF">
        <w:rPr>
          <w:rFonts w:ascii="Arial" w:hAnsi="Arial" w:cs="Arial"/>
          <w:sz w:val="22"/>
          <w:szCs w:val="22"/>
        </w:rPr>
        <w:t xml:space="preserve">Dyrektor szkoły, po zasięgnięciu opinii rady szkoły (w przypadku szkół lub placówek, </w:t>
      </w:r>
      <w:r w:rsidRPr="00CB7EDF">
        <w:rPr>
          <w:rFonts w:ascii="Arial" w:hAnsi="Arial" w:cs="Arial"/>
          <w:sz w:val="22"/>
          <w:szCs w:val="22"/>
        </w:rPr>
        <w:br/>
        <w:t>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w:t>
      </w:r>
    </w:p>
    <w:p w:rsidR="00812B62" w:rsidRPr="00CB7EDF" w:rsidRDefault="00812B62" w:rsidP="004C62F6">
      <w:pPr>
        <w:pStyle w:val="Stopka"/>
        <w:tabs>
          <w:tab w:val="clear" w:pos="4536"/>
          <w:tab w:val="clear" w:pos="9072"/>
          <w:tab w:val="left" w:pos="284"/>
        </w:tabs>
        <w:autoSpaceDE w:val="0"/>
        <w:autoSpaceDN w:val="0"/>
        <w:adjustRightInd w:val="0"/>
        <w:ind w:firstLine="426"/>
        <w:jc w:val="both"/>
        <w:rPr>
          <w:rFonts w:ascii="Arial" w:hAnsi="Arial" w:cs="Arial"/>
          <w:sz w:val="22"/>
          <w:szCs w:val="22"/>
        </w:rPr>
      </w:pPr>
    </w:p>
    <w:p w:rsidR="00812B62" w:rsidRPr="00CB7EDF" w:rsidRDefault="00812B62" w:rsidP="002C1F3A">
      <w:pPr>
        <w:pStyle w:val="Stopka"/>
        <w:numPr>
          <w:ilvl w:val="0"/>
          <w:numId w:val="276"/>
        </w:numPr>
        <w:tabs>
          <w:tab w:val="clear" w:pos="4536"/>
          <w:tab w:val="clear" w:pos="9072"/>
          <w:tab w:val="left" w:pos="284"/>
        </w:tabs>
        <w:autoSpaceDE w:val="0"/>
        <w:autoSpaceDN w:val="0"/>
        <w:adjustRightInd w:val="0"/>
        <w:ind w:left="0" w:firstLine="426"/>
        <w:jc w:val="both"/>
        <w:rPr>
          <w:rFonts w:ascii="Arial" w:hAnsi="Arial" w:cs="Arial"/>
          <w:sz w:val="22"/>
          <w:szCs w:val="22"/>
        </w:rPr>
      </w:pPr>
      <w:r w:rsidRPr="00CB7EDF">
        <w:rPr>
          <w:rFonts w:ascii="Arial" w:hAnsi="Arial" w:cs="Arial"/>
          <w:sz w:val="22"/>
          <w:szCs w:val="22"/>
        </w:rPr>
        <w:t xml:space="preserve">Dodatkowe dni wolne od zajęć dydaktyczno-wychowawczych, o których mowa w ust. 4, mogą być ustalone: </w:t>
      </w:r>
    </w:p>
    <w:p w:rsidR="00812B62" w:rsidRDefault="00812B62" w:rsidP="002C1F3A">
      <w:pPr>
        <w:numPr>
          <w:ilvl w:val="0"/>
          <w:numId w:val="277"/>
        </w:numPr>
        <w:tabs>
          <w:tab w:val="left" w:pos="284"/>
        </w:tabs>
        <w:spacing w:line="276" w:lineRule="auto"/>
        <w:ind w:left="0" w:right="158" w:firstLine="0"/>
        <w:jc w:val="both"/>
        <w:rPr>
          <w:rFonts w:ascii="Arial" w:hAnsi="Arial" w:cs="Arial"/>
          <w:lang w:eastAsia="pl-PL"/>
        </w:rPr>
      </w:pPr>
      <w:r w:rsidRPr="00EF24D1">
        <w:rPr>
          <w:rFonts w:ascii="Arial" w:hAnsi="Arial" w:cs="Arial"/>
          <w:lang w:eastAsia="pl-PL"/>
        </w:rPr>
        <w:t>w dni, w których w szkole odbywa się</w:t>
      </w:r>
      <w:r>
        <w:rPr>
          <w:rFonts w:ascii="Arial" w:hAnsi="Arial" w:cs="Arial"/>
          <w:lang w:eastAsia="pl-PL"/>
        </w:rPr>
        <w:t xml:space="preserve"> </w:t>
      </w:r>
      <w:r w:rsidRPr="00EF24D1">
        <w:rPr>
          <w:rFonts w:ascii="Arial" w:hAnsi="Arial" w:cs="Arial"/>
          <w:lang w:eastAsia="pl-PL"/>
        </w:rPr>
        <w:t>sprawdzian</w:t>
      </w:r>
      <w:r>
        <w:rPr>
          <w:rFonts w:ascii="Arial" w:hAnsi="Arial" w:cs="Arial"/>
          <w:lang w:eastAsia="pl-PL"/>
        </w:rPr>
        <w:t xml:space="preserve"> przeprowadzany w ostatnim roku </w:t>
      </w:r>
      <w:r w:rsidRPr="00EF24D1">
        <w:rPr>
          <w:rFonts w:ascii="Arial" w:hAnsi="Arial" w:cs="Arial"/>
          <w:lang w:eastAsia="pl-PL"/>
        </w:rPr>
        <w:t>nauki w szkole podstawowej,</w:t>
      </w:r>
    </w:p>
    <w:p w:rsidR="00812B62" w:rsidRDefault="00812B62" w:rsidP="002C1F3A">
      <w:pPr>
        <w:numPr>
          <w:ilvl w:val="0"/>
          <w:numId w:val="277"/>
        </w:numPr>
        <w:tabs>
          <w:tab w:val="left" w:pos="284"/>
        </w:tabs>
        <w:spacing w:line="276" w:lineRule="auto"/>
        <w:ind w:left="0" w:right="158" w:firstLine="0"/>
        <w:jc w:val="both"/>
        <w:rPr>
          <w:rFonts w:ascii="Arial" w:hAnsi="Arial" w:cs="Arial"/>
          <w:lang w:eastAsia="pl-PL"/>
        </w:rPr>
      </w:pPr>
      <w:r w:rsidRPr="00DE7883">
        <w:rPr>
          <w:rFonts w:ascii="Arial" w:hAnsi="Arial" w:cs="Arial"/>
          <w:lang w:eastAsia="pl-PL"/>
        </w:rPr>
        <w:t>w dni świąt religijnych niebędących dniami ustaw</w:t>
      </w:r>
      <w:r>
        <w:rPr>
          <w:rFonts w:ascii="Arial" w:hAnsi="Arial" w:cs="Arial"/>
          <w:lang w:eastAsia="pl-PL"/>
        </w:rPr>
        <w:t xml:space="preserve">owo wolnymi od pracy, określone </w:t>
      </w:r>
      <w:r w:rsidRPr="00DE7883">
        <w:rPr>
          <w:rFonts w:ascii="Arial" w:hAnsi="Arial" w:cs="Arial"/>
          <w:lang w:eastAsia="pl-PL"/>
        </w:rPr>
        <w:t>w przepisach o stosunku państwa do poszczególnych kościołów lub związków  wyznaniowych,</w:t>
      </w:r>
    </w:p>
    <w:p w:rsidR="00812B62" w:rsidRPr="00DE7883" w:rsidRDefault="00812B62" w:rsidP="002C1F3A">
      <w:pPr>
        <w:numPr>
          <w:ilvl w:val="0"/>
          <w:numId w:val="277"/>
        </w:numPr>
        <w:tabs>
          <w:tab w:val="left" w:pos="284"/>
        </w:tabs>
        <w:spacing w:line="276" w:lineRule="auto"/>
        <w:ind w:left="0" w:right="158" w:firstLine="0"/>
        <w:jc w:val="both"/>
        <w:rPr>
          <w:rFonts w:ascii="Arial" w:hAnsi="Arial" w:cs="Arial"/>
          <w:lang w:eastAsia="pl-PL"/>
        </w:rPr>
      </w:pPr>
      <w:r w:rsidRPr="00DE7883">
        <w:rPr>
          <w:rFonts w:ascii="Arial" w:hAnsi="Arial" w:cs="Arial"/>
          <w:lang w:eastAsia="pl-PL"/>
        </w:rPr>
        <w:lastRenderedPageBreak/>
        <w:t>w inne dni, jeżeli jest to uzasadnione organizacją pracy szkoły lub placówki lub   potrzebami społeczności lokalnej.</w:t>
      </w:r>
    </w:p>
    <w:p w:rsidR="00812B62" w:rsidRPr="00EF24D1" w:rsidRDefault="00812B62" w:rsidP="004C08FB">
      <w:pPr>
        <w:ind w:left="709" w:right="158" w:hanging="283"/>
        <w:jc w:val="both"/>
        <w:rPr>
          <w:rFonts w:ascii="Arial" w:hAnsi="Arial" w:cs="Arial"/>
          <w:lang w:eastAsia="pl-PL"/>
        </w:rPr>
      </w:pPr>
    </w:p>
    <w:p w:rsidR="00812B62" w:rsidRDefault="00812B62" w:rsidP="004C62F6">
      <w:pPr>
        <w:ind w:right="158" w:firstLine="426"/>
        <w:jc w:val="both"/>
        <w:rPr>
          <w:rFonts w:ascii="Arial" w:hAnsi="Arial" w:cs="Arial"/>
          <w:lang w:eastAsia="pl-PL"/>
        </w:rPr>
      </w:pPr>
      <w:r w:rsidRPr="00DE7883">
        <w:rPr>
          <w:rFonts w:ascii="Arial" w:hAnsi="Arial" w:cs="Arial"/>
          <w:b/>
          <w:lang w:eastAsia="pl-PL"/>
        </w:rPr>
        <w:t>6</w:t>
      </w:r>
      <w:r>
        <w:rPr>
          <w:rFonts w:ascii="Arial" w:hAnsi="Arial" w:cs="Arial"/>
          <w:lang w:eastAsia="pl-PL"/>
        </w:rPr>
        <w:t xml:space="preserve">. </w:t>
      </w:r>
      <w:r w:rsidRPr="00EF24D1">
        <w:rPr>
          <w:rFonts w:ascii="Arial" w:hAnsi="Arial" w:cs="Arial"/>
          <w:lang w:eastAsia="pl-PL"/>
        </w:rPr>
        <w:t xml:space="preserve">Dyrektor szkoły w terminie </w:t>
      </w:r>
      <w:r w:rsidRPr="00FB110F">
        <w:rPr>
          <w:rFonts w:ascii="Arial" w:hAnsi="Arial" w:cs="Arial"/>
          <w:lang w:eastAsia="pl-PL"/>
        </w:rPr>
        <w:t>do dnia 30 września, informuje</w:t>
      </w:r>
      <w:r w:rsidRPr="00EF24D1">
        <w:rPr>
          <w:rFonts w:ascii="Arial" w:hAnsi="Arial" w:cs="Arial"/>
          <w:lang w:eastAsia="pl-PL"/>
        </w:rPr>
        <w:t xml:space="preserve"> nauczycieli, uczniów oraz ich rodziców (prawnych opiekunów) o ustalonych w danym roku szkolnym dodatkowych dniach wolnych od zajęć dydaktyczno-wychow</w:t>
      </w:r>
      <w:r>
        <w:rPr>
          <w:rFonts w:ascii="Arial" w:hAnsi="Arial" w:cs="Arial"/>
          <w:lang w:eastAsia="pl-PL"/>
        </w:rPr>
        <w:t>awczych, o których mowa w ust. 4</w:t>
      </w:r>
      <w:r w:rsidRPr="00EF24D1">
        <w:rPr>
          <w:rFonts w:ascii="Arial" w:hAnsi="Arial" w:cs="Arial"/>
          <w:lang w:eastAsia="pl-PL"/>
        </w:rPr>
        <w:t>.</w:t>
      </w:r>
    </w:p>
    <w:p w:rsidR="00812B62" w:rsidRPr="00EF24D1" w:rsidRDefault="00812B62" w:rsidP="00DE7883">
      <w:pPr>
        <w:ind w:right="158"/>
        <w:jc w:val="both"/>
        <w:rPr>
          <w:rFonts w:ascii="Arial" w:hAnsi="Arial" w:cs="Arial"/>
          <w:lang w:eastAsia="pl-PL"/>
        </w:rPr>
      </w:pPr>
    </w:p>
    <w:p w:rsidR="00812B62" w:rsidRDefault="00812B62" w:rsidP="004C62F6">
      <w:pPr>
        <w:ind w:right="158" w:firstLine="426"/>
        <w:jc w:val="both"/>
        <w:rPr>
          <w:rFonts w:ascii="Arial" w:hAnsi="Arial" w:cs="Arial"/>
          <w:lang w:eastAsia="pl-PL"/>
        </w:rPr>
      </w:pPr>
      <w:r w:rsidRPr="00DE7883">
        <w:rPr>
          <w:rFonts w:ascii="Arial" w:hAnsi="Arial" w:cs="Arial"/>
          <w:b/>
          <w:lang w:eastAsia="pl-PL"/>
        </w:rPr>
        <w:t>7.</w:t>
      </w:r>
      <w:r w:rsidRPr="00EF24D1">
        <w:rPr>
          <w:rFonts w:ascii="Arial" w:hAnsi="Arial" w:cs="Arial"/>
          <w:lang w:eastAsia="pl-PL"/>
        </w:rPr>
        <w:t>   W szczególnie uzasadnionych przypadkach, niezależnie od dodatkowych dni wolnych od zajęć dydaktyczno-wychowawczyc</w:t>
      </w:r>
      <w:r>
        <w:rPr>
          <w:rFonts w:ascii="Arial" w:hAnsi="Arial" w:cs="Arial"/>
          <w:lang w:eastAsia="pl-PL"/>
        </w:rPr>
        <w:t>h ustalonych na podstawie ust. 4</w:t>
      </w:r>
      <w:r w:rsidRPr="00EF24D1">
        <w:rPr>
          <w:rFonts w:ascii="Arial" w:hAnsi="Arial" w:cs="Arial"/>
          <w:lang w:eastAsia="pl-PL"/>
        </w:rPr>
        <w:t>, dyrektor szkoły</w:t>
      </w:r>
      <w:r w:rsidR="00844544">
        <w:rPr>
          <w:rFonts w:ascii="Arial" w:hAnsi="Arial" w:cs="Arial"/>
          <w:u w:val="single"/>
          <w:lang w:eastAsia="pl-PL"/>
        </w:rPr>
        <w:t xml:space="preserve"> </w:t>
      </w:r>
      <w:r w:rsidRPr="002B6ED4">
        <w:rPr>
          <w:rFonts w:ascii="Arial" w:hAnsi="Arial" w:cs="Arial"/>
          <w:lang w:eastAsia="pl-PL"/>
        </w:rPr>
        <w:t xml:space="preserve">po </w:t>
      </w:r>
      <w:r w:rsidRPr="00FB110F">
        <w:rPr>
          <w:rFonts w:ascii="Arial" w:hAnsi="Arial" w:cs="Arial"/>
          <w:lang w:eastAsia="pl-PL"/>
        </w:rPr>
        <w:t xml:space="preserve">zasięgnięciu opinii rady szkoły, a </w:t>
      </w:r>
      <w:r>
        <w:rPr>
          <w:rFonts w:ascii="Arial" w:hAnsi="Arial" w:cs="Arial"/>
          <w:lang w:eastAsia="pl-PL"/>
        </w:rPr>
        <w:t>w przypadku szkoły</w:t>
      </w:r>
      <w:r w:rsidRPr="00FB110F">
        <w:rPr>
          <w:rFonts w:ascii="Arial" w:hAnsi="Arial" w:cs="Arial"/>
          <w:lang w:eastAsia="pl-PL"/>
        </w:rPr>
        <w:t xml:space="preserve"> w której rada nie została powołana, rady pedagogicznej, rady rodziców i samorządu uczniowskiego, może, za zgodą organu prowadzącego, ustalić inne dodatkowe dni wolne od zajęć dydaktyczno-wychowawczych.</w:t>
      </w:r>
    </w:p>
    <w:p w:rsidR="00812B62" w:rsidRDefault="00812B62" w:rsidP="004C62F6">
      <w:pPr>
        <w:spacing w:line="276" w:lineRule="auto"/>
        <w:ind w:right="158" w:firstLine="426"/>
        <w:jc w:val="both"/>
        <w:rPr>
          <w:rFonts w:ascii="Arial" w:hAnsi="Arial" w:cs="Arial"/>
          <w:lang w:eastAsia="pl-PL"/>
        </w:rPr>
      </w:pPr>
    </w:p>
    <w:p w:rsidR="00812B62" w:rsidRDefault="00812B62" w:rsidP="002C1F3A">
      <w:pPr>
        <w:numPr>
          <w:ilvl w:val="0"/>
          <w:numId w:val="278"/>
        </w:numPr>
        <w:tabs>
          <w:tab w:val="left" w:pos="284"/>
        </w:tabs>
        <w:ind w:left="0" w:right="158" w:firstLine="426"/>
        <w:jc w:val="both"/>
        <w:rPr>
          <w:rFonts w:ascii="Arial" w:hAnsi="Arial" w:cs="Arial"/>
          <w:lang w:eastAsia="pl-PL"/>
        </w:rPr>
      </w:pPr>
      <w:r>
        <w:rPr>
          <w:rFonts w:ascii="Arial" w:hAnsi="Arial" w:cs="Arial"/>
          <w:lang w:eastAsia="pl-PL"/>
        </w:rPr>
        <w:t>W przypadku dni wolnych od zajęć, o których mowa w ust.4 , dyrektor szkoły wyznacza termin odpracowania tych dni w wolne soboty.</w:t>
      </w:r>
    </w:p>
    <w:p w:rsidR="00812B62" w:rsidRDefault="00812B62" w:rsidP="00C975BC">
      <w:pPr>
        <w:tabs>
          <w:tab w:val="left" w:pos="284"/>
        </w:tabs>
        <w:ind w:right="158"/>
        <w:jc w:val="both"/>
        <w:rPr>
          <w:rFonts w:ascii="Arial" w:hAnsi="Arial" w:cs="Arial"/>
          <w:lang w:eastAsia="pl-PL"/>
        </w:rPr>
      </w:pPr>
    </w:p>
    <w:p w:rsidR="00812B62" w:rsidRDefault="00812B62" w:rsidP="002C1F3A">
      <w:pPr>
        <w:numPr>
          <w:ilvl w:val="0"/>
          <w:numId w:val="278"/>
        </w:numPr>
        <w:tabs>
          <w:tab w:val="left" w:pos="284"/>
        </w:tabs>
        <w:ind w:left="0" w:right="158" w:firstLine="426"/>
        <w:jc w:val="both"/>
        <w:rPr>
          <w:rFonts w:ascii="Arial" w:hAnsi="Arial" w:cs="Arial"/>
          <w:lang w:eastAsia="pl-PL"/>
        </w:rPr>
      </w:pPr>
      <w:r w:rsidRPr="00C975BC">
        <w:rPr>
          <w:rFonts w:ascii="Arial" w:hAnsi="Arial" w:cs="Arial"/>
          <w:lang w:eastAsia="pl-PL"/>
        </w:rPr>
        <w:t>W dniach wolnych od zajęć, o których mowa w ust. 4 w szkole organizowane są zajęcia opiekuńczo-wychowawcze. Dyrektor szkoły zawiadamia</w:t>
      </w:r>
      <w:r>
        <w:rPr>
          <w:rFonts w:ascii="Arial" w:hAnsi="Arial" w:cs="Arial"/>
          <w:lang w:eastAsia="pl-PL"/>
        </w:rPr>
        <w:t xml:space="preserve"> rodziców / prawnych opiekunów </w:t>
      </w:r>
      <w:r w:rsidRPr="00C975BC">
        <w:rPr>
          <w:rFonts w:ascii="Arial" w:hAnsi="Arial" w:cs="Arial"/>
          <w:lang w:eastAsia="pl-PL"/>
        </w:rPr>
        <w:t>o możliwości udziału uczniów w tych zajęciach w formie komunikatu i na stronie www szkoły.</w:t>
      </w:r>
    </w:p>
    <w:p w:rsidR="00812B62" w:rsidRDefault="00812B62" w:rsidP="004C62F6">
      <w:pPr>
        <w:tabs>
          <w:tab w:val="left" w:pos="284"/>
        </w:tabs>
        <w:ind w:right="158" w:firstLine="426"/>
        <w:jc w:val="both"/>
        <w:rPr>
          <w:rFonts w:ascii="Arial" w:hAnsi="Arial" w:cs="Arial"/>
          <w:lang w:eastAsia="pl-PL"/>
        </w:rPr>
      </w:pPr>
    </w:p>
    <w:p w:rsidR="00812B62" w:rsidRPr="00C975BC" w:rsidRDefault="00812B62" w:rsidP="002C1F3A">
      <w:pPr>
        <w:numPr>
          <w:ilvl w:val="0"/>
          <w:numId w:val="278"/>
        </w:numPr>
        <w:tabs>
          <w:tab w:val="left" w:pos="426"/>
        </w:tabs>
        <w:ind w:left="0" w:right="158" w:firstLine="426"/>
        <w:jc w:val="both"/>
        <w:rPr>
          <w:rFonts w:ascii="Arial" w:hAnsi="Arial" w:cs="Arial"/>
          <w:lang w:eastAsia="pl-PL"/>
        </w:rPr>
      </w:pPr>
      <w:r w:rsidRPr="00C975BC">
        <w:rPr>
          <w:rFonts w:ascii="Arial" w:hAnsi="Arial" w:cs="Arial"/>
          <w:lang w:eastAsia="pl-PL"/>
        </w:rPr>
        <w:t>Dyrektor szkoły, za zgodą organu prowadzącego, może zawiesić zajęcia na czas oznaczony, jeżeli:</w:t>
      </w:r>
    </w:p>
    <w:p w:rsidR="00812B62" w:rsidRDefault="00812B62" w:rsidP="002C1F3A">
      <w:pPr>
        <w:numPr>
          <w:ilvl w:val="0"/>
          <w:numId w:val="279"/>
        </w:numPr>
        <w:tabs>
          <w:tab w:val="left" w:pos="284"/>
        </w:tabs>
        <w:autoSpaceDE w:val="0"/>
        <w:autoSpaceDN w:val="0"/>
        <w:adjustRightInd w:val="0"/>
        <w:ind w:left="0" w:right="158" w:firstLine="0"/>
        <w:jc w:val="both"/>
        <w:rPr>
          <w:rFonts w:ascii="Arial" w:hAnsi="Arial" w:cs="Arial"/>
          <w:lang w:eastAsia="pl-PL"/>
        </w:rPr>
      </w:pPr>
      <w:r>
        <w:rPr>
          <w:rFonts w:ascii="Arial" w:hAnsi="Arial" w:cs="Arial"/>
          <w:lang w:eastAsia="pl-PL"/>
        </w:rPr>
        <w:t>temperatura zewnętrzna mierzona o godzinie 21</w:t>
      </w:r>
      <w:r>
        <w:rPr>
          <w:rFonts w:ascii="Arial" w:hAnsi="Arial" w:cs="Arial"/>
          <w:sz w:val="14"/>
          <w:szCs w:val="14"/>
          <w:lang w:eastAsia="pl-PL"/>
        </w:rPr>
        <w:t xml:space="preserve">00 </w:t>
      </w:r>
      <w:r>
        <w:rPr>
          <w:rFonts w:ascii="Arial" w:hAnsi="Arial" w:cs="Arial"/>
          <w:lang w:eastAsia="pl-PL"/>
        </w:rPr>
        <w:t xml:space="preserve">w dwóch kolejnych dniach </w:t>
      </w:r>
      <w:r w:rsidRPr="00C975BC">
        <w:rPr>
          <w:rFonts w:ascii="Arial" w:hAnsi="Arial" w:cs="Arial"/>
          <w:lang w:eastAsia="pl-PL"/>
        </w:rPr>
        <w:t xml:space="preserve">poprzedzających zawieszenie zajęć wynosi </w:t>
      </w:r>
      <w:smartTag w:uri="urn:schemas-microsoft-com:office:smarttags" w:element="metricconverter">
        <w:smartTagPr>
          <w:attr w:name="ProductID" w:val="-15ﾰC"/>
        </w:smartTagPr>
        <w:r w:rsidRPr="00C975BC">
          <w:rPr>
            <w:rFonts w:ascii="Arial" w:hAnsi="Arial" w:cs="Arial"/>
            <w:lang w:eastAsia="pl-PL"/>
          </w:rPr>
          <w:t>-15°C</w:t>
        </w:r>
      </w:smartTag>
      <w:r w:rsidRPr="00C975BC">
        <w:rPr>
          <w:rFonts w:ascii="Arial" w:hAnsi="Arial" w:cs="Arial"/>
          <w:lang w:eastAsia="pl-PL"/>
        </w:rPr>
        <w:t xml:space="preserve"> lub jest niższa;</w:t>
      </w:r>
    </w:p>
    <w:p w:rsidR="00812B62" w:rsidRDefault="00812B62" w:rsidP="002C1F3A">
      <w:pPr>
        <w:numPr>
          <w:ilvl w:val="0"/>
          <w:numId w:val="279"/>
        </w:numPr>
        <w:tabs>
          <w:tab w:val="left" w:pos="284"/>
        </w:tabs>
        <w:autoSpaceDE w:val="0"/>
        <w:autoSpaceDN w:val="0"/>
        <w:adjustRightInd w:val="0"/>
        <w:ind w:left="0" w:right="158" w:firstLine="0"/>
        <w:jc w:val="both"/>
        <w:rPr>
          <w:rFonts w:ascii="Arial" w:hAnsi="Arial" w:cs="Arial"/>
          <w:lang w:eastAsia="pl-PL"/>
        </w:rPr>
      </w:pPr>
      <w:r w:rsidRPr="00C975BC">
        <w:rPr>
          <w:rFonts w:ascii="Arial" w:hAnsi="Arial" w:cs="Arial"/>
          <w:lang w:eastAsia="pl-PL"/>
        </w:rPr>
        <w:t>wystąpiły na danym terenie zdarzenia, które mogą zagrozić zdrowiu uczniów. np. klęski</w:t>
      </w:r>
      <w:r>
        <w:rPr>
          <w:rFonts w:ascii="Arial" w:hAnsi="Arial" w:cs="Arial"/>
          <w:lang w:eastAsia="pl-PL"/>
        </w:rPr>
        <w:t xml:space="preserve"> </w:t>
      </w:r>
      <w:r w:rsidRPr="00C975BC">
        <w:rPr>
          <w:rFonts w:ascii="Arial" w:hAnsi="Arial" w:cs="Arial"/>
          <w:lang w:eastAsia="pl-PL"/>
        </w:rPr>
        <w:t>żywiołowe, zagrożenia epide</w:t>
      </w:r>
      <w:r>
        <w:rPr>
          <w:rFonts w:ascii="Arial" w:hAnsi="Arial" w:cs="Arial"/>
          <w:lang w:eastAsia="pl-PL"/>
        </w:rPr>
        <w:t xml:space="preserve">miologiczne, zagrożenia atakami </w:t>
      </w:r>
      <w:r w:rsidRPr="00C975BC">
        <w:rPr>
          <w:rFonts w:ascii="Arial" w:hAnsi="Arial" w:cs="Arial"/>
          <w:lang w:eastAsia="pl-PL"/>
        </w:rPr>
        <w:t>terrorystycznymi i inne.</w:t>
      </w:r>
    </w:p>
    <w:p w:rsidR="00812B62" w:rsidRPr="00C975BC" w:rsidRDefault="00812B62" w:rsidP="00C975BC">
      <w:pPr>
        <w:autoSpaceDE w:val="0"/>
        <w:autoSpaceDN w:val="0"/>
        <w:adjustRightInd w:val="0"/>
        <w:ind w:left="720" w:right="158"/>
        <w:jc w:val="both"/>
        <w:rPr>
          <w:rFonts w:ascii="Arial" w:hAnsi="Arial" w:cs="Arial"/>
          <w:lang w:eastAsia="pl-PL"/>
        </w:rPr>
      </w:pPr>
    </w:p>
    <w:p w:rsidR="00812B62" w:rsidRDefault="00812B62" w:rsidP="004C62F6">
      <w:pPr>
        <w:ind w:right="158" w:firstLine="426"/>
        <w:jc w:val="both"/>
        <w:rPr>
          <w:rFonts w:ascii="Arial" w:hAnsi="Arial" w:cs="Arial"/>
          <w:lang w:eastAsia="pl-PL"/>
        </w:rPr>
      </w:pPr>
      <w:r w:rsidRPr="00C975BC">
        <w:rPr>
          <w:rFonts w:ascii="Arial" w:hAnsi="Arial" w:cs="Arial"/>
          <w:b/>
          <w:lang w:eastAsia="pl-PL"/>
        </w:rPr>
        <w:t>11</w:t>
      </w:r>
      <w:r>
        <w:rPr>
          <w:rFonts w:ascii="Arial" w:hAnsi="Arial" w:cs="Arial"/>
          <w:lang w:eastAsia="pl-PL"/>
        </w:rPr>
        <w:t>. Zajęcia, o których mowa w ust. 10 podlegają odpracowaniu w wyznaczonym przez dyrektora terminie.</w:t>
      </w:r>
    </w:p>
    <w:p w:rsidR="00812B62" w:rsidRPr="00CB7EDF" w:rsidRDefault="00812B62" w:rsidP="003A0079">
      <w:pPr>
        <w:pStyle w:val="Stopka"/>
        <w:tabs>
          <w:tab w:val="clear" w:pos="4536"/>
          <w:tab w:val="clear" w:pos="9072"/>
        </w:tabs>
        <w:autoSpaceDE w:val="0"/>
        <w:autoSpaceDN w:val="0"/>
        <w:adjustRightInd w:val="0"/>
        <w:jc w:val="both"/>
        <w:rPr>
          <w:rFonts w:ascii="Arial" w:hAnsi="Arial" w:cs="Arial"/>
        </w:rPr>
      </w:pPr>
    </w:p>
    <w:p w:rsidR="00812B62" w:rsidRDefault="00812B62" w:rsidP="00CB7EDF">
      <w:pPr>
        <w:autoSpaceDE w:val="0"/>
        <w:autoSpaceDN w:val="0"/>
        <w:adjustRightInd w:val="0"/>
        <w:ind w:firstLine="567"/>
        <w:jc w:val="both"/>
        <w:rPr>
          <w:rFonts w:ascii="Arial" w:hAnsi="Arial" w:cs="Arial"/>
        </w:rPr>
      </w:pPr>
      <w:r>
        <w:rPr>
          <w:rFonts w:ascii="Arial" w:hAnsi="Arial" w:cs="Arial"/>
          <w:b/>
          <w:bCs/>
        </w:rPr>
        <w:t>§ 95</w:t>
      </w:r>
      <w:r w:rsidRPr="00D40AF9">
        <w:rPr>
          <w:rFonts w:ascii="Arial" w:hAnsi="Arial" w:cs="Arial"/>
          <w:b/>
          <w:bCs/>
        </w:rPr>
        <w:t xml:space="preserve"> .</w:t>
      </w:r>
      <w:r w:rsidRPr="00D40AF9">
        <w:rPr>
          <w:rFonts w:ascii="Arial" w:hAnsi="Arial" w:cs="Arial"/>
          <w:b/>
        </w:rPr>
        <w:t>1.</w:t>
      </w:r>
      <w:r w:rsidRPr="00BE5AF9">
        <w:rPr>
          <w:rFonts w:ascii="Arial" w:hAnsi="Arial" w:cs="Arial"/>
        </w:rPr>
        <w:t xml:space="preserve"> Szczegółową organizację nauczania, wychowania i opieki w danym roku szkolnym określa arkusz </w:t>
      </w:r>
      <w:r w:rsidRPr="000D3E11">
        <w:rPr>
          <w:rFonts w:ascii="Arial" w:hAnsi="Arial" w:cs="Arial"/>
        </w:rPr>
        <w:t xml:space="preserve">organizacyjny opracowany przez Dyrekcję Szkoły na podstawie </w:t>
      </w:r>
      <w:r>
        <w:rPr>
          <w:rFonts w:ascii="Arial" w:hAnsi="Arial" w:cs="Arial"/>
        </w:rPr>
        <w:t>ramowych planów</w:t>
      </w:r>
      <w:r w:rsidRPr="000D3E11">
        <w:rPr>
          <w:rFonts w:ascii="Arial" w:hAnsi="Arial" w:cs="Arial"/>
        </w:rPr>
        <w:t xml:space="preserve"> nauczania oraz planu </w:t>
      </w:r>
      <w:r>
        <w:rPr>
          <w:rFonts w:ascii="Arial" w:hAnsi="Arial" w:cs="Arial"/>
          <w:b/>
          <w:bCs/>
        </w:rPr>
        <w:t xml:space="preserve"> </w:t>
      </w:r>
      <w:r>
        <w:rPr>
          <w:rFonts w:ascii="Arial" w:hAnsi="Arial" w:cs="Arial"/>
        </w:rPr>
        <w:t>finansowego szkoły</w:t>
      </w:r>
      <w:r w:rsidRPr="000D3E11">
        <w:rPr>
          <w:rFonts w:ascii="Arial" w:hAnsi="Arial" w:cs="Arial"/>
        </w:rPr>
        <w:t xml:space="preserve">. Arkusz organizacji podlega zatwierdzeniu przez organ prowadzący Szkołę. </w:t>
      </w:r>
    </w:p>
    <w:p w:rsidR="00812B62" w:rsidRDefault="00812B62" w:rsidP="003A0079">
      <w:pPr>
        <w:autoSpaceDE w:val="0"/>
        <w:autoSpaceDN w:val="0"/>
        <w:adjustRightInd w:val="0"/>
        <w:rPr>
          <w:rFonts w:ascii="Arial" w:hAnsi="Arial" w:cs="Arial"/>
        </w:rPr>
      </w:pPr>
    </w:p>
    <w:p w:rsidR="00812B62" w:rsidRPr="00DC6B46" w:rsidRDefault="00812B62" w:rsidP="004C62F6">
      <w:pPr>
        <w:autoSpaceDE w:val="0"/>
        <w:autoSpaceDN w:val="0"/>
        <w:adjustRightInd w:val="0"/>
        <w:ind w:firstLine="426"/>
        <w:jc w:val="both"/>
        <w:rPr>
          <w:rFonts w:ascii="Arial" w:hAnsi="Arial" w:cs="Arial"/>
        </w:rPr>
      </w:pPr>
      <w:r w:rsidRPr="006D03F7">
        <w:rPr>
          <w:rFonts w:ascii="Arial" w:hAnsi="Arial" w:cs="Arial"/>
          <w:b/>
        </w:rPr>
        <w:t>2</w:t>
      </w:r>
      <w:r w:rsidRPr="00DC6B46">
        <w:rPr>
          <w:rFonts w:ascii="Arial" w:hAnsi="Arial" w:cs="Arial"/>
        </w:rPr>
        <w:t>. Dyrektor szkoły opracowuje arkusz organizacyjny pracy szkoły do 30 kwietnia każdego roku szkolnego, zaś organ prowadzący zatwierdza do 25 maja danego roku.</w:t>
      </w:r>
    </w:p>
    <w:p w:rsidR="00812B62" w:rsidRPr="00DC6B46" w:rsidRDefault="00812B62" w:rsidP="004C62F6">
      <w:pPr>
        <w:autoSpaceDE w:val="0"/>
        <w:autoSpaceDN w:val="0"/>
        <w:adjustRightInd w:val="0"/>
        <w:ind w:firstLine="426"/>
        <w:jc w:val="both"/>
        <w:rPr>
          <w:rFonts w:ascii="Arial" w:hAnsi="Arial" w:cs="Arial"/>
          <w:bCs/>
        </w:rPr>
      </w:pPr>
      <w:r w:rsidRPr="00DC6B46">
        <w:rPr>
          <w:rFonts w:ascii="Arial" w:hAnsi="Arial" w:cs="Arial"/>
        </w:rPr>
        <w:t xml:space="preserve"> </w:t>
      </w:r>
    </w:p>
    <w:p w:rsidR="00812B62" w:rsidRPr="00CB7EDF" w:rsidRDefault="00812B62" w:rsidP="004C62F6">
      <w:pPr>
        <w:pStyle w:val="Stopka"/>
        <w:tabs>
          <w:tab w:val="clear" w:pos="4536"/>
          <w:tab w:val="clear" w:pos="9072"/>
        </w:tabs>
        <w:autoSpaceDE w:val="0"/>
        <w:autoSpaceDN w:val="0"/>
        <w:adjustRightInd w:val="0"/>
        <w:ind w:firstLine="426"/>
        <w:jc w:val="both"/>
        <w:rPr>
          <w:rFonts w:ascii="Arial" w:hAnsi="Arial" w:cs="Arial"/>
          <w:i/>
          <w:sz w:val="22"/>
          <w:szCs w:val="22"/>
        </w:rPr>
      </w:pPr>
      <w:r w:rsidRPr="00CB7EDF">
        <w:rPr>
          <w:rFonts w:ascii="Arial" w:hAnsi="Arial" w:cs="Arial"/>
          <w:b/>
          <w:sz w:val="22"/>
          <w:szCs w:val="22"/>
        </w:rPr>
        <w:t>3</w:t>
      </w:r>
      <w:r w:rsidRPr="00CB7EDF">
        <w:rPr>
          <w:rFonts w:ascii="Arial" w:hAnsi="Arial" w:cs="Arial"/>
          <w:sz w:val="22"/>
          <w:szCs w:val="22"/>
        </w:rPr>
        <w:t xml:space="preserve">. W arkuszu organizacji Szkoły zamieszcza się w szczególności liczbę pracowników Szkoły, w tym pracowników zajmujących  stanowiska kierownicze oraz ogólną liczbą godzin edukacyjnych finansowanych ze środków przydzielonych przez organ prowadzący Szkołę. Do wykazu ilości godzin dodaje się 2 godziny na każdy pełny etat, z wyłączeniem dyrektora              i zastępców dyrektora, które wynikają z art. 42 ust.2 pkt 2. KN.      </w:t>
      </w:r>
    </w:p>
    <w:p w:rsidR="00812B62" w:rsidRPr="00DC6B46" w:rsidRDefault="00812B62" w:rsidP="004C62F6">
      <w:pPr>
        <w:pStyle w:val="Stopka"/>
        <w:tabs>
          <w:tab w:val="clear" w:pos="4536"/>
          <w:tab w:val="clear" w:pos="9072"/>
        </w:tabs>
        <w:autoSpaceDE w:val="0"/>
        <w:autoSpaceDN w:val="0"/>
        <w:adjustRightInd w:val="0"/>
        <w:ind w:firstLine="426"/>
        <w:jc w:val="both"/>
        <w:rPr>
          <w:rFonts w:ascii="Arial" w:hAnsi="Arial" w:cs="Arial"/>
          <w:sz w:val="18"/>
          <w:szCs w:val="18"/>
        </w:rPr>
      </w:pPr>
    </w:p>
    <w:p w:rsidR="00812B62" w:rsidRPr="00DC6B46" w:rsidRDefault="00812B62" w:rsidP="004C62F6">
      <w:pPr>
        <w:autoSpaceDE w:val="0"/>
        <w:autoSpaceDN w:val="0"/>
        <w:adjustRightInd w:val="0"/>
        <w:ind w:firstLine="426"/>
        <w:jc w:val="both"/>
        <w:rPr>
          <w:rFonts w:ascii="Arial" w:hAnsi="Arial" w:cs="Arial"/>
        </w:rPr>
      </w:pPr>
      <w:r w:rsidRPr="006D03F7">
        <w:rPr>
          <w:rFonts w:ascii="Arial" w:hAnsi="Arial" w:cs="Arial"/>
          <w:b/>
        </w:rPr>
        <w:t>4</w:t>
      </w:r>
      <w:r w:rsidRPr="00DC6B46">
        <w:rPr>
          <w:rFonts w:ascii="Arial" w:hAnsi="Arial" w:cs="Arial"/>
        </w:rPr>
        <w:t>. W arkusz</w:t>
      </w:r>
      <w:r>
        <w:rPr>
          <w:rFonts w:ascii="Arial" w:hAnsi="Arial" w:cs="Arial"/>
        </w:rPr>
        <w:t>u organizacji Szkoły podaje się</w:t>
      </w:r>
      <w:r w:rsidRPr="00DC6B46">
        <w:rPr>
          <w:rFonts w:ascii="Arial" w:hAnsi="Arial" w:cs="Arial"/>
        </w:rPr>
        <w:t>, w podziale na stopnie awansu zawodowego, liczbę nauczycieli ubiegających się o wyższy stopień awansu zawodowego, którzy będą mogli przystąpić w danym roku szkolnym do postępowań kwalifikacyjnych lub egzaminacyjnych, oraz wskazuje się najbliższe terminy złożenia  przez nauczycieli wniosków o podjęcie tych postępowań.</w:t>
      </w:r>
    </w:p>
    <w:p w:rsidR="00812B62" w:rsidRPr="00DC6B46" w:rsidRDefault="00812B62" w:rsidP="003A0079">
      <w:pPr>
        <w:autoSpaceDE w:val="0"/>
        <w:autoSpaceDN w:val="0"/>
        <w:adjustRightInd w:val="0"/>
        <w:jc w:val="both"/>
        <w:rPr>
          <w:rFonts w:ascii="Arial" w:hAnsi="Arial" w:cs="Arial"/>
        </w:rPr>
      </w:pPr>
    </w:p>
    <w:p w:rsidR="00812B62" w:rsidRDefault="00812B62" w:rsidP="004C62F6">
      <w:pPr>
        <w:tabs>
          <w:tab w:val="left" w:pos="284"/>
        </w:tabs>
        <w:autoSpaceDE w:val="0"/>
        <w:autoSpaceDN w:val="0"/>
        <w:adjustRightInd w:val="0"/>
        <w:ind w:firstLine="426"/>
        <w:jc w:val="both"/>
        <w:rPr>
          <w:rFonts w:ascii="Arial" w:hAnsi="Arial" w:cs="Arial"/>
        </w:rPr>
      </w:pPr>
      <w:r w:rsidRPr="006D03F7">
        <w:rPr>
          <w:rFonts w:ascii="Arial" w:hAnsi="Arial" w:cs="Arial"/>
          <w:b/>
        </w:rPr>
        <w:t>5.</w:t>
      </w:r>
      <w:r>
        <w:rPr>
          <w:rFonts w:ascii="Arial" w:hAnsi="Arial" w:cs="Arial"/>
        </w:rPr>
        <w:t xml:space="preserve"> </w:t>
      </w:r>
      <w:r w:rsidRPr="00DC6B46">
        <w:rPr>
          <w:rFonts w:ascii="Arial" w:hAnsi="Arial" w:cs="Arial"/>
        </w:rPr>
        <w:t>Na podstawie zatwierdzonego arkusza organizacyjnego szkoły dyrekto</w:t>
      </w:r>
      <w:r>
        <w:rPr>
          <w:rFonts w:ascii="Arial" w:hAnsi="Arial" w:cs="Arial"/>
        </w:rPr>
        <w:t xml:space="preserve">r, </w:t>
      </w:r>
      <w:r>
        <w:rPr>
          <w:rFonts w:ascii="Arial" w:hAnsi="Arial" w:cs="Arial"/>
        </w:rPr>
        <w:br/>
      </w:r>
      <w:r w:rsidRPr="00DC6B46">
        <w:rPr>
          <w:rFonts w:ascii="Arial" w:hAnsi="Arial" w:cs="Arial"/>
        </w:rPr>
        <w:t>z uwzględnieniem zasad ochrony zdrowia i higieny pracy, ustala tygodniowy rozkład zajęć określający organizację zajęć edukacyjnych.</w:t>
      </w:r>
    </w:p>
    <w:p w:rsidR="00812B62" w:rsidRDefault="00812B62" w:rsidP="004C62F6">
      <w:pPr>
        <w:autoSpaceDE w:val="0"/>
        <w:autoSpaceDN w:val="0"/>
        <w:adjustRightInd w:val="0"/>
        <w:ind w:firstLine="426"/>
        <w:jc w:val="both"/>
        <w:rPr>
          <w:rFonts w:ascii="Arial" w:hAnsi="Arial" w:cs="Arial"/>
        </w:rPr>
      </w:pPr>
    </w:p>
    <w:p w:rsidR="00812B62" w:rsidRDefault="00812B62" w:rsidP="00500B08">
      <w:pPr>
        <w:numPr>
          <w:ilvl w:val="0"/>
          <w:numId w:val="80"/>
        </w:numPr>
        <w:tabs>
          <w:tab w:val="left" w:pos="284"/>
        </w:tabs>
        <w:ind w:left="0" w:firstLine="426"/>
        <w:jc w:val="both"/>
        <w:rPr>
          <w:rFonts w:ascii="Arial" w:hAnsi="Arial" w:cs="Arial"/>
        </w:rPr>
      </w:pPr>
      <w:r w:rsidRPr="007720CC">
        <w:rPr>
          <w:rFonts w:ascii="Arial" w:hAnsi="Arial" w:cs="Arial"/>
        </w:rPr>
        <w:t>Podstawową jednostką organizacyjną jest oddział.</w:t>
      </w:r>
    </w:p>
    <w:p w:rsidR="00812B62" w:rsidRDefault="00812B62" w:rsidP="003A0079">
      <w:pPr>
        <w:jc w:val="both"/>
        <w:rPr>
          <w:rFonts w:ascii="Arial" w:hAnsi="Arial" w:cs="Arial"/>
        </w:rPr>
      </w:pPr>
    </w:p>
    <w:p w:rsidR="00812B62" w:rsidRDefault="00812B62" w:rsidP="00500B08">
      <w:pPr>
        <w:numPr>
          <w:ilvl w:val="0"/>
          <w:numId w:val="80"/>
        </w:numPr>
        <w:tabs>
          <w:tab w:val="left" w:pos="284"/>
        </w:tabs>
        <w:ind w:left="0" w:firstLine="426"/>
        <w:jc w:val="both"/>
        <w:rPr>
          <w:rFonts w:ascii="Arial" w:hAnsi="Arial" w:cs="Arial"/>
        </w:rPr>
      </w:pPr>
      <w:r w:rsidRPr="005D7C5F">
        <w:rPr>
          <w:rFonts w:ascii="Arial" w:hAnsi="Arial" w:cs="Arial"/>
        </w:rPr>
        <w:t>Uczniowie w danym roku szkolnym uczą się wszystkich przedmiotów obowiązkowych, przewidzianych planem nauczania i programem wybranym z zestawu programów dla danej klasy i danego typu szkoły, dopuszczonych do użytku szkolnego.</w:t>
      </w:r>
    </w:p>
    <w:p w:rsidR="00812B62" w:rsidRDefault="00812B62" w:rsidP="004C62F6">
      <w:pPr>
        <w:ind w:firstLine="426"/>
        <w:jc w:val="both"/>
        <w:rPr>
          <w:rFonts w:ascii="Arial" w:hAnsi="Arial" w:cs="Arial"/>
        </w:rPr>
      </w:pPr>
    </w:p>
    <w:p w:rsidR="00812B62" w:rsidRPr="00711CE7" w:rsidRDefault="00812B62" w:rsidP="00500B08">
      <w:pPr>
        <w:numPr>
          <w:ilvl w:val="0"/>
          <w:numId w:val="80"/>
        </w:numPr>
        <w:tabs>
          <w:tab w:val="left" w:pos="284"/>
        </w:tabs>
        <w:ind w:left="0" w:firstLine="426"/>
        <w:jc w:val="both"/>
        <w:rPr>
          <w:rFonts w:ascii="Arial" w:hAnsi="Arial" w:cs="Arial"/>
        </w:rPr>
      </w:pPr>
      <w:r w:rsidRPr="005D7C5F">
        <w:rPr>
          <w:rFonts w:ascii="Arial" w:hAnsi="Arial" w:cs="Arial"/>
        </w:rPr>
        <w:t>Przy podziale na oddziały decyduje liczba uczniów z obwodu</w:t>
      </w:r>
      <w:r>
        <w:rPr>
          <w:rFonts w:ascii="Arial" w:hAnsi="Arial" w:cs="Arial"/>
        </w:rPr>
        <w:t xml:space="preserve"> szkoły</w:t>
      </w:r>
      <w:r w:rsidRPr="005D7C5F">
        <w:rPr>
          <w:rFonts w:ascii="Arial" w:hAnsi="Arial" w:cs="Arial"/>
        </w:rPr>
        <w:t>.</w:t>
      </w:r>
    </w:p>
    <w:p w:rsidR="00812B62" w:rsidRDefault="00812B62" w:rsidP="004C62F6">
      <w:pPr>
        <w:ind w:firstLine="426"/>
        <w:jc w:val="both"/>
        <w:rPr>
          <w:rFonts w:ascii="Arial" w:hAnsi="Arial" w:cs="Arial"/>
        </w:rPr>
      </w:pPr>
    </w:p>
    <w:p w:rsidR="00812B62" w:rsidRDefault="00812B62" w:rsidP="00500B08">
      <w:pPr>
        <w:numPr>
          <w:ilvl w:val="0"/>
          <w:numId w:val="80"/>
        </w:numPr>
        <w:tabs>
          <w:tab w:val="left" w:pos="284"/>
          <w:tab w:val="left" w:pos="426"/>
        </w:tabs>
        <w:ind w:left="0" w:firstLine="426"/>
        <w:jc w:val="both"/>
        <w:rPr>
          <w:rFonts w:ascii="Arial" w:hAnsi="Arial" w:cs="Arial"/>
        </w:rPr>
      </w:pPr>
      <w:r w:rsidRPr="005D7C5F">
        <w:rPr>
          <w:rFonts w:ascii="Arial" w:hAnsi="Arial" w:cs="Arial"/>
        </w:rPr>
        <w:t>Podziału oddziału na grupy dokonuje się na zajęciach wymagających specjalnych warunków nauki i bezpieczeństwa z uwzględnieniem zasad określonych w rozporządzeniu w sprawie ramowych planów nauczania.</w:t>
      </w:r>
    </w:p>
    <w:p w:rsidR="00812B62" w:rsidRDefault="00812B62" w:rsidP="00C86DD9">
      <w:pPr>
        <w:tabs>
          <w:tab w:val="left" w:pos="284"/>
          <w:tab w:val="left" w:pos="426"/>
        </w:tabs>
        <w:jc w:val="both"/>
        <w:rPr>
          <w:rFonts w:ascii="Arial" w:hAnsi="Arial" w:cs="Arial"/>
        </w:rPr>
      </w:pPr>
    </w:p>
    <w:p w:rsidR="00812B62" w:rsidRDefault="00812B62" w:rsidP="00C86DD9">
      <w:pPr>
        <w:tabs>
          <w:tab w:val="left" w:pos="284"/>
          <w:tab w:val="left" w:pos="426"/>
        </w:tabs>
        <w:jc w:val="both"/>
        <w:rPr>
          <w:rFonts w:ascii="Arial" w:hAnsi="Arial" w:cs="Arial"/>
        </w:rPr>
      </w:pPr>
      <w:r>
        <w:rPr>
          <w:rFonts w:ascii="Arial" w:hAnsi="Arial" w:cs="Arial"/>
          <w:b/>
          <w:bCs/>
        </w:rPr>
        <w:tab/>
      </w:r>
      <w:r>
        <w:rPr>
          <w:rFonts w:ascii="Arial" w:hAnsi="Arial" w:cs="Arial"/>
          <w:b/>
          <w:bCs/>
        </w:rPr>
        <w:tab/>
        <w:t>§ 96</w:t>
      </w:r>
      <w:r w:rsidRPr="00711CE7">
        <w:rPr>
          <w:rFonts w:ascii="Arial" w:hAnsi="Arial" w:cs="Arial"/>
          <w:b/>
          <w:bCs/>
        </w:rPr>
        <w:t>.</w:t>
      </w:r>
      <w:r w:rsidRPr="00711CE7">
        <w:rPr>
          <w:rFonts w:ascii="Arial" w:hAnsi="Arial" w:cs="Arial"/>
        </w:rPr>
        <w:t xml:space="preserve"> </w:t>
      </w:r>
      <w:r>
        <w:rPr>
          <w:rFonts w:ascii="Arial" w:hAnsi="Arial" w:cs="Arial"/>
        </w:rPr>
        <w:t>W klasie I – III liczba uczniów w klasie nie może przekroczyć 25 osób</w:t>
      </w:r>
    </w:p>
    <w:p w:rsidR="00812B62" w:rsidRDefault="00812B62" w:rsidP="00C86DD9">
      <w:pPr>
        <w:tabs>
          <w:tab w:val="left" w:pos="284"/>
          <w:tab w:val="left" w:pos="426"/>
        </w:tabs>
        <w:jc w:val="both"/>
        <w:rPr>
          <w:rFonts w:ascii="Arial" w:hAnsi="Arial" w:cs="Arial"/>
        </w:rPr>
      </w:pPr>
      <w:r>
        <w:rPr>
          <w:rFonts w:ascii="Arial" w:hAnsi="Arial" w:cs="Arial"/>
        </w:rPr>
        <w:tab/>
      </w:r>
    </w:p>
    <w:p w:rsidR="00812B62" w:rsidRDefault="00812B62" w:rsidP="00C86DD9">
      <w:pPr>
        <w:tabs>
          <w:tab w:val="left" w:pos="284"/>
          <w:tab w:val="left" w:pos="426"/>
        </w:tabs>
        <w:jc w:val="both"/>
        <w:rPr>
          <w:rFonts w:ascii="Arial" w:hAnsi="Arial" w:cs="Arial"/>
        </w:rPr>
      </w:pPr>
      <w:r>
        <w:rPr>
          <w:rFonts w:ascii="Arial" w:hAnsi="Arial" w:cs="Arial"/>
          <w:b/>
          <w:bCs/>
        </w:rPr>
        <w:tab/>
      </w:r>
      <w:r>
        <w:rPr>
          <w:rFonts w:ascii="Arial" w:hAnsi="Arial" w:cs="Arial"/>
          <w:b/>
          <w:bCs/>
        </w:rPr>
        <w:tab/>
        <w:t>§ 97</w:t>
      </w:r>
      <w:r w:rsidRPr="00711CE7">
        <w:rPr>
          <w:rFonts w:ascii="Arial" w:hAnsi="Arial" w:cs="Arial"/>
          <w:b/>
          <w:bCs/>
        </w:rPr>
        <w:t>.</w:t>
      </w:r>
      <w:r>
        <w:rPr>
          <w:rFonts w:ascii="Arial" w:hAnsi="Arial" w:cs="Arial"/>
        </w:rPr>
        <w:t xml:space="preserve"> Liczebność uczniów w klasach IV – VI określa organ prowadzący.</w:t>
      </w:r>
    </w:p>
    <w:p w:rsidR="00812B62" w:rsidRDefault="00812B62" w:rsidP="003A0079">
      <w:pPr>
        <w:jc w:val="both"/>
        <w:rPr>
          <w:rFonts w:ascii="Arial" w:hAnsi="Arial" w:cs="Arial"/>
        </w:rPr>
      </w:pPr>
    </w:p>
    <w:p w:rsidR="00812B62" w:rsidRPr="00711CE7" w:rsidRDefault="00812B62" w:rsidP="004C62F6">
      <w:pPr>
        <w:autoSpaceDE w:val="0"/>
        <w:autoSpaceDN w:val="0"/>
        <w:adjustRightInd w:val="0"/>
        <w:ind w:firstLine="426"/>
        <w:jc w:val="both"/>
        <w:rPr>
          <w:rFonts w:ascii="Arial" w:hAnsi="Arial" w:cs="Arial"/>
          <w:b/>
          <w:bCs/>
        </w:rPr>
      </w:pPr>
      <w:r>
        <w:rPr>
          <w:rFonts w:ascii="Arial" w:hAnsi="Arial" w:cs="Arial"/>
          <w:b/>
          <w:bCs/>
        </w:rPr>
        <w:t>§ 98</w:t>
      </w:r>
      <w:r w:rsidRPr="00711CE7">
        <w:rPr>
          <w:rFonts w:ascii="Arial" w:hAnsi="Arial" w:cs="Arial"/>
          <w:b/>
          <w:bCs/>
        </w:rPr>
        <w:t>.</w:t>
      </w:r>
      <w:r w:rsidRPr="00711CE7">
        <w:rPr>
          <w:rFonts w:ascii="Arial" w:hAnsi="Arial" w:cs="Arial"/>
        </w:rPr>
        <w:t xml:space="preserve"> Dyrektor Szkoły odpowiada za przestrzeganie przepisów dotyczących </w:t>
      </w:r>
      <w:r>
        <w:rPr>
          <w:rFonts w:ascii="Arial" w:hAnsi="Arial" w:cs="Arial"/>
        </w:rPr>
        <w:t xml:space="preserve">liczby </w:t>
      </w:r>
      <w:r w:rsidRPr="00711CE7">
        <w:rPr>
          <w:rFonts w:ascii="Arial" w:hAnsi="Arial" w:cs="Arial"/>
        </w:rPr>
        <w:t xml:space="preserve">uczniów odbywających zajęcia w salach lekcyjnych. Arkusz organizacyjny jest tworzony                        z uwzględnieniem tych przepisów. </w:t>
      </w:r>
    </w:p>
    <w:p w:rsidR="00812B62" w:rsidRPr="00711CE7" w:rsidRDefault="00812B62" w:rsidP="003A0079">
      <w:pPr>
        <w:autoSpaceDE w:val="0"/>
        <w:autoSpaceDN w:val="0"/>
        <w:adjustRightInd w:val="0"/>
        <w:jc w:val="both"/>
        <w:rPr>
          <w:rFonts w:ascii="Arial" w:hAnsi="Arial" w:cs="Arial"/>
        </w:rPr>
      </w:pPr>
    </w:p>
    <w:p w:rsidR="00812B62" w:rsidRPr="00711CE7" w:rsidRDefault="00812B62" w:rsidP="003A0079">
      <w:pPr>
        <w:autoSpaceDE w:val="0"/>
        <w:autoSpaceDN w:val="0"/>
        <w:adjustRightInd w:val="0"/>
        <w:rPr>
          <w:rFonts w:ascii="Arial" w:hAnsi="Arial" w:cs="Arial"/>
        </w:rPr>
      </w:pPr>
    </w:p>
    <w:p w:rsidR="00812B62" w:rsidRPr="00711CE7" w:rsidRDefault="00812B62" w:rsidP="004C62F6">
      <w:pPr>
        <w:autoSpaceDE w:val="0"/>
        <w:autoSpaceDN w:val="0"/>
        <w:adjustRightInd w:val="0"/>
        <w:ind w:firstLine="426"/>
        <w:jc w:val="left"/>
        <w:rPr>
          <w:rFonts w:ascii="Arial" w:hAnsi="Arial" w:cs="Arial"/>
        </w:rPr>
      </w:pPr>
      <w:r w:rsidRPr="004C08FB">
        <w:rPr>
          <w:rFonts w:ascii="Arial" w:hAnsi="Arial" w:cs="Arial"/>
          <w:b/>
          <w:bCs/>
        </w:rPr>
        <w:t xml:space="preserve">§ </w:t>
      </w:r>
      <w:r>
        <w:rPr>
          <w:rFonts w:ascii="Arial" w:hAnsi="Arial" w:cs="Arial"/>
          <w:b/>
          <w:bCs/>
        </w:rPr>
        <w:t>99</w:t>
      </w:r>
      <w:r w:rsidRPr="00711CE7">
        <w:rPr>
          <w:rFonts w:ascii="Arial" w:hAnsi="Arial" w:cs="Arial"/>
        </w:rPr>
        <w:t xml:space="preserve">.  </w:t>
      </w:r>
      <w:r w:rsidRPr="00711CE7">
        <w:rPr>
          <w:rFonts w:ascii="Arial" w:hAnsi="Arial" w:cs="Arial"/>
          <w:b/>
          <w:bCs/>
        </w:rPr>
        <w:t>Działalność innowacyjna i eksperymentalna</w:t>
      </w:r>
    </w:p>
    <w:p w:rsidR="00812B62" w:rsidRPr="00711CE7" w:rsidRDefault="00812B62" w:rsidP="003A0079">
      <w:pPr>
        <w:autoSpaceDE w:val="0"/>
        <w:autoSpaceDN w:val="0"/>
        <w:adjustRightInd w:val="0"/>
        <w:rPr>
          <w:rFonts w:ascii="Arial" w:hAnsi="Arial" w:cs="Arial"/>
        </w:rPr>
      </w:pPr>
      <w:r w:rsidRPr="00711CE7">
        <w:rPr>
          <w:rFonts w:ascii="Arial" w:hAnsi="Arial" w:cs="Arial"/>
        </w:rPr>
        <w:t xml:space="preserve"> </w:t>
      </w:r>
    </w:p>
    <w:p w:rsidR="00812B62" w:rsidRDefault="00812B62" w:rsidP="00EA1782">
      <w:pPr>
        <w:tabs>
          <w:tab w:val="left" w:pos="284"/>
        </w:tabs>
        <w:autoSpaceDE w:val="0"/>
        <w:autoSpaceDN w:val="0"/>
        <w:adjustRightInd w:val="0"/>
        <w:jc w:val="both"/>
        <w:rPr>
          <w:rFonts w:ascii="Arial" w:hAnsi="Arial" w:cs="Arial"/>
        </w:rPr>
      </w:pPr>
      <w:r>
        <w:rPr>
          <w:rFonts w:ascii="Arial" w:hAnsi="Arial" w:cs="Arial"/>
          <w:b/>
        </w:rPr>
        <w:tab/>
        <w:t xml:space="preserve">   </w:t>
      </w:r>
      <w:r w:rsidRPr="00711CE7">
        <w:rPr>
          <w:rFonts w:ascii="Arial" w:hAnsi="Arial" w:cs="Arial"/>
          <w:b/>
        </w:rPr>
        <w:t>1.</w:t>
      </w:r>
      <w:r>
        <w:rPr>
          <w:rFonts w:ascii="Arial" w:hAnsi="Arial" w:cs="Arial"/>
        </w:rPr>
        <w:t xml:space="preserve"> </w:t>
      </w:r>
      <w:r w:rsidRPr="00711CE7">
        <w:rPr>
          <w:rFonts w:ascii="Arial" w:hAnsi="Arial" w:cs="Arial"/>
        </w:rPr>
        <w:t>W szkole mogą być wprowadzane innowacje pedagogiczne i prowadzone zajęcia eksperymentalne.</w:t>
      </w:r>
      <w:r>
        <w:rPr>
          <w:rFonts w:ascii="Arial" w:hAnsi="Arial" w:cs="Arial"/>
        </w:rPr>
        <w:t xml:space="preserve"> Innowacją pedagogiczną są nowatorskie rozwiązania programowe, organizacyjne lub metodycznem mające na celu poprawę jakości pracy szkoły i efektywność kształcenia.</w:t>
      </w:r>
    </w:p>
    <w:p w:rsidR="00812B62" w:rsidRDefault="00812B62" w:rsidP="00EA1782">
      <w:pPr>
        <w:tabs>
          <w:tab w:val="left" w:pos="284"/>
        </w:tabs>
        <w:autoSpaceDE w:val="0"/>
        <w:autoSpaceDN w:val="0"/>
        <w:adjustRightInd w:val="0"/>
        <w:jc w:val="both"/>
        <w:rPr>
          <w:rFonts w:ascii="Arial" w:hAnsi="Arial" w:cs="Arial"/>
        </w:rPr>
      </w:pPr>
    </w:p>
    <w:p w:rsidR="00812B62" w:rsidRPr="00D91190" w:rsidRDefault="00812B62" w:rsidP="00EA1782">
      <w:pPr>
        <w:tabs>
          <w:tab w:val="left" w:pos="284"/>
        </w:tabs>
        <w:autoSpaceDE w:val="0"/>
        <w:autoSpaceDN w:val="0"/>
        <w:adjustRightInd w:val="0"/>
        <w:jc w:val="both"/>
        <w:rPr>
          <w:rFonts w:ascii="Arial" w:hAnsi="Arial" w:cs="Arial"/>
        </w:rPr>
      </w:pPr>
      <w:r w:rsidRPr="00D91190">
        <w:rPr>
          <w:rFonts w:ascii="Arial" w:hAnsi="Arial" w:cs="Arial"/>
          <w:b/>
        </w:rPr>
        <w:tab/>
        <w:t xml:space="preserve">   2</w:t>
      </w:r>
      <w:r w:rsidRPr="00D91190">
        <w:rPr>
          <w:rFonts w:ascii="Arial" w:hAnsi="Arial" w:cs="Arial"/>
        </w:rPr>
        <w:t>. Innowacja może obejmować wszystkie lub wybrane zajęcia edukacyjne. Innowacja może być wprowadzona w całej szkole lub w oddziale lub grupie.</w:t>
      </w:r>
    </w:p>
    <w:p w:rsidR="00812B62" w:rsidRPr="00D91190" w:rsidRDefault="00812B62" w:rsidP="004C62F6">
      <w:pPr>
        <w:pStyle w:val="Nagwek"/>
        <w:tabs>
          <w:tab w:val="clear" w:pos="4536"/>
          <w:tab w:val="clear" w:pos="9072"/>
        </w:tabs>
        <w:spacing w:before="120" w:after="200"/>
        <w:ind w:firstLine="284"/>
        <w:contextualSpacing/>
        <w:jc w:val="both"/>
        <w:rPr>
          <w:rFonts w:ascii="Arial" w:hAnsi="Arial"/>
          <w:sz w:val="22"/>
          <w:szCs w:val="22"/>
        </w:rPr>
      </w:pPr>
      <w:r>
        <w:rPr>
          <w:rFonts w:ascii="Arial" w:hAnsi="Arial" w:cs="Arial"/>
          <w:b/>
          <w:sz w:val="22"/>
          <w:szCs w:val="22"/>
        </w:rPr>
        <w:t xml:space="preserve">  </w:t>
      </w:r>
      <w:r w:rsidRPr="00D91190">
        <w:rPr>
          <w:rFonts w:ascii="Arial" w:hAnsi="Arial" w:cs="Arial"/>
          <w:b/>
          <w:sz w:val="22"/>
          <w:szCs w:val="22"/>
        </w:rPr>
        <w:t>3</w:t>
      </w:r>
      <w:r w:rsidRPr="00D91190">
        <w:rPr>
          <w:rFonts w:ascii="Arial" w:hAnsi="Arial" w:cs="Arial"/>
          <w:sz w:val="22"/>
          <w:szCs w:val="22"/>
        </w:rPr>
        <w:t xml:space="preserve">. </w:t>
      </w:r>
      <w:r w:rsidRPr="00D91190">
        <w:rPr>
          <w:rFonts w:ascii="Arial" w:hAnsi="Arial"/>
          <w:sz w:val="22"/>
          <w:szCs w:val="22"/>
        </w:rPr>
        <w:t>Rozpoczęcie innowacji jest możliwe po zapewnieniu przez szkołę  odpowiednich warunków kadrowych i organizacyjnych, niezbędnych do realizacji planowanych działań innowacyjnych i eksperymentalnych.</w:t>
      </w:r>
    </w:p>
    <w:p w:rsidR="00812B62" w:rsidRPr="00D91190" w:rsidRDefault="00812B62" w:rsidP="004C62F6">
      <w:pPr>
        <w:pStyle w:val="Nagwek"/>
        <w:tabs>
          <w:tab w:val="clear" w:pos="4536"/>
          <w:tab w:val="clear" w:pos="9072"/>
        </w:tabs>
        <w:spacing w:before="120" w:after="200"/>
        <w:ind w:firstLine="284"/>
        <w:contextualSpacing/>
        <w:jc w:val="both"/>
        <w:rPr>
          <w:rFonts w:ascii="Arial" w:hAnsi="Arial"/>
          <w:sz w:val="22"/>
          <w:szCs w:val="22"/>
        </w:rPr>
      </w:pPr>
    </w:p>
    <w:p w:rsidR="00812B62" w:rsidRPr="00D91190" w:rsidRDefault="00812B62" w:rsidP="004C62F6">
      <w:pPr>
        <w:pStyle w:val="Nagwek"/>
        <w:tabs>
          <w:tab w:val="clear" w:pos="4536"/>
          <w:tab w:val="clear" w:pos="9072"/>
        </w:tabs>
        <w:spacing w:before="120" w:after="200"/>
        <w:ind w:firstLine="284"/>
        <w:contextualSpacing/>
        <w:jc w:val="both"/>
        <w:rPr>
          <w:rFonts w:ascii="Arial" w:hAnsi="Arial"/>
          <w:sz w:val="22"/>
          <w:szCs w:val="22"/>
        </w:rPr>
      </w:pPr>
      <w:r>
        <w:rPr>
          <w:rFonts w:ascii="Arial" w:hAnsi="Arial"/>
          <w:b/>
          <w:sz w:val="22"/>
          <w:szCs w:val="22"/>
        </w:rPr>
        <w:t xml:space="preserve">  </w:t>
      </w:r>
      <w:r w:rsidRPr="00D91190">
        <w:rPr>
          <w:rFonts w:ascii="Arial" w:hAnsi="Arial"/>
          <w:b/>
          <w:sz w:val="22"/>
          <w:szCs w:val="22"/>
        </w:rPr>
        <w:t>4.</w:t>
      </w:r>
      <w:r w:rsidRPr="00D91190">
        <w:rPr>
          <w:rFonts w:ascii="Arial" w:hAnsi="Arial"/>
          <w:sz w:val="22"/>
          <w:szCs w:val="22"/>
        </w:rPr>
        <w:t xml:space="preserve"> Innowacje wymagające przyznanie szkole dodatkowych środków budżetowych, mogą być podjęte po wyrażeniu przez organ prowadzący szkołę pisemnej zgody na finansowanie planowanych działań.</w:t>
      </w:r>
    </w:p>
    <w:p w:rsidR="00812B62" w:rsidRPr="00D91190" w:rsidRDefault="00812B62" w:rsidP="004C62F6">
      <w:pPr>
        <w:pStyle w:val="Nagwek"/>
        <w:tabs>
          <w:tab w:val="clear" w:pos="4536"/>
          <w:tab w:val="clear" w:pos="9072"/>
        </w:tabs>
        <w:spacing w:before="120" w:after="200" w:line="276" w:lineRule="auto"/>
        <w:ind w:firstLine="284"/>
        <w:contextualSpacing/>
        <w:jc w:val="both"/>
        <w:rPr>
          <w:rFonts w:ascii="Arial" w:hAnsi="Arial"/>
          <w:sz w:val="22"/>
          <w:szCs w:val="22"/>
        </w:rPr>
      </w:pPr>
    </w:p>
    <w:p w:rsidR="00812B62" w:rsidRPr="00D91190" w:rsidRDefault="00812B62" w:rsidP="004C62F6">
      <w:pPr>
        <w:pStyle w:val="Nagwek"/>
        <w:tabs>
          <w:tab w:val="clear" w:pos="4536"/>
          <w:tab w:val="clear" w:pos="9072"/>
        </w:tabs>
        <w:spacing w:before="120" w:after="200" w:line="276" w:lineRule="auto"/>
        <w:ind w:firstLine="284"/>
        <w:contextualSpacing/>
        <w:jc w:val="both"/>
        <w:rPr>
          <w:rFonts w:ascii="Arial" w:hAnsi="Arial"/>
          <w:sz w:val="22"/>
          <w:szCs w:val="22"/>
        </w:rPr>
      </w:pPr>
      <w:r>
        <w:rPr>
          <w:rFonts w:ascii="Arial" w:hAnsi="Arial"/>
          <w:b/>
          <w:sz w:val="22"/>
          <w:szCs w:val="22"/>
        </w:rPr>
        <w:t xml:space="preserve"> </w:t>
      </w:r>
      <w:r w:rsidRPr="00D91190">
        <w:rPr>
          <w:rFonts w:ascii="Arial" w:hAnsi="Arial"/>
          <w:b/>
          <w:sz w:val="22"/>
          <w:szCs w:val="22"/>
        </w:rPr>
        <w:t>5</w:t>
      </w:r>
      <w:r w:rsidRPr="00D91190">
        <w:rPr>
          <w:rFonts w:ascii="Arial" w:hAnsi="Arial"/>
          <w:sz w:val="22"/>
          <w:szCs w:val="22"/>
        </w:rPr>
        <w:t>. Udział nauczycieli w innowacji lub eksperymencie jest dobrowolny.</w:t>
      </w:r>
    </w:p>
    <w:p w:rsidR="00812B62" w:rsidRPr="00D91190" w:rsidRDefault="00812B62" w:rsidP="004C62F6">
      <w:pPr>
        <w:pStyle w:val="Nagwek"/>
        <w:tabs>
          <w:tab w:val="clear" w:pos="4536"/>
          <w:tab w:val="clear" w:pos="9072"/>
        </w:tabs>
        <w:spacing w:before="120" w:after="200" w:line="276" w:lineRule="auto"/>
        <w:ind w:firstLine="284"/>
        <w:contextualSpacing/>
        <w:jc w:val="both"/>
        <w:rPr>
          <w:rFonts w:ascii="Arial" w:hAnsi="Arial"/>
          <w:sz w:val="22"/>
          <w:szCs w:val="22"/>
        </w:rPr>
      </w:pPr>
    </w:p>
    <w:p w:rsidR="00812B62" w:rsidRPr="00D91190" w:rsidRDefault="00812B62" w:rsidP="004C62F6">
      <w:pPr>
        <w:pStyle w:val="Nagwek"/>
        <w:tabs>
          <w:tab w:val="clear" w:pos="4536"/>
          <w:tab w:val="clear" w:pos="9072"/>
        </w:tabs>
        <w:spacing w:before="120" w:after="200" w:line="276" w:lineRule="auto"/>
        <w:ind w:firstLine="284"/>
        <w:contextualSpacing/>
        <w:jc w:val="both"/>
        <w:rPr>
          <w:rFonts w:ascii="Arial" w:hAnsi="Arial"/>
          <w:sz w:val="22"/>
          <w:szCs w:val="22"/>
        </w:rPr>
      </w:pPr>
      <w:r w:rsidRPr="00D91190">
        <w:rPr>
          <w:rFonts w:ascii="Arial" w:hAnsi="Arial"/>
          <w:b/>
          <w:sz w:val="22"/>
          <w:szCs w:val="22"/>
        </w:rPr>
        <w:t>6.</w:t>
      </w:r>
      <w:r w:rsidRPr="00D91190">
        <w:rPr>
          <w:rFonts w:ascii="Arial" w:hAnsi="Arial"/>
          <w:sz w:val="22"/>
          <w:szCs w:val="22"/>
        </w:rPr>
        <w:t xml:space="preserve"> Uchwałę w sprawie wprowadzenia innowacji w szkole podejmuje Rada Pedagogiczna.</w:t>
      </w:r>
    </w:p>
    <w:p w:rsidR="00812B62" w:rsidRPr="00D91190" w:rsidRDefault="00812B62" w:rsidP="004C62F6">
      <w:pPr>
        <w:pStyle w:val="Nagwek"/>
        <w:tabs>
          <w:tab w:val="clear" w:pos="4536"/>
          <w:tab w:val="clear" w:pos="9072"/>
        </w:tabs>
        <w:spacing w:before="120" w:after="200" w:line="276" w:lineRule="auto"/>
        <w:ind w:firstLine="284"/>
        <w:contextualSpacing/>
        <w:jc w:val="both"/>
        <w:rPr>
          <w:rFonts w:ascii="Arial" w:hAnsi="Arial"/>
          <w:sz w:val="22"/>
          <w:szCs w:val="22"/>
        </w:rPr>
      </w:pPr>
    </w:p>
    <w:p w:rsidR="00812B62" w:rsidRPr="00D91190" w:rsidRDefault="00812B62" w:rsidP="004C62F6">
      <w:pPr>
        <w:pStyle w:val="Nagwek"/>
        <w:tabs>
          <w:tab w:val="clear" w:pos="4536"/>
          <w:tab w:val="clear" w:pos="9072"/>
        </w:tabs>
        <w:spacing w:before="120" w:after="200" w:line="276" w:lineRule="auto"/>
        <w:ind w:firstLine="284"/>
        <w:contextualSpacing/>
        <w:jc w:val="both"/>
        <w:rPr>
          <w:rFonts w:ascii="Arial" w:hAnsi="Arial"/>
          <w:sz w:val="22"/>
          <w:szCs w:val="22"/>
        </w:rPr>
      </w:pPr>
      <w:r w:rsidRPr="00D91190">
        <w:rPr>
          <w:rFonts w:ascii="Arial" w:hAnsi="Arial"/>
          <w:b/>
          <w:sz w:val="22"/>
          <w:szCs w:val="22"/>
        </w:rPr>
        <w:t>7.</w:t>
      </w:r>
      <w:r w:rsidRPr="00D91190">
        <w:rPr>
          <w:rFonts w:ascii="Arial" w:hAnsi="Arial"/>
          <w:sz w:val="22"/>
          <w:szCs w:val="22"/>
        </w:rPr>
        <w:t xml:space="preserve"> Uchwała w sprawie wprowadzenia innowacji może być podjęta po uzyskaniu:</w:t>
      </w:r>
    </w:p>
    <w:p w:rsidR="00812B62" w:rsidRPr="00D91190" w:rsidRDefault="00812B62" w:rsidP="0033762E">
      <w:pPr>
        <w:pStyle w:val="Nagwek"/>
        <w:tabs>
          <w:tab w:val="clear" w:pos="4536"/>
          <w:tab w:val="clear" w:pos="9072"/>
        </w:tabs>
        <w:spacing w:before="120" w:after="200" w:line="276" w:lineRule="auto"/>
        <w:contextualSpacing/>
        <w:jc w:val="both"/>
        <w:rPr>
          <w:rFonts w:ascii="Arial" w:hAnsi="Arial"/>
          <w:sz w:val="22"/>
          <w:szCs w:val="22"/>
        </w:rPr>
      </w:pPr>
    </w:p>
    <w:p w:rsidR="00812B62" w:rsidRPr="00D91190" w:rsidRDefault="00812B62" w:rsidP="00500B08">
      <w:pPr>
        <w:pStyle w:val="Nagwek"/>
        <w:numPr>
          <w:ilvl w:val="1"/>
          <w:numId w:val="94"/>
        </w:numPr>
        <w:tabs>
          <w:tab w:val="clear" w:pos="4536"/>
          <w:tab w:val="clear" w:pos="9072"/>
          <w:tab w:val="left" w:pos="284"/>
        </w:tabs>
        <w:spacing w:before="120" w:after="200" w:line="276" w:lineRule="auto"/>
        <w:ind w:left="0" w:firstLine="0"/>
        <w:contextualSpacing/>
        <w:jc w:val="both"/>
        <w:rPr>
          <w:rFonts w:ascii="Arial" w:hAnsi="Arial"/>
          <w:sz w:val="22"/>
          <w:szCs w:val="22"/>
        </w:rPr>
      </w:pPr>
      <w:r w:rsidRPr="00D91190">
        <w:rPr>
          <w:rFonts w:ascii="Arial" w:hAnsi="Arial"/>
          <w:sz w:val="22"/>
          <w:szCs w:val="22"/>
        </w:rPr>
        <w:t>zgody nauczycieli, którzy będą uczestniczyć w innowacji;</w:t>
      </w:r>
    </w:p>
    <w:p w:rsidR="00812B62" w:rsidRPr="00D91190" w:rsidRDefault="00812B62" w:rsidP="00500B08">
      <w:pPr>
        <w:pStyle w:val="Nagwek"/>
        <w:numPr>
          <w:ilvl w:val="1"/>
          <w:numId w:val="94"/>
        </w:numPr>
        <w:tabs>
          <w:tab w:val="clear" w:pos="4536"/>
          <w:tab w:val="clear" w:pos="9072"/>
          <w:tab w:val="left" w:pos="284"/>
        </w:tabs>
        <w:spacing w:before="120" w:after="200" w:line="276" w:lineRule="auto"/>
        <w:ind w:left="0" w:firstLine="0"/>
        <w:contextualSpacing/>
        <w:jc w:val="both"/>
        <w:rPr>
          <w:rFonts w:ascii="Arial" w:hAnsi="Arial"/>
          <w:sz w:val="22"/>
          <w:szCs w:val="22"/>
        </w:rPr>
      </w:pPr>
      <w:r w:rsidRPr="00D91190">
        <w:rPr>
          <w:rFonts w:ascii="Arial" w:hAnsi="Arial"/>
          <w:sz w:val="22"/>
          <w:szCs w:val="22"/>
        </w:rPr>
        <w:t>opinii Rady Rodziców;</w:t>
      </w:r>
    </w:p>
    <w:p w:rsidR="00812B62" w:rsidRPr="00D91190" w:rsidRDefault="00812B62" w:rsidP="00500B08">
      <w:pPr>
        <w:pStyle w:val="Nagwek"/>
        <w:numPr>
          <w:ilvl w:val="1"/>
          <w:numId w:val="94"/>
        </w:numPr>
        <w:tabs>
          <w:tab w:val="clear" w:pos="4536"/>
          <w:tab w:val="clear" w:pos="9072"/>
          <w:tab w:val="left" w:pos="284"/>
        </w:tabs>
        <w:spacing w:before="120" w:after="200" w:line="276" w:lineRule="auto"/>
        <w:ind w:left="0" w:firstLine="0"/>
        <w:contextualSpacing/>
        <w:jc w:val="both"/>
        <w:rPr>
          <w:rFonts w:ascii="Arial" w:hAnsi="Arial"/>
          <w:sz w:val="22"/>
          <w:szCs w:val="22"/>
        </w:rPr>
      </w:pPr>
      <w:r w:rsidRPr="00D91190">
        <w:rPr>
          <w:rFonts w:ascii="Arial" w:hAnsi="Arial"/>
          <w:sz w:val="22"/>
          <w:szCs w:val="22"/>
        </w:rPr>
        <w:t xml:space="preserve">pisemnej zgody autora lub zespołu autorskiego innowacji na jej prowadzenie </w:t>
      </w:r>
      <w:r w:rsidRPr="00D91190">
        <w:rPr>
          <w:rFonts w:ascii="Arial" w:hAnsi="Arial"/>
          <w:sz w:val="22"/>
          <w:szCs w:val="22"/>
        </w:rPr>
        <w:br/>
        <w:t>w szkole, w przypadku, gdy założenia innowacji nie były wcześniej opublikowane.</w:t>
      </w:r>
    </w:p>
    <w:p w:rsidR="00812B62" w:rsidRPr="00D91190" w:rsidRDefault="00812B62" w:rsidP="0033762E">
      <w:pPr>
        <w:pStyle w:val="Nagwek"/>
        <w:tabs>
          <w:tab w:val="clear" w:pos="4536"/>
          <w:tab w:val="clear" w:pos="9072"/>
        </w:tabs>
        <w:spacing w:before="120" w:after="200" w:line="276" w:lineRule="auto"/>
        <w:ind w:left="851"/>
        <w:contextualSpacing/>
        <w:jc w:val="both"/>
        <w:rPr>
          <w:rFonts w:ascii="Arial" w:hAnsi="Arial"/>
          <w:sz w:val="22"/>
          <w:szCs w:val="22"/>
        </w:rPr>
      </w:pPr>
    </w:p>
    <w:p w:rsidR="00812B62" w:rsidRPr="00D91190" w:rsidRDefault="00812B62" w:rsidP="00D91190">
      <w:pPr>
        <w:pStyle w:val="Nagwek"/>
        <w:tabs>
          <w:tab w:val="clear" w:pos="4536"/>
          <w:tab w:val="clear" w:pos="9072"/>
          <w:tab w:val="left" w:pos="567"/>
        </w:tabs>
        <w:spacing w:before="120" w:after="200"/>
        <w:ind w:firstLine="284"/>
        <w:contextualSpacing/>
        <w:jc w:val="both"/>
        <w:rPr>
          <w:rFonts w:ascii="Arial" w:hAnsi="Arial"/>
          <w:sz w:val="22"/>
          <w:szCs w:val="22"/>
        </w:rPr>
      </w:pPr>
      <w:r>
        <w:rPr>
          <w:rFonts w:ascii="Arial" w:hAnsi="Arial"/>
          <w:b/>
          <w:sz w:val="22"/>
          <w:szCs w:val="22"/>
        </w:rPr>
        <w:t xml:space="preserve">      </w:t>
      </w:r>
      <w:r w:rsidRPr="00D91190">
        <w:rPr>
          <w:rFonts w:ascii="Arial" w:hAnsi="Arial"/>
          <w:b/>
          <w:sz w:val="22"/>
          <w:szCs w:val="22"/>
        </w:rPr>
        <w:t>8.</w:t>
      </w:r>
      <w:r w:rsidRPr="00D91190">
        <w:rPr>
          <w:rFonts w:ascii="Arial" w:hAnsi="Arial"/>
          <w:sz w:val="22"/>
          <w:szCs w:val="22"/>
        </w:rPr>
        <w:t xml:space="preserve"> Uchwałę Rady Pedagogicznej w sprawie wprowadzenia innowacji wraz z opisem jej zasad oraz opinią Rady Szkoły i zgodą autora lub zespołu autorskiego innowacji, o której mowa w ust. 7 pkt. 1-3, dyrektor szkoły przekazuje kuratorowi oświaty i organowi </w:t>
      </w:r>
      <w:r w:rsidRPr="00D91190">
        <w:rPr>
          <w:rFonts w:ascii="Arial" w:hAnsi="Arial"/>
          <w:sz w:val="22"/>
          <w:szCs w:val="22"/>
        </w:rPr>
        <w:lastRenderedPageBreak/>
        <w:t>prowadzącemu szkołę w terminie do dnia 31 marca roku poprzedzającego rok szkolny, w którym jest planowane rozpoczęcie innowacji.</w:t>
      </w:r>
    </w:p>
    <w:p w:rsidR="00812B62" w:rsidRPr="00D91190" w:rsidRDefault="00812B62" w:rsidP="004C08FB">
      <w:pPr>
        <w:pStyle w:val="Nagwek"/>
        <w:tabs>
          <w:tab w:val="clear" w:pos="4536"/>
          <w:tab w:val="clear" w:pos="9072"/>
        </w:tabs>
        <w:spacing w:before="120" w:after="200"/>
        <w:contextualSpacing/>
        <w:jc w:val="both"/>
        <w:rPr>
          <w:rFonts w:ascii="Arial" w:hAnsi="Arial"/>
          <w:sz w:val="22"/>
          <w:szCs w:val="22"/>
        </w:rPr>
      </w:pPr>
    </w:p>
    <w:p w:rsidR="00812B62" w:rsidRDefault="00812B62" w:rsidP="00D91190">
      <w:pPr>
        <w:pStyle w:val="Nagwek"/>
        <w:tabs>
          <w:tab w:val="clear" w:pos="4536"/>
          <w:tab w:val="clear" w:pos="9072"/>
        </w:tabs>
        <w:spacing w:before="120" w:after="200"/>
        <w:ind w:firstLine="284"/>
        <w:contextualSpacing/>
        <w:jc w:val="both"/>
        <w:rPr>
          <w:rFonts w:ascii="Arial" w:hAnsi="Arial"/>
          <w:sz w:val="22"/>
          <w:szCs w:val="22"/>
        </w:rPr>
      </w:pPr>
      <w:r>
        <w:rPr>
          <w:rFonts w:ascii="Arial" w:hAnsi="Arial"/>
          <w:b/>
          <w:sz w:val="22"/>
          <w:szCs w:val="22"/>
        </w:rPr>
        <w:t xml:space="preserve">      </w:t>
      </w:r>
      <w:r w:rsidRPr="00D91190">
        <w:rPr>
          <w:rFonts w:ascii="Arial" w:hAnsi="Arial"/>
          <w:b/>
          <w:sz w:val="22"/>
          <w:szCs w:val="22"/>
        </w:rPr>
        <w:t>9.</w:t>
      </w:r>
      <w:r w:rsidRPr="00D91190">
        <w:rPr>
          <w:rFonts w:ascii="Arial" w:hAnsi="Arial"/>
          <w:sz w:val="22"/>
          <w:szCs w:val="22"/>
        </w:rPr>
        <w:t xml:space="preserve"> Po wyrażeniu pisemnej zgody na finansowanie planowanych działań wprowadzenia innowacji przez organ prowadzący szkołę i akceptacji kuratora, innowacja zostaje wprowadzona.</w:t>
      </w:r>
    </w:p>
    <w:p w:rsidR="00812B62" w:rsidRDefault="00812B62" w:rsidP="00D91190">
      <w:pPr>
        <w:pStyle w:val="Nagwek"/>
        <w:tabs>
          <w:tab w:val="clear" w:pos="4536"/>
          <w:tab w:val="clear" w:pos="9072"/>
        </w:tabs>
        <w:spacing w:before="120" w:after="200"/>
        <w:ind w:firstLine="284"/>
        <w:contextualSpacing/>
        <w:jc w:val="both"/>
        <w:rPr>
          <w:rFonts w:ascii="Arial" w:hAnsi="Arial"/>
          <w:sz w:val="22"/>
          <w:szCs w:val="22"/>
        </w:rPr>
      </w:pPr>
    </w:p>
    <w:p w:rsidR="00812B62" w:rsidRPr="00950E42" w:rsidRDefault="00812B62" w:rsidP="00D91190">
      <w:pPr>
        <w:pStyle w:val="Nagwek"/>
        <w:tabs>
          <w:tab w:val="clear" w:pos="4536"/>
          <w:tab w:val="clear" w:pos="9072"/>
          <w:tab w:val="left" w:pos="567"/>
        </w:tabs>
        <w:spacing w:before="120" w:after="200"/>
        <w:ind w:firstLine="284"/>
        <w:contextualSpacing/>
        <w:jc w:val="both"/>
        <w:rPr>
          <w:rFonts w:ascii="Arial" w:hAnsi="Arial"/>
          <w:sz w:val="22"/>
          <w:szCs w:val="22"/>
        </w:rPr>
      </w:pPr>
      <w:r>
        <w:rPr>
          <w:rFonts w:ascii="Arial" w:hAnsi="Arial" w:cs="Arial"/>
          <w:b/>
          <w:bCs/>
          <w:sz w:val="22"/>
          <w:szCs w:val="22"/>
        </w:rPr>
        <w:t xml:space="preserve">    § 100</w:t>
      </w:r>
      <w:r w:rsidRPr="00D91190">
        <w:rPr>
          <w:rFonts w:ascii="Arial" w:hAnsi="Arial" w:cs="Arial"/>
          <w:b/>
          <w:bCs/>
          <w:sz w:val="22"/>
          <w:szCs w:val="22"/>
        </w:rPr>
        <w:t xml:space="preserve">. </w:t>
      </w:r>
      <w:r w:rsidRPr="00D91190">
        <w:rPr>
          <w:rFonts w:ascii="Arial" w:hAnsi="Arial" w:cs="Arial"/>
          <w:sz w:val="22"/>
          <w:szCs w:val="22"/>
        </w:rPr>
        <w:t xml:space="preserve">Organizacja zajęć wyjazdowych opisana jest w </w:t>
      </w:r>
      <w:r>
        <w:rPr>
          <w:rFonts w:ascii="Arial" w:hAnsi="Arial" w:cs="Arial"/>
          <w:i/>
          <w:iCs/>
          <w:sz w:val="22"/>
          <w:szCs w:val="22"/>
        </w:rPr>
        <w:t>Regulaminie Wycieczek Szkolnych</w:t>
      </w:r>
    </w:p>
    <w:p w:rsidR="00812B62" w:rsidRPr="00711CE7" w:rsidRDefault="00812B62" w:rsidP="00B679D2">
      <w:pPr>
        <w:autoSpaceDE w:val="0"/>
        <w:autoSpaceDN w:val="0"/>
        <w:adjustRightInd w:val="0"/>
        <w:jc w:val="both"/>
        <w:rPr>
          <w:rFonts w:ascii="Arial" w:hAnsi="Arial" w:cs="Arial"/>
        </w:rPr>
      </w:pPr>
    </w:p>
    <w:p w:rsidR="00812B62" w:rsidRPr="00711CE7" w:rsidRDefault="00812B62" w:rsidP="00D91190">
      <w:pPr>
        <w:autoSpaceDE w:val="0"/>
        <w:autoSpaceDN w:val="0"/>
        <w:adjustRightInd w:val="0"/>
        <w:ind w:firstLine="567"/>
        <w:jc w:val="both"/>
        <w:rPr>
          <w:rFonts w:ascii="Arial" w:hAnsi="Arial" w:cs="Arial"/>
          <w:b/>
          <w:bCs/>
        </w:rPr>
      </w:pPr>
      <w:r w:rsidRPr="004C08FB">
        <w:rPr>
          <w:rFonts w:ascii="Arial" w:hAnsi="Arial" w:cs="Arial"/>
          <w:b/>
          <w:bCs/>
        </w:rPr>
        <w:t xml:space="preserve">§ </w:t>
      </w:r>
      <w:r>
        <w:rPr>
          <w:rFonts w:ascii="Arial" w:hAnsi="Arial" w:cs="Arial"/>
          <w:b/>
          <w:bCs/>
        </w:rPr>
        <w:t>101</w:t>
      </w:r>
      <w:r w:rsidRPr="004C08FB">
        <w:rPr>
          <w:rFonts w:ascii="Arial" w:hAnsi="Arial" w:cs="Arial"/>
          <w:b/>
          <w:bCs/>
        </w:rPr>
        <w:t>.</w:t>
      </w:r>
      <w:r w:rsidRPr="00711CE7">
        <w:rPr>
          <w:rFonts w:ascii="Arial" w:hAnsi="Arial" w:cs="Arial"/>
        </w:rPr>
        <w:t xml:space="preserve"> </w:t>
      </w:r>
      <w:r w:rsidRPr="00711CE7">
        <w:rPr>
          <w:rFonts w:ascii="Arial" w:hAnsi="Arial" w:cs="Arial"/>
          <w:b/>
          <w:bCs/>
        </w:rPr>
        <w:t>Praktyki studenckie.</w:t>
      </w:r>
    </w:p>
    <w:p w:rsidR="00812B62" w:rsidRPr="00711CE7" w:rsidRDefault="00812B62" w:rsidP="003A0079">
      <w:pPr>
        <w:autoSpaceDE w:val="0"/>
        <w:autoSpaceDN w:val="0"/>
        <w:adjustRightInd w:val="0"/>
        <w:rPr>
          <w:rFonts w:ascii="Arial" w:hAnsi="Arial" w:cs="Arial"/>
          <w:b/>
        </w:rPr>
      </w:pPr>
    </w:p>
    <w:p w:rsidR="00812B62" w:rsidRPr="00711CE7" w:rsidRDefault="00812B62" w:rsidP="004C62F6">
      <w:pPr>
        <w:autoSpaceDE w:val="0"/>
        <w:autoSpaceDN w:val="0"/>
        <w:adjustRightInd w:val="0"/>
        <w:ind w:firstLine="284"/>
        <w:jc w:val="both"/>
        <w:rPr>
          <w:rFonts w:ascii="Arial" w:hAnsi="Arial" w:cs="Arial"/>
        </w:rPr>
      </w:pPr>
      <w:r>
        <w:rPr>
          <w:rFonts w:ascii="Arial" w:hAnsi="Arial" w:cs="Arial"/>
          <w:b/>
        </w:rPr>
        <w:t xml:space="preserve">    </w:t>
      </w:r>
      <w:r w:rsidRPr="00711CE7">
        <w:rPr>
          <w:rFonts w:ascii="Arial" w:hAnsi="Arial" w:cs="Arial"/>
          <w:b/>
        </w:rPr>
        <w:t>1.</w:t>
      </w:r>
      <w:r w:rsidRPr="00711CE7">
        <w:rPr>
          <w:rFonts w:ascii="Arial" w:hAnsi="Arial" w:cs="Arial"/>
        </w:rPr>
        <w:t xml:space="preserve"> </w:t>
      </w:r>
      <w:r>
        <w:rPr>
          <w:rFonts w:ascii="Arial" w:hAnsi="Arial" w:cs="Arial"/>
        </w:rPr>
        <w:t xml:space="preserve">Szkoła Podstawowa Nr 91- sportowa </w:t>
      </w:r>
      <w:r w:rsidRPr="00711CE7">
        <w:rPr>
          <w:rFonts w:ascii="Arial" w:hAnsi="Arial" w:cs="Arial"/>
        </w:rPr>
        <w:t>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w:t>
      </w:r>
      <w:r>
        <w:rPr>
          <w:rFonts w:ascii="Arial" w:hAnsi="Arial" w:cs="Arial"/>
        </w:rPr>
        <w:t>,</w:t>
      </w:r>
      <w:r w:rsidRPr="00711CE7">
        <w:rPr>
          <w:rFonts w:ascii="Arial" w:hAnsi="Arial" w:cs="Arial"/>
        </w:rPr>
        <w:t xml:space="preserve"> a zakładem kształcenia nauczycieli lub szkołą wyższą. </w:t>
      </w:r>
    </w:p>
    <w:p w:rsidR="00812B62" w:rsidRPr="00711CE7" w:rsidRDefault="00812B62" w:rsidP="004C62F6">
      <w:pPr>
        <w:autoSpaceDE w:val="0"/>
        <w:autoSpaceDN w:val="0"/>
        <w:adjustRightInd w:val="0"/>
        <w:ind w:firstLine="284"/>
        <w:jc w:val="both"/>
        <w:rPr>
          <w:rFonts w:ascii="Arial" w:hAnsi="Arial" w:cs="Arial"/>
        </w:rPr>
      </w:pPr>
    </w:p>
    <w:p w:rsidR="00812B62" w:rsidRPr="00B679D2" w:rsidRDefault="00812B62" w:rsidP="004C62F6">
      <w:pPr>
        <w:autoSpaceDE w:val="0"/>
        <w:autoSpaceDN w:val="0"/>
        <w:adjustRightInd w:val="0"/>
        <w:ind w:firstLine="284"/>
        <w:jc w:val="both"/>
        <w:rPr>
          <w:rFonts w:ascii="Arial" w:hAnsi="Arial" w:cs="Arial"/>
        </w:rPr>
      </w:pPr>
      <w:r>
        <w:rPr>
          <w:rFonts w:ascii="Arial" w:hAnsi="Arial" w:cs="Arial"/>
          <w:b/>
        </w:rPr>
        <w:t xml:space="preserve">    </w:t>
      </w:r>
      <w:r w:rsidRPr="00711CE7">
        <w:rPr>
          <w:rFonts w:ascii="Arial" w:hAnsi="Arial" w:cs="Arial"/>
          <w:b/>
        </w:rPr>
        <w:t>2</w:t>
      </w:r>
      <w:r w:rsidRPr="00711CE7">
        <w:rPr>
          <w:rFonts w:ascii="Arial" w:hAnsi="Arial" w:cs="Arial"/>
        </w:rPr>
        <w:t>. Koszty związane z przebiegiem praktyk pokrywa zakład kierujący na praktykę.                             Za dokumentację praktyk studenckich odpowiada upoważniony wicedyrektor Szkoły.</w:t>
      </w:r>
    </w:p>
    <w:p w:rsidR="00812B62" w:rsidRDefault="00812B62" w:rsidP="00EA1782">
      <w:pPr>
        <w:autoSpaceDE w:val="0"/>
        <w:autoSpaceDN w:val="0"/>
        <w:adjustRightInd w:val="0"/>
        <w:jc w:val="both"/>
        <w:rPr>
          <w:rFonts w:ascii="Arial" w:hAnsi="Arial" w:cs="Arial"/>
        </w:rPr>
      </w:pPr>
    </w:p>
    <w:p w:rsidR="00812B62" w:rsidRDefault="00812B62" w:rsidP="004C62F6">
      <w:pPr>
        <w:autoSpaceDE w:val="0"/>
        <w:autoSpaceDN w:val="0"/>
        <w:adjustRightInd w:val="0"/>
        <w:ind w:firstLine="360"/>
        <w:jc w:val="both"/>
        <w:rPr>
          <w:rFonts w:ascii="Arial" w:hAnsi="Arial" w:cs="Arial"/>
        </w:rPr>
      </w:pPr>
      <w:r>
        <w:rPr>
          <w:rFonts w:ascii="Arial" w:hAnsi="Arial" w:cs="Arial"/>
          <w:b/>
          <w:bCs/>
        </w:rPr>
        <w:t xml:space="preserve">   § 102</w:t>
      </w:r>
      <w:r w:rsidRPr="004C08FB">
        <w:rPr>
          <w:rFonts w:ascii="Arial" w:hAnsi="Arial" w:cs="Arial"/>
          <w:b/>
          <w:bCs/>
        </w:rPr>
        <w:t>.</w:t>
      </w:r>
      <w:r>
        <w:rPr>
          <w:rFonts w:ascii="Arial" w:hAnsi="Arial" w:cs="Arial"/>
        </w:rPr>
        <w:t xml:space="preserve">  W Szkole działa biblioteka, która jest:</w:t>
      </w:r>
    </w:p>
    <w:p w:rsidR="00812B62" w:rsidRDefault="00812B62" w:rsidP="00EA1782">
      <w:pPr>
        <w:autoSpaceDE w:val="0"/>
        <w:autoSpaceDN w:val="0"/>
        <w:adjustRightInd w:val="0"/>
        <w:jc w:val="both"/>
        <w:rPr>
          <w:rFonts w:ascii="Arial" w:hAnsi="Arial" w:cs="Arial"/>
        </w:rPr>
      </w:pPr>
      <w:r>
        <w:rPr>
          <w:rFonts w:ascii="Arial" w:hAnsi="Arial" w:cs="Arial"/>
        </w:rPr>
        <w:t xml:space="preserve"> </w:t>
      </w:r>
    </w:p>
    <w:p w:rsidR="00812B62" w:rsidRPr="00950E42" w:rsidRDefault="00812B62" w:rsidP="002C1F3A">
      <w:pPr>
        <w:numPr>
          <w:ilvl w:val="0"/>
          <w:numId w:val="327"/>
        </w:numPr>
        <w:tabs>
          <w:tab w:val="clear" w:pos="1173"/>
          <w:tab w:val="num" w:pos="0"/>
          <w:tab w:val="left" w:pos="426"/>
        </w:tabs>
        <w:spacing w:line="360" w:lineRule="auto"/>
        <w:ind w:left="0" w:firstLine="0"/>
        <w:jc w:val="both"/>
        <w:rPr>
          <w:rFonts w:ascii="Arial" w:hAnsi="Arial" w:cs="Arial"/>
          <w:color w:val="000000"/>
        </w:rPr>
      </w:pPr>
      <w:r w:rsidRPr="00950E42">
        <w:rPr>
          <w:rFonts w:ascii="Arial" w:hAnsi="Arial" w:cs="Arial"/>
          <w:color w:val="000000"/>
        </w:rPr>
        <w:t xml:space="preserve">interdyscyplinarną pracownią ogólnoszkolną w której uczniowie uczestniczą w zajęciach prowadzonych przez bibliotekarzy (lekcje biblioteczne) oraz indywidualnie pracują nad zdobywaniem i poszerzaniem wiedzy, </w:t>
      </w:r>
    </w:p>
    <w:p w:rsidR="00812B62" w:rsidRPr="00950E42" w:rsidRDefault="00812B62" w:rsidP="002C1F3A">
      <w:pPr>
        <w:numPr>
          <w:ilvl w:val="0"/>
          <w:numId w:val="327"/>
        </w:numPr>
        <w:tabs>
          <w:tab w:val="clear" w:pos="1173"/>
          <w:tab w:val="num" w:pos="0"/>
          <w:tab w:val="left" w:pos="426"/>
        </w:tabs>
        <w:spacing w:line="360" w:lineRule="auto"/>
        <w:ind w:left="0" w:firstLine="0"/>
        <w:jc w:val="both"/>
        <w:rPr>
          <w:rFonts w:ascii="Arial" w:hAnsi="Arial" w:cs="Arial"/>
          <w:color w:val="000000"/>
        </w:rPr>
      </w:pPr>
      <w:r w:rsidRPr="00950E42">
        <w:rPr>
          <w:rFonts w:ascii="Arial" w:hAnsi="Arial" w:cs="Arial"/>
          <w:color w:val="000000"/>
        </w:rPr>
        <w:t>ośrodkiem informacji dla uczniów, nauczycieli i rodziców,</w:t>
      </w:r>
    </w:p>
    <w:p w:rsidR="00812B62" w:rsidRPr="00950E42" w:rsidRDefault="00812B62" w:rsidP="002C1F3A">
      <w:pPr>
        <w:numPr>
          <w:ilvl w:val="0"/>
          <w:numId w:val="327"/>
        </w:numPr>
        <w:tabs>
          <w:tab w:val="clear" w:pos="1173"/>
          <w:tab w:val="num" w:pos="0"/>
          <w:tab w:val="left" w:pos="426"/>
        </w:tabs>
        <w:spacing w:line="360" w:lineRule="auto"/>
        <w:ind w:left="0" w:firstLine="0"/>
        <w:jc w:val="both"/>
        <w:rPr>
          <w:rFonts w:ascii="Arial" w:hAnsi="Arial" w:cs="Arial"/>
          <w:color w:val="000000"/>
        </w:rPr>
      </w:pPr>
      <w:r w:rsidRPr="00950E42">
        <w:rPr>
          <w:rFonts w:ascii="Arial" w:hAnsi="Arial" w:cs="Arial"/>
          <w:color w:val="000000"/>
        </w:rPr>
        <w:t>ośrodkiem edukacji czytelniczej i informacyjnej.</w:t>
      </w:r>
    </w:p>
    <w:p w:rsidR="00812B62" w:rsidRPr="00950E42" w:rsidRDefault="00812B62" w:rsidP="00950E42">
      <w:pPr>
        <w:tabs>
          <w:tab w:val="left" w:pos="426"/>
        </w:tabs>
        <w:spacing w:line="360" w:lineRule="auto"/>
        <w:jc w:val="both"/>
        <w:rPr>
          <w:rFonts w:ascii="Arial" w:hAnsi="Arial" w:cs="Arial"/>
          <w:color w:val="000000"/>
        </w:rPr>
      </w:pPr>
    </w:p>
    <w:p w:rsidR="00812B62" w:rsidRPr="00950E42" w:rsidRDefault="00812B62" w:rsidP="002C1F3A">
      <w:pPr>
        <w:numPr>
          <w:ilvl w:val="0"/>
          <w:numId w:val="331"/>
        </w:numPr>
        <w:spacing w:line="360" w:lineRule="auto"/>
        <w:ind w:left="0" w:firstLine="426"/>
        <w:jc w:val="both"/>
        <w:rPr>
          <w:rFonts w:ascii="Arial" w:hAnsi="Arial" w:cs="Arial"/>
          <w:color w:val="000000"/>
          <w:lang w:eastAsia="ar-SA"/>
        </w:rPr>
      </w:pPr>
      <w:r w:rsidRPr="00950E42">
        <w:rPr>
          <w:rFonts w:ascii="Arial" w:hAnsi="Arial" w:cs="Arial"/>
          <w:color w:val="000000"/>
          <w:lang w:eastAsia="ar-SA"/>
        </w:rPr>
        <w:t xml:space="preserve">Zadaniem biblioteki w szkole jest: </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gromadzenie, opracowanie, przechowywanie i udostępnianie materiałów bibliotecznych;</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obsługa użytkowników poprzez udostępnianie zbiorów biblioteki szkolnej i medioteki,</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 xml:space="preserve"> prowadzenie działalności informacyjnej;</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zaspokajanie zgłaszanych przez użytkowników potrzeb czytelniczych i informacyjnych;</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podejmowanie różnorodnych form pracy z zakresu edukacji czytelniczej i medialnej;</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wspieranie nauczycieli w realizacji ich programów nauczania;</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przysposabianie uczniów do samokształcenia, działanie na rzecz przygotowania uczniów do korzystania z różnych mediów, źródeł informacji i bibliotek;</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rozbudzanie zainteresowań czytelniczych i informacyjnych uczniów;</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kształtowanie ich kultury czytelniczej, zaspokajanie potrzeb kulturalnych;</w:t>
      </w:r>
    </w:p>
    <w:p w:rsidR="00812B62" w:rsidRPr="00950E42" w:rsidRDefault="00812B62" w:rsidP="002C1F3A">
      <w:pPr>
        <w:numPr>
          <w:ilvl w:val="2"/>
          <w:numId w:val="328"/>
        </w:numPr>
        <w:tabs>
          <w:tab w:val="clear" w:pos="2433"/>
          <w:tab w:val="num" w:pos="0"/>
          <w:tab w:val="left"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 xml:space="preserve"> organizacja wystaw okolicznościowych.</w:t>
      </w:r>
    </w:p>
    <w:p w:rsidR="00812B62" w:rsidRPr="00950E42" w:rsidRDefault="00812B62" w:rsidP="00950E42">
      <w:pPr>
        <w:autoSpaceDE w:val="0"/>
        <w:autoSpaceDN w:val="0"/>
        <w:adjustRightInd w:val="0"/>
        <w:spacing w:line="360" w:lineRule="auto"/>
        <w:ind w:left="360"/>
        <w:rPr>
          <w:rFonts w:ascii="Arial" w:hAnsi="Arial" w:cs="Arial"/>
          <w:color w:val="000000"/>
        </w:rPr>
      </w:pPr>
    </w:p>
    <w:p w:rsidR="00812B62" w:rsidRPr="00950E42" w:rsidRDefault="00812B62" w:rsidP="002C1F3A">
      <w:pPr>
        <w:numPr>
          <w:ilvl w:val="0"/>
          <w:numId w:val="331"/>
        </w:numPr>
        <w:spacing w:line="360" w:lineRule="auto"/>
        <w:ind w:left="0" w:firstLine="426"/>
        <w:jc w:val="both"/>
        <w:rPr>
          <w:rFonts w:ascii="Arial" w:hAnsi="Arial" w:cs="Arial"/>
          <w:color w:val="000000"/>
          <w:lang w:eastAsia="ar-SA"/>
        </w:rPr>
      </w:pPr>
      <w:r w:rsidRPr="00950E42">
        <w:rPr>
          <w:rFonts w:ascii="Arial" w:hAnsi="Arial" w:cs="Arial"/>
          <w:color w:val="000000"/>
          <w:lang w:eastAsia="ar-SA"/>
        </w:rPr>
        <w:t>Do zadań nauczycieli bibliotekarzy należy:</w:t>
      </w:r>
    </w:p>
    <w:p w:rsidR="00812B62" w:rsidRPr="00950E42" w:rsidRDefault="00812B62" w:rsidP="002C1F3A">
      <w:pPr>
        <w:numPr>
          <w:ilvl w:val="3"/>
          <w:numId w:val="328"/>
        </w:numPr>
        <w:tabs>
          <w:tab w:val="clear" w:pos="2973"/>
        </w:tabs>
        <w:autoSpaceDE w:val="0"/>
        <w:autoSpaceDN w:val="0"/>
        <w:adjustRightInd w:val="0"/>
        <w:spacing w:line="360" w:lineRule="auto"/>
        <w:ind w:left="426" w:hanging="426"/>
        <w:jc w:val="left"/>
        <w:rPr>
          <w:rFonts w:ascii="Arial" w:hAnsi="Arial" w:cs="Arial"/>
          <w:color w:val="000000"/>
        </w:rPr>
      </w:pPr>
      <w:r w:rsidRPr="00950E42">
        <w:rPr>
          <w:rFonts w:ascii="Arial" w:hAnsi="Arial" w:cs="Arial"/>
          <w:color w:val="000000"/>
        </w:rPr>
        <w:t xml:space="preserve">w zakresie pracy pedagogicznej: </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sidRPr="00950E42">
        <w:rPr>
          <w:rFonts w:ascii="Arial" w:hAnsi="Arial" w:cs="Arial"/>
          <w:color w:val="000000"/>
        </w:rPr>
        <w:lastRenderedPageBreak/>
        <w:t>udostępnianie zbiorów biblioteki w wypożyczalni, w czytelni oraz do pracowni przedmiotowych,</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sidRPr="00950E42">
        <w:rPr>
          <w:rFonts w:ascii="Arial" w:hAnsi="Arial" w:cs="Arial"/>
          <w:color w:val="000000"/>
        </w:rPr>
        <w:t>prowadzenie działalności informacyjnej i propagującej czytelnictwo, bibliotekę i jej zbiory,</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sidRPr="00950E42">
        <w:rPr>
          <w:rFonts w:ascii="Arial" w:hAnsi="Arial" w:cs="Arial"/>
          <w:color w:val="000000"/>
        </w:rPr>
        <w:t>zapoznawanie czytelników biblioteki z komputerowym systemem wyszukiwania informacji,</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sidRPr="00950E42">
        <w:rPr>
          <w:rFonts w:ascii="Arial" w:hAnsi="Arial" w:cs="Arial"/>
          <w:color w:val="000000"/>
        </w:rPr>
        <w:t>udzielanie uczniom porad w doborze lektury w zależności od indywidualnych zainteresowań i potrzeb,</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sidRPr="00950E42">
        <w:rPr>
          <w:rFonts w:ascii="Arial" w:hAnsi="Arial" w:cs="Arial"/>
          <w:color w:val="000000"/>
        </w:rPr>
        <w:t>prowadzenie zajęć z zakresu edukacji czytelniczej, informacyjnej i medialnej oraz związany z nią indywidualny instruktaż,</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Pr>
          <w:rFonts w:ascii="Arial" w:hAnsi="Arial" w:cs="Arial"/>
          <w:color w:val="000000"/>
        </w:rPr>
        <w:t xml:space="preserve">     </w:t>
      </w:r>
      <w:r w:rsidRPr="00950E42">
        <w:rPr>
          <w:rFonts w:ascii="Arial" w:hAnsi="Arial" w:cs="Arial"/>
          <w:color w:val="000000"/>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812B62" w:rsidRPr="00950E42" w:rsidRDefault="00812B62" w:rsidP="002C1F3A">
      <w:pPr>
        <w:numPr>
          <w:ilvl w:val="4"/>
          <w:numId w:val="328"/>
        </w:numPr>
        <w:tabs>
          <w:tab w:val="clear" w:pos="3615"/>
        </w:tabs>
        <w:autoSpaceDE w:val="0"/>
        <w:autoSpaceDN w:val="0"/>
        <w:adjustRightInd w:val="0"/>
        <w:spacing w:line="360" w:lineRule="auto"/>
        <w:ind w:left="993" w:hanging="426"/>
        <w:jc w:val="both"/>
        <w:rPr>
          <w:rFonts w:ascii="Arial" w:hAnsi="Arial" w:cs="Arial"/>
          <w:color w:val="000000"/>
        </w:rPr>
      </w:pPr>
      <w:r w:rsidRPr="00950E42">
        <w:rPr>
          <w:rFonts w:ascii="Arial" w:hAnsi="Arial" w:cs="Arial"/>
          <w:color w:val="000000"/>
        </w:rPr>
        <w:t>udostępnianie zbiorów zgodnie z Regulaminem biblioteki i medioteki.</w:t>
      </w:r>
    </w:p>
    <w:p w:rsidR="00812B62" w:rsidRPr="00950E42" w:rsidRDefault="00812B62" w:rsidP="00950E42">
      <w:pPr>
        <w:autoSpaceDE w:val="0"/>
        <w:autoSpaceDN w:val="0"/>
        <w:adjustRightInd w:val="0"/>
        <w:spacing w:line="360" w:lineRule="auto"/>
        <w:ind w:left="900"/>
        <w:rPr>
          <w:rFonts w:ascii="Arial" w:hAnsi="Arial" w:cs="Arial"/>
          <w:color w:val="000000"/>
        </w:rPr>
      </w:pPr>
    </w:p>
    <w:p w:rsidR="00812B62" w:rsidRPr="00950E42" w:rsidRDefault="00812B62" w:rsidP="002C1F3A">
      <w:pPr>
        <w:numPr>
          <w:ilvl w:val="3"/>
          <w:numId w:val="328"/>
        </w:numPr>
        <w:tabs>
          <w:tab w:val="clear" w:pos="2973"/>
        </w:tabs>
        <w:autoSpaceDE w:val="0"/>
        <w:autoSpaceDN w:val="0"/>
        <w:adjustRightInd w:val="0"/>
        <w:spacing w:line="360" w:lineRule="auto"/>
        <w:ind w:left="426" w:hanging="426"/>
        <w:jc w:val="left"/>
        <w:rPr>
          <w:rFonts w:ascii="Arial" w:hAnsi="Arial" w:cs="Arial"/>
          <w:color w:val="000000"/>
        </w:rPr>
      </w:pPr>
      <w:r w:rsidRPr="00950E42">
        <w:rPr>
          <w:rFonts w:ascii="Arial" w:hAnsi="Arial" w:cs="Arial"/>
          <w:color w:val="000000"/>
        </w:rPr>
        <w:t>w zakresie prac organizacyjno- technicznych:</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przedkładanie dyrektorowi szkoły projekt budżetu biblioteki,</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troszczenie się o właściwą organizację, wyposażenie i estetykę biblioteki,</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gromadzenie zbiorów zgodnie z profilem programowym szkoły i jej potrzebami, przeprowadzanie ich selekcję,</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prowadzenie ewidencję zbiorów,</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klasyfikowanie, katalogowanie, opracowywanie technicznie i konserwacja zbiorów,</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organizowanie warsztatu działalności informacyjnej,</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prowadzenie dokumentację pracy biblioteki, statystyki dziennej i okresowej, indywidualnego pomiaru aktywności czytelniczej uczniów,</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planowanie pracy: opracowuje roczny, ramowy plan pracy biblioteki oraz terminarz zajęć bibliotecznych i imprez czytelniczych,</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składanie do dyrektora szkoły rocznego sprawozdania z pracy biblioteki i oceny stanu czytelnictwa w szkole,</w:t>
      </w:r>
    </w:p>
    <w:p w:rsidR="00812B62" w:rsidRPr="00950E42" w:rsidRDefault="00812B62" w:rsidP="002C1F3A">
      <w:pPr>
        <w:numPr>
          <w:ilvl w:val="5"/>
          <w:numId w:val="328"/>
        </w:numPr>
        <w:tabs>
          <w:tab w:val="clear" w:pos="4515"/>
          <w:tab w:val="num" w:pos="1260"/>
        </w:tabs>
        <w:autoSpaceDE w:val="0"/>
        <w:autoSpaceDN w:val="0"/>
        <w:adjustRightInd w:val="0"/>
        <w:spacing w:line="360" w:lineRule="auto"/>
        <w:ind w:left="1260" w:hanging="360"/>
        <w:jc w:val="left"/>
        <w:rPr>
          <w:rFonts w:ascii="Arial" w:hAnsi="Arial" w:cs="Arial"/>
          <w:color w:val="000000"/>
        </w:rPr>
      </w:pPr>
      <w:r w:rsidRPr="00950E42">
        <w:rPr>
          <w:rFonts w:ascii="Arial" w:hAnsi="Arial" w:cs="Arial"/>
          <w:color w:val="000000"/>
        </w:rPr>
        <w:t>ma obowiązek korzystać z dostępnych technologii informacyjnych i doskonalić własny warsztat pracy.</w:t>
      </w:r>
    </w:p>
    <w:p w:rsidR="00812B62" w:rsidRPr="00950E42" w:rsidRDefault="00812B62" w:rsidP="00950E42">
      <w:pPr>
        <w:autoSpaceDE w:val="0"/>
        <w:autoSpaceDN w:val="0"/>
        <w:adjustRightInd w:val="0"/>
        <w:spacing w:line="360" w:lineRule="auto"/>
        <w:ind w:left="900"/>
        <w:rPr>
          <w:rFonts w:ascii="Arial" w:hAnsi="Arial" w:cs="Arial"/>
          <w:color w:val="000000"/>
        </w:rPr>
      </w:pPr>
      <w:r w:rsidRPr="00950E42">
        <w:rPr>
          <w:rFonts w:ascii="Arial" w:hAnsi="Arial" w:cs="Arial"/>
          <w:color w:val="000000"/>
        </w:rPr>
        <w:t xml:space="preserve"> </w:t>
      </w:r>
    </w:p>
    <w:p w:rsidR="00812B62" w:rsidRPr="00950E42" w:rsidRDefault="00812B62" w:rsidP="002C1F3A">
      <w:pPr>
        <w:numPr>
          <w:ilvl w:val="0"/>
          <w:numId w:val="331"/>
        </w:numPr>
        <w:spacing w:line="360" w:lineRule="auto"/>
        <w:ind w:left="0" w:firstLine="426"/>
        <w:jc w:val="both"/>
        <w:rPr>
          <w:rFonts w:ascii="Arial" w:hAnsi="Arial" w:cs="Arial"/>
          <w:color w:val="000000"/>
          <w:lang w:eastAsia="ar-SA"/>
        </w:rPr>
      </w:pPr>
      <w:r w:rsidRPr="00950E42">
        <w:rPr>
          <w:rFonts w:ascii="Arial" w:hAnsi="Arial" w:cs="Arial"/>
          <w:color w:val="000000"/>
          <w:lang w:eastAsia="ar-SA"/>
        </w:rPr>
        <w:t>Nauczyciele bibliotekarze zobowiązani są prowadzić politykę gromadzenia zbiorów, kierując się zapotrzebowaniem nauczycieli i uczniów, analizą obowiązujących w szkole programów i ofertą rynkową oraz możliwościami finansowymi Szkoły.</w:t>
      </w:r>
    </w:p>
    <w:p w:rsidR="00812B62" w:rsidRPr="00950E42" w:rsidRDefault="00812B62" w:rsidP="00950E42">
      <w:pPr>
        <w:spacing w:line="360" w:lineRule="auto"/>
        <w:jc w:val="both"/>
        <w:rPr>
          <w:rFonts w:ascii="Arial" w:hAnsi="Arial" w:cs="Arial"/>
          <w:color w:val="000000"/>
          <w:lang w:eastAsia="ar-SA"/>
        </w:rPr>
      </w:pPr>
    </w:p>
    <w:p w:rsidR="00812B62" w:rsidRPr="00950E42" w:rsidRDefault="00812B62" w:rsidP="002C1F3A">
      <w:pPr>
        <w:numPr>
          <w:ilvl w:val="0"/>
          <w:numId w:val="331"/>
        </w:numPr>
        <w:spacing w:line="360" w:lineRule="auto"/>
        <w:ind w:left="0" w:firstLine="426"/>
        <w:jc w:val="both"/>
        <w:rPr>
          <w:rFonts w:ascii="Arial" w:hAnsi="Arial" w:cs="Arial"/>
          <w:color w:val="000000"/>
          <w:lang w:eastAsia="ar-SA"/>
        </w:rPr>
      </w:pPr>
      <w:r w:rsidRPr="00950E42">
        <w:rPr>
          <w:rFonts w:ascii="Arial" w:hAnsi="Arial" w:cs="Arial"/>
          <w:color w:val="000000"/>
          <w:lang w:eastAsia="ar-SA"/>
        </w:rPr>
        <w:t>Godziny otwarcia biblioteki, zasady korzystania z jej zbiorów, tryb i warunki przeprowadzania zajęć dydaktycznych w bibliotece oraz zamawiania przez nauczycieli określonych usług bibliotecznych określa Regulamin biblioteki i medioteki.</w:t>
      </w:r>
    </w:p>
    <w:p w:rsidR="00812B62" w:rsidRPr="00950E42" w:rsidRDefault="00812B62" w:rsidP="00950E42">
      <w:pPr>
        <w:spacing w:line="360" w:lineRule="auto"/>
        <w:jc w:val="both"/>
        <w:rPr>
          <w:rFonts w:ascii="Arial" w:hAnsi="Arial" w:cs="Arial"/>
          <w:color w:val="000000"/>
          <w:lang w:eastAsia="ar-SA"/>
        </w:rPr>
      </w:pPr>
    </w:p>
    <w:p w:rsidR="00812B62" w:rsidRPr="00950E42" w:rsidRDefault="00812B62" w:rsidP="002C1F3A">
      <w:pPr>
        <w:numPr>
          <w:ilvl w:val="0"/>
          <w:numId w:val="331"/>
        </w:numPr>
        <w:spacing w:line="360" w:lineRule="auto"/>
        <w:ind w:left="0" w:firstLine="426"/>
        <w:jc w:val="both"/>
        <w:rPr>
          <w:rFonts w:ascii="Arial" w:hAnsi="Arial" w:cs="Arial"/>
          <w:color w:val="000000"/>
          <w:lang w:eastAsia="ar-SA"/>
        </w:rPr>
      </w:pPr>
      <w:r w:rsidRPr="00950E42">
        <w:rPr>
          <w:rFonts w:ascii="Arial" w:hAnsi="Arial" w:cs="Arial"/>
          <w:color w:val="000000"/>
          <w:lang w:eastAsia="ar-SA"/>
        </w:rPr>
        <w:t>Bezpośredni nadzór nad biblioteką sprawuje Dyrektor szkoły, który:</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zapewnia pomieszczenia i ich wyposażenie warunkujące prawidłową pracę biblioteki, bezpieczeństwo i nienaruszalność mienia;</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zatrudnia bibliotekarzy z odpowiednimi kwalifikacjami bibliotekarskimi i pedagogicznymi według obowiązujących norm etatowych oraz zapewnia im warunki do doskonalenia zawodowego;</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przydziela na początku każdego roku kalendarzowego środki finansowe na działalność biblioteki;</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zatwierdza przydziały czynności poszczególnych bibliotekarzy;</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both"/>
        <w:rPr>
          <w:rFonts w:ascii="Arial" w:hAnsi="Arial" w:cs="Arial"/>
          <w:color w:val="000000"/>
        </w:rPr>
      </w:pPr>
      <w:r w:rsidRPr="00950E42">
        <w:rPr>
          <w:rFonts w:ascii="Arial" w:hAnsi="Arial" w:cs="Arial"/>
          <w:color w:val="000000"/>
        </w:rPr>
        <w:t>inspiruje i kontroluje współpracę grona pedagogicznego z biblioteką w tworzeniu systemu edukacji czytelniczej, informacyjnej oraz medialnej w szkole;</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left"/>
        <w:rPr>
          <w:rFonts w:ascii="Arial" w:hAnsi="Arial" w:cs="Arial"/>
          <w:color w:val="000000"/>
        </w:rPr>
      </w:pPr>
      <w:r w:rsidRPr="00950E42">
        <w:rPr>
          <w:rFonts w:ascii="Arial" w:hAnsi="Arial" w:cs="Arial"/>
          <w:color w:val="000000"/>
        </w:rPr>
        <w:t>zarządza skontrum zbiorów biblioteki na zasadach określonych w rozporządzeniu Ministra Kultury i Dziedzictwa Narodowego, odpowiada za ich protokolarne przekazanie przy zmianie bibliotekarza;</w:t>
      </w:r>
    </w:p>
    <w:p w:rsidR="00812B62" w:rsidRPr="00950E42" w:rsidRDefault="00812B62" w:rsidP="002C1F3A">
      <w:pPr>
        <w:numPr>
          <w:ilvl w:val="0"/>
          <w:numId w:val="329"/>
        </w:numPr>
        <w:tabs>
          <w:tab w:val="clear" w:pos="851"/>
          <w:tab w:val="num" w:pos="426"/>
        </w:tabs>
        <w:autoSpaceDE w:val="0"/>
        <w:autoSpaceDN w:val="0"/>
        <w:adjustRightInd w:val="0"/>
        <w:spacing w:line="360" w:lineRule="auto"/>
        <w:ind w:left="0" w:firstLine="0"/>
        <w:jc w:val="left"/>
        <w:rPr>
          <w:rFonts w:ascii="Arial" w:hAnsi="Arial" w:cs="Arial"/>
          <w:color w:val="000000"/>
        </w:rPr>
      </w:pPr>
      <w:r w:rsidRPr="00950E42">
        <w:rPr>
          <w:rFonts w:ascii="Arial" w:hAnsi="Arial" w:cs="Arial"/>
          <w:color w:val="000000"/>
        </w:rPr>
        <w:t>nadzoruje i ocenia pracę biblioteki.</w:t>
      </w:r>
    </w:p>
    <w:p w:rsidR="00812B62" w:rsidRPr="00950E42" w:rsidRDefault="00812B62" w:rsidP="00950E42">
      <w:pPr>
        <w:spacing w:line="360" w:lineRule="auto"/>
        <w:jc w:val="both"/>
        <w:rPr>
          <w:rFonts w:ascii="Arial" w:hAnsi="Arial" w:cs="Arial"/>
          <w:color w:val="000000"/>
          <w:lang w:eastAsia="ar-SA"/>
        </w:rPr>
      </w:pPr>
    </w:p>
    <w:p w:rsidR="00812B62" w:rsidRPr="00950E42" w:rsidRDefault="00812B62" w:rsidP="002C1F3A">
      <w:pPr>
        <w:numPr>
          <w:ilvl w:val="0"/>
          <w:numId w:val="331"/>
        </w:numPr>
        <w:spacing w:line="360" w:lineRule="auto"/>
        <w:ind w:left="0" w:firstLine="426"/>
        <w:jc w:val="both"/>
        <w:rPr>
          <w:rFonts w:ascii="Arial" w:hAnsi="Arial" w:cs="Arial"/>
          <w:color w:val="000000"/>
          <w:lang w:eastAsia="ar-SA"/>
        </w:rPr>
      </w:pPr>
      <w:r w:rsidRPr="00950E42">
        <w:rPr>
          <w:rFonts w:ascii="Arial" w:hAnsi="Arial" w:cs="Arial"/>
          <w:color w:val="000000"/>
          <w:lang w:eastAsia="ar-SA"/>
        </w:rPr>
        <w:t>Szczegółowe zadania poszczególnych pracowników ujęte są w przydziale czynności i planie pracy biblioteki.</w:t>
      </w:r>
    </w:p>
    <w:p w:rsidR="00812B62" w:rsidRPr="00950E42" w:rsidRDefault="00812B62" w:rsidP="00950E42">
      <w:pPr>
        <w:spacing w:line="360" w:lineRule="auto"/>
        <w:jc w:val="both"/>
        <w:rPr>
          <w:rFonts w:ascii="Arial" w:hAnsi="Arial" w:cs="Arial"/>
          <w:color w:val="000000"/>
          <w:lang w:eastAsia="ar-SA"/>
        </w:rPr>
      </w:pPr>
    </w:p>
    <w:p w:rsidR="00812B62" w:rsidRPr="00950E42" w:rsidRDefault="00812B62" w:rsidP="002C1F3A">
      <w:pPr>
        <w:numPr>
          <w:ilvl w:val="0"/>
          <w:numId w:val="331"/>
        </w:numPr>
        <w:spacing w:line="360" w:lineRule="auto"/>
        <w:ind w:left="0" w:firstLine="426"/>
        <w:jc w:val="both"/>
        <w:rPr>
          <w:rFonts w:ascii="Arial" w:hAnsi="Arial" w:cs="Arial"/>
          <w:b/>
          <w:bCs/>
          <w:color w:val="000000"/>
        </w:rPr>
      </w:pPr>
      <w:r w:rsidRPr="00950E42">
        <w:rPr>
          <w:rFonts w:ascii="Arial" w:hAnsi="Arial" w:cs="Arial"/>
          <w:color w:val="000000"/>
          <w:lang w:eastAsia="ar-SA"/>
        </w:rPr>
        <w:t>Wydatki biblioteki pokrywane są z budżetu szkoły lub dotowane przez Radę Rodziców i innych ofiarodawców.</w:t>
      </w:r>
    </w:p>
    <w:p w:rsidR="00812B62" w:rsidRDefault="00812B62" w:rsidP="00950E42">
      <w:pPr>
        <w:pStyle w:val="Akapitzlist"/>
        <w:rPr>
          <w:rFonts w:ascii="Arial" w:hAnsi="Arial" w:cs="Arial"/>
          <w:color w:val="000000"/>
          <w:lang w:eastAsia="ar-SA"/>
        </w:rPr>
      </w:pPr>
    </w:p>
    <w:p w:rsidR="00812B62" w:rsidRDefault="00812B62" w:rsidP="00950E42">
      <w:pPr>
        <w:pStyle w:val="Akapitzlist"/>
        <w:rPr>
          <w:rFonts w:ascii="Arial" w:hAnsi="Arial" w:cs="Arial"/>
          <w:color w:val="000000"/>
          <w:lang w:eastAsia="ar-SA"/>
        </w:rPr>
      </w:pPr>
    </w:p>
    <w:p w:rsidR="00812B62" w:rsidRPr="00950E42" w:rsidRDefault="00812B62" w:rsidP="00950E42">
      <w:pPr>
        <w:pStyle w:val="Akapitzlist"/>
        <w:rPr>
          <w:rFonts w:ascii="Arial" w:hAnsi="Arial" w:cs="Arial"/>
          <w:color w:val="000000"/>
          <w:lang w:eastAsia="ar-SA"/>
        </w:rPr>
      </w:pPr>
    </w:p>
    <w:p w:rsidR="00812B62" w:rsidRPr="00950E42" w:rsidRDefault="00812B62" w:rsidP="00950E42">
      <w:pPr>
        <w:spacing w:line="360" w:lineRule="auto"/>
        <w:ind w:firstLine="426"/>
        <w:jc w:val="both"/>
        <w:rPr>
          <w:rFonts w:ascii="Arial" w:hAnsi="Arial" w:cs="Arial"/>
          <w:b/>
          <w:bCs/>
          <w:color w:val="000000"/>
        </w:rPr>
      </w:pPr>
      <w:r w:rsidRPr="00950E42">
        <w:rPr>
          <w:rStyle w:val="Pogrubienie"/>
          <w:rFonts w:ascii="Arial" w:hAnsi="Arial" w:cs="Arial"/>
          <w:bCs/>
          <w:color w:val="000000"/>
        </w:rPr>
        <w:t>§ </w:t>
      </w:r>
      <w:r>
        <w:rPr>
          <w:rStyle w:val="Pogrubienie"/>
          <w:rFonts w:ascii="Arial" w:hAnsi="Arial" w:cs="Arial"/>
          <w:bCs/>
          <w:color w:val="000000"/>
        </w:rPr>
        <w:t>103</w:t>
      </w:r>
      <w:r w:rsidRPr="00950E42">
        <w:rPr>
          <w:rStyle w:val="Pogrubienie"/>
          <w:rFonts w:ascii="Arial" w:hAnsi="Arial" w:cs="Arial"/>
          <w:bCs/>
          <w:color w:val="000000"/>
        </w:rPr>
        <w:t>.1. Regulamin biblioteki</w:t>
      </w:r>
      <w:r w:rsidRPr="00950E42">
        <w:rPr>
          <w:rFonts w:ascii="Arial" w:hAnsi="Arial" w:cs="Arial"/>
          <w:b/>
          <w:color w:val="000000"/>
        </w:rPr>
        <w:t>.</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Biblioteka szkolna czynna jest od poniedziałku do piątku w godzinach wyznaczonych przez dyrektora szkoły;</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Ze zbiorów biblioteki mogą korzystać uczniowie, nauczyciele oraz pozostali pracownicy szkoły;</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Wszystkich korzystających ze zbiorów bibliotecznych obowiązuje dbałość o wypożyczone książki i materiały;</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Z księgozbioru podręcznego można korzystać tylko i wyłącznie w czytelni biblioteki;</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lastRenderedPageBreak/>
        <w:t>Czytelnik zobowiązany jest uzyskać zgodę bibliotekarza na sporządzenie kserokopii z materiałów bibliotecznych;</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Jednocześnie można wypożyczyć trzy książki na okres dwóch tygodni, ale w szczególnie uzasadnionych przypadkach biblioteka może zwiększyć liczbę wypożyczonych książek (np. olimpijczykom, maturzystom, itp.), a także przedłużyć termin ich zwrotu;</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który w wyznaczonym terminie nie zwraca książek do biblioteki, zostanie ukarany uwagą wpisaną do dziennika lekcyjnego;</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może zwrócić się do bibliotekarza o rezerwację potrzebnej mu pozycji;</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może, pod nadzorem bibliotekarza, korzystać z komputerowego wyszukiwania informacji bibliograficznych;</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w przypadku zniszczenia lub zagubienia książki oraz innych materiałów, zobowiązany jest zwrócić taką samą pozycję lub inną wskazaną przez bibliotekarza;</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zobowiązany jest zwrócić do biblioteki wszystkie wypożyczone materiały przed końcem roku szkolnego;</w:t>
      </w:r>
    </w:p>
    <w:p w:rsidR="00812B62" w:rsidRPr="00950E4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opuszczający szkołę zobowiązany jest do przedstawienia w sekretariacie szkoły karty obiegowej potwierdzającej zwrot materiałów wypożyczonych z biblioteki;</w:t>
      </w:r>
    </w:p>
    <w:p w:rsidR="00812B62" w:rsidRDefault="00812B62" w:rsidP="002C1F3A">
      <w:pPr>
        <w:pStyle w:val="NormalnyWeb"/>
        <w:numPr>
          <w:ilvl w:val="0"/>
          <w:numId w:val="330"/>
        </w:numPr>
        <w:tabs>
          <w:tab w:val="clear" w:pos="851"/>
          <w:tab w:val="num" w:pos="0"/>
          <w:tab w:val="left" w:pos="426"/>
        </w:tabs>
        <w:spacing w:before="0" w:beforeAutospacing="0" w:after="0" w:afterAutospacing="0" w:line="360" w:lineRule="auto"/>
        <w:ind w:left="0" w:firstLine="0"/>
        <w:jc w:val="both"/>
        <w:rPr>
          <w:rFonts w:ascii="Arial" w:hAnsi="Arial" w:cs="Arial"/>
          <w:color w:val="000000"/>
          <w:sz w:val="22"/>
          <w:szCs w:val="22"/>
        </w:rPr>
      </w:pPr>
      <w:r w:rsidRPr="00950E42">
        <w:rPr>
          <w:rFonts w:ascii="Arial" w:hAnsi="Arial" w:cs="Arial"/>
          <w:color w:val="000000"/>
          <w:sz w:val="22"/>
          <w:szCs w:val="22"/>
        </w:rPr>
        <w:t>Czytelnik korzystający z biblioteki i czytelni szkolnej zobowiązany jest do dbałości o mienie szkolne, a także ład i porządek na swoim stanowisku pracy. </w:t>
      </w:r>
    </w:p>
    <w:p w:rsidR="00812B62" w:rsidRPr="00950E42" w:rsidRDefault="00812B62" w:rsidP="00950E42">
      <w:pPr>
        <w:pStyle w:val="NormalnyWeb"/>
        <w:tabs>
          <w:tab w:val="left" w:pos="426"/>
        </w:tabs>
        <w:spacing w:before="0" w:beforeAutospacing="0" w:after="0" w:afterAutospacing="0" w:line="360" w:lineRule="auto"/>
        <w:jc w:val="both"/>
        <w:rPr>
          <w:rFonts w:ascii="Arial" w:hAnsi="Arial" w:cs="Arial"/>
          <w:color w:val="000000"/>
          <w:sz w:val="22"/>
          <w:szCs w:val="22"/>
        </w:rPr>
      </w:pPr>
    </w:p>
    <w:p w:rsidR="00812B62" w:rsidRPr="00C4299D" w:rsidRDefault="00812B62" w:rsidP="004C62F6">
      <w:pPr>
        <w:ind w:firstLine="540"/>
        <w:jc w:val="left"/>
        <w:rPr>
          <w:rFonts w:ascii="Arial" w:hAnsi="Arial" w:cs="Arial"/>
          <w:i/>
          <w:iCs/>
        </w:rPr>
      </w:pPr>
      <w:r w:rsidRPr="000D1965">
        <w:rPr>
          <w:rFonts w:ascii="Arial" w:hAnsi="Arial" w:cs="Arial"/>
          <w:b/>
          <w:bCs/>
        </w:rPr>
        <w:t xml:space="preserve">§ </w:t>
      </w:r>
      <w:r>
        <w:rPr>
          <w:rFonts w:ascii="Arial" w:hAnsi="Arial" w:cs="Arial"/>
          <w:b/>
          <w:bCs/>
        </w:rPr>
        <w:t>104</w:t>
      </w:r>
      <w:r w:rsidRPr="000D1965">
        <w:rPr>
          <w:rFonts w:ascii="Arial" w:hAnsi="Arial" w:cs="Arial"/>
          <w:b/>
          <w:bCs/>
        </w:rPr>
        <w:t>.</w:t>
      </w:r>
      <w:r w:rsidRPr="00C4299D">
        <w:rPr>
          <w:rFonts w:ascii="Arial" w:hAnsi="Arial" w:cs="Arial"/>
          <w:b/>
          <w:bCs/>
        </w:rPr>
        <w:t xml:space="preserve"> Zespoły nauczycielskie  i zasady ich pracy</w:t>
      </w:r>
      <w:r w:rsidRPr="00C4299D">
        <w:rPr>
          <w:rFonts w:ascii="Arial" w:hAnsi="Arial" w:cs="Arial"/>
          <w:i/>
          <w:iCs/>
        </w:rPr>
        <w:t>.</w:t>
      </w:r>
    </w:p>
    <w:p w:rsidR="00812B62" w:rsidRPr="00C4299D" w:rsidRDefault="00812B62" w:rsidP="009B766C">
      <w:pPr>
        <w:rPr>
          <w:rFonts w:ascii="Arial" w:hAnsi="Arial" w:cs="Arial"/>
          <w:b/>
        </w:rPr>
      </w:pPr>
    </w:p>
    <w:p w:rsidR="00812B62" w:rsidRPr="00C4299D" w:rsidRDefault="00812B62" w:rsidP="004C62F6">
      <w:pPr>
        <w:ind w:firstLine="284"/>
        <w:jc w:val="left"/>
        <w:rPr>
          <w:rFonts w:ascii="Arial" w:hAnsi="Arial" w:cs="Arial"/>
          <w:b/>
        </w:rPr>
      </w:pPr>
      <w:r w:rsidRPr="00C4299D">
        <w:rPr>
          <w:rFonts w:ascii="Arial" w:hAnsi="Arial" w:cs="Arial"/>
          <w:b/>
        </w:rPr>
        <w:t xml:space="preserve">1. </w:t>
      </w:r>
      <w:r w:rsidRPr="00C4299D">
        <w:rPr>
          <w:rFonts w:ascii="Arial" w:hAnsi="Arial" w:cs="Arial"/>
        </w:rPr>
        <w:t xml:space="preserve">Zespoły nauczycielskie powołuje dyrektor szkoły. </w:t>
      </w:r>
    </w:p>
    <w:p w:rsidR="00812B62" w:rsidRPr="00C4299D" w:rsidRDefault="00812B62" w:rsidP="009B766C">
      <w:pPr>
        <w:rPr>
          <w:rFonts w:ascii="Arial" w:hAnsi="Arial" w:cs="Arial"/>
          <w:b/>
        </w:rPr>
      </w:pPr>
    </w:p>
    <w:p w:rsidR="00812B62" w:rsidRPr="00C4299D" w:rsidRDefault="00812B62" w:rsidP="004C62F6">
      <w:pPr>
        <w:ind w:firstLine="284"/>
        <w:jc w:val="left"/>
        <w:rPr>
          <w:rFonts w:ascii="Arial" w:hAnsi="Arial" w:cs="Arial"/>
          <w:b/>
        </w:rPr>
      </w:pPr>
      <w:r w:rsidRPr="00C4299D">
        <w:rPr>
          <w:rFonts w:ascii="Arial" w:hAnsi="Arial" w:cs="Arial"/>
          <w:b/>
        </w:rPr>
        <w:t xml:space="preserve">2. </w:t>
      </w:r>
      <w:r w:rsidRPr="00C4299D">
        <w:rPr>
          <w:rFonts w:ascii="Arial" w:hAnsi="Arial" w:cs="Arial"/>
        </w:rPr>
        <w:t>Zespoły nauczycielskie powołuje się celem:</w:t>
      </w:r>
    </w:p>
    <w:p w:rsidR="00812B62" w:rsidRPr="00C4299D" w:rsidRDefault="00812B62" w:rsidP="009B766C">
      <w:pPr>
        <w:jc w:val="both"/>
        <w:rPr>
          <w:rFonts w:ascii="Arial" w:hAnsi="Arial" w:cs="Arial"/>
        </w:rPr>
      </w:pP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planowania i organizacji procesów zachodzących w szkole;</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koordynowania działań w szkole;</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zwiększenia skuteczności działania;</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ułatwienia wykonywania zadań stojących przed szkołą i nauczycielami;</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doskonalenia umiejętności indywidualnych;</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zapewnienia nauczycielom bezpośredniego wpływu na podejmowane decyzje;</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doskonalenia współpracy zespołowej;</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wymiany doświadczeń między nauczycielami;</w:t>
      </w:r>
    </w:p>
    <w:p w:rsidR="00812B62" w:rsidRDefault="00812B62" w:rsidP="00500B08">
      <w:pPr>
        <w:pStyle w:val="Akapitzlist"/>
        <w:numPr>
          <w:ilvl w:val="0"/>
          <w:numId w:val="92"/>
        </w:numPr>
        <w:tabs>
          <w:tab w:val="left" w:pos="284"/>
        </w:tabs>
        <w:ind w:left="0" w:firstLine="0"/>
        <w:jc w:val="both"/>
        <w:rPr>
          <w:rFonts w:ascii="Arial" w:hAnsi="Arial" w:cs="Arial"/>
        </w:rPr>
      </w:pPr>
      <w:r w:rsidRPr="00DD2095">
        <w:rPr>
          <w:rFonts w:ascii="Arial" w:hAnsi="Arial" w:cs="Arial"/>
        </w:rPr>
        <w:t xml:space="preserve">wykorzystania potencjału członków grupy </w:t>
      </w:r>
      <w:r>
        <w:rPr>
          <w:rFonts w:ascii="Arial" w:hAnsi="Arial" w:cs="Arial"/>
        </w:rPr>
        <w:t xml:space="preserve">dla poprawy jakości nauczania, </w:t>
      </w:r>
      <w:r w:rsidRPr="00DD2095">
        <w:rPr>
          <w:rFonts w:ascii="Arial" w:hAnsi="Arial" w:cs="Arial"/>
        </w:rPr>
        <w:t>wychowania i organizacji;</w:t>
      </w:r>
    </w:p>
    <w:p w:rsidR="00812B62" w:rsidRDefault="00812B62" w:rsidP="00500B08">
      <w:pPr>
        <w:pStyle w:val="Akapitzlist"/>
        <w:numPr>
          <w:ilvl w:val="0"/>
          <w:numId w:val="92"/>
        </w:numPr>
        <w:tabs>
          <w:tab w:val="left" w:pos="426"/>
        </w:tabs>
        <w:ind w:left="0" w:firstLine="0"/>
        <w:jc w:val="both"/>
        <w:rPr>
          <w:rFonts w:ascii="Arial" w:hAnsi="Arial" w:cs="Arial"/>
        </w:rPr>
      </w:pPr>
      <w:r w:rsidRPr="00DD2095">
        <w:rPr>
          <w:rFonts w:ascii="Arial" w:hAnsi="Arial" w:cs="Arial"/>
        </w:rPr>
        <w:t>ograniczania ryzyka indywidualnych błędów i pomoc tym, którzy mają trudności                  w wykonywaniu zadań;</w:t>
      </w:r>
    </w:p>
    <w:p w:rsidR="00812B62" w:rsidRPr="000D1965" w:rsidRDefault="00812B62" w:rsidP="00500B08">
      <w:pPr>
        <w:pStyle w:val="Akapitzlist"/>
        <w:numPr>
          <w:ilvl w:val="0"/>
          <w:numId w:val="92"/>
        </w:numPr>
        <w:tabs>
          <w:tab w:val="left" w:pos="426"/>
        </w:tabs>
        <w:ind w:left="0" w:firstLine="0"/>
        <w:jc w:val="both"/>
        <w:rPr>
          <w:rFonts w:ascii="Arial" w:hAnsi="Arial" w:cs="Arial"/>
        </w:rPr>
      </w:pPr>
      <w:r w:rsidRPr="00DD2095">
        <w:rPr>
          <w:rFonts w:ascii="Arial" w:hAnsi="Arial" w:cs="Arial"/>
        </w:rPr>
        <w:t>zwiększenia poczucia bezpieczeństwa nauczycieli;</w:t>
      </w:r>
    </w:p>
    <w:p w:rsidR="00812B62" w:rsidRPr="00C4299D" w:rsidRDefault="00812B62" w:rsidP="004C62F6">
      <w:pPr>
        <w:ind w:firstLine="284"/>
        <w:jc w:val="both"/>
        <w:rPr>
          <w:rFonts w:ascii="Arial" w:hAnsi="Arial" w:cs="Arial"/>
        </w:rPr>
      </w:pPr>
      <w:r w:rsidRPr="00C4299D">
        <w:rPr>
          <w:rFonts w:ascii="Arial" w:hAnsi="Arial" w:cs="Arial"/>
          <w:b/>
        </w:rPr>
        <w:t>3.</w:t>
      </w:r>
      <w:r>
        <w:rPr>
          <w:rFonts w:ascii="Arial" w:hAnsi="Arial" w:cs="Arial"/>
        </w:rPr>
        <w:t xml:space="preserve"> W szkole Podstawowej </w:t>
      </w:r>
      <w:r w:rsidRPr="00C4299D">
        <w:rPr>
          <w:rFonts w:ascii="Arial" w:hAnsi="Arial" w:cs="Arial"/>
        </w:rPr>
        <w:t xml:space="preserve">powołuje się zespoły stałe i doraźne. </w:t>
      </w:r>
    </w:p>
    <w:p w:rsidR="00812B62" w:rsidRPr="00C4299D" w:rsidRDefault="00812B62" w:rsidP="004C62F6">
      <w:pPr>
        <w:ind w:firstLine="284"/>
        <w:jc w:val="both"/>
        <w:rPr>
          <w:rFonts w:ascii="Arial" w:hAnsi="Arial" w:cs="Arial"/>
        </w:rPr>
      </w:pPr>
    </w:p>
    <w:p w:rsidR="00812B62" w:rsidRPr="00C4299D" w:rsidRDefault="00812B62" w:rsidP="00500B08">
      <w:pPr>
        <w:numPr>
          <w:ilvl w:val="0"/>
          <w:numId w:val="82"/>
        </w:numPr>
        <w:tabs>
          <w:tab w:val="left" w:pos="284"/>
        </w:tabs>
        <w:ind w:left="0" w:firstLine="284"/>
        <w:jc w:val="both"/>
        <w:rPr>
          <w:rFonts w:ascii="Arial" w:hAnsi="Arial" w:cs="Arial"/>
        </w:rPr>
      </w:pPr>
      <w:r w:rsidRPr="00C4299D">
        <w:rPr>
          <w:rFonts w:ascii="Arial" w:hAnsi="Arial" w:cs="Arial"/>
        </w:rPr>
        <w:t>Zespół stały funkcjonuje od chwili jego powołania do rozwiązania. Dyrektor szkoły może corocznie dokonywać zmiany w składzie zespołu stałego w przypadku zmian kadrowych na stanowiskach nauczycieli lub zmiany rodzaju przydzielonych zajęć.</w:t>
      </w:r>
    </w:p>
    <w:p w:rsidR="00812B62" w:rsidRPr="00C4299D" w:rsidRDefault="00812B62" w:rsidP="004C62F6">
      <w:pPr>
        <w:ind w:firstLine="284"/>
        <w:jc w:val="both"/>
        <w:rPr>
          <w:rFonts w:ascii="Arial" w:hAnsi="Arial" w:cs="Arial"/>
        </w:rPr>
      </w:pPr>
    </w:p>
    <w:p w:rsidR="00812B62" w:rsidRPr="00C4299D" w:rsidRDefault="00812B62" w:rsidP="00500B08">
      <w:pPr>
        <w:numPr>
          <w:ilvl w:val="0"/>
          <w:numId w:val="82"/>
        </w:numPr>
        <w:tabs>
          <w:tab w:val="left" w:pos="284"/>
        </w:tabs>
        <w:ind w:left="0" w:firstLine="284"/>
        <w:jc w:val="both"/>
        <w:rPr>
          <w:rFonts w:ascii="Arial" w:hAnsi="Arial" w:cs="Arial"/>
        </w:rPr>
      </w:pPr>
      <w:r w:rsidRPr="00C4299D">
        <w:rPr>
          <w:rFonts w:ascii="Arial" w:hAnsi="Arial" w:cs="Arial"/>
        </w:rPr>
        <w:t>Zespoły doraźne ( problemowe i zadaniowe) powołuje dyrektor do wykonania okresowego zadania lub rozwiązania problemu. Po zakończeniu pracy zespół ulega rozwiązaniu.</w:t>
      </w:r>
    </w:p>
    <w:p w:rsidR="00812B62" w:rsidRPr="00C4299D" w:rsidRDefault="00812B62" w:rsidP="004C62F6">
      <w:pPr>
        <w:ind w:firstLine="284"/>
        <w:jc w:val="both"/>
        <w:rPr>
          <w:rFonts w:ascii="Arial" w:hAnsi="Arial" w:cs="Arial"/>
        </w:rPr>
      </w:pPr>
    </w:p>
    <w:p w:rsidR="00812B62" w:rsidRPr="00C4299D" w:rsidRDefault="00812B62" w:rsidP="00500B08">
      <w:pPr>
        <w:numPr>
          <w:ilvl w:val="0"/>
          <w:numId w:val="82"/>
        </w:numPr>
        <w:tabs>
          <w:tab w:val="left" w:pos="284"/>
        </w:tabs>
        <w:ind w:left="0" w:firstLine="284"/>
        <w:jc w:val="both"/>
        <w:rPr>
          <w:rFonts w:ascii="Arial" w:hAnsi="Arial" w:cs="Arial"/>
        </w:rPr>
      </w:pPr>
      <w:r w:rsidRPr="00C4299D">
        <w:rPr>
          <w:rFonts w:ascii="Arial" w:hAnsi="Arial" w:cs="Arial"/>
        </w:rPr>
        <w:t>Pracą każdego zespołu kieruje przewodniczący.</w:t>
      </w:r>
    </w:p>
    <w:p w:rsidR="00812B62" w:rsidRPr="00C4299D" w:rsidRDefault="00812B62" w:rsidP="009B766C">
      <w:pPr>
        <w:jc w:val="both"/>
        <w:rPr>
          <w:rFonts w:ascii="Arial" w:hAnsi="Arial" w:cs="Arial"/>
        </w:rPr>
      </w:pPr>
    </w:p>
    <w:p w:rsidR="00812B62" w:rsidRPr="00C4299D" w:rsidRDefault="00812B62" w:rsidP="00500B08">
      <w:pPr>
        <w:numPr>
          <w:ilvl w:val="0"/>
          <w:numId w:val="82"/>
        </w:numPr>
        <w:tabs>
          <w:tab w:val="left" w:pos="284"/>
        </w:tabs>
        <w:ind w:left="0" w:firstLine="284"/>
        <w:jc w:val="both"/>
        <w:rPr>
          <w:rFonts w:ascii="Arial" w:hAnsi="Arial" w:cs="Arial"/>
        </w:rPr>
      </w:pPr>
      <w:r w:rsidRPr="00C4299D">
        <w:rPr>
          <w:rFonts w:ascii="Arial" w:hAnsi="Arial" w:cs="Arial"/>
        </w:rPr>
        <w:t>Przewodniczącego stałego zespoły powołuje dyrektor szkoły. Przewodniczącego zespołu doraźnego (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812B62" w:rsidRPr="00C4299D" w:rsidRDefault="00812B62" w:rsidP="004C62F6">
      <w:pPr>
        <w:ind w:firstLine="284"/>
        <w:jc w:val="both"/>
        <w:rPr>
          <w:rFonts w:ascii="Arial" w:hAnsi="Arial" w:cs="Arial"/>
        </w:rPr>
      </w:pPr>
    </w:p>
    <w:p w:rsidR="00812B62" w:rsidRPr="00C4299D" w:rsidRDefault="00812B62" w:rsidP="00500B08">
      <w:pPr>
        <w:numPr>
          <w:ilvl w:val="0"/>
          <w:numId w:val="82"/>
        </w:numPr>
        <w:tabs>
          <w:tab w:val="left" w:pos="284"/>
        </w:tabs>
        <w:ind w:left="0" w:firstLine="284"/>
        <w:jc w:val="both"/>
        <w:rPr>
          <w:rFonts w:ascii="Arial" w:hAnsi="Arial" w:cs="Arial"/>
        </w:rPr>
      </w:pPr>
      <w:r w:rsidRPr="00C4299D">
        <w:rPr>
          <w:rFonts w:ascii="Arial" w:hAnsi="Arial" w:cs="Arial"/>
        </w:rPr>
        <w:t xml:space="preserve">Pierwsze posiedzenie zespołu zwołuje dyrektor, a w przypadku kontynuacji pracy zespołu – przewodniczący w terminie do </w:t>
      </w:r>
      <w:r w:rsidRPr="005B55AB">
        <w:rPr>
          <w:rFonts w:ascii="Arial" w:hAnsi="Arial" w:cs="Arial"/>
        </w:rPr>
        <w:t>10</w:t>
      </w:r>
      <w:r w:rsidRPr="00C4299D">
        <w:rPr>
          <w:rFonts w:ascii="Arial" w:hAnsi="Arial" w:cs="Arial"/>
        </w:rPr>
        <w:t xml:space="preserve"> września każdego roku szkolnego. Na zebraniu dokonuje się wyboru osób funkcyjnych i opracowuje się plan pracy.</w:t>
      </w:r>
    </w:p>
    <w:p w:rsidR="00812B62" w:rsidRPr="00C4299D" w:rsidRDefault="00812B62" w:rsidP="004C62F6">
      <w:pPr>
        <w:ind w:firstLine="284"/>
        <w:jc w:val="both"/>
        <w:rPr>
          <w:rFonts w:ascii="Arial" w:hAnsi="Arial" w:cs="Arial"/>
        </w:rPr>
      </w:pPr>
    </w:p>
    <w:p w:rsidR="00812B62" w:rsidRPr="00C4299D" w:rsidRDefault="00812B62" w:rsidP="00500B08">
      <w:pPr>
        <w:numPr>
          <w:ilvl w:val="0"/>
          <w:numId w:val="82"/>
        </w:numPr>
        <w:tabs>
          <w:tab w:val="left" w:pos="284"/>
        </w:tabs>
        <w:ind w:left="0" w:firstLine="284"/>
        <w:jc w:val="both"/>
        <w:rPr>
          <w:rFonts w:ascii="Arial" w:hAnsi="Arial" w:cs="Arial"/>
        </w:rPr>
      </w:pPr>
      <w:r w:rsidRPr="00C4299D">
        <w:rPr>
          <w:rFonts w:ascii="Arial" w:hAnsi="Arial" w:cs="Arial"/>
        </w:rPr>
        <w:t xml:space="preserve">Przewodniczący zespołu jest zobowiązany do przedstawienia planu pracy dyrektorowi szkoły  w terminie do 20 września każdego roku szkolnego. Plan pracy zatwierdza dyrektor szkoły. </w:t>
      </w:r>
    </w:p>
    <w:p w:rsidR="00812B62" w:rsidRPr="00C4299D" w:rsidRDefault="00812B62" w:rsidP="004C62F6">
      <w:pPr>
        <w:ind w:firstLine="284"/>
        <w:jc w:val="both"/>
        <w:rPr>
          <w:rFonts w:ascii="Arial" w:hAnsi="Arial" w:cs="Arial"/>
        </w:rPr>
      </w:pPr>
    </w:p>
    <w:p w:rsidR="00812B62" w:rsidRPr="00C4299D"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812B62" w:rsidRPr="00C4299D" w:rsidRDefault="00812B62" w:rsidP="004C62F6">
      <w:pPr>
        <w:tabs>
          <w:tab w:val="left" w:pos="284"/>
        </w:tabs>
        <w:ind w:firstLine="284"/>
        <w:jc w:val="both"/>
        <w:rPr>
          <w:rFonts w:ascii="Arial" w:hAnsi="Arial" w:cs="Arial"/>
        </w:rPr>
      </w:pPr>
    </w:p>
    <w:p w:rsidR="00812B62" w:rsidRPr="00C4299D"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Przewodniczący przedkłada  na radzie pedagogicznej dwa razy w ciągu roku sprawozdanie z prac zespołu.</w:t>
      </w:r>
    </w:p>
    <w:p w:rsidR="00812B62" w:rsidRPr="00C4299D" w:rsidRDefault="00812B62" w:rsidP="009B766C">
      <w:pPr>
        <w:tabs>
          <w:tab w:val="left" w:pos="426"/>
        </w:tabs>
        <w:jc w:val="both"/>
        <w:rPr>
          <w:rFonts w:ascii="Arial" w:hAnsi="Arial" w:cs="Arial"/>
        </w:rPr>
      </w:pPr>
    </w:p>
    <w:p w:rsidR="00812B62" w:rsidRPr="00C4299D"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W ostatnim tygodniu września odbywa się zebranie wszystkich przewodniczących zespołu. Na zebraniu dokonuje się koordynacji działań,  uzgodnień, ustala się zakres współpracy i plan działań interdyscyplinarnych. Zebranie zwołuje i przewodniczy dyrektor szkoły.</w:t>
      </w:r>
    </w:p>
    <w:p w:rsidR="00812B62" w:rsidRPr="00C4299D" w:rsidRDefault="00812B62" w:rsidP="004C62F6">
      <w:pPr>
        <w:tabs>
          <w:tab w:val="left" w:pos="426"/>
        </w:tabs>
        <w:ind w:firstLine="284"/>
        <w:jc w:val="both"/>
        <w:rPr>
          <w:rFonts w:ascii="Arial" w:hAnsi="Arial" w:cs="Arial"/>
        </w:rPr>
      </w:pPr>
    </w:p>
    <w:p w:rsidR="00812B62" w:rsidRPr="00C4299D"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 xml:space="preserve">Nauczyciel zatrudniony w </w:t>
      </w:r>
      <w:r>
        <w:rPr>
          <w:rFonts w:ascii="Arial" w:hAnsi="Arial" w:cs="Arial"/>
        </w:rPr>
        <w:t xml:space="preserve">Szkole Podstawowej Nr 91 </w:t>
      </w:r>
      <w:r w:rsidRPr="00C4299D">
        <w:rPr>
          <w:rFonts w:ascii="Arial" w:hAnsi="Arial" w:cs="Arial"/>
        </w:rPr>
        <w:t>jest obowiązany należeć do przynajmniej jednego zespołu. Wpisanie nauczyciela w skład zespołu nie wymaga zgody nauczyciela.</w:t>
      </w:r>
    </w:p>
    <w:p w:rsidR="00812B62" w:rsidRPr="00C4299D" w:rsidRDefault="00812B62" w:rsidP="004C62F6">
      <w:pPr>
        <w:tabs>
          <w:tab w:val="left" w:pos="426"/>
        </w:tabs>
        <w:ind w:firstLine="284"/>
        <w:jc w:val="both"/>
        <w:rPr>
          <w:rFonts w:ascii="Arial" w:hAnsi="Arial" w:cs="Arial"/>
        </w:rPr>
      </w:pPr>
    </w:p>
    <w:p w:rsidR="00812B62" w:rsidRPr="00C4299D"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Każdy nauczyciel aktywnie uczestniczy w pracach zespołu.</w:t>
      </w:r>
    </w:p>
    <w:p w:rsidR="00812B62" w:rsidRPr="00C4299D" w:rsidRDefault="00812B62" w:rsidP="004C62F6">
      <w:pPr>
        <w:tabs>
          <w:tab w:val="left" w:pos="426"/>
        </w:tabs>
        <w:ind w:firstLine="284"/>
        <w:jc w:val="both"/>
        <w:rPr>
          <w:rFonts w:ascii="Arial" w:hAnsi="Arial" w:cs="Arial"/>
        </w:rPr>
      </w:pPr>
    </w:p>
    <w:p w:rsidR="00812B62" w:rsidRPr="00C4299D"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Obecność nauczyciela na zebraniach jest obowiązkowa.</w:t>
      </w:r>
    </w:p>
    <w:p w:rsidR="00812B62" w:rsidRPr="00C4299D" w:rsidRDefault="00812B62" w:rsidP="004C62F6">
      <w:pPr>
        <w:tabs>
          <w:tab w:val="left" w:pos="426"/>
        </w:tabs>
        <w:ind w:firstLine="284"/>
        <w:jc w:val="both"/>
        <w:rPr>
          <w:rFonts w:ascii="Arial" w:hAnsi="Arial" w:cs="Arial"/>
        </w:rPr>
      </w:pPr>
    </w:p>
    <w:p w:rsidR="00812B62" w:rsidRDefault="00812B62" w:rsidP="00500B08">
      <w:pPr>
        <w:numPr>
          <w:ilvl w:val="0"/>
          <w:numId w:val="82"/>
        </w:numPr>
        <w:tabs>
          <w:tab w:val="left" w:pos="426"/>
        </w:tabs>
        <w:ind w:left="0" w:firstLine="284"/>
        <w:jc w:val="both"/>
        <w:rPr>
          <w:rFonts w:ascii="Arial" w:hAnsi="Arial" w:cs="Arial"/>
        </w:rPr>
      </w:pPr>
      <w:r w:rsidRPr="00C4299D">
        <w:rPr>
          <w:rFonts w:ascii="Arial" w:hAnsi="Arial" w:cs="Arial"/>
        </w:rPr>
        <w:t>Zespół ma prawo wypracować wewnętrzne zasady współpracy, organizacji spotkań, komunikowania się, podziału ról i obowiązków, monitorowania działań i ewaluacji pracy własnej.</w:t>
      </w:r>
    </w:p>
    <w:p w:rsidR="00812B62" w:rsidRPr="00C4299D" w:rsidRDefault="00812B62" w:rsidP="00DD2095">
      <w:pPr>
        <w:tabs>
          <w:tab w:val="left" w:pos="426"/>
        </w:tabs>
        <w:jc w:val="both"/>
        <w:rPr>
          <w:rFonts w:ascii="Arial" w:hAnsi="Arial" w:cs="Arial"/>
        </w:rPr>
      </w:pPr>
    </w:p>
    <w:p w:rsidR="00812B62" w:rsidRPr="00C4299D" w:rsidRDefault="00812B62" w:rsidP="009B766C">
      <w:pPr>
        <w:jc w:val="both"/>
        <w:rPr>
          <w:rFonts w:ascii="Arial" w:hAnsi="Arial" w:cs="Arial"/>
          <w:b/>
        </w:rPr>
      </w:pPr>
    </w:p>
    <w:p w:rsidR="00812B62" w:rsidRPr="00C4299D" w:rsidRDefault="00812B62" w:rsidP="00A90377">
      <w:pPr>
        <w:ind w:firstLine="567"/>
        <w:jc w:val="both"/>
        <w:rPr>
          <w:rFonts w:ascii="Arial" w:hAnsi="Arial" w:cs="Arial"/>
          <w:b/>
        </w:rPr>
      </w:pPr>
      <w:r>
        <w:rPr>
          <w:rFonts w:ascii="Arial" w:hAnsi="Arial" w:cs="Arial"/>
          <w:b/>
        </w:rPr>
        <w:t>§ 105</w:t>
      </w:r>
      <w:r w:rsidRPr="000D1965">
        <w:rPr>
          <w:rFonts w:ascii="Arial" w:hAnsi="Arial" w:cs="Arial"/>
          <w:b/>
        </w:rPr>
        <w:t>.</w:t>
      </w:r>
      <w:r w:rsidRPr="00C4299D">
        <w:rPr>
          <w:rFonts w:ascii="Arial" w:hAnsi="Arial" w:cs="Arial"/>
          <w:b/>
        </w:rPr>
        <w:t xml:space="preserve"> Rodzaje zespołów nauczycielskich  i ich zadania.</w:t>
      </w:r>
    </w:p>
    <w:p w:rsidR="00812B62" w:rsidRDefault="00812B62" w:rsidP="00750FD1">
      <w:pPr>
        <w:jc w:val="both"/>
        <w:rPr>
          <w:rFonts w:ascii="Arial" w:hAnsi="Arial" w:cs="Arial"/>
          <w:b/>
        </w:rPr>
      </w:pPr>
    </w:p>
    <w:p w:rsidR="00812B62" w:rsidRDefault="00812B62" w:rsidP="00750FD1">
      <w:pPr>
        <w:jc w:val="both"/>
        <w:rPr>
          <w:rFonts w:ascii="Arial" w:hAnsi="Arial" w:cs="Arial"/>
        </w:rPr>
      </w:pPr>
      <w:r>
        <w:rPr>
          <w:rFonts w:ascii="Arial" w:hAnsi="Arial" w:cs="Arial"/>
          <w:b/>
        </w:rPr>
        <w:t>1.</w:t>
      </w:r>
      <w:r w:rsidRPr="00950E42">
        <w:rPr>
          <w:rFonts w:ascii="Arial" w:hAnsi="Arial" w:cs="Arial"/>
        </w:rPr>
        <w:t xml:space="preserve">W szkole powołuje się </w:t>
      </w:r>
      <w:r>
        <w:rPr>
          <w:rFonts w:ascii="Arial" w:hAnsi="Arial" w:cs="Arial"/>
        </w:rPr>
        <w:t>następujące stałe zespoły:</w:t>
      </w:r>
    </w:p>
    <w:p w:rsidR="00812B62" w:rsidRDefault="00812B62" w:rsidP="00750FD1">
      <w:pPr>
        <w:jc w:val="both"/>
        <w:rPr>
          <w:rFonts w:ascii="Arial" w:hAnsi="Arial" w:cs="Arial"/>
        </w:rPr>
      </w:pPr>
    </w:p>
    <w:p w:rsidR="00812B62" w:rsidRDefault="00812B62" w:rsidP="002C1F3A">
      <w:pPr>
        <w:numPr>
          <w:ilvl w:val="1"/>
          <w:numId w:val="331"/>
        </w:numPr>
        <w:jc w:val="both"/>
        <w:rPr>
          <w:rFonts w:ascii="Arial" w:hAnsi="Arial" w:cs="Arial"/>
        </w:rPr>
      </w:pPr>
      <w:r>
        <w:rPr>
          <w:rFonts w:ascii="Arial" w:hAnsi="Arial" w:cs="Arial"/>
        </w:rPr>
        <w:t>Zespół Wychowawców Klas I – III oraz Klas IV – VI</w:t>
      </w:r>
    </w:p>
    <w:p w:rsidR="00812B62" w:rsidRPr="00750FD1" w:rsidRDefault="00812B62" w:rsidP="002C1F3A">
      <w:pPr>
        <w:numPr>
          <w:ilvl w:val="1"/>
          <w:numId w:val="331"/>
        </w:numPr>
        <w:jc w:val="both"/>
        <w:rPr>
          <w:rFonts w:ascii="Arial" w:hAnsi="Arial" w:cs="Arial"/>
          <w:b/>
        </w:rPr>
      </w:pPr>
      <w:r>
        <w:rPr>
          <w:rFonts w:ascii="Arial" w:hAnsi="Arial" w:cs="Arial"/>
        </w:rPr>
        <w:t>Zespół Nauczycieli Przedmiotów Humanistycznych</w:t>
      </w:r>
    </w:p>
    <w:p w:rsidR="00812B62" w:rsidRPr="00750FD1" w:rsidRDefault="00812B62" w:rsidP="002C1F3A">
      <w:pPr>
        <w:numPr>
          <w:ilvl w:val="1"/>
          <w:numId w:val="331"/>
        </w:numPr>
        <w:jc w:val="both"/>
        <w:rPr>
          <w:rFonts w:ascii="Arial" w:hAnsi="Arial" w:cs="Arial"/>
          <w:b/>
        </w:rPr>
      </w:pPr>
      <w:r>
        <w:rPr>
          <w:rFonts w:ascii="Arial" w:hAnsi="Arial" w:cs="Arial"/>
        </w:rPr>
        <w:t>Zespół Nauczycieli Przedmiotów Matematyczno – Technicznych</w:t>
      </w:r>
    </w:p>
    <w:p w:rsidR="00812B62" w:rsidRPr="00750FD1" w:rsidRDefault="00812B62" w:rsidP="002C1F3A">
      <w:pPr>
        <w:numPr>
          <w:ilvl w:val="1"/>
          <w:numId w:val="331"/>
        </w:numPr>
        <w:jc w:val="both"/>
        <w:rPr>
          <w:rFonts w:ascii="Arial" w:hAnsi="Arial" w:cs="Arial"/>
          <w:b/>
        </w:rPr>
      </w:pPr>
      <w:r>
        <w:rPr>
          <w:rFonts w:ascii="Arial" w:hAnsi="Arial" w:cs="Arial"/>
        </w:rPr>
        <w:t>Zespół Nauczycieli Przedmotów Przyrodniczych</w:t>
      </w:r>
    </w:p>
    <w:p w:rsidR="00812B62" w:rsidRPr="00750FD1" w:rsidRDefault="00812B62" w:rsidP="002C1F3A">
      <w:pPr>
        <w:numPr>
          <w:ilvl w:val="1"/>
          <w:numId w:val="331"/>
        </w:numPr>
        <w:jc w:val="both"/>
        <w:rPr>
          <w:rFonts w:ascii="Arial" w:hAnsi="Arial" w:cs="Arial"/>
          <w:b/>
        </w:rPr>
      </w:pPr>
      <w:r>
        <w:rPr>
          <w:rFonts w:ascii="Arial" w:hAnsi="Arial" w:cs="Arial"/>
        </w:rPr>
        <w:lastRenderedPageBreak/>
        <w:t>Zespół Nauczycieli Języków Obcych</w:t>
      </w:r>
    </w:p>
    <w:p w:rsidR="00812B62" w:rsidRPr="00750FD1" w:rsidRDefault="00812B62" w:rsidP="002C1F3A">
      <w:pPr>
        <w:numPr>
          <w:ilvl w:val="1"/>
          <w:numId w:val="331"/>
        </w:numPr>
        <w:jc w:val="both"/>
        <w:rPr>
          <w:rFonts w:ascii="Arial" w:hAnsi="Arial" w:cs="Arial"/>
          <w:b/>
        </w:rPr>
      </w:pPr>
      <w:r>
        <w:rPr>
          <w:rFonts w:ascii="Arial" w:hAnsi="Arial" w:cs="Arial"/>
        </w:rPr>
        <w:t>Zespół Nauczycieli Wychowania Fizycznego</w:t>
      </w:r>
    </w:p>
    <w:p w:rsidR="00812B62" w:rsidRPr="00844544" w:rsidRDefault="00812B62" w:rsidP="002C1F3A">
      <w:pPr>
        <w:numPr>
          <w:ilvl w:val="1"/>
          <w:numId w:val="331"/>
        </w:numPr>
        <w:jc w:val="both"/>
        <w:rPr>
          <w:rFonts w:ascii="Arial" w:hAnsi="Arial" w:cs="Arial"/>
          <w:b/>
        </w:rPr>
      </w:pPr>
      <w:r>
        <w:rPr>
          <w:rFonts w:ascii="Arial" w:hAnsi="Arial" w:cs="Arial"/>
        </w:rPr>
        <w:t>Zespół ds. Promocji Szkoły</w:t>
      </w:r>
    </w:p>
    <w:p w:rsidR="00844544" w:rsidRPr="00750FD1" w:rsidRDefault="00844544" w:rsidP="002C1F3A">
      <w:pPr>
        <w:numPr>
          <w:ilvl w:val="1"/>
          <w:numId w:val="331"/>
        </w:numPr>
        <w:jc w:val="both"/>
        <w:rPr>
          <w:rFonts w:ascii="Arial" w:hAnsi="Arial" w:cs="Arial"/>
          <w:b/>
        </w:rPr>
      </w:pPr>
      <w:r>
        <w:rPr>
          <w:rFonts w:ascii="Arial" w:hAnsi="Arial" w:cs="Arial"/>
        </w:rPr>
        <w:t>Zespół</w:t>
      </w:r>
      <w:r w:rsidR="00E22A39">
        <w:rPr>
          <w:rFonts w:ascii="Arial" w:hAnsi="Arial" w:cs="Arial"/>
        </w:rPr>
        <w:t xml:space="preserve"> Analiz Jakości</w:t>
      </w:r>
      <w:r w:rsidR="00C86016">
        <w:rPr>
          <w:rFonts w:ascii="Arial" w:hAnsi="Arial" w:cs="Arial"/>
        </w:rPr>
        <w:t xml:space="preserve"> Kształcenia i Badań Edukacyjnych</w:t>
      </w:r>
    </w:p>
    <w:p w:rsidR="00812B62" w:rsidRDefault="00812B62" w:rsidP="00750FD1">
      <w:pPr>
        <w:jc w:val="both"/>
        <w:rPr>
          <w:rFonts w:ascii="Arial" w:hAnsi="Arial" w:cs="Arial"/>
          <w:b/>
        </w:rPr>
      </w:pPr>
    </w:p>
    <w:p w:rsidR="00812B62" w:rsidRDefault="00812B62" w:rsidP="002C1F3A">
      <w:pPr>
        <w:numPr>
          <w:ilvl w:val="1"/>
          <w:numId w:val="328"/>
        </w:numPr>
        <w:jc w:val="both"/>
        <w:rPr>
          <w:rFonts w:ascii="Arial" w:hAnsi="Arial" w:cs="Arial"/>
        </w:rPr>
      </w:pPr>
      <w:r>
        <w:rPr>
          <w:rFonts w:ascii="Arial" w:hAnsi="Arial" w:cs="Arial"/>
        </w:rPr>
        <w:t>W skład zespołów wchodzą odpowiednio:</w:t>
      </w:r>
    </w:p>
    <w:p w:rsidR="00812B62" w:rsidRDefault="00812B62" w:rsidP="009B27DC">
      <w:pPr>
        <w:jc w:val="both"/>
        <w:rPr>
          <w:rFonts w:ascii="Arial" w:hAnsi="Arial" w:cs="Arial"/>
        </w:rPr>
      </w:pPr>
    </w:p>
    <w:p w:rsidR="00812B62" w:rsidRDefault="00812B62" w:rsidP="009B27DC">
      <w:pPr>
        <w:jc w:val="both"/>
        <w:rPr>
          <w:rFonts w:ascii="Arial" w:hAnsi="Arial" w:cs="Arial"/>
        </w:rPr>
      </w:pPr>
      <w:r>
        <w:rPr>
          <w:rFonts w:ascii="Arial" w:hAnsi="Arial" w:cs="Arial"/>
        </w:rPr>
        <w:t>1)Zespół Wychowawców Klas I – III i IV – VI: wychowawcy poszczególnych klas oraz pedagog szkolny</w:t>
      </w:r>
    </w:p>
    <w:p w:rsidR="00812B62" w:rsidRDefault="00812B62" w:rsidP="009B27DC">
      <w:pPr>
        <w:jc w:val="both"/>
        <w:rPr>
          <w:rFonts w:ascii="Arial" w:hAnsi="Arial" w:cs="Arial"/>
        </w:rPr>
      </w:pPr>
      <w:r>
        <w:rPr>
          <w:rFonts w:ascii="Arial" w:hAnsi="Arial" w:cs="Arial"/>
        </w:rPr>
        <w:t>2) Zespół Nauczycieli Przedmiotów Humanistycznych: nauczyciele języka polskiego, historii, wychowania do życia w rodzinie, religii/ etyki, plastyki, muzyki</w:t>
      </w:r>
    </w:p>
    <w:p w:rsidR="00812B62" w:rsidRDefault="00812B62" w:rsidP="009B27DC">
      <w:pPr>
        <w:jc w:val="both"/>
        <w:rPr>
          <w:rFonts w:ascii="Arial" w:hAnsi="Arial" w:cs="Arial"/>
        </w:rPr>
      </w:pPr>
      <w:r>
        <w:rPr>
          <w:rFonts w:ascii="Arial" w:hAnsi="Arial" w:cs="Arial"/>
        </w:rPr>
        <w:t>3) Zespół Nauczycieli Przedmiotów Matematyczno – Technicznych: nauczyciele matematyki, informatyki, zajęć technicznych</w:t>
      </w:r>
    </w:p>
    <w:p w:rsidR="00812B62" w:rsidRDefault="00812B62" w:rsidP="009B27DC">
      <w:pPr>
        <w:jc w:val="both"/>
        <w:rPr>
          <w:rFonts w:ascii="Arial" w:hAnsi="Arial" w:cs="Arial"/>
        </w:rPr>
      </w:pPr>
      <w:r>
        <w:rPr>
          <w:rFonts w:ascii="Arial" w:hAnsi="Arial" w:cs="Arial"/>
        </w:rPr>
        <w:t>4) Zespół Nauczycieli Przedmiotów Przyrodniczych: nauczyciele przyrody</w:t>
      </w:r>
    </w:p>
    <w:p w:rsidR="00812B62" w:rsidRDefault="00812B62" w:rsidP="009B27DC">
      <w:pPr>
        <w:jc w:val="both"/>
        <w:rPr>
          <w:rFonts w:ascii="Arial" w:hAnsi="Arial" w:cs="Arial"/>
        </w:rPr>
      </w:pPr>
      <w:r>
        <w:rPr>
          <w:rFonts w:ascii="Arial" w:hAnsi="Arial" w:cs="Arial"/>
        </w:rPr>
        <w:t>5) Zespół Nauczycieli Języków Obcych: wszyscy nauczyciele języków obcych prowadzonych w szkole</w:t>
      </w:r>
    </w:p>
    <w:p w:rsidR="00812B62" w:rsidRDefault="00812B62" w:rsidP="009B27DC">
      <w:pPr>
        <w:jc w:val="both"/>
        <w:rPr>
          <w:rFonts w:ascii="Arial" w:hAnsi="Arial" w:cs="Arial"/>
        </w:rPr>
      </w:pPr>
      <w:r>
        <w:rPr>
          <w:rFonts w:ascii="Arial" w:hAnsi="Arial" w:cs="Arial"/>
        </w:rPr>
        <w:t>6) Zespół Nauczycieli Wychowania Fizycznego: nauczyciele wychowania fizycznego</w:t>
      </w:r>
    </w:p>
    <w:p w:rsidR="00812B62" w:rsidRDefault="00812B62" w:rsidP="009B27DC">
      <w:pPr>
        <w:jc w:val="both"/>
        <w:rPr>
          <w:rFonts w:ascii="Arial" w:hAnsi="Arial" w:cs="Arial"/>
        </w:rPr>
      </w:pPr>
      <w:r>
        <w:rPr>
          <w:rFonts w:ascii="Arial" w:hAnsi="Arial" w:cs="Arial"/>
        </w:rPr>
        <w:t>7) Zespół ds. Promocji Szkoły: wybrani nauczyciele zatrudnieni w szkole</w:t>
      </w:r>
    </w:p>
    <w:p w:rsidR="00C86016" w:rsidRDefault="00C86016" w:rsidP="009B27DC">
      <w:pPr>
        <w:jc w:val="both"/>
        <w:rPr>
          <w:rFonts w:ascii="Arial" w:hAnsi="Arial" w:cs="Arial"/>
        </w:rPr>
      </w:pPr>
      <w:r>
        <w:rPr>
          <w:rFonts w:ascii="Arial" w:hAnsi="Arial" w:cs="Arial"/>
        </w:rPr>
        <w:t>8) Zespół Analiz Jakości Kształcenia i Badań Edukacyjnych: wybrani nauczyciele zatrudnieni w szkole</w:t>
      </w:r>
    </w:p>
    <w:p w:rsidR="00812B62" w:rsidRDefault="00812B62" w:rsidP="009B27DC">
      <w:pPr>
        <w:jc w:val="both"/>
        <w:rPr>
          <w:rFonts w:ascii="Arial" w:hAnsi="Arial" w:cs="Arial"/>
        </w:rPr>
      </w:pPr>
    </w:p>
    <w:p w:rsidR="00812B62" w:rsidRPr="009B27DC" w:rsidRDefault="00812B62" w:rsidP="002C1F3A">
      <w:pPr>
        <w:numPr>
          <w:ilvl w:val="1"/>
          <w:numId w:val="328"/>
        </w:numPr>
        <w:jc w:val="both"/>
        <w:rPr>
          <w:rFonts w:ascii="Arial" w:hAnsi="Arial" w:cs="Arial"/>
          <w:b/>
        </w:rPr>
      </w:pPr>
      <w:r w:rsidRPr="009B27DC">
        <w:rPr>
          <w:rFonts w:ascii="Arial" w:hAnsi="Arial" w:cs="Arial"/>
          <w:b/>
        </w:rPr>
        <w:t>Zadania zespołów</w:t>
      </w:r>
    </w:p>
    <w:p w:rsidR="00812B62" w:rsidRDefault="00812B62" w:rsidP="009B27DC">
      <w:pPr>
        <w:tabs>
          <w:tab w:val="left" w:pos="284"/>
        </w:tabs>
        <w:ind w:left="360"/>
        <w:jc w:val="both"/>
        <w:rPr>
          <w:rFonts w:ascii="Arial" w:hAnsi="Arial" w:cs="Arial"/>
          <w:b/>
        </w:rPr>
      </w:pPr>
    </w:p>
    <w:p w:rsidR="00812B62" w:rsidRPr="00C4299D" w:rsidRDefault="00812B62" w:rsidP="002C1F3A">
      <w:pPr>
        <w:numPr>
          <w:ilvl w:val="0"/>
          <w:numId w:val="333"/>
        </w:numPr>
        <w:tabs>
          <w:tab w:val="left" w:pos="284"/>
        </w:tabs>
        <w:ind w:left="0" w:firstLine="0"/>
        <w:jc w:val="both"/>
        <w:rPr>
          <w:rFonts w:ascii="Arial" w:hAnsi="Arial" w:cs="Arial"/>
          <w:b/>
        </w:rPr>
      </w:pPr>
      <w:r>
        <w:rPr>
          <w:rFonts w:ascii="Arial" w:hAnsi="Arial" w:cs="Arial"/>
          <w:b/>
        </w:rPr>
        <w:t>Zadania Zespołu Wychowawców</w:t>
      </w:r>
    </w:p>
    <w:p w:rsidR="00812B62" w:rsidRPr="00C4299D" w:rsidRDefault="00812B62" w:rsidP="009B27DC">
      <w:pPr>
        <w:tabs>
          <w:tab w:val="left" w:pos="284"/>
        </w:tabs>
        <w:jc w:val="both"/>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opracowywanie Programu Wychowawczego i Profilaktyki na cykl edukacyjny na podstawie diagnozy potrzeb, ewaluacji wcześniej obowiązujących programów, wniosków rodziców i propozycji uczniów, a także analizy sytuacji wychowawczej                     w szkole;</w:t>
      </w:r>
    </w:p>
    <w:p w:rsidR="00812B62" w:rsidRPr="00C4299D" w:rsidRDefault="00812B62" w:rsidP="009B27DC">
      <w:pPr>
        <w:tabs>
          <w:tab w:val="left" w:pos="284"/>
        </w:tabs>
        <w:ind w:left="720"/>
        <w:jc w:val="both"/>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gromadzenie materiałów metodycznych, merytorycznych, „ banku scenariuszy” zajęć z wychowawcą, celem udostępniania ich do przygotowania zajęć;</w:t>
      </w:r>
    </w:p>
    <w:p w:rsidR="00812B62" w:rsidRPr="00C4299D" w:rsidRDefault="00812B62" w:rsidP="009B27DC">
      <w:pPr>
        <w:tabs>
          <w:tab w:val="left" w:pos="284"/>
        </w:tabs>
        <w:jc w:val="both"/>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 xml:space="preserve"> analizowanie szczególnie trudnych przypadków  wychowawczych;</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Pr>
          <w:rFonts w:ascii="Arial" w:hAnsi="Arial" w:cs="Arial"/>
        </w:rPr>
        <w:t xml:space="preserve"> </w:t>
      </w:r>
      <w:r w:rsidRPr="00C4299D">
        <w:rPr>
          <w:rFonts w:ascii="Arial" w:hAnsi="Arial" w:cs="Arial"/>
        </w:rPr>
        <w:t>doskonalenie wewnętrzne  zgodnie z potrzebami nauczycieli – wychowawców;</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 xml:space="preserve">  wymi</w:t>
      </w:r>
      <w:r>
        <w:rPr>
          <w:rFonts w:ascii="Arial" w:hAnsi="Arial" w:cs="Arial"/>
        </w:rPr>
        <w:t>ana doświadczeń, przykładów  „</w:t>
      </w:r>
      <w:r w:rsidRPr="00C4299D">
        <w:rPr>
          <w:rFonts w:ascii="Arial" w:hAnsi="Arial" w:cs="Arial"/>
        </w:rPr>
        <w:t>dobrej praktyki”;</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analiza sytuacji wychowawczych w oddziale na wniosek wychowawcy lub nauczyciela prowadzącego zajęcia w klasie. Opracowanie zaleceń do pracy, spos</w:t>
      </w:r>
      <w:r>
        <w:rPr>
          <w:rFonts w:ascii="Arial" w:hAnsi="Arial" w:cs="Arial"/>
        </w:rPr>
        <w:t xml:space="preserve">obów wspólnego oddziaływania  </w:t>
      </w:r>
      <w:r w:rsidRPr="00C4299D">
        <w:rPr>
          <w:rFonts w:ascii="Arial" w:hAnsi="Arial" w:cs="Arial"/>
        </w:rPr>
        <w:t>dla zespołu nauczycieli uczących w klasie;</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planowanie i realizacja działań antydyskryminacyjnych, promujących prawa dziecka, zdrowe odżywianie, ochronę środowiska;</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Pr>
          <w:rFonts w:ascii="Arial" w:hAnsi="Arial" w:cs="Arial"/>
        </w:rPr>
        <w:t xml:space="preserve"> </w:t>
      </w:r>
      <w:r w:rsidRPr="00C4299D">
        <w:rPr>
          <w:rFonts w:ascii="Arial" w:hAnsi="Arial" w:cs="Arial"/>
        </w:rPr>
        <w:t>koordynacja działań profilaktycznych;</w:t>
      </w:r>
    </w:p>
    <w:p w:rsidR="00812B62" w:rsidRPr="00C4299D" w:rsidRDefault="00812B62" w:rsidP="009B27DC">
      <w:pPr>
        <w:tabs>
          <w:tab w:val="left" w:pos="284"/>
        </w:tabs>
        <w:ind w:left="720"/>
        <w:jc w:val="both"/>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Pr>
          <w:rFonts w:ascii="Arial" w:hAnsi="Arial" w:cs="Arial"/>
        </w:rPr>
        <w:t xml:space="preserve"> </w:t>
      </w:r>
      <w:r w:rsidRPr="00C4299D">
        <w:rPr>
          <w:rFonts w:ascii="Arial" w:hAnsi="Arial" w:cs="Arial"/>
        </w:rPr>
        <w:t>wspieranie działań samorządu uczniowskiego;</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opracowanie harmonogramu uroczystości, apeli, imprez kulturalnych, planu wycieczek;</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koordynacja pracy zespołów dydaktyczno-wyrównawczych, kółek zainteresowań celem umożliwienia wzięcia udziału wszystkim chętnym uczniom;</w:t>
      </w:r>
    </w:p>
    <w:p w:rsidR="00812B62" w:rsidRPr="00DD2095" w:rsidRDefault="00812B62" w:rsidP="009B27DC">
      <w:pPr>
        <w:ind w:left="360"/>
        <w:rPr>
          <w:rFonts w:ascii="Arial" w:hAnsi="Arial" w:cs="Arial"/>
        </w:rPr>
      </w:pPr>
    </w:p>
    <w:p w:rsidR="00812B62" w:rsidRDefault="00812B62" w:rsidP="002C1F3A">
      <w:pPr>
        <w:numPr>
          <w:ilvl w:val="0"/>
          <w:numId w:val="334"/>
        </w:numPr>
        <w:tabs>
          <w:tab w:val="left" w:pos="284"/>
        </w:tabs>
        <w:jc w:val="both"/>
        <w:rPr>
          <w:rFonts w:ascii="Arial" w:hAnsi="Arial" w:cs="Arial"/>
        </w:rPr>
      </w:pPr>
      <w:r w:rsidRPr="00C4299D">
        <w:rPr>
          <w:rFonts w:ascii="Arial" w:hAnsi="Arial" w:cs="Arial"/>
        </w:rPr>
        <w:t>ocena sytuacji wychowawczej w szkole po każdym okresie nauki; przygotowanie we współpracy ze szkolnym pedagogiem raportu z dokonanej oceny na potrzeby Rady Pedagogicznej i Rady Rodziców;</w:t>
      </w:r>
    </w:p>
    <w:p w:rsidR="00812B62" w:rsidRPr="00DD2095" w:rsidRDefault="00812B62" w:rsidP="009B27DC">
      <w:pPr>
        <w:tabs>
          <w:tab w:val="left" w:pos="284"/>
        </w:tabs>
        <w:ind w:left="720"/>
        <w:jc w:val="both"/>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 xml:space="preserve">udział w postępowaniach mediacyjnych w sytuacjach konfliktowych, zwłaszcza                  w relacjach wychowawca – rodzic; </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korelowanie planowanych badań edukacyjnych w poszczególnych klasach;</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opiniowanie wniosków nauczycieli o wszczynanie procedury „ Niebieskiej Karty”;</w:t>
      </w:r>
    </w:p>
    <w:p w:rsidR="00812B62" w:rsidRPr="00DD2095" w:rsidRDefault="00812B62" w:rsidP="009B27DC">
      <w:pPr>
        <w:ind w:left="360"/>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 xml:space="preserve">opiniowanie wniosków nauczycieli, specjalistów o skierowanie ucznia na badania do poradni psychologiczno-pedagogicznej; </w:t>
      </w:r>
    </w:p>
    <w:p w:rsidR="00812B62" w:rsidRPr="00C4299D" w:rsidRDefault="00812B62" w:rsidP="009B27DC">
      <w:pPr>
        <w:tabs>
          <w:tab w:val="left" w:pos="284"/>
        </w:tabs>
        <w:jc w:val="both"/>
        <w:rPr>
          <w:rFonts w:ascii="Arial" w:hAnsi="Arial" w:cs="Arial"/>
        </w:rPr>
      </w:pPr>
    </w:p>
    <w:p w:rsidR="00812B62" w:rsidRPr="00C4299D" w:rsidRDefault="00812B62" w:rsidP="002C1F3A">
      <w:pPr>
        <w:numPr>
          <w:ilvl w:val="0"/>
          <w:numId w:val="334"/>
        </w:numPr>
        <w:tabs>
          <w:tab w:val="left" w:pos="284"/>
        </w:tabs>
        <w:jc w:val="both"/>
        <w:rPr>
          <w:rFonts w:ascii="Arial" w:hAnsi="Arial" w:cs="Arial"/>
        </w:rPr>
      </w:pPr>
      <w:r w:rsidRPr="00C4299D">
        <w:rPr>
          <w:rFonts w:ascii="Arial" w:hAnsi="Arial" w:cs="Arial"/>
        </w:rPr>
        <w:t>inne, zgodnie z potrzebami szkoły lub na wniosek członków zespołu.</w:t>
      </w:r>
    </w:p>
    <w:p w:rsidR="00812B62" w:rsidRPr="00C4299D" w:rsidRDefault="00812B62" w:rsidP="009B27DC">
      <w:pPr>
        <w:tabs>
          <w:tab w:val="left" w:pos="284"/>
        </w:tabs>
        <w:ind w:left="720"/>
        <w:jc w:val="both"/>
        <w:rPr>
          <w:rFonts w:ascii="Arial" w:hAnsi="Arial" w:cs="Arial"/>
        </w:rPr>
      </w:pPr>
    </w:p>
    <w:p w:rsidR="00812B62" w:rsidRPr="00C4299D" w:rsidRDefault="00812B62" w:rsidP="002C1F3A">
      <w:pPr>
        <w:numPr>
          <w:ilvl w:val="0"/>
          <w:numId w:val="333"/>
        </w:numPr>
        <w:tabs>
          <w:tab w:val="left" w:pos="284"/>
        </w:tabs>
        <w:ind w:left="0" w:firstLine="0"/>
        <w:jc w:val="both"/>
        <w:rPr>
          <w:rFonts w:ascii="Arial" w:hAnsi="Arial" w:cs="Arial"/>
          <w:b/>
        </w:rPr>
      </w:pPr>
      <w:r w:rsidRPr="00C4299D">
        <w:rPr>
          <w:rFonts w:ascii="Arial" w:hAnsi="Arial" w:cs="Arial"/>
          <w:b/>
        </w:rPr>
        <w:t>Zadania Zespołów przedmiotowych:</w:t>
      </w:r>
    </w:p>
    <w:p w:rsidR="00812B62" w:rsidRPr="00C4299D" w:rsidRDefault="00812B62" w:rsidP="009B27DC">
      <w:pPr>
        <w:tabs>
          <w:tab w:val="left" w:pos="284"/>
        </w:tabs>
        <w:jc w:val="both"/>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opiniowanie przedstawianych programów nauczania poszczególnych przedmiotów;</w:t>
      </w:r>
    </w:p>
    <w:p w:rsidR="00812B62" w:rsidRPr="00C4299D" w:rsidRDefault="00812B62" w:rsidP="009B27DC">
      <w:pPr>
        <w:tabs>
          <w:tab w:val="left" w:pos="284"/>
        </w:tabs>
        <w:ind w:left="720"/>
        <w:jc w:val="both"/>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korelacja międzyprzedmiotowa w zakresie treści kształcenia;</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ewaluacja programów nauczania i wymagań edukacyjnych po każdym roku szkolnym;</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wypracowanie zasad dostosowywania form i metod pracy na poszczególnych przedmiotach uczniom o zbliżonych dysfunkcjach i specjalnych potrzebach edukacyjnych;</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Pr>
          <w:rFonts w:ascii="Arial" w:hAnsi="Arial" w:cs="Arial"/>
        </w:rPr>
        <w:t xml:space="preserve"> </w:t>
      </w:r>
      <w:r w:rsidRPr="00C4299D">
        <w:rPr>
          <w:rFonts w:ascii="Arial" w:hAnsi="Arial" w:cs="Arial"/>
        </w:rPr>
        <w:t>opracowanie harmonogramu badań efektywności kształcenia i osiągnięć uczniów;</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Pr>
          <w:rFonts w:ascii="Arial" w:hAnsi="Arial" w:cs="Arial"/>
        </w:rPr>
        <w:t xml:space="preserve"> </w:t>
      </w:r>
      <w:r w:rsidRPr="00C4299D">
        <w:rPr>
          <w:rFonts w:ascii="Arial" w:hAnsi="Arial" w:cs="Arial"/>
        </w:rPr>
        <w:t>analiza osiąganych efektów kształcenia i opracowywanie wniosków do dalszej pracy;</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Pr>
          <w:rFonts w:ascii="Arial" w:hAnsi="Arial" w:cs="Arial"/>
        </w:rPr>
        <w:t xml:space="preserve"> </w:t>
      </w:r>
      <w:r w:rsidRPr="00C4299D">
        <w:rPr>
          <w:rFonts w:ascii="Arial" w:hAnsi="Arial" w:cs="Arial"/>
        </w:rPr>
        <w:t>dobór podręczników obowiązujących w cyklu kształcenia;</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Pr>
          <w:rFonts w:ascii="Arial" w:hAnsi="Arial" w:cs="Arial"/>
        </w:rPr>
        <w:t xml:space="preserve"> </w:t>
      </w:r>
      <w:r w:rsidRPr="00C4299D">
        <w:rPr>
          <w:rFonts w:ascii="Arial" w:hAnsi="Arial" w:cs="Arial"/>
        </w:rPr>
        <w:t>opiniowanie planów nauczania w cyklu edukacyjnym;</w:t>
      </w:r>
    </w:p>
    <w:p w:rsidR="00812B62" w:rsidRPr="00DD2095" w:rsidRDefault="00812B62" w:rsidP="009B27DC">
      <w:pPr>
        <w:ind w:left="360"/>
        <w:rPr>
          <w:rFonts w:ascii="Arial" w:hAnsi="Arial" w:cs="Arial"/>
        </w:rPr>
      </w:pPr>
    </w:p>
    <w:p w:rsidR="00812B62" w:rsidRDefault="00812B62" w:rsidP="002C1F3A">
      <w:pPr>
        <w:numPr>
          <w:ilvl w:val="0"/>
          <w:numId w:val="335"/>
        </w:numPr>
        <w:tabs>
          <w:tab w:val="left" w:pos="284"/>
        </w:tabs>
        <w:jc w:val="both"/>
        <w:rPr>
          <w:rFonts w:ascii="Arial" w:hAnsi="Arial" w:cs="Arial"/>
        </w:rPr>
      </w:pPr>
      <w:r>
        <w:rPr>
          <w:rFonts w:ascii="Arial" w:hAnsi="Arial" w:cs="Arial"/>
        </w:rPr>
        <w:t xml:space="preserve"> </w:t>
      </w:r>
      <w:r w:rsidRPr="00C4299D">
        <w:rPr>
          <w:rFonts w:ascii="Arial" w:hAnsi="Arial" w:cs="Arial"/>
        </w:rPr>
        <w:t>opiniowanie innowacji i eksperymentów pedagogicznych i metodycznych;</w:t>
      </w:r>
    </w:p>
    <w:p w:rsidR="00812B62" w:rsidRPr="00DD2095" w:rsidRDefault="00812B62" w:rsidP="009B27DC">
      <w:pPr>
        <w:tabs>
          <w:tab w:val="left" w:pos="284"/>
        </w:tabs>
        <w:ind w:left="720"/>
        <w:jc w:val="both"/>
        <w:rPr>
          <w:rFonts w:ascii="Arial" w:hAnsi="Arial" w:cs="Arial"/>
        </w:rPr>
      </w:pPr>
    </w:p>
    <w:p w:rsidR="00812B62" w:rsidRDefault="00812B62" w:rsidP="002C1F3A">
      <w:pPr>
        <w:numPr>
          <w:ilvl w:val="0"/>
          <w:numId w:val="335"/>
        </w:numPr>
        <w:tabs>
          <w:tab w:val="left" w:pos="284"/>
        </w:tabs>
        <w:jc w:val="both"/>
        <w:rPr>
          <w:rFonts w:ascii="Arial" w:hAnsi="Arial" w:cs="Arial"/>
        </w:rPr>
      </w:pPr>
      <w:r>
        <w:rPr>
          <w:rFonts w:ascii="Arial" w:hAnsi="Arial" w:cs="Arial"/>
        </w:rPr>
        <w:t xml:space="preserve"> </w:t>
      </w:r>
      <w:r w:rsidRPr="00C4299D">
        <w:rPr>
          <w:rFonts w:ascii="Arial" w:hAnsi="Arial" w:cs="Arial"/>
        </w:rPr>
        <w:t xml:space="preserve">wymiana doświadczeń pedagogicznych – lekcje otwarte, pokazowe, omawianie </w:t>
      </w:r>
      <w:r>
        <w:rPr>
          <w:rFonts w:ascii="Arial" w:hAnsi="Arial" w:cs="Arial"/>
        </w:rPr>
        <w:t xml:space="preserve"> </w:t>
      </w:r>
      <w:r w:rsidRPr="00C4299D">
        <w:rPr>
          <w:rFonts w:ascii="Arial" w:hAnsi="Arial" w:cs="Arial"/>
        </w:rPr>
        <w:t>scenariuszy zajęć;</w:t>
      </w:r>
    </w:p>
    <w:p w:rsidR="00812B62" w:rsidRPr="00C4299D" w:rsidRDefault="00812B62" w:rsidP="009B27DC">
      <w:pPr>
        <w:tabs>
          <w:tab w:val="left" w:pos="284"/>
        </w:tabs>
        <w:ind w:left="720"/>
        <w:jc w:val="both"/>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wewnętrzne doskonalenie;</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dzielenie się wiedzą uzyskaną podczas różnych form doskonalenia zewnętrznego;</w:t>
      </w:r>
    </w:p>
    <w:p w:rsidR="00812B62" w:rsidRPr="00DD209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doradztwo metodyczne nauczycielom rozpoczynającym pracę w zawodzie;</w:t>
      </w:r>
    </w:p>
    <w:p w:rsidR="00812B62" w:rsidRPr="00DD2095" w:rsidRDefault="00812B62" w:rsidP="009B27DC">
      <w:pPr>
        <w:ind w:left="360"/>
        <w:rPr>
          <w:rFonts w:ascii="Arial" w:hAnsi="Arial" w:cs="Arial"/>
        </w:rPr>
      </w:pPr>
    </w:p>
    <w:p w:rsidR="00812B62" w:rsidRDefault="00812B62" w:rsidP="002C1F3A">
      <w:pPr>
        <w:numPr>
          <w:ilvl w:val="0"/>
          <w:numId w:val="335"/>
        </w:numPr>
        <w:tabs>
          <w:tab w:val="left" w:pos="284"/>
        </w:tabs>
        <w:jc w:val="both"/>
        <w:rPr>
          <w:rFonts w:ascii="Arial" w:hAnsi="Arial" w:cs="Arial"/>
        </w:rPr>
      </w:pPr>
      <w:r w:rsidRPr="00C4299D">
        <w:rPr>
          <w:rFonts w:ascii="Arial" w:hAnsi="Arial" w:cs="Arial"/>
        </w:rPr>
        <w:t>ewaluacja zasad oceniania, klasyfikowania i promowania; wnioskowanie                           o wprowadzenie zmian do statutu szkoły w tym zakresie;</w:t>
      </w:r>
    </w:p>
    <w:p w:rsidR="00812B62" w:rsidRPr="00C4299D" w:rsidRDefault="00812B62" w:rsidP="009B27DC">
      <w:pPr>
        <w:tabs>
          <w:tab w:val="left" w:pos="284"/>
        </w:tabs>
        <w:ind w:left="720"/>
        <w:jc w:val="both"/>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t>organizacja konkursów przedmiotowych i interdyscyplinarnych;</w:t>
      </w:r>
    </w:p>
    <w:p w:rsidR="00812B62" w:rsidRPr="00697705" w:rsidRDefault="00812B62" w:rsidP="009B27DC">
      <w:pPr>
        <w:ind w:left="360"/>
        <w:rPr>
          <w:rFonts w:ascii="Arial" w:hAnsi="Arial" w:cs="Arial"/>
        </w:rPr>
      </w:pPr>
    </w:p>
    <w:p w:rsidR="00812B62" w:rsidRPr="00C4299D" w:rsidRDefault="00812B62" w:rsidP="002C1F3A">
      <w:pPr>
        <w:numPr>
          <w:ilvl w:val="0"/>
          <w:numId w:val="335"/>
        </w:numPr>
        <w:tabs>
          <w:tab w:val="left" w:pos="284"/>
        </w:tabs>
        <w:jc w:val="both"/>
        <w:rPr>
          <w:rFonts w:ascii="Arial" w:hAnsi="Arial" w:cs="Arial"/>
        </w:rPr>
      </w:pPr>
      <w:r w:rsidRPr="00C4299D">
        <w:rPr>
          <w:rFonts w:ascii="Arial" w:hAnsi="Arial" w:cs="Arial"/>
        </w:rPr>
        <w:lastRenderedPageBreak/>
        <w:t>opiniowanie wniosków nauczycieli o zakup pomocy dydaktycznych, sprzętu do wyposażenia sal lekcyjnych i pracowni;</w:t>
      </w:r>
    </w:p>
    <w:p w:rsidR="00812B62" w:rsidRPr="00697705" w:rsidRDefault="00812B62" w:rsidP="009B27DC">
      <w:pPr>
        <w:ind w:left="360"/>
        <w:rPr>
          <w:rFonts w:ascii="Arial" w:hAnsi="Arial" w:cs="Arial"/>
        </w:rPr>
      </w:pPr>
    </w:p>
    <w:p w:rsidR="00812B62" w:rsidRDefault="00812B62" w:rsidP="002C1F3A">
      <w:pPr>
        <w:numPr>
          <w:ilvl w:val="0"/>
          <w:numId w:val="335"/>
        </w:numPr>
        <w:tabs>
          <w:tab w:val="left" w:pos="284"/>
        </w:tabs>
        <w:jc w:val="both"/>
        <w:rPr>
          <w:rFonts w:ascii="Arial" w:hAnsi="Arial" w:cs="Arial"/>
        </w:rPr>
      </w:pPr>
      <w:r w:rsidRPr="00C4299D">
        <w:rPr>
          <w:rFonts w:ascii="Arial" w:hAnsi="Arial" w:cs="Arial"/>
        </w:rPr>
        <w:t>rozwijanie zainteresowań i uzdolnień uczniów poprzez organizację zajęć pozalekcyjnych, kół zainteresowań, zajęć fakultatywnych.</w:t>
      </w:r>
    </w:p>
    <w:p w:rsidR="00812B62" w:rsidRPr="00697705" w:rsidRDefault="00812B62" w:rsidP="009B27DC">
      <w:pPr>
        <w:tabs>
          <w:tab w:val="left" w:pos="284"/>
        </w:tabs>
        <w:ind w:left="720"/>
        <w:jc w:val="both"/>
        <w:rPr>
          <w:rFonts w:ascii="Arial" w:hAnsi="Arial" w:cs="Arial"/>
        </w:rPr>
      </w:pPr>
    </w:p>
    <w:p w:rsidR="00812B62" w:rsidRDefault="00812B62" w:rsidP="002C1F3A">
      <w:pPr>
        <w:numPr>
          <w:ilvl w:val="0"/>
          <w:numId w:val="335"/>
        </w:numPr>
        <w:tabs>
          <w:tab w:val="left" w:pos="284"/>
        </w:tabs>
        <w:jc w:val="both"/>
        <w:rPr>
          <w:rFonts w:ascii="Arial" w:hAnsi="Arial" w:cs="Arial"/>
        </w:rPr>
      </w:pPr>
      <w:r w:rsidRPr="00C4299D">
        <w:rPr>
          <w:rFonts w:ascii="Arial" w:hAnsi="Arial" w:cs="Arial"/>
        </w:rPr>
        <w:t>inne, wynikające z potrzeb szkoły lub na wniosek nauczycieli.</w:t>
      </w:r>
    </w:p>
    <w:p w:rsidR="00812B62" w:rsidRDefault="00812B62" w:rsidP="00F92225">
      <w:pPr>
        <w:tabs>
          <w:tab w:val="left" w:pos="284"/>
        </w:tabs>
        <w:jc w:val="both"/>
        <w:rPr>
          <w:rFonts w:ascii="Arial" w:hAnsi="Arial" w:cs="Arial"/>
        </w:rPr>
      </w:pPr>
    </w:p>
    <w:p w:rsidR="00812B62" w:rsidRPr="00C4299D" w:rsidRDefault="00812B62" w:rsidP="002C1F3A">
      <w:pPr>
        <w:numPr>
          <w:ilvl w:val="0"/>
          <w:numId w:val="333"/>
        </w:numPr>
        <w:tabs>
          <w:tab w:val="left" w:pos="284"/>
        </w:tabs>
        <w:ind w:left="0" w:firstLine="0"/>
        <w:jc w:val="both"/>
        <w:rPr>
          <w:rFonts w:ascii="Arial" w:hAnsi="Arial" w:cs="Arial"/>
          <w:b/>
        </w:rPr>
      </w:pPr>
      <w:r w:rsidRPr="00C4299D">
        <w:rPr>
          <w:rFonts w:ascii="Arial" w:hAnsi="Arial" w:cs="Arial"/>
          <w:b/>
        </w:rPr>
        <w:t>Zadania</w:t>
      </w:r>
      <w:r>
        <w:rPr>
          <w:rFonts w:ascii="Arial" w:hAnsi="Arial" w:cs="Arial"/>
          <w:b/>
        </w:rPr>
        <w:t xml:space="preserve"> Zespołu Nauczycieli Wychowania Fizycznego</w:t>
      </w:r>
    </w:p>
    <w:p w:rsidR="00812B62" w:rsidRPr="00C4299D" w:rsidRDefault="00812B62" w:rsidP="00F92225">
      <w:pPr>
        <w:tabs>
          <w:tab w:val="left" w:pos="284"/>
        </w:tabs>
        <w:jc w:val="both"/>
        <w:rPr>
          <w:rFonts w:ascii="Arial" w:hAnsi="Arial" w:cs="Arial"/>
          <w:b/>
        </w:rPr>
      </w:pPr>
    </w:p>
    <w:p w:rsidR="00812B62" w:rsidRPr="00C4299D" w:rsidRDefault="00812B62" w:rsidP="002C1F3A">
      <w:pPr>
        <w:numPr>
          <w:ilvl w:val="0"/>
          <w:numId w:val="336"/>
        </w:numPr>
        <w:tabs>
          <w:tab w:val="left" w:pos="284"/>
        </w:tabs>
        <w:ind w:left="709" w:hanging="414"/>
        <w:jc w:val="both"/>
        <w:rPr>
          <w:rFonts w:ascii="Arial" w:hAnsi="Arial" w:cs="Arial"/>
        </w:rPr>
      </w:pPr>
      <w:r>
        <w:rPr>
          <w:rFonts w:ascii="Arial" w:hAnsi="Arial" w:cs="Arial"/>
        </w:rPr>
        <w:t xml:space="preserve"> </w:t>
      </w:r>
      <w:r w:rsidRPr="00C4299D">
        <w:rPr>
          <w:rFonts w:ascii="Arial" w:hAnsi="Arial" w:cs="Arial"/>
        </w:rPr>
        <w:t>opracowanie harmonogramu i organizacji imprez sportowo – rekreacyjnych w szkole;</w:t>
      </w:r>
    </w:p>
    <w:p w:rsidR="00812B62" w:rsidRPr="00C4299D" w:rsidRDefault="00812B62" w:rsidP="00F92225">
      <w:pPr>
        <w:tabs>
          <w:tab w:val="left" w:pos="284"/>
        </w:tabs>
        <w:ind w:left="295"/>
        <w:jc w:val="both"/>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Pr>
          <w:rFonts w:ascii="Arial" w:hAnsi="Arial" w:cs="Arial"/>
        </w:rPr>
        <w:t xml:space="preserve"> </w:t>
      </w:r>
      <w:r w:rsidRPr="00C4299D">
        <w:rPr>
          <w:rFonts w:ascii="Arial" w:hAnsi="Arial" w:cs="Arial"/>
        </w:rPr>
        <w:t>opracowanie kalendarza zawodów, roz</w:t>
      </w:r>
      <w:r>
        <w:rPr>
          <w:rFonts w:ascii="Arial" w:hAnsi="Arial" w:cs="Arial"/>
        </w:rPr>
        <w:t>grywek organizowanych przez SKS „Kusy”</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 xml:space="preserve">opracowanie i aktualizacja wymagań edukacyjnych w wychowania fizycznego na poszczególne oceny szkolne;  </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dokumentowanie osiągnięć sportowych; popularyzacja tych osiągnięć na terenie szkoły i lokalnej prasie;</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opiniowanie zgłaszanych programów nauczania, w tym edukacji zdrowotnej;</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wypracowanie zasad dostosowywania wymagań edukacyjnych do możliwości uczniów z dysfunkcami ruchu, koordynacji ruchowo-wzrokowej, motoryki, zaburzeń somatycznych i innych specjalnych potrzeb eduakcyjnych;</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organizowanie współzawodnictwa</w:t>
      </w:r>
      <w:r>
        <w:rPr>
          <w:rFonts w:ascii="Arial" w:hAnsi="Arial" w:cs="Arial"/>
        </w:rPr>
        <w:t xml:space="preserve"> międzynarodowego, ogólnopolskiego, </w:t>
      </w:r>
      <w:r w:rsidRPr="00C4299D">
        <w:rPr>
          <w:rFonts w:ascii="Arial" w:hAnsi="Arial" w:cs="Arial"/>
        </w:rPr>
        <w:t xml:space="preserve"> międzyszkolne</w:t>
      </w:r>
      <w:r>
        <w:rPr>
          <w:rFonts w:ascii="Arial" w:hAnsi="Arial" w:cs="Arial"/>
        </w:rPr>
        <w:t>go i międzyklasowego;</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propagowanie zdrowego stylu życi</w:t>
      </w:r>
      <w:r>
        <w:rPr>
          <w:rFonts w:ascii="Arial" w:hAnsi="Arial" w:cs="Arial"/>
        </w:rPr>
        <w:t>a wśród nauczycieli i uczniów (</w:t>
      </w:r>
      <w:r w:rsidRPr="00C4299D">
        <w:rPr>
          <w:rFonts w:ascii="Arial" w:hAnsi="Arial" w:cs="Arial"/>
        </w:rPr>
        <w:t>gazetki, pogadanki);</w:t>
      </w:r>
    </w:p>
    <w:p w:rsidR="00812B62" w:rsidRPr="00697705" w:rsidRDefault="00812B62" w:rsidP="00F92225">
      <w:pPr>
        <w:rPr>
          <w:rFonts w:ascii="Arial" w:hAnsi="Arial" w:cs="Arial"/>
        </w:rPr>
      </w:pPr>
    </w:p>
    <w:p w:rsidR="00812B62"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wymiana doświadczeń pedagogicznych – lekcje otwarte, pokazowe, omawianie scenariuszy zajęć;</w:t>
      </w:r>
    </w:p>
    <w:p w:rsidR="00812B62" w:rsidRPr="00697705" w:rsidRDefault="00812B62" w:rsidP="00F92225">
      <w:pPr>
        <w:tabs>
          <w:tab w:val="left" w:pos="284"/>
        </w:tabs>
        <w:ind w:left="709"/>
        <w:jc w:val="both"/>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wewnętrzne doskonalenie;</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wnioskowanie o zakup sprzętu sportowego, innych pomocy dydaktycznych.</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dzielenie się wiedzą uzyskaną podczas różnych form doskonalenia zewnętrznego;</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doradztwo metodyczne nauczycielom rozpoczynającym pracę w zawodzie;</w:t>
      </w:r>
    </w:p>
    <w:p w:rsidR="00812B62" w:rsidRPr="00697705" w:rsidRDefault="00812B62" w:rsidP="00F92225">
      <w:pPr>
        <w:rPr>
          <w:rFonts w:ascii="Arial" w:hAnsi="Arial" w:cs="Arial"/>
        </w:rPr>
      </w:pPr>
    </w:p>
    <w:p w:rsidR="00812B62" w:rsidRPr="00C4299D"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ewaluacja zasad oceniania, klasyfikowania i promowania; wnioskowanie                           o wprowadzenie zmian do statutu szkoły w tym zakresie;</w:t>
      </w:r>
    </w:p>
    <w:p w:rsidR="00812B62" w:rsidRPr="00697705" w:rsidRDefault="00812B62" w:rsidP="00F92225">
      <w:pPr>
        <w:rPr>
          <w:rFonts w:ascii="Arial" w:hAnsi="Arial" w:cs="Arial"/>
        </w:rPr>
      </w:pPr>
    </w:p>
    <w:p w:rsidR="00812B62" w:rsidRDefault="00812B62" w:rsidP="002C1F3A">
      <w:pPr>
        <w:numPr>
          <w:ilvl w:val="0"/>
          <w:numId w:val="336"/>
        </w:numPr>
        <w:tabs>
          <w:tab w:val="left" w:pos="284"/>
        </w:tabs>
        <w:ind w:left="709" w:hanging="414"/>
        <w:jc w:val="both"/>
        <w:rPr>
          <w:rFonts w:ascii="Arial" w:hAnsi="Arial" w:cs="Arial"/>
        </w:rPr>
      </w:pPr>
      <w:r w:rsidRPr="00C4299D">
        <w:rPr>
          <w:rFonts w:ascii="Arial" w:hAnsi="Arial" w:cs="Arial"/>
        </w:rPr>
        <w:t>inne wynikające z potrzeb szkoły lub na wniosek członków zespołu.</w:t>
      </w:r>
    </w:p>
    <w:p w:rsidR="00812B62" w:rsidRDefault="00812B62" w:rsidP="00655BEE">
      <w:pPr>
        <w:tabs>
          <w:tab w:val="left" w:pos="284"/>
        </w:tabs>
        <w:jc w:val="both"/>
        <w:rPr>
          <w:rFonts w:ascii="Arial" w:hAnsi="Arial" w:cs="Arial"/>
          <w:b/>
          <w:bCs/>
        </w:rPr>
      </w:pPr>
    </w:p>
    <w:p w:rsidR="00C86016" w:rsidRPr="00C4299D" w:rsidRDefault="00C86016" w:rsidP="002C1F3A">
      <w:pPr>
        <w:numPr>
          <w:ilvl w:val="0"/>
          <w:numId w:val="333"/>
        </w:numPr>
        <w:tabs>
          <w:tab w:val="left" w:pos="284"/>
        </w:tabs>
        <w:ind w:left="0" w:firstLine="0"/>
        <w:jc w:val="both"/>
        <w:rPr>
          <w:rFonts w:ascii="Arial" w:hAnsi="Arial" w:cs="Arial"/>
          <w:b/>
        </w:rPr>
      </w:pPr>
      <w:r w:rsidRPr="00C4299D">
        <w:rPr>
          <w:rFonts w:ascii="Arial" w:hAnsi="Arial" w:cs="Arial"/>
          <w:b/>
        </w:rPr>
        <w:t>Zadania Zespołu Analiz i Badań Edukacyjnych:</w:t>
      </w:r>
    </w:p>
    <w:p w:rsidR="00C86016" w:rsidRPr="00C4299D" w:rsidRDefault="00C86016" w:rsidP="00C86016">
      <w:pPr>
        <w:tabs>
          <w:tab w:val="left" w:pos="284"/>
        </w:tabs>
        <w:jc w:val="both"/>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sidRPr="00C4299D">
        <w:rPr>
          <w:rFonts w:ascii="Arial" w:hAnsi="Arial" w:cs="Arial"/>
        </w:rPr>
        <w:t>opracowanie planu badań edukacyjnych na każdy rok szkolny;</w:t>
      </w:r>
    </w:p>
    <w:p w:rsidR="00C86016" w:rsidRPr="00C4299D" w:rsidRDefault="00C86016" w:rsidP="00C86016">
      <w:pPr>
        <w:tabs>
          <w:tab w:val="left" w:pos="284"/>
        </w:tabs>
        <w:ind w:left="720"/>
        <w:jc w:val="both"/>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sidRPr="00C4299D">
        <w:rPr>
          <w:rFonts w:ascii="Arial" w:hAnsi="Arial" w:cs="Arial"/>
        </w:rPr>
        <w:t>dokonywanie jakościowej analizy wyników badań</w:t>
      </w:r>
      <w:r>
        <w:rPr>
          <w:rFonts w:ascii="Arial" w:hAnsi="Arial" w:cs="Arial"/>
        </w:rPr>
        <w:t xml:space="preserve"> (</w:t>
      </w:r>
      <w:r w:rsidRPr="00C4299D">
        <w:rPr>
          <w:rFonts w:ascii="Arial" w:hAnsi="Arial" w:cs="Arial"/>
        </w:rPr>
        <w:t>sprawdzianów, testów kompetencji, próbnych egzaminów</w:t>
      </w:r>
      <w:r>
        <w:rPr>
          <w:rFonts w:ascii="Arial" w:hAnsi="Arial" w:cs="Arial"/>
        </w:rPr>
        <w:t>)</w:t>
      </w:r>
      <w:r w:rsidRPr="00C4299D">
        <w:rPr>
          <w:rFonts w:ascii="Arial" w:hAnsi="Arial" w:cs="Arial"/>
        </w:rPr>
        <w:t xml:space="preserve"> na podstawie ilościowych opracowań przez nauczycieli uczących;</w:t>
      </w:r>
    </w:p>
    <w:p w:rsidR="00C86016" w:rsidRPr="00697705" w:rsidRDefault="00C86016" w:rsidP="00C86016">
      <w:pPr>
        <w:ind w:left="360"/>
        <w:jc w:val="both"/>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sidRPr="00C4299D">
        <w:rPr>
          <w:rFonts w:ascii="Arial" w:hAnsi="Arial" w:cs="Arial"/>
        </w:rPr>
        <w:lastRenderedPageBreak/>
        <w:t>przygotowanie narzędzi pomiaru dydaktycznego, arkuszy uczniowskich lub opiniowanie opracowanych przez nauczycieli lub oferowanych przez firmy zewnętrzne na potrzeby prowadzonych diagnoz;</w:t>
      </w:r>
    </w:p>
    <w:p w:rsidR="00C86016" w:rsidRPr="00697705" w:rsidRDefault="00C86016" w:rsidP="00C86016">
      <w:pPr>
        <w:ind w:left="360"/>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sidRPr="00C4299D">
        <w:rPr>
          <w:rFonts w:ascii="Arial" w:hAnsi="Arial" w:cs="Arial"/>
        </w:rPr>
        <w:t>analiza jakościowa i ilościowa wyników sprawdzianów zewnętrznych i przygotowanie opracowania wraz z wnioskami do dalszej pracy;</w:t>
      </w:r>
    </w:p>
    <w:p w:rsidR="00C86016" w:rsidRPr="00697705" w:rsidRDefault="00C86016" w:rsidP="00C86016">
      <w:pPr>
        <w:ind w:left="360"/>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Pr>
          <w:rFonts w:ascii="Arial" w:hAnsi="Arial" w:cs="Arial"/>
        </w:rPr>
        <w:t xml:space="preserve"> p</w:t>
      </w:r>
      <w:r w:rsidRPr="00C4299D">
        <w:rPr>
          <w:rFonts w:ascii="Arial" w:hAnsi="Arial" w:cs="Arial"/>
        </w:rPr>
        <w:t>rowadzenie szkoleń nauczycielom z zakresu ewaluacji wyników nauczania;</w:t>
      </w:r>
    </w:p>
    <w:p w:rsidR="00C86016" w:rsidRPr="00697705" w:rsidRDefault="00C86016" w:rsidP="00C86016">
      <w:pPr>
        <w:ind w:left="360"/>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Pr>
          <w:rFonts w:ascii="Arial" w:hAnsi="Arial" w:cs="Arial"/>
        </w:rPr>
        <w:t xml:space="preserve"> </w:t>
      </w:r>
      <w:r w:rsidRPr="00C4299D">
        <w:rPr>
          <w:rFonts w:ascii="Arial" w:hAnsi="Arial" w:cs="Arial"/>
        </w:rPr>
        <w:t>kierowanie wystąpień do poszczególnych nauczycieli  zawierających wskazówki do wprowadzenia zmian w procesie kształcenia;</w:t>
      </w:r>
    </w:p>
    <w:p w:rsidR="00C86016" w:rsidRPr="00697705" w:rsidRDefault="00C86016" w:rsidP="00C86016">
      <w:pPr>
        <w:ind w:left="360"/>
        <w:rPr>
          <w:rFonts w:ascii="Arial" w:hAnsi="Arial" w:cs="Arial"/>
        </w:rPr>
      </w:pPr>
    </w:p>
    <w:p w:rsidR="00C86016" w:rsidRPr="00C4299D" w:rsidRDefault="00C86016" w:rsidP="002C1F3A">
      <w:pPr>
        <w:numPr>
          <w:ilvl w:val="0"/>
          <w:numId w:val="341"/>
        </w:numPr>
        <w:tabs>
          <w:tab w:val="left" w:pos="284"/>
        </w:tabs>
        <w:jc w:val="both"/>
        <w:rPr>
          <w:rFonts w:ascii="Arial" w:hAnsi="Arial" w:cs="Arial"/>
        </w:rPr>
      </w:pPr>
      <w:r w:rsidRPr="00C4299D">
        <w:rPr>
          <w:rFonts w:ascii="Arial" w:hAnsi="Arial" w:cs="Arial"/>
        </w:rPr>
        <w:t>prezentowanie opracowań na posiedzeniach Rady Pedagogicznej i Radzie Rodziców.</w:t>
      </w:r>
    </w:p>
    <w:p w:rsidR="00C86016" w:rsidRPr="00697705" w:rsidRDefault="00C86016" w:rsidP="00C86016">
      <w:pPr>
        <w:ind w:left="360"/>
        <w:rPr>
          <w:rFonts w:ascii="Arial" w:hAnsi="Arial" w:cs="Arial"/>
        </w:rPr>
      </w:pPr>
    </w:p>
    <w:p w:rsidR="00C86016" w:rsidRDefault="00C86016" w:rsidP="00655BEE">
      <w:pPr>
        <w:tabs>
          <w:tab w:val="left" w:pos="284"/>
        </w:tabs>
        <w:jc w:val="both"/>
        <w:rPr>
          <w:rFonts w:ascii="Arial" w:hAnsi="Arial" w:cs="Arial"/>
          <w:b/>
          <w:bCs/>
        </w:rPr>
      </w:pPr>
    </w:p>
    <w:p w:rsidR="00812B62" w:rsidRPr="00655BEE" w:rsidRDefault="00812B62" w:rsidP="00655BEE">
      <w:pPr>
        <w:tabs>
          <w:tab w:val="left" w:pos="284"/>
        </w:tabs>
        <w:jc w:val="both"/>
        <w:rPr>
          <w:rFonts w:ascii="Arial" w:hAnsi="Arial" w:cs="Arial"/>
        </w:rPr>
      </w:pPr>
      <w:r>
        <w:rPr>
          <w:rFonts w:ascii="Arial" w:hAnsi="Arial" w:cs="Arial"/>
          <w:b/>
          <w:bCs/>
        </w:rPr>
        <w:t>§ 106</w:t>
      </w:r>
      <w:r w:rsidRPr="000D1965">
        <w:rPr>
          <w:rFonts w:ascii="Arial" w:hAnsi="Arial" w:cs="Arial"/>
          <w:b/>
          <w:bCs/>
        </w:rPr>
        <w:t>.</w:t>
      </w:r>
      <w:r>
        <w:rPr>
          <w:rFonts w:ascii="Arial" w:hAnsi="Arial" w:cs="Arial"/>
          <w:b/>
          <w:bCs/>
        </w:rPr>
        <w:t xml:space="preserve"> Wicedyrektor</w:t>
      </w:r>
      <w:r w:rsidRPr="000D3E11">
        <w:rPr>
          <w:rFonts w:ascii="Arial" w:hAnsi="Arial" w:cs="Arial"/>
          <w:b/>
          <w:bCs/>
        </w:rPr>
        <w:t xml:space="preserve"> </w:t>
      </w:r>
    </w:p>
    <w:p w:rsidR="00812B62" w:rsidRDefault="00812B62" w:rsidP="009B766C">
      <w:pPr>
        <w:autoSpaceDE w:val="0"/>
        <w:autoSpaceDN w:val="0"/>
        <w:adjustRightInd w:val="0"/>
        <w:rPr>
          <w:rFonts w:ascii="Arial" w:hAnsi="Arial" w:cs="Arial"/>
          <w:b/>
        </w:rPr>
      </w:pPr>
    </w:p>
    <w:p w:rsidR="00812B62" w:rsidRDefault="00812B62" w:rsidP="00500B08">
      <w:pPr>
        <w:numPr>
          <w:ilvl w:val="0"/>
          <w:numId w:val="81"/>
        </w:numPr>
        <w:tabs>
          <w:tab w:val="left" w:pos="284"/>
          <w:tab w:val="left" w:pos="851"/>
        </w:tabs>
        <w:autoSpaceDE w:val="0"/>
        <w:autoSpaceDN w:val="0"/>
        <w:adjustRightInd w:val="0"/>
        <w:ind w:left="0" w:firstLine="567"/>
        <w:jc w:val="both"/>
        <w:rPr>
          <w:rFonts w:ascii="Arial" w:hAnsi="Arial" w:cs="Arial"/>
        </w:rPr>
      </w:pPr>
      <w:r>
        <w:rPr>
          <w:rFonts w:ascii="Arial" w:hAnsi="Arial" w:cs="Arial"/>
        </w:rPr>
        <w:t>Stanowisko</w:t>
      </w:r>
      <w:r w:rsidRPr="00DE7B1F">
        <w:rPr>
          <w:rFonts w:ascii="Arial" w:hAnsi="Arial" w:cs="Arial"/>
        </w:rPr>
        <w:t xml:space="preserve"> wicedyrektora szkoły i inne stanowiska kierownicze, przypadkach uzasadnionych potrzebami organizacyjnymi szkoły, tworzy dyrektor szkoły, za zgodą organy prowadzącego. </w:t>
      </w:r>
    </w:p>
    <w:p w:rsidR="00812B62" w:rsidRDefault="00812B62" w:rsidP="004C62F6">
      <w:pPr>
        <w:tabs>
          <w:tab w:val="left" w:pos="284"/>
        </w:tabs>
        <w:autoSpaceDE w:val="0"/>
        <w:autoSpaceDN w:val="0"/>
        <w:adjustRightInd w:val="0"/>
        <w:ind w:firstLine="284"/>
        <w:jc w:val="both"/>
        <w:rPr>
          <w:rFonts w:ascii="Arial" w:hAnsi="Arial" w:cs="Arial"/>
        </w:rPr>
      </w:pPr>
    </w:p>
    <w:p w:rsidR="00812B62" w:rsidRDefault="00812B62" w:rsidP="00500B08">
      <w:pPr>
        <w:numPr>
          <w:ilvl w:val="0"/>
          <w:numId w:val="81"/>
        </w:numPr>
        <w:tabs>
          <w:tab w:val="left" w:pos="284"/>
          <w:tab w:val="left" w:pos="851"/>
        </w:tabs>
        <w:autoSpaceDE w:val="0"/>
        <w:autoSpaceDN w:val="0"/>
        <w:adjustRightInd w:val="0"/>
        <w:ind w:left="0" w:firstLine="567"/>
        <w:jc w:val="both"/>
        <w:rPr>
          <w:rFonts w:ascii="Arial" w:hAnsi="Arial" w:cs="Arial"/>
        </w:rPr>
      </w:pPr>
      <w:r w:rsidRPr="00E14807">
        <w:rPr>
          <w:rFonts w:ascii="Arial" w:hAnsi="Arial" w:cs="Arial"/>
        </w:rPr>
        <w:t>Po zasięgnięciu opinii Rady Pedagogicznej, RR oraz organu prowadzącego Dyrektor Szkoły powołuje osobę na stanowisko wicedyrektora lub inne kierownicze.</w:t>
      </w:r>
    </w:p>
    <w:p w:rsidR="00812B62" w:rsidRDefault="00812B62" w:rsidP="004C62F6">
      <w:pPr>
        <w:tabs>
          <w:tab w:val="left" w:pos="284"/>
        </w:tabs>
        <w:autoSpaceDE w:val="0"/>
        <w:autoSpaceDN w:val="0"/>
        <w:adjustRightInd w:val="0"/>
        <w:ind w:firstLine="284"/>
        <w:jc w:val="both"/>
        <w:rPr>
          <w:rFonts w:ascii="Arial" w:hAnsi="Arial" w:cs="Arial"/>
        </w:rPr>
      </w:pPr>
    </w:p>
    <w:p w:rsidR="00812B62" w:rsidRPr="00E14807" w:rsidRDefault="00812B62" w:rsidP="00500B08">
      <w:pPr>
        <w:numPr>
          <w:ilvl w:val="0"/>
          <w:numId w:val="81"/>
        </w:numPr>
        <w:tabs>
          <w:tab w:val="left" w:pos="851"/>
        </w:tabs>
        <w:autoSpaceDE w:val="0"/>
        <w:autoSpaceDN w:val="0"/>
        <w:adjustRightInd w:val="0"/>
        <w:ind w:left="0" w:firstLine="567"/>
        <w:jc w:val="both"/>
        <w:rPr>
          <w:rFonts w:ascii="Arial" w:hAnsi="Arial" w:cs="Arial"/>
        </w:rPr>
      </w:pPr>
      <w:r w:rsidRPr="00E14807">
        <w:rPr>
          <w:rFonts w:ascii="Arial" w:hAnsi="Arial" w:cs="Arial"/>
        </w:rPr>
        <w:t xml:space="preserve"> </w:t>
      </w:r>
      <w:r>
        <w:rPr>
          <w:rFonts w:ascii="Arial" w:hAnsi="Arial" w:cs="Arial"/>
        </w:rPr>
        <w:t>Zakres obowiązków wicedyrektora</w:t>
      </w:r>
      <w:r w:rsidRPr="00E14807">
        <w:rPr>
          <w:rFonts w:ascii="Arial" w:hAnsi="Arial" w:cs="Arial"/>
        </w:rPr>
        <w:t xml:space="preserve"> opisany został </w:t>
      </w:r>
      <w:r w:rsidR="00C86016">
        <w:rPr>
          <w:rFonts w:ascii="Arial" w:hAnsi="Arial" w:cs="Arial"/>
          <w:color w:val="000000"/>
        </w:rPr>
        <w:t>w  § 114</w:t>
      </w:r>
      <w:r w:rsidRPr="00E14807">
        <w:rPr>
          <w:rFonts w:ascii="Arial" w:hAnsi="Arial" w:cs="Arial"/>
          <w:color w:val="000000"/>
        </w:rPr>
        <w:t xml:space="preserve"> </w:t>
      </w:r>
      <w:r w:rsidRPr="00E14807">
        <w:rPr>
          <w:rFonts w:ascii="Arial" w:hAnsi="Arial" w:cs="Arial"/>
          <w:i/>
          <w:iCs/>
        </w:rPr>
        <w:t>Zakres obowiązków wicedyrektor</w:t>
      </w:r>
      <w:r>
        <w:rPr>
          <w:rFonts w:ascii="Arial" w:hAnsi="Arial" w:cs="Arial"/>
          <w:i/>
          <w:iCs/>
        </w:rPr>
        <w:t>a</w:t>
      </w:r>
      <w:r w:rsidRPr="00E14807">
        <w:rPr>
          <w:rFonts w:ascii="Arial" w:hAnsi="Arial" w:cs="Arial"/>
        </w:rPr>
        <w:t xml:space="preserve"> Podział zadań pomiędzy  poszczególnych wicedyrektorów  w przypadku utworzenia więcej niż jednego stanowiska określa Dyrektor Szkoły. </w:t>
      </w:r>
    </w:p>
    <w:p w:rsidR="00812B62" w:rsidRPr="00DE7B1F" w:rsidRDefault="00812B62" w:rsidP="009B766C">
      <w:pPr>
        <w:jc w:val="both"/>
        <w:rPr>
          <w:sz w:val="20"/>
          <w:szCs w:val="19"/>
        </w:rPr>
      </w:pPr>
    </w:p>
    <w:p w:rsidR="00812B62" w:rsidRDefault="00812B62" w:rsidP="00E85DC1">
      <w:pPr>
        <w:autoSpaceDE w:val="0"/>
        <w:autoSpaceDN w:val="0"/>
        <w:adjustRightInd w:val="0"/>
        <w:ind w:firstLine="567"/>
        <w:jc w:val="both"/>
        <w:rPr>
          <w:rFonts w:ascii="Arial" w:hAnsi="Arial" w:cs="Arial"/>
        </w:rPr>
      </w:pPr>
      <w:r w:rsidRPr="000D1965">
        <w:rPr>
          <w:rFonts w:ascii="Arial" w:hAnsi="Arial" w:cs="Arial"/>
          <w:b/>
          <w:bCs/>
        </w:rPr>
        <w:t>§ 1</w:t>
      </w:r>
      <w:r>
        <w:rPr>
          <w:rFonts w:ascii="Arial" w:hAnsi="Arial" w:cs="Arial"/>
          <w:b/>
          <w:bCs/>
        </w:rPr>
        <w:t>07</w:t>
      </w:r>
      <w:r w:rsidRPr="000D1965">
        <w:rPr>
          <w:rFonts w:ascii="Arial" w:hAnsi="Arial" w:cs="Arial"/>
          <w:bCs/>
        </w:rPr>
        <w:t>.</w:t>
      </w:r>
      <w:r w:rsidRPr="00DE7B1F">
        <w:rPr>
          <w:rFonts w:ascii="Arial" w:hAnsi="Arial" w:cs="Arial"/>
          <w:bCs/>
        </w:rPr>
        <w:t xml:space="preserve"> </w:t>
      </w:r>
      <w:r w:rsidRPr="00DE7B1F">
        <w:rPr>
          <w:rFonts w:ascii="Arial" w:hAnsi="Arial" w:cs="Arial"/>
        </w:rPr>
        <w:t xml:space="preserve">W 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w:t>
      </w:r>
    </w:p>
    <w:p w:rsidR="00812B62" w:rsidRPr="00DE7B1F" w:rsidRDefault="00812B62" w:rsidP="009B766C">
      <w:pPr>
        <w:autoSpaceDE w:val="0"/>
        <w:autoSpaceDN w:val="0"/>
        <w:adjustRightInd w:val="0"/>
        <w:jc w:val="both"/>
        <w:rPr>
          <w:rFonts w:ascii="Arial" w:hAnsi="Arial" w:cs="Arial"/>
          <w:bCs/>
        </w:rPr>
      </w:pPr>
      <w:r w:rsidRPr="00DE7B1F">
        <w:rPr>
          <w:rFonts w:ascii="Arial" w:hAnsi="Arial" w:cs="Arial"/>
        </w:rPr>
        <w:t>i</w:t>
      </w:r>
      <w:r>
        <w:rPr>
          <w:rFonts w:ascii="Arial" w:hAnsi="Arial" w:cs="Arial"/>
        </w:rPr>
        <w:t xml:space="preserve"> Rady Pedagogicznej.</w:t>
      </w:r>
    </w:p>
    <w:p w:rsidR="00812B62" w:rsidRPr="0097292B" w:rsidRDefault="00812B62" w:rsidP="00697705">
      <w:pPr>
        <w:pStyle w:val="Tekstpodstawowywcity2"/>
        <w:ind w:left="0"/>
        <w:jc w:val="both"/>
        <w:rPr>
          <w:rFonts w:ascii="Arial Narrow" w:hAnsi="Arial Narrow"/>
          <w:sz w:val="28"/>
        </w:rPr>
      </w:pPr>
    </w:p>
    <w:p w:rsidR="00812B62" w:rsidRDefault="00812B62" w:rsidP="00697705">
      <w:pPr>
        <w:pStyle w:val="Nagwek2"/>
        <w:spacing w:before="0"/>
        <w:rPr>
          <w:rFonts w:ascii="Arial" w:hAnsi="Arial" w:cs="Arial"/>
          <w:bCs w:val="0"/>
          <w:color w:val="auto"/>
          <w:sz w:val="22"/>
          <w:szCs w:val="22"/>
        </w:rPr>
      </w:pPr>
      <w:r>
        <w:rPr>
          <w:rFonts w:ascii="Arial" w:hAnsi="Arial" w:cs="Arial"/>
          <w:bCs w:val="0"/>
          <w:color w:val="auto"/>
          <w:sz w:val="22"/>
          <w:szCs w:val="22"/>
        </w:rPr>
        <w:t>DZIAŁ V</w:t>
      </w:r>
    </w:p>
    <w:p w:rsidR="00812B62" w:rsidRPr="00100CCF" w:rsidRDefault="00812B62" w:rsidP="00697705">
      <w:pPr>
        <w:pStyle w:val="Nagwek2"/>
        <w:spacing w:before="0"/>
        <w:rPr>
          <w:rFonts w:ascii="Arial" w:hAnsi="Arial" w:cs="Arial"/>
          <w:bCs w:val="0"/>
          <w:color w:val="auto"/>
          <w:sz w:val="22"/>
          <w:szCs w:val="22"/>
        </w:rPr>
      </w:pPr>
      <w:r w:rsidRPr="00E512A6">
        <w:rPr>
          <w:rFonts w:ascii="Arial" w:hAnsi="Arial" w:cs="Arial"/>
          <w:bCs w:val="0"/>
          <w:color w:val="auto"/>
          <w:sz w:val="22"/>
          <w:szCs w:val="22"/>
        </w:rPr>
        <w:t>Rozdział</w:t>
      </w:r>
      <w:r>
        <w:rPr>
          <w:rFonts w:ascii="Arial" w:hAnsi="Arial" w:cs="Arial"/>
          <w:bCs w:val="0"/>
          <w:color w:val="auto"/>
          <w:sz w:val="22"/>
          <w:szCs w:val="22"/>
        </w:rPr>
        <w:t xml:space="preserve"> 1</w:t>
      </w:r>
    </w:p>
    <w:p w:rsidR="00812B62" w:rsidRDefault="00812B62" w:rsidP="00697705">
      <w:pPr>
        <w:pStyle w:val="Nagwek2"/>
        <w:spacing w:before="0"/>
        <w:rPr>
          <w:rFonts w:ascii="Arial" w:hAnsi="Arial" w:cs="Arial"/>
          <w:bCs w:val="0"/>
          <w:color w:val="auto"/>
          <w:sz w:val="22"/>
          <w:szCs w:val="22"/>
        </w:rPr>
      </w:pPr>
      <w:r w:rsidRPr="00697705">
        <w:rPr>
          <w:rFonts w:ascii="Arial" w:hAnsi="Arial" w:cs="Arial"/>
          <w:bCs w:val="0"/>
          <w:color w:val="auto"/>
          <w:sz w:val="22"/>
          <w:szCs w:val="22"/>
        </w:rPr>
        <w:t>Nauczyciele i inni pracownicy szkoły</w:t>
      </w:r>
    </w:p>
    <w:p w:rsidR="00812B62" w:rsidRPr="00697705" w:rsidRDefault="00812B62" w:rsidP="00697705"/>
    <w:p w:rsidR="00812B62" w:rsidRPr="00E24FB3" w:rsidRDefault="00812B62" w:rsidP="00100CCF">
      <w:pPr>
        <w:ind w:firstLine="567"/>
        <w:jc w:val="both"/>
        <w:rPr>
          <w:rFonts w:ascii="Arial" w:hAnsi="Arial" w:cs="Arial"/>
          <w:b/>
        </w:rPr>
      </w:pPr>
      <w:r>
        <w:rPr>
          <w:rFonts w:ascii="Arial" w:hAnsi="Arial"/>
          <w:b/>
        </w:rPr>
        <w:t>§ 108</w:t>
      </w:r>
      <w:r w:rsidRPr="00855547">
        <w:rPr>
          <w:rFonts w:ascii="Arial" w:hAnsi="Arial"/>
          <w:b/>
        </w:rPr>
        <w:t>.</w:t>
      </w:r>
      <w:r w:rsidRPr="00E24FB3">
        <w:rPr>
          <w:rFonts w:ascii="Arial" w:hAnsi="Arial"/>
          <w:b/>
        </w:rPr>
        <w:t> </w:t>
      </w:r>
      <w:r w:rsidRPr="00E24FB3">
        <w:rPr>
          <w:rFonts w:ascii="Arial" w:hAnsi="Arial" w:cs="Arial"/>
          <w:b/>
        </w:rPr>
        <w:t> Zadania nauczycieli.</w:t>
      </w:r>
    </w:p>
    <w:p w:rsidR="00812B62" w:rsidRPr="009460DC" w:rsidRDefault="00812B62" w:rsidP="00500B08">
      <w:pPr>
        <w:numPr>
          <w:ilvl w:val="0"/>
          <w:numId w:val="87"/>
        </w:numPr>
        <w:spacing w:before="240"/>
        <w:ind w:left="0" w:firstLine="567"/>
        <w:jc w:val="both"/>
        <w:rPr>
          <w:rFonts w:ascii="Arial" w:hAnsi="Arial" w:cs="Arial"/>
        </w:rPr>
      </w:pPr>
      <w:r>
        <w:rPr>
          <w:rFonts w:ascii="Arial" w:hAnsi="Arial" w:cs="Arial"/>
        </w:rPr>
        <w:t>Nauczyciel prowadzi pracę dydaktyczno – wychowawczą i opiekuńczą oraz odpowiada za jakość i wyniki tej pracy oraz bezpieczeństwo powierzonych jego opiece uczniów.</w:t>
      </w:r>
    </w:p>
    <w:p w:rsidR="00812B62" w:rsidRPr="00855547" w:rsidRDefault="00812B62" w:rsidP="00500B08">
      <w:pPr>
        <w:numPr>
          <w:ilvl w:val="0"/>
          <w:numId w:val="87"/>
        </w:numPr>
        <w:spacing w:before="240"/>
        <w:ind w:left="426" w:firstLine="141"/>
        <w:jc w:val="both"/>
        <w:rPr>
          <w:rFonts w:ascii="Arial" w:hAnsi="Arial" w:cs="Arial"/>
        </w:rPr>
      </w:pPr>
      <w:r w:rsidRPr="00357CCE">
        <w:rPr>
          <w:rFonts w:ascii="Arial" w:hAnsi="Arial"/>
          <w:b/>
        </w:rPr>
        <w:t xml:space="preserve"> </w:t>
      </w:r>
      <w:r w:rsidRPr="00855547">
        <w:rPr>
          <w:rFonts w:ascii="Arial" w:hAnsi="Arial"/>
        </w:rPr>
        <w:t>Do obowiązków nauczycieli należy w szczególności:</w:t>
      </w:r>
      <w:r w:rsidRPr="00855547">
        <w:rPr>
          <w:sz w:val="20"/>
          <w:szCs w:val="19"/>
        </w:rPr>
        <w:t xml:space="preserve"> </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sidRPr="00357CCE">
        <w:rPr>
          <w:rFonts w:ascii="Arial" w:hAnsi="Arial" w:cs="Arial"/>
        </w:rPr>
        <w:t>dbałość o życie, zdrowie i bezpieczeństwo uczniów podczas zajęć organizowanych przez szkołę;</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sidRPr="00357CCE">
        <w:rPr>
          <w:rFonts w:ascii="Arial" w:hAnsi="Arial" w:cs="Arial"/>
        </w:rPr>
        <w:t xml:space="preserve">prawidłowe organizowanie procesu dydaktycznego, m.in. wykorzystanie najnowszej wiedzy merytorycznej i metodycznej do pełnej realizacji wybranego  programu nauczania </w:t>
      </w:r>
      <w:r w:rsidRPr="00357CCE">
        <w:rPr>
          <w:rFonts w:ascii="Arial" w:hAnsi="Arial" w:cs="Arial"/>
        </w:rPr>
        <w:lastRenderedPageBreak/>
        <w:t>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sidRPr="00357CCE">
        <w:rPr>
          <w:rFonts w:ascii="Arial" w:hAnsi="Arial" w:cs="Arial"/>
        </w:rPr>
        <w:t>kształcenie i wychowywanie młodzieży w umiłowaniu Ojczyzny, w poszanowaniu Konstytucji Rzeczypospolitej Polskiej, w atmosferze wolności sumienia i szacunku dla każdego człowieka;</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sidRPr="00357CCE">
        <w:rPr>
          <w:rFonts w:ascii="Arial" w:hAnsi="Arial" w:cs="Arial"/>
        </w:rPr>
        <w:t>dbanie o kształtowanie u uczniów postaw moralnych i obywatelskich zgodnie z ideą demokracji, pokoju i przyjaźni między ludźmi różnych narodów, ras i światopoglądów;</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sidRPr="00357CCE">
        <w:rPr>
          <w:rFonts w:ascii="Arial" w:hAnsi="Arial" w:cs="Aria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sidRPr="00357CCE">
        <w:rPr>
          <w:rFonts w:ascii="Arial" w:hAnsi="Arial" w:cs="Arial"/>
        </w:rPr>
        <w:t xml:space="preserve">rozpoznawanie możliwości psychofizycznych oraz indywidualnych potrzeb rozwojowych, </w:t>
      </w:r>
      <w:r>
        <w:rPr>
          <w:rFonts w:ascii="Arial" w:hAnsi="Arial" w:cs="Arial"/>
        </w:rPr>
        <w:t xml:space="preserve">     </w:t>
      </w:r>
      <w:r w:rsidRPr="00357CCE">
        <w:rPr>
          <w:rFonts w:ascii="Arial" w:hAnsi="Arial" w:cs="Arial"/>
        </w:rPr>
        <w:t>a w szczególności rozpoznawanie przyczyn niepowodzeń szkolnych;</w:t>
      </w:r>
    </w:p>
    <w:p w:rsidR="00812B62" w:rsidRPr="00357CCE" w:rsidRDefault="00812B62" w:rsidP="00500B08">
      <w:pPr>
        <w:numPr>
          <w:ilvl w:val="0"/>
          <w:numId w:val="90"/>
        </w:numPr>
        <w:tabs>
          <w:tab w:val="left" w:pos="284"/>
          <w:tab w:val="left" w:pos="709"/>
        </w:tabs>
        <w:spacing w:before="240"/>
        <w:ind w:left="0" w:firstLine="0"/>
        <w:jc w:val="both"/>
        <w:rPr>
          <w:rFonts w:ascii="Arial" w:hAnsi="Arial" w:cs="Arial"/>
        </w:rPr>
      </w:pPr>
      <w:r>
        <w:rPr>
          <w:rFonts w:ascii="Arial" w:hAnsi="Arial" w:cs="Arial"/>
        </w:rPr>
        <w:t xml:space="preserve"> </w:t>
      </w:r>
      <w:r w:rsidRPr="00357CCE">
        <w:rPr>
          <w:rFonts w:ascii="Arial" w:hAnsi="Arial" w:cs="Arial"/>
        </w:rPr>
        <w:t>prowadzenie zindywidualizowanej pracy z uczniem o specjalnych potrzebach, na obowiązkowych i dodatkowych zajęciach;</w:t>
      </w:r>
    </w:p>
    <w:p w:rsidR="00812B62" w:rsidRPr="0074456F" w:rsidRDefault="00812B62" w:rsidP="00500B08">
      <w:pPr>
        <w:numPr>
          <w:ilvl w:val="0"/>
          <w:numId w:val="90"/>
        </w:numPr>
        <w:tabs>
          <w:tab w:val="left" w:pos="284"/>
          <w:tab w:val="left" w:pos="709"/>
        </w:tabs>
        <w:spacing w:before="240"/>
        <w:ind w:left="0" w:firstLine="0"/>
        <w:jc w:val="both"/>
        <w:rPr>
          <w:rFonts w:ascii="Arial" w:hAnsi="Arial" w:cs="Arial"/>
          <w:noProof w:val="0"/>
          <w:lang w:eastAsia="pl-PL"/>
        </w:rPr>
      </w:pPr>
      <w:r w:rsidRPr="0074456F">
        <w:rPr>
          <w:rFonts w:ascii="Arial" w:hAnsi="Arial" w:cs="Arial"/>
        </w:rPr>
        <w:t>wnioskowanie do wychowawcy o objęcie pomocą psychologiczno-pedagogiczną ucznia, w przypadkach, gdy podejmowane przez nauczyciela działania nie przyniosły oczekiwanych zmian lub, gdy nauczyciel zdiagnozował wybitne uzdolnienia;</w:t>
      </w:r>
    </w:p>
    <w:p w:rsidR="00812B62" w:rsidRDefault="00812B62" w:rsidP="00500B08">
      <w:pPr>
        <w:numPr>
          <w:ilvl w:val="0"/>
          <w:numId w:val="90"/>
        </w:numPr>
        <w:tabs>
          <w:tab w:val="left" w:pos="284"/>
          <w:tab w:val="left" w:pos="709"/>
        </w:tabs>
        <w:spacing w:before="240"/>
        <w:ind w:left="0" w:firstLine="0"/>
        <w:jc w:val="both"/>
        <w:rPr>
          <w:rFonts w:ascii="Arial" w:hAnsi="Arial" w:cs="Arial"/>
          <w:noProof w:val="0"/>
          <w:lang w:eastAsia="pl-PL"/>
        </w:rPr>
      </w:pPr>
      <w:r w:rsidRPr="0074456F">
        <w:rPr>
          <w:rFonts w:ascii="Arial" w:hAnsi="Arial" w:cs="Arial"/>
        </w:rPr>
        <w:t>dostosowanie wymagań edukacyjnych z nauczanego przedmiotu (zajęć) do indywidualnych potrzeb psychof</w:t>
      </w:r>
      <w:r>
        <w:rPr>
          <w:rFonts w:ascii="Arial" w:hAnsi="Arial" w:cs="Arial"/>
        </w:rPr>
        <w:t>izycznych i edukacyjnych ucznia</w:t>
      </w:r>
      <w:r w:rsidRPr="0074456F">
        <w:rPr>
          <w:rFonts w:ascii="Arial" w:hAnsi="Arial" w:cs="Arial"/>
        </w:rPr>
        <w:t xml:space="preserve"> </w:t>
      </w:r>
      <w:r w:rsidRPr="0074456F">
        <w:rPr>
          <w:rFonts w:ascii="Arial" w:hAnsi="Arial" w:cs="Arial"/>
          <w:noProof w:val="0"/>
          <w:lang w:eastAsia="pl-PL"/>
        </w:rPr>
        <w:t xml:space="preserve">oraz możliwości psychofizycznych ucznia: </w:t>
      </w:r>
    </w:p>
    <w:p w:rsidR="00812B62" w:rsidRPr="0074456F" w:rsidRDefault="00812B62" w:rsidP="00100CCF">
      <w:pPr>
        <w:tabs>
          <w:tab w:val="left" w:pos="567"/>
        </w:tabs>
        <w:spacing w:before="240"/>
        <w:ind w:left="567" w:hanging="283"/>
        <w:jc w:val="both"/>
        <w:rPr>
          <w:rFonts w:ascii="Arial" w:hAnsi="Arial" w:cs="Arial"/>
          <w:noProof w:val="0"/>
          <w:lang w:eastAsia="pl-PL"/>
        </w:rPr>
      </w:pPr>
    </w:p>
    <w:p w:rsidR="00812B62" w:rsidRDefault="00812B62" w:rsidP="002C1F3A">
      <w:pPr>
        <w:numPr>
          <w:ilvl w:val="0"/>
          <w:numId w:val="229"/>
        </w:numPr>
        <w:tabs>
          <w:tab w:val="left" w:pos="567"/>
          <w:tab w:val="left" w:pos="1418"/>
        </w:tabs>
        <w:ind w:left="567" w:hanging="283"/>
        <w:jc w:val="both"/>
        <w:rPr>
          <w:rFonts w:ascii="Arial" w:hAnsi="Arial" w:cs="Arial"/>
          <w:noProof w:val="0"/>
          <w:lang w:eastAsia="pl-PL"/>
        </w:rPr>
      </w:pPr>
      <w:r w:rsidRPr="0074456F">
        <w:rPr>
          <w:rFonts w:ascii="Arial" w:hAnsi="Arial" w:cs="Arial"/>
          <w:noProof w:val="0"/>
          <w:lang w:eastAsia="pl-PL"/>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w:t>
      </w:r>
      <w:r>
        <w:rPr>
          <w:rFonts w:ascii="Arial" w:hAnsi="Arial" w:cs="Arial"/>
          <w:noProof w:val="0"/>
          <w:lang w:eastAsia="pl-PL"/>
        </w:rPr>
        <w:t xml:space="preserve"> </w:t>
      </w:r>
      <w:r w:rsidRPr="0074456F">
        <w:rPr>
          <w:rFonts w:ascii="Arial" w:hAnsi="Arial" w:cs="Arial"/>
          <w:noProof w:val="0"/>
          <w:lang w:eastAsia="pl-PL"/>
        </w:rPr>
        <w:t xml:space="preserve">i opieki dla dzieci i młodzieży niepełnosprawnych oraz niedostosowanych społecznie w przedszkolach, szkołach </w:t>
      </w:r>
      <w:r>
        <w:rPr>
          <w:rFonts w:ascii="Arial" w:hAnsi="Arial" w:cs="Arial"/>
          <w:noProof w:val="0"/>
          <w:lang w:eastAsia="pl-PL"/>
        </w:rPr>
        <w:t xml:space="preserve">                     </w:t>
      </w:r>
      <w:r w:rsidRPr="0074456F">
        <w:rPr>
          <w:rFonts w:ascii="Arial" w:hAnsi="Arial" w:cs="Arial"/>
          <w:noProof w:val="0"/>
          <w:lang w:eastAsia="pl-PL"/>
        </w:rPr>
        <w:t xml:space="preserve">i oddziałach ogólnodostępnych lub integracyjnych albo przepisów w sprawie warunków organizowania kształcenia, wychowania i opieki dla dzieci i młodzieży niepełnosprawnych oraz niedostosowanych społecznie w specjalnych przedszkolach, szkołach </w:t>
      </w:r>
      <w:r>
        <w:rPr>
          <w:rFonts w:ascii="Arial" w:hAnsi="Arial" w:cs="Arial"/>
          <w:noProof w:val="0"/>
          <w:lang w:eastAsia="pl-PL"/>
        </w:rPr>
        <w:t xml:space="preserve">  i oddziałach oraz w ośrodkach,</w:t>
      </w:r>
    </w:p>
    <w:p w:rsidR="00812B62" w:rsidRDefault="00812B62" w:rsidP="00100CCF">
      <w:pPr>
        <w:tabs>
          <w:tab w:val="left" w:pos="567"/>
          <w:tab w:val="left" w:pos="1418"/>
        </w:tabs>
        <w:ind w:left="567" w:hanging="283"/>
        <w:jc w:val="both"/>
        <w:rPr>
          <w:rFonts w:ascii="Arial" w:hAnsi="Arial" w:cs="Arial"/>
          <w:noProof w:val="0"/>
          <w:lang w:eastAsia="pl-PL"/>
        </w:rPr>
      </w:pPr>
    </w:p>
    <w:p w:rsidR="00812B62" w:rsidRDefault="00812B62" w:rsidP="002C1F3A">
      <w:pPr>
        <w:numPr>
          <w:ilvl w:val="0"/>
          <w:numId w:val="229"/>
        </w:numPr>
        <w:tabs>
          <w:tab w:val="left" w:pos="567"/>
          <w:tab w:val="left" w:pos="1418"/>
        </w:tabs>
        <w:ind w:left="567" w:hanging="283"/>
        <w:jc w:val="both"/>
        <w:rPr>
          <w:rFonts w:ascii="Arial" w:hAnsi="Arial" w:cs="Arial"/>
          <w:noProof w:val="0"/>
          <w:lang w:eastAsia="pl-PL"/>
        </w:rPr>
      </w:pPr>
      <w:r w:rsidRPr="0074456F">
        <w:rPr>
          <w:rFonts w:ascii="Arial" w:hAnsi="Arial" w:cs="Arial"/>
          <w:noProof w:val="0"/>
          <w:lang w:eastAsia="pl-PL"/>
        </w:rPr>
        <w:t>posiadającego orzeczenie o potrzebie indywidualnego nauczania</w:t>
      </w:r>
      <w:r>
        <w:rPr>
          <w:rFonts w:ascii="Arial" w:hAnsi="Arial" w:cs="Arial"/>
          <w:noProof w:val="0"/>
          <w:lang w:eastAsia="pl-PL"/>
        </w:rPr>
        <w:t xml:space="preserve"> - na podstawie tego orzeczenia,</w:t>
      </w:r>
    </w:p>
    <w:p w:rsidR="00812B62" w:rsidRDefault="00812B62" w:rsidP="00100CCF">
      <w:pPr>
        <w:tabs>
          <w:tab w:val="left" w:pos="567"/>
          <w:tab w:val="left" w:pos="1418"/>
        </w:tabs>
        <w:ind w:left="567" w:hanging="283"/>
        <w:jc w:val="both"/>
        <w:rPr>
          <w:rFonts w:ascii="Arial" w:hAnsi="Arial" w:cs="Arial"/>
          <w:noProof w:val="0"/>
          <w:lang w:eastAsia="pl-PL"/>
        </w:rPr>
      </w:pPr>
    </w:p>
    <w:p w:rsidR="00812B62" w:rsidRDefault="00812B62" w:rsidP="002C1F3A">
      <w:pPr>
        <w:numPr>
          <w:ilvl w:val="0"/>
          <w:numId w:val="229"/>
        </w:numPr>
        <w:tabs>
          <w:tab w:val="left" w:pos="567"/>
          <w:tab w:val="left" w:pos="1418"/>
        </w:tabs>
        <w:ind w:left="567" w:hanging="283"/>
        <w:jc w:val="both"/>
        <w:rPr>
          <w:rFonts w:ascii="Arial" w:hAnsi="Arial" w:cs="Arial"/>
          <w:noProof w:val="0"/>
          <w:lang w:eastAsia="pl-PL"/>
        </w:rPr>
      </w:pPr>
      <w:r w:rsidRPr="0074456F">
        <w:rPr>
          <w:rFonts w:ascii="Arial" w:hAnsi="Arial" w:cs="Arial"/>
          <w:noProof w:val="0"/>
          <w:lang w:eastAsia="pl-PL"/>
        </w:rPr>
        <w:t>posiadającego opinię poradni psychologiczno-pedagogicznej, w tym poradni specjalistycznej, o specyficznych trudnościach w uczeniu się lub inną opinię poradni psychologiczno-pedagogicznej, w tym poradni specjalisty</w:t>
      </w:r>
      <w:r>
        <w:rPr>
          <w:rFonts w:ascii="Arial" w:hAnsi="Arial" w:cs="Arial"/>
          <w:noProof w:val="0"/>
          <w:lang w:eastAsia="pl-PL"/>
        </w:rPr>
        <w:t>cznej - na podstawie tej opinii,</w:t>
      </w:r>
    </w:p>
    <w:p w:rsidR="00812B62" w:rsidRDefault="00812B62" w:rsidP="00100CCF">
      <w:pPr>
        <w:tabs>
          <w:tab w:val="left" w:pos="567"/>
          <w:tab w:val="left" w:pos="1418"/>
        </w:tabs>
        <w:ind w:left="567" w:hanging="283"/>
        <w:jc w:val="both"/>
        <w:rPr>
          <w:rFonts w:ascii="Arial" w:hAnsi="Arial" w:cs="Arial"/>
          <w:noProof w:val="0"/>
          <w:lang w:eastAsia="pl-PL"/>
        </w:rPr>
      </w:pPr>
    </w:p>
    <w:p w:rsidR="00812B62" w:rsidRPr="00F33D44" w:rsidRDefault="00812B62" w:rsidP="002C1F3A">
      <w:pPr>
        <w:numPr>
          <w:ilvl w:val="0"/>
          <w:numId w:val="229"/>
        </w:numPr>
        <w:tabs>
          <w:tab w:val="left" w:pos="567"/>
          <w:tab w:val="left" w:pos="1418"/>
        </w:tabs>
        <w:ind w:left="567" w:hanging="283"/>
        <w:jc w:val="both"/>
        <w:rPr>
          <w:rFonts w:ascii="Arial" w:hAnsi="Arial" w:cs="Arial"/>
          <w:noProof w:val="0"/>
          <w:lang w:eastAsia="pl-PL"/>
        </w:rPr>
      </w:pPr>
      <w:r w:rsidRPr="0074456F">
        <w:rPr>
          <w:rFonts w:ascii="Arial" w:hAnsi="Arial" w:cs="Arial"/>
          <w:noProof w:val="0"/>
          <w:lang w:eastAsia="pl-PL"/>
        </w:rPr>
        <w:t xml:space="preserve">nieposiadającego orzeczenia lub opinii wymienionych w </w:t>
      </w:r>
      <w:r>
        <w:rPr>
          <w:rFonts w:ascii="Arial" w:hAnsi="Arial" w:cs="Arial"/>
          <w:noProof w:val="0"/>
          <w:lang w:eastAsia="pl-PL"/>
        </w:rPr>
        <w:t xml:space="preserve">lit. a – c </w:t>
      </w:r>
      <w:r w:rsidRPr="0074456F">
        <w:rPr>
          <w:rFonts w:ascii="Arial" w:hAnsi="Arial" w:cs="Arial"/>
          <w:noProof w:val="0"/>
          <w:lang w:eastAsia="pl-PL"/>
        </w:rPr>
        <w:t>,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w:t>
      </w:r>
      <w:r>
        <w:rPr>
          <w:rFonts w:ascii="Arial" w:hAnsi="Arial" w:cs="Arial"/>
          <w:noProof w:val="0"/>
          <w:lang w:eastAsia="pl-PL"/>
        </w:rPr>
        <w:t>łach i placówkach;</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lastRenderedPageBreak/>
        <w:t xml:space="preserve">bezstronne, rzetelne, systematyczne i sprawiedliwe ocenianie wiedzy i umiejętności    uczniów, ujawnianie i uzasadnianie oceny, informowanie rodziców o zagrożeniu ocena niedostateczną według formy ustalonej w  </w:t>
      </w:r>
      <w:r w:rsidRPr="00357CCE">
        <w:rPr>
          <w:rFonts w:ascii="Arial" w:hAnsi="Arial" w:cs="Arial"/>
          <w:i/>
          <w:iCs/>
        </w:rPr>
        <w:t>Wewnątrzszkolny</w:t>
      </w:r>
      <w:r>
        <w:rPr>
          <w:rFonts w:ascii="Arial" w:hAnsi="Arial" w:cs="Arial"/>
          <w:i/>
          <w:iCs/>
        </w:rPr>
        <w:t>m Systemie Oceniania;</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wspieranie rozwoju psychofizycznego uczniów, ich zdolności i zainteresowań, m.in. poprzez pomoc w rozwijaniu szczególnych uzdolnień i zainteresowań przygotowanie do udziału w konkursach, olimpiadach  przedmiotowych, zawodach;</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udzielanie pomocy w przezwyciężaniu niepowodzeń szkolnych uczniów, rozpoznanie możliwości i potrzeb ucznia w porozumieniu z wychowawcą;</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współpraca z wychowawcą i samorządem klasowym;</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indywidualne kontakty z rodzicami uczniów;</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doskonalenie umiejętności dydaktycznych i podnoszenie poziomu wiedzy merytorycznej, aktywny udział  we wszystkich p</w:t>
      </w:r>
      <w:r>
        <w:rPr>
          <w:rFonts w:ascii="Arial" w:hAnsi="Arial" w:cs="Arial"/>
        </w:rPr>
        <w:t>osiedzeniach Rady Pedagogicznej</w:t>
      </w:r>
      <w:r w:rsidRPr="00357CCE">
        <w:rPr>
          <w:rFonts w:ascii="Arial" w:hAnsi="Arial" w:cs="Arial"/>
        </w:rPr>
        <w:t xml:space="preserve"> i udział w lekcjach koleżeńskich, uczestnictwo w  konferencjach  metodycznych oraz innych formach doskonalenia organizowanych przez, OKE  lub  inne instytucje w  porozumieniu z Dyrekcją Szkoły zgodnie ze szkolnym planem WDN;</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aktywny udział w życiu szkoły: uczestnictwo w uroczystościach i imprezach organizowanych  przez Szkołę, opieka nad uczniami skupionymi w organizacji, kole przedmiotowym, kole  zainteresowań lub innej  formie organizacyjnej;</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przestrzeganie dyscypliny pracy: aktywne pełnienie dyżuru przez całą przerwę miedzylekcyjną, natychmiastowe informowanie dyrekcji o nieobecności w pracy, punktualne rozpoczynanie i kończenie zajęć  oraz innych zapisów  K.p;</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prawidłowe prowadzenie dokumentacji pedagogicznej, terminowe dokonywanie prawidłowych wpisów do</w:t>
      </w:r>
      <w:r w:rsidR="00C86016">
        <w:rPr>
          <w:rFonts w:ascii="Arial" w:hAnsi="Arial" w:cs="Arial"/>
        </w:rPr>
        <w:t xml:space="preserve"> elektronicznego</w:t>
      </w:r>
      <w:r w:rsidRPr="00357CCE">
        <w:rPr>
          <w:rFonts w:ascii="Arial" w:hAnsi="Arial" w:cs="Arial"/>
        </w:rPr>
        <w:t xml:space="preserve"> dziennika</w:t>
      </w:r>
      <w:r w:rsidR="00C86016">
        <w:rPr>
          <w:rFonts w:ascii="Arial" w:hAnsi="Arial" w:cs="Arial"/>
        </w:rPr>
        <w:t xml:space="preserve"> lekcyjnego</w:t>
      </w:r>
      <w:r w:rsidRPr="00357CCE">
        <w:rPr>
          <w:rFonts w:ascii="Arial" w:hAnsi="Arial" w:cs="Arial"/>
        </w:rPr>
        <w:t xml:space="preserve">, arkuszy ocen i innych dokumentów, określonych w </w:t>
      </w:r>
      <w:r w:rsidRPr="00357CCE">
        <w:rPr>
          <w:rFonts w:ascii="Arial Narrow" w:hAnsi="Arial Narrow" w:cs="Arial"/>
          <w:i/>
        </w:rPr>
        <w:t>„Regulaminie prowadzenia i pr</w:t>
      </w:r>
      <w:r w:rsidR="00C86016">
        <w:rPr>
          <w:rFonts w:ascii="Arial Narrow" w:hAnsi="Arial Narrow" w:cs="Arial"/>
          <w:i/>
        </w:rPr>
        <w:t>zechowywania dokumentacji</w:t>
      </w:r>
      <w:r w:rsidRPr="00357CCE">
        <w:rPr>
          <w:rFonts w:ascii="Arial Narrow" w:hAnsi="Arial Narrow" w:cs="Arial"/>
          <w:i/>
        </w:rPr>
        <w:t>”</w:t>
      </w:r>
      <w:r w:rsidR="00C86016">
        <w:rPr>
          <w:rFonts w:ascii="Arial Narrow" w:hAnsi="Arial Narrow" w:cs="Arial"/>
          <w:i/>
        </w:rPr>
        <w:t>.</w:t>
      </w:r>
    </w:p>
    <w:p w:rsidR="00812B62" w:rsidRPr="00357CCE" w:rsidRDefault="00812B62" w:rsidP="00500B08">
      <w:pPr>
        <w:numPr>
          <w:ilvl w:val="0"/>
          <w:numId w:val="90"/>
        </w:numPr>
        <w:tabs>
          <w:tab w:val="left" w:pos="426"/>
        </w:tabs>
        <w:spacing w:before="240"/>
        <w:ind w:left="0" w:firstLine="0"/>
        <w:jc w:val="both"/>
        <w:rPr>
          <w:rFonts w:ascii="Arial" w:hAnsi="Arial" w:cs="Arial"/>
        </w:rPr>
      </w:pPr>
      <w:r w:rsidRPr="00357CCE">
        <w:rPr>
          <w:rFonts w:ascii="Arial" w:hAnsi="Arial" w:cs="Arial"/>
        </w:rPr>
        <w:t>kierowanie się w swoich działaniach dobrem ucznia, a także poszanowanie godności osobistej  ucznia;</w:t>
      </w:r>
    </w:p>
    <w:p w:rsidR="00812B62" w:rsidRPr="00357CCE" w:rsidRDefault="00812B62" w:rsidP="00500B08">
      <w:pPr>
        <w:numPr>
          <w:ilvl w:val="0"/>
          <w:numId w:val="90"/>
        </w:numPr>
        <w:tabs>
          <w:tab w:val="left" w:pos="426"/>
          <w:tab w:val="left" w:pos="709"/>
        </w:tabs>
        <w:spacing w:before="240"/>
        <w:ind w:left="0" w:firstLine="0"/>
        <w:jc w:val="both"/>
        <w:rPr>
          <w:rFonts w:ascii="Arial" w:hAnsi="Arial" w:cs="Arial"/>
        </w:rPr>
      </w:pPr>
      <w:r w:rsidRPr="00357CCE">
        <w:rPr>
          <w:rFonts w:ascii="Arial" w:hAnsi="Arial" w:cs="Arial"/>
        </w:rPr>
        <w:t xml:space="preserve">przestrzeganie tajemnicy służbowej i ochrona danych osobowych uczniów </w:t>
      </w:r>
      <w:r>
        <w:rPr>
          <w:rFonts w:ascii="Arial" w:hAnsi="Arial" w:cs="Arial"/>
        </w:rPr>
        <w:t xml:space="preserve">                      </w:t>
      </w:r>
      <w:r w:rsidRPr="00357CCE">
        <w:rPr>
          <w:rFonts w:ascii="Arial" w:hAnsi="Arial" w:cs="Arial"/>
        </w:rPr>
        <w:t>i rodziców;</w:t>
      </w:r>
    </w:p>
    <w:p w:rsidR="00812B62" w:rsidRPr="00357CCE" w:rsidRDefault="00812B62" w:rsidP="00500B08">
      <w:pPr>
        <w:numPr>
          <w:ilvl w:val="0"/>
          <w:numId w:val="90"/>
        </w:numPr>
        <w:tabs>
          <w:tab w:val="left" w:pos="426"/>
          <w:tab w:val="left" w:pos="709"/>
        </w:tabs>
        <w:spacing w:before="240"/>
        <w:ind w:left="0" w:firstLine="0"/>
        <w:jc w:val="both"/>
        <w:rPr>
          <w:rFonts w:ascii="Arial" w:hAnsi="Arial" w:cs="Arial"/>
        </w:rPr>
      </w:pPr>
      <w:r w:rsidRPr="00357CCE">
        <w:rPr>
          <w:rFonts w:ascii="Arial" w:hAnsi="Arial" w:cs="Arial"/>
        </w:rPr>
        <w:t>przestrzeganie zasad współżycia społecznego i dbanie o właściwe relacje pracownicze;</w:t>
      </w:r>
    </w:p>
    <w:p w:rsidR="00812B62" w:rsidRPr="00357CCE" w:rsidRDefault="00812B62" w:rsidP="00500B08">
      <w:pPr>
        <w:numPr>
          <w:ilvl w:val="0"/>
          <w:numId w:val="90"/>
        </w:numPr>
        <w:tabs>
          <w:tab w:val="left" w:pos="426"/>
          <w:tab w:val="left" w:pos="709"/>
        </w:tabs>
        <w:spacing w:before="240"/>
        <w:ind w:left="0" w:firstLine="0"/>
        <w:jc w:val="both"/>
        <w:rPr>
          <w:rFonts w:ascii="Arial" w:hAnsi="Arial" w:cs="Arial"/>
        </w:rPr>
      </w:pPr>
      <w:r w:rsidRPr="00357CCE">
        <w:rPr>
          <w:rFonts w:ascii="Arial" w:hAnsi="Arial" w:cs="Arial"/>
        </w:rPr>
        <w:t>dokonanie wyboru podręczników i programu nauczania lub opracowanie własnego programu nauczania i zapoznanie z  nimi uczniów i rodziców, po uprzednim przedstawieniu ich do zaopiniowania przez Radę Pedagogiczną;</w:t>
      </w:r>
    </w:p>
    <w:p w:rsidR="00812B62" w:rsidRPr="009B1D95" w:rsidRDefault="00812B62" w:rsidP="00500B08">
      <w:pPr>
        <w:numPr>
          <w:ilvl w:val="0"/>
          <w:numId w:val="90"/>
        </w:numPr>
        <w:tabs>
          <w:tab w:val="left" w:pos="426"/>
          <w:tab w:val="left" w:pos="709"/>
        </w:tabs>
        <w:spacing w:before="240"/>
        <w:ind w:left="0" w:firstLine="0"/>
        <w:jc w:val="both"/>
        <w:rPr>
          <w:rFonts w:ascii="Arial Narrow" w:hAnsi="Arial Narrow" w:cs="Arial"/>
          <w:i/>
        </w:rPr>
      </w:pPr>
      <w:r w:rsidRPr="00357CCE">
        <w:rPr>
          <w:rFonts w:ascii="Arial" w:hAnsi="Arial" w:cs="Arial"/>
        </w:rPr>
        <w:t xml:space="preserve">uczestniczenie w przeprowadzaniu sprawdzianu w ostatnim roku nauki w </w:t>
      </w:r>
      <w:r>
        <w:rPr>
          <w:rFonts w:ascii="Arial" w:hAnsi="Arial" w:cs="Arial"/>
        </w:rPr>
        <w:t>szkole.</w:t>
      </w:r>
    </w:p>
    <w:p w:rsidR="00812B62" w:rsidRPr="00357CCE" w:rsidRDefault="00812B62" w:rsidP="00500B08">
      <w:pPr>
        <w:numPr>
          <w:ilvl w:val="0"/>
          <w:numId w:val="87"/>
        </w:numPr>
        <w:spacing w:before="240"/>
        <w:ind w:left="0" w:firstLine="426"/>
        <w:jc w:val="both"/>
        <w:rPr>
          <w:rFonts w:ascii="Arial" w:hAnsi="Arial" w:cs="Arial"/>
        </w:rPr>
      </w:pPr>
      <w:r w:rsidRPr="00357CCE">
        <w:rPr>
          <w:rFonts w:ascii="Arial" w:hAnsi="Arial" w:cs="Arial"/>
        </w:rPr>
        <w:t>W ramach czasu pracy oraz ustalonego wynagrodzenia nauczyciel obowiązany jest realizować:</w:t>
      </w:r>
    </w:p>
    <w:p w:rsidR="00812B62" w:rsidRPr="00357CCE" w:rsidRDefault="00812B62" w:rsidP="009B766C">
      <w:pPr>
        <w:tabs>
          <w:tab w:val="left" w:pos="540"/>
        </w:tabs>
        <w:ind w:left="540"/>
        <w:jc w:val="both"/>
        <w:rPr>
          <w:rFonts w:ascii="Arial" w:hAnsi="Arial" w:cs="Arial"/>
        </w:rPr>
      </w:pPr>
    </w:p>
    <w:p w:rsidR="00812B62" w:rsidRDefault="00812B62" w:rsidP="00500B08">
      <w:pPr>
        <w:pStyle w:val="Akapitzlist"/>
        <w:numPr>
          <w:ilvl w:val="0"/>
          <w:numId w:val="93"/>
        </w:numPr>
        <w:tabs>
          <w:tab w:val="left" w:pos="284"/>
        </w:tabs>
        <w:spacing w:line="240" w:lineRule="auto"/>
        <w:ind w:left="0" w:firstLine="0"/>
        <w:jc w:val="both"/>
        <w:rPr>
          <w:rFonts w:ascii="Arial" w:hAnsi="Arial" w:cs="Arial"/>
        </w:rPr>
      </w:pPr>
      <w:r w:rsidRPr="000A0069">
        <w:rPr>
          <w:rFonts w:ascii="Arial" w:hAnsi="Arial" w:cs="Arial"/>
        </w:rPr>
        <w:t>zajęcia dydaktyczne, wychowawcze i opiekuńcze, prowadzone bezpośrednio  z uczniami lub wychowankami albo na ich rzecz, w wymiarze określonym przepisami dla danego stanowiska;</w:t>
      </w:r>
    </w:p>
    <w:p w:rsidR="00812B62" w:rsidRDefault="00812B62" w:rsidP="00100CCF">
      <w:pPr>
        <w:pStyle w:val="Akapitzlist"/>
        <w:tabs>
          <w:tab w:val="left" w:pos="284"/>
        </w:tabs>
        <w:spacing w:line="240" w:lineRule="auto"/>
        <w:ind w:left="0"/>
        <w:jc w:val="both"/>
        <w:rPr>
          <w:rFonts w:ascii="Arial" w:hAnsi="Arial" w:cs="Arial"/>
        </w:rPr>
      </w:pPr>
    </w:p>
    <w:p w:rsidR="00812B62" w:rsidRPr="001756B0" w:rsidRDefault="00812B62" w:rsidP="00500B08">
      <w:pPr>
        <w:pStyle w:val="Akapitzlist"/>
        <w:numPr>
          <w:ilvl w:val="0"/>
          <w:numId w:val="93"/>
        </w:numPr>
        <w:tabs>
          <w:tab w:val="left" w:pos="284"/>
        </w:tabs>
        <w:spacing w:line="240" w:lineRule="auto"/>
        <w:ind w:left="0" w:firstLine="0"/>
        <w:jc w:val="both"/>
        <w:rPr>
          <w:rFonts w:ascii="Arial" w:hAnsi="Arial" w:cs="Arial"/>
        </w:rPr>
      </w:pPr>
      <w:r w:rsidRPr="000A0069">
        <w:rPr>
          <w:rFonts w:ascii="Arial" w:hAnsi="Arial" w:cs="Arial"/>
        </w:rPr>
        <w:lastRenderedPageBreak/>
        <w:t>inne zajęcia i czynności wynikające z zadań statutowych szkoły, w tym zajęcia opiekuńcze i wychowawcze uwzględniające potrzeby i zainteresowania uczniów,</w:t>
      </w:r>
      <w:r>
        <w:rPr>
          <w:rFonts w:ascii="Arial" w:hAnsi="Arial" w:cs="Arial"/>
        </w:rPr>
        <w:t xml:space="preserve">  </w:t>
      </w:r>
      <w:r w:rsidRPr="001756B0">
        <w:rPr>
          <w:rFonts w:ascii="Arial" w:hAnsi="Arial" w:cs="Arial"/>
        </w:rPr>
        <w:t>w wymiarze 2 godzin w tygodniu</w:t>
      </w:r>
      <w:r>
        <w:rPr>
          <w:rFonts w:ascii="Arial" w:hAnsi="Arial" w:cs="Arial"/>
        </w:rPr>
        <w:t>;</w:t>
      </w:r>
    </w:p>
    <w:p w:rsidR="00812B62" w:rsidRPr="00357CCE" w:rsidRDefault="00812B62" w:rsidP="00100CCF">
      <w:pPr>
        <w:tabs>
          <w:tab w:val="left" w:pos="142"/>
          <w:tab w:val="left" w:pos="284"/>
        </w:tabs>
        <w:jc w:val="both"/>
        <w:rPr>
          <w:rFonts w:ascii="Arial" w:hAnsi="Arial" w:cs="Arial"/>
        </w:rPr>
      </w:pPr>
      <w:r w:rsidRPr="00357CCE">
        <w:rPr>
          <w:rFonts w:ascii="Arial" w:hAnsi="Arial" w:cs="Arial"/>
        </w:rPr>
        <w:t xml:space="preserve">3)   zajęcia i czynności związane z przygotowaniem się do zajęć, samokształceniem i  </w:t>
      </w:r>
    </w:p>
    <w:p w:rsidR="00812B62" w:rsidRPr="00100CCF" w:rsidRDefault="00812B62" w:rsidP="00100CCF">
      <w:pPr>
        <w:tabs>
          <w:tab w:val="left" w:pos="142"/>
          <w:tab w:val="left" w:pos="284"/>
        </w:tabs>
        <w:jc w:val="both"/>
        <w:rPr>
          <w:rFonts w:ascii="Arial" w:hAnsi="Arial" w:cs="Arial"/>
        </w:rPr>
      </w:pPr>
      <w:r w:rsidRPr="00357CCE">
        <w:rPr>
          <w:rFonts w:ascii="Arial" w:hAnsi="Arial" w:cs="Arial"/>
        </w:rPr>
        <w:t xml:space="preserve">      doskonaleniem zawodowym.</w:t>
      </w:r>
    </w:p>
    <w:p w:rsidR="00812B62" w:rsidRPr="00855547" w:rsidRDefault="00812B62" w:rsidP="00500B08">
      <w:pPr>
        <w:numPr>
          <w:ilvl w:val="0"/>
          <w:numId w:val="87"/>
        </w:numPr>
        <w:spacing w:before="240"/>
        <w:ind w:left="0" w:firstLine="426"/>
        <w:jc w:val="both"/>
        <w:rPr>
          <w:rFonts w:ascii="Arial" w:hAnsi="Arial" w:cs="Arial"/>
        </w:rPr>
      </w:pPr>
      <w:r w:rsidRPr="00357CCE">
        <w:rPr>
          <w:rFonts w:ascii="Arial" w:hAnsi="Arial" w:cs="Arial"/>
        </w:rPr>
        <w:t>Nauczyciel jest obowiązany rejestrować i rozliczać zajęcia i czynności wymienione                 w  ust. 2 pkt 1 lit.  a i b w okresach półrocznych w</w:t>
      </w:r>
      <w:r>
        <w:rPr>
          <w:rFonts w:ascii="Arial" w:hAnsi="Arial" w:cs="Arial"/>
        </w:rPr>
        <w:t xml:space="preserve"> elektronicznym dzienniku zajęć.</w:t>
      </w:r>
    </w:p>
    <w:p w:rsidR="00812B62" w:rsidRPr="00357CCE" w:rsidRDefault="00812B62" w:rsidP="004C62F6">
      <w:pPr>
        <w:spacing w:before="240"/>
        <w:ind w:firstLine="709"/>
        <w:jc w:val="both"/>
        <w:rPr>
          <w:rFonts w:ascii="Arial" w:hAnsi="Arial" w:cs="Arial"/>
        </w:rPr>
      </w:pPr>
      <w:r w:rsidRPr="00855547">
        <w:rPr>
          <w:rFonts w:ascii="Arial" w:hAnsi="Arial"/>
          <w:b/>
        </w:rPr>
        <w:t>§ 1</w:t>
      </w:r>
      <w:r>
        <w:rPr>
          <w:rFonts w:ascii="Arial" w:hAnsi="Arial"/>
          <w:b/>
        </w:rPr>
        <w:t>09</w:t>
      </w:r>
      <w:r w:rsidRPr="00855547">
        <w:rPr>
          <w:rFonts w:ascii="Arial" w:hAnsi="Arial"/>
          <w:b/>
        </w:rPr>
        <w:t>.</w:t>
      </w:r>
      <w:r w:rsidRPr="00357CCE">
        <w:rPr>
          <w:rFonts w:ascii="Arial" w:hAnsi="Arial"/>
          <w:b/>
        </w:rPr>
        <w:t> </w:t>
      </w:r>
      <w:r w:rsidRPr="00357CCE">
        <w:rPr>
          <w:rFonts w:ascii="Arial" w:hAnsi="Arial" w:cs="Arial"/>
          <w:b/>
        </w:rPr>
        <w:t> Zadania wychowawców klas.</w:t>
      </w:r>
    </w:p>
    <w:p w:rsidR="00812B62" w:rsidRPr="00357CCE" w:rsidRDefault="00812B62" w:rsidP="009B1D95">
      <w:pPr>
        <w:spacing w:before="240"/>
        <w:ind w:firstLine="426"/>
        <w:jc w:val="both"/>
        <w:rPr>
          <w:rFonts w:ascii="Arial" w:hAnsi="Arial" w:cs="Arial"/>
        </w:rPr>
      </w:pPr>
      <w:r w:rsidRPr="00357CCE">
        <w:rPr>
          <w:rFonts w:ascii="Arial" w:hAnsi="Arial"/>
          <w:b/>
        </w:rPr>
        <w:t>1.</w:t>
      </w:r>
      <w:r w:rsidRPr="00357CCE">
        <w:rPr>
          <w:rFonts w:ascii="Arial" w:hAnsi="Arial" w:cs="Arial"/>
        </w:rPr>
        <w:t xml:space="preserve"> Zadaniem wychowawcy klasy jest sprawowanie opieki wychowawczej nad uczniami,              a   w szczególności:  </w:t>
      </w:r>
    </w:p>
    <w:p w:rsidR="00812B62" w:rsidRDefault="00812B62" w:rsidP="002C1F3A">
      <w:pPr>
        <w:numPr>
          <w:ilvl w:val="0"/>
          <w:numId w:val="227"/>
        </w:numPr>
        <w:tabs>
          <w:tab w:val="clear" w:pos="1932"/>
          <w:tab w:val="left" w:pos="426"/>
        </w:tabs>
        <w:ind w:left="0" w:firstLine="0"/>
        <w:jc w:val="both"/>
        <w:rPr>
          <w:rFonts w:ascii="Arial" w:hAnsi="Arial" w:cs="Arial"/>
        </w:rPr>
      </w:pPr>
      <w:r w:rsidRPr="00357CCE">
        <w:rPr>
          <w:rFonts w:ascii="Arial" w:hAnsi="Arial" w:cs="Arial"/>
        </w:rPr>
        <w:t xml:space="preserve"> tworzenie warunków wspomagających rozwój ucznia, proces jego uczenia się oraz    przygotowanie do życia w rodzinie i społeczeństwie;</w:t>
      </w:r>
    </w:p>
    <w:p w:rsidR="00812B62" w:rsidRDefault="00812B62" w:rsidP="002C1F3A">
      <w:pPr>
        <w:numPr>
          <w:ilvl w:val="0"/>
          <w:numId w:val="227"/>
        </w:numPr>
        <w:tabs>
          <w:tab w:val="clear" w:pos="1932"/>
          <w:tab w:val="left" w:pos="426"/>
        </w:tabs>
        <w:ind w:left="0" w:firstLine="0"/>
        <w:jc w:val="both"/>
        <w:rPr>
          <w:rFonts w:ascii="Arial" w:hAnsi="Arial" w:cs="Arial"/>
        </w:rPr>
      </w:pPr>
      <w:r w:rsidRPr="001756B0">
        <w:rPr>
          <w:rFonts w:ascii="Arial" w:hAnsi="Arial" w:cs="Arial"/>
        </w:rPr>
        <w:t>inspirowanie i wspomaganie działań zespołowych uczniów;</w:t>
      </w:r>
    </w:p>
    <w:p w:rsidR="00812B62" w:rsidRPr="001756B0" w:rsidRDefault="00812B62" w:rsidP="002C1F3A">
      <w:pPr>
        <w:numPr>
          <w:ilvl w:val="0"/>
          <w:numId w:val="227"/>
        </w:numPr>
        <w:tabs>
          <w:tab w:val="clear" w:pos="1932"/>
          <w:tab w:val="left" w:pos="426"/>
        </w:tabs>
        <w:ind w:left="0" w:firstLine="0"/>
        <w:jc w:val="both"/>
        <w:rPr>
          <w:rFonts w:ascii="Arial" w:hAnsi="Arial" w:cs="Arial"/>
        </w:rPr>
      </w:pPr>
      <w:r w:rsidRPr="001756B0">
        <w:rPr>
          <w:rFonts w:ascii="Arial" w:hAnsi="Arial" w:cs="Arial"/>
        </w:rPr>
        <w:t>podejmowanie działań umożliwiających rozwiązywanie konfliktów w zespole uczniów pomiędzy uczniami a innymi członkami społeczności szkolnej.</w:t>
      </w:r>
    </w:p>
    <w:p w:rsidR="00812B62" w:rsidRPr="00357CCE" w:rsidRDefault="00812B62" w:rsidP="009B766C">
      <w:pPr>
        <w:ind w:left="1077"/>
        <w:jc w:val="both"/>
        <w:rPr>
          <w:rFonts w:ascii="Arial" w:hAnsi="Arial" w:cs="Arial"/>
        </w:rPr>
      </w:pPr>
    </w:p>
    <w:p w:rsidR="00812B62" w:rsidRPr="00357CCE" w:rsidRDefault="00812B62" w:rsidP="002C1F3A">
      <w:pPr>
        <w:numPr>
          <w:ilvl w:val="1"/>
          <w:numId w:val="227"/>
        </w:numPr>
        <w:tabs>
          <w:tab w:val="left" w:pos="360"/>
        </w:tabs>
        <w:ind w:left="0" w:firstLine="567"/>
        <w:jc w:val="both"/>
        <w:rPr>
          <w:rFonts w:ascii="Arial" w:hAnsi="Arial" w:cs="Arial"/>
        </w:rPr>
      </w:pPr>
      <w:r w:rsidRPr="00357CCE">
        <w:rPr>
          <w:rFonts w:ascii="Arial" w:hAnsi="Arial" w:cs="Arial"/>
        </w:rPr>
        <w:t xml:space="preserve">Wychowawca realizuje zadania poprzez: </w:t>
      </w:r>
    </w:p>
    <w:p w:rsidR="00812B62" w:rsidRPr="00357CCE" w:rsidRDefault="00812B62" w:rsidP="009B766C">
      <w:pPr>
        <w:tabs>
          <w:tab w:val="left" w:pos="720"/>
        </w:tabs>
        <w:ind w:left="993" w:hanging="453"/>
        <w:jc w:val="both"/>
        <w:rPr>
          <w:rFonts w:ascii="Arial" w:hAnsi="Arial" w:cs="Arial"/>
        </w:rPr>
      </w:pPr>
    </w:p>
    <w:p w:rsidR="00812B62" w:rsidRPr="00357CCE" w:rsidRDefault="00812B62" w:rsidP="002C1F3A">
      <w:pPr>
        <w:numPr>
          <w:ilvl w:val="2"/>
          <w:numId w:val="227"/>
        </w:numPr>
        <w:tabs>
          <w:tab w:val="clear" w:pos="2766"/>
          <w:tab w:val="num" w:pos="0"/>
          <w:tab w:val="left" w:pos="284"/>
          <w:tab w:val="left" w:pos="567"/>
        </w:tabs>
        <w:ind w:left="0" w:firstLine="0"/>
        <w:jc w:val="both"/>
        <w:rPr>
          <w:rFonts w:ascii="Arial" w:hAnsi="Arial" w:cs="Arial"/>
        </w:rPr>
      </w:pPr>
      <w:r w:rsidRPr="00357CCE">
        <w:rPr>
          <w:rFonts w:ascii="Arial" w:hAnsi="Arial" w:cs="Arial"/>
        </w:rPr>
        <w:t>bliższe poznanie uczniów, ich zdrowia,</w:t>
      </w:r>
      <w:r>
        <w:rPr>
          <w:rFonts w:ascii="Arial" w:hAnsi="Arial" w:cs="Arial"/>
        </w:rPr>
        <w:t xml:space="preserve"> cech osobowościowych, warunków </w:t>
      </w:r>
      <w:r w:rsidRPr="00357CCE">
        <w:rPr>
          <w:rFonts w:ascii="Arial" w:hAnsi="Arial" w:cs="Arial"/>
        </w:rPr>
        <w:t>rodzinnych i bytowych, ich  potrzeb i oczekiwań;</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rozpoznawanie i diagnozowanie możliwości psychofizycznych oraz indywidualnych potrzeb rozwojowych wychowanków;</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wnioskowanie o objęcie wychowanka pomocą psychologiczno-pedagogiczną;</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tworzenie środowiska zapewniającego wychowankom prawidłowy rozwój fizyczny           i psychiczny, opiekę wychowawczą oraz atmosferę bezpieczeństwa i zaufania;</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ułatwianie adaptacji w środowisku rówieśniczym (kl.1) oraz pomoc w rozwiązywaniu konfliktów  z rówieśnikami;</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pomoc w rozwiązywaniu napięć powstałych na tle konfliktów rodzinnych, niepowodzeń szkolnych  spowodowanych trudnościami w nauce;</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organizowanie życia codziennego wychowanków w szkole, wdrażanie ich do współpracy i współdziałania z nauczycielami i wychowawcą;</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567"/>
          <w:tab w:val="left" w:pos="900"/>
        </w:tabs>
        <w:ind w:left="0" w:firstLine="0"/>
        <w:jc w:val="both"/>
        <w:rPr>
          <w:rFonts w:ascii="Arial" w:hAnsi="Arial" w:cs="Arial"/>
        </w:rPr>
      </w:pPr>
      <w:r w:rsidRPr="00357CCE">
        <w:rPr>
          <w:rFonts w:ascii="Arial" w:hAnsi="Arial" w:cs="Arial"/>
        </w:rPr>
        <w:t xml:space="preserve"> realizację planu zajęć do dyspozycji wychowawcy;</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clear" w:pos="2766"/>
          <w:tab w:val="num" w:pos="0"/>
          <w:tab w:val="left" w:pos="284"/>
          <w:tab w:val="left" w:pos="567"/>
          <w:tab w:val="num" w:pos="851"/>
          <w:tab w:val="left" w:pos="900"/>
        </w:tabs>
        <w:ind w:left="0" w:firstLine="0"/>
        <w:jc w:val="both"/>
        <w:rPr>
          <w:rFonts w:ascii="Arial" w:hAnsi="Arial" w:cs="Arial"/>
        </w:rPr>
      </w:pPr>
      <w:r w:rsidRPr="00357CCE">
        <w:rPr>
          <w:rFonts w:ascii="Arial" w:hAnsi="Arial" w:cs="Arial"/>
        </w:rPr>
        <w:t xml:space="preserve"> czuwanie nad organizacją i przebiegiem pracy uczniów w klasie oraz nad wymiarem i rozkładem prac zadawanych im do samodzielnego wykonania w domu;</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clear" w:pos="2766"/>
          <w:tab w:val="num" w:pos="0"/>
          <w:tab w:val="left" w:pos="284"/>
          <w:tab w:val="num" w:pos="426"/>
        </w:tabs>
        <w:ind w:left="0" w:firstLine="0"/>
        <w:jc w:val="both"/>
        <w:rPr>
          <w:rFonts w:ascii="Arial" w:hAnsi="Arial" w:cs="Arial"/>
        </w:rPr>
      </w:pPr>
      <w:r w:rsidRPr="00357CCE">
        <w:rPr>
          <w:rFonts w:ascii="Arial" w:hAnsi="Arial" w:cs="Arial"/>
        </w:rPr>
        <w:t>utrzymywanie systematycznego kontaktu z nauczycielami uczącymi w powierzonej mu klasie w celu ustalenia zróżnicowanych wymagań wobec uczniów i sposobu udzielania im pomocy w nauce;</w:t>
      </w:r>
    </w:p>
    <w:p w:rsidR="00812B62" w:rsidRPr="00357CCE" w:rsidRDefault="00812B62" w:rsidP="009B1D95">
      <w:pPr>
        <w:tabs>
          <w:tab w:val="num" w:pos="0"/>
          <w:tab w:val="left" w:pos="284"/>
          <w:tab w:val="left" w:pos="567"/>
          <w:tab w:val="left" w:pos="900"/>
        </w:tabs>
        <w:jc w:val="both"/>
        <w:rPr>
          <w:rFonts w:ascii="Arial" w:hAnsi="Arial" w:cs="Arial"/>
        </w:rPr>
      </w:pPr>
    </w:p>
    <w:p w:rsidR="00812B62" w:rsidRDefault="00812B62" w:rsidP="002C1F3A">
      <w:pPr>
        <w:numPr>
          <w:ilvl w:val="2"/>
          <w:numId w:val="227"/>
        </w:numPr>
        <w:tabs>
          <w:tab w:val="num" w:pos="0"/>
          <w:tab w:val="left" w:pos="284"/>
          <w:tab w:val="left" w:pos="426"/>
          <w:tab w:val="left" w:pos="900"/>
        </w:tabs>
        <w:ind w:left="0" w:firstLine="0"/>
        <w:jc w:val="both"/>
        <w:rPr>
          <w:rFonts w:ascii="Arial" w:hAnsi="Arial" w:cs="Arial"/>
        </w:rPr>
      </w:pPr>
      <w:r w:rsidRPr="00357CCE">
        <w:rPr>
          <w:rFonts w:ascii="Arial" w:hAnsi="Arial" w:cs="Arial"/>
        </w:rPr>
        <w:t xml:space="preserve">rozwijanie pozytywnej motywacji uczenia się, wdrażanie efektywnych technik uczenia się; </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num" w:pos="0"/>
          <w:tab w:val="left" w:pos="284"/>
          <w:tab w:val="left" w:pos="426"/>
          <w:tab w:val="left" w:pos="900"/>
        </w:tabs>
        <w:ind w:left="0" w:firstLine="0"/>
        <w:jc w:val="both"/>
        <w:rPr>
          <w:rFonts w:ascii="Arial" w:hAnsi="Arial" w:cs="Arial"/>
        </w:rPr>
      </w:pPr>
      <w:r w:rsidRPr="00357CCE">
        <w:rPr>
          <w:rFonts w:ascii="Arial" w:hAnsi="Arial" w:cs="Arial"/>
        </w:rPr>
        <w:lastRenderedPageBreak/>
        <w:t xml:space="preserve"> wdrażanie uczniów do wysiłku, rzetelnej pracy, cierpliwości, pokonywania trudności, odporności na niepowodzenia, porządku i punktualności, do prawidłowego i efektywnego organizowania sobie pracy;</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clear" w:pos="2766"/>
          <w:tab w:val="num" w:pos="0"/>
          <w:tab w:val="left" w:pos="284"/>
          <w:tab w:val="num" w:pos="426"/>
          <w:tab w:val="left" w:pos="567"/>
          <w:tab w:val="left" w:pos="900"/>
        </w:tabs>
        <w:ind w:left="0" w:firstLine="0"/>
        <w:jc w:val="both"/>
        <w:rPr>
          <w:rFonts w:ascii="Arial" w:hAnsi="Arial" w:cs="Arial"/>
        </w:rPr>
      </w:pPr>
      <w:r w:rsidRPr="00357CCE">
        <w:rPr>
          <w:rFonts w:ascii="Arial" w:hAnsi="Arial" w:cs="Arial"/>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w:t>
      </w:r>
      <w:r>
        <w:rPr>
          <w:rFonts w:ascii="Arial" w:hAnsi="Arial" w:cs="Arial"/>
        </w:rPr>
        <w:t xml:space="preserve">tym, którzy (z </w:t>
      </w:r>
      <w:r w:rsidRPr="00357CCE">
        <w:rPr>
          <w:rFonts w:ascii="Arial" w:hAnsi="Arial" w:cs="Arial"/>
        </w:rPr>
        <w:t>przyczyn obiektywnych) opuścili znaczną ilość zajęć szkolnych i mają trudności                           w uzupełnieniu materiału;</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clear" w:pos="2766"/>
          <w:tab w:val="num" w:pos="0"/>
          <w:tab w:val="left" w:pos="284"/>
          <w:tab w:val="num" w:pos="426"/>
          <w:tab w:val="left" w:pos="567"/>
          <w:tab w:val="left" w:pos="900"/>
        </w:tabs>
        <w:ind w:left="0" w:firstLine="0"/>
        <w:jc w:val="both"/>
        <w:rPr>
          <w:rFonts w:ascii="Arial" w:hAnsi="Arial" w:cs="Arial"/>
        </w:rPr>
      </w:pPr>
      <w:r w:rsidRPr="00357CCE">
        <w:rPr>
          <w:rFonts w:ascii="Arial" w:hAnsi="Arial" w:cs="Arial"/>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812B62" w:rsidRPr="00357CCE" w:rsidRDefault="00812B62" w:rsidP="009B1D95">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clear" w:pos="2766"/>
          <w:tab w:val="num" w:pos="0"/>
          <w:tab w:val="left" w:pos="284"/>
          <w:tab w:val="left" w:pos="426"/>
        </w:tabs>
        <w:ind w:left="0" w:firstLine="0"/>
        <w:jc w:val="both"/>
        <w:rPr>
          <w:rFonts w:ascii="Arial" w:hAnsi="Arial" w:cs="Arial"/>
        </w:rPr>
      </w:pPr>
      <w:r w:rsidRPr="00357CCE">
        <w:rPr>
          <w:rFonts w:ascii="Arial" w:hAnsi="Arial" w:cs="Arial"/>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812B62" w:rsidRPr="00357CCE" w:rsidRDefault="00812B62" w:rsidP="00345A1A">
      <w:pPr>
        <w:tabs>
          <w:tab w:val="num" w:pos="0"/>
          <w:tab w:val="left" w:pos="284"/>
          <w:tab w:val="left" w:pos="567"/>
          <w:tab w:val="left" w:pos="900"/>
        </w:tabs>
        <w:jc w:val="both"/>
        <w:rPr>
          <w:rFonts w:ascii="Arial" w:hAnsi="Arial" w:cs="Arial"/>
        </w:rPr>
      </w:pPr>
    </w:p>
    <w:p w:rsidR="00812B62" w:rsidRPr="00357CCE" w:rsidRDefault="00812B62" w:rsidP="002C1F3A">
      <w:pPr>
        <w:numPr>
          <w:ilvl w:val="2"/>
          <w:numId w:val="227"/>
        </w:numPr>
        <w:tabs>
          <w:tab w:val="clear" w:pos="2766"/>
          <w:tab w:val="num" w:pos="0"/>
          <w:tab w:val="left" w:pos="284"/>
          <w:tab w:val="left" w:pos="426"/>
          <w:tab w:val="left" w:pos="567"/>
          <w:tab w:val="left" w:pos="900"/>
        </w:tabs>
        <w:ind w:left="0" w:firstLine="0"/>
        <w:jc w:val="both"/>
        <w:rPr>
          <w:rFonts w:ascii="Arial" w:hAnsi="Arial" w:cs="Arial"/>
        </w:rPr>
      </w:pPr>
      <w:r w:rsidRPr="00357CCE">
        <w:rPr>
          <w:rFonts w:ascii="Arial" w:hAnsi="Arial" w:cs="Arial"/>
        </w:rPr>
        <w:t xml:space="preserve"> tworzenie poprawnych relacji interpersonalnych opartych na życzliwości i zaufaniu, m.in. poprzez organizację  zajęć pozalekcyjnych, wycieczek, biwaków, rajdów, obozów wakacyjnych, zimowisk, wyjazdów na „ zielone szkoły”; </w:t>
      </w:r>
    </w:p>
    <w:p w:rsidR="00812B62" w:rsidRPr="00357CCE" w:rsidRDefault="00812B62" w:rsidP="00345A1A">
      <w:pPr>
        <w:tabs>
          <w:tab w:val="num" w:pos="0"/>
          <w:tab w:val="left" w:pos="284"/>
          <w:tab w:val="left" w:pos="567"/>
          <w:tab w:val="left" w:pos="900"/>
          <w:tab w:val="left" w:pos="1260"/>
        </w:tabs>
        <w:jc w:val="both"/>
        <w:rPr>
          <w:rFonts w:ascii="Arial" w:hAnsi="Arial" w:cs="Arial"/>
        </w:rPr>
      </w:pPr>
    </w:p>
    <w:p w:rsidR="00812B62" w:rsidRPr="00357CCE" w:rsidRDefault="00812B62" w:rsidP="002C1F3A">
      <w:pPr>
        <w:numPr>
          <w:ilvl w:val="2"/>
          <w:numId w:val="227"/>
        </w:numPr>
        <w:tabs>
          <w:tab w:val="clear" w:pos="2766"/>
          <w:tab w:val="num" w:pos="0"/>
          <w:tab w:val="left" w:pos="284"/>
          <w:tab w:val="left" w:pos="426"/>
          <w:tab w:val="left" w:pos="567"/>
          <w:tab w:val="left" w:pos="900"/>
        </w:tabs>
        <w:ind w:left="0" w:firstLine="0"/>
        <w:jc w:val="both"/>
        <w:rPr>
          <w:rFonts w:ascii="Arial" w:hAnsi="Arial" w:cs="Arial"/>
        </w:rPr>
      </w:pPr>
      <w:r w:rsidRPr="00357CCE">
        <w:rPr>
          <w:rFonts w:ascii="Arial" w:hAnsi="Arial" w:cs="Arial"/>
        </w:rPr>
        <w:t xml:space="preserve"> unikanie złośliwości i przesady w ocenie błędów i wad uczniów;</w:t>
      </w:r>
    </w:p>
    <w:p w:rsidR="00812B62" w:rsidRPr="00357CCE" w:rsidRDefault="00812B62" w:rsidP="009B766C">
      <w:pPr>
        <w:tabs>
          <w:tab w:val="left" w:pos="900"/>
          <w:tab w:val="left" w:pos="1260"/>
        </w:tabs>
        <w:ind w:left="900"/>
        <w:jc w:val="both"/>
        <w:rPr>
          <w:rFonts w:ascii="Arial" w:hAnsi="Arial" w:cs="Arial"/>
        </w:rPr>
      </w:pPr>
    </w:p>
    <w:p w:rsidR="00812B62" w:rsidRPr="00357CCE" w:rsidRDefault="00812B62" w:rsidP="002C1F3A">
      <w:pPr>
        <w:numPr>
          <w:ilvl w:val="2"/>
          <w:numId w:val="227"/>
        </w:numPr>
        <w:tabs>
          <w:tab w:val="clear" w:pos="2766"/>
          <w:tab w:val="left" w:pos="0"/>
          <w:tab w:val="num" w:pos="426"/>
          <w:tab w:val="left" w:pos="567"/>
          <w:tab w:val="left" w:pos="1260"/>
        </w:tabs>
        <w:ind w:left="0" w:firstLine="0"/>
        <w:jc w:val="both"/>
        <w:rPr>
          <w:rFonts w:ascii="Arial" w:hAnsi="Arial" w:cs="Arial"/>
        </w:rPr>
      </w:pPr>
      <w:r w:rsidRPr="00357CCE">
        <w:rPr>
          <w:rFonts w:ascii="Arial" w:hAnsi="Arial" w:cs="Arial"/>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812B62" w:rsidRPr="00357CCE" w:rsidRDefault="00812B62" w:rsidP="00345A1A">
      <w:pPr>
        <w:tabs>
          <w:tab w:val="left" w:pos="0"/>
          <w:tab w:val="left" w:pos="567"/>
          <w:tab w:val="left" w:pos="1260"/>
        </w:tabs>
        <w:jc w:val="both"/>
        <w:rPr>
          <w:rFonts w:ascii="Arial" w:hAnsi="Arial" w:cs="Arial"/>
        </w:rPr>
      </w:pPr>
    </w:p>
    <w:p w:rsidR="00812B62" w:rsidRPr="00357CCE" w:rsidRDefault="00812B62" w:rsidP="002C1F3A">
      <w:pPr>
        <w:numPr>
          <w:ilvl w:val="2"/>
          <w:numId w:val="227"/>
        </w:numPr>
        <w:tabs>
          <w:tab w:val="clear" w:pos="2766"/>
          <w:tab w:val="left" w:pos="0"/>
          <w:tab w:val="num" w:pos="426"/>
          <w:tab w:val="left" w:pos="567"/>
          <w:tab w:val="left" w:pos="1260"/>
        </w:tabs>
        <w:ind w:left="0" w:firstLine="0"/>
        <w:jc w:val="both"/>
        <w:rPr>
          <w:rFonts w:ascii="Arial" w:hAnsi="Arial" w:cs="Arial"/>
        </w:rPr>
      </w:pPr>
      <w:r w:rsidRPr="00357CCE">
        <w:rPr>
          <w:rFonts w:ascii="Arial" w:hAnsi="Arial" w:cs="Arial"/>
        </w:rPr>
        <w:t xml:space="preserve"> wdrażanie uczniów do dbania o zdrowie, higienę osobistą i psychiczną, o stan higieniczny otoczenia oraz  do przestrzegania zasad bezpieczeństwa w szkole  i poza szkołą;</w:t>
      </w:r>
    </w:p>
    <w:p w:rsidR="00812B62" w:rsidRPr="00357CCE" w:rsidRDefault="00812B62" w:rsidP="00345A1A">
      <w:pPr>
        <w:tabs>
          <w:tab w:val="left" w:pos="0"/>
          <w:tab w:val="left" w:pos="567"/>
          <w:tab w:val="left" w:pos="1260"/>
        </w:tabs>
        <w:jc w:val="both"/>
        <w:rPr>
          <w:rFonts w:ascii="Arial" w:hAnsi="Arial" w:cs="Arial"/>
        </w:rPr>
      </w:pPr>
    </w:p>
    <w:p w:rsidR="00812B62" w:rsidRPr="00357CCE" w:rsidRDefault="00812B62" w:rsidP="002C1F3A">
      <w:pPr>
        <w:numPr>
          <w:ilvl w:val="2"/>
          <w:numId w:val="227"/>
        </w:numPr>
        <w:tabs>
          <w:tab w:val="clear" w:pos="2766"/>
          <w:tab w:val="left" w:pos="0"/>
          <w:tab w:val="num" w:pos="426"/>
          <w:tab w:val="left" w:pos="567"/>
          <w:tab w:val="left" w:pos="1260"/>
        </w:tabs>
        <w:ind w:left="0" w:firstLine="0"/>
        <w:jc w:val="both"/>
        <w:rPr>
          <w:rFonts w:ascii="Arial" w:hAnsi="Arial" w:cs="Arial"/>
        </w:rPr>
      </w:pPr>
      <w:r w:rsidRPr="00357CCE">
        <w:rPr>
          <w:rFonts w:ascii="Arial" w:hAnsi="Arial" w:cs="Arial"/>
        </w:rPr>
        <w:t xml:space="preserve"> współpraca z</w:t>
      </w:r>
      <w:r>
        <w:rPr>
          <w:rFonts w:ascii="Arial" w:hAnsi="Arial" w:cs="Arial"/>
        </w:rPr>
        <w:t xml:space="preserve"> </w:t>
      </w:r>
      <w:r w:rsidRPr="00357CCE">
        <w:rPr>
          <w:rFonts w:ascii="Arial" w:hAnsi="Arial" w:cs="Arial"/>
        </w:rPr>
        <w:t>rodzicami, opiekunami uczniów w sprawach  ich zdrowia,  organizowanie opieki i pomocy materialnej  uczniom;</w:t>
      </w:r>
    </w:p>
    <w:p w:rsidR="00812B62" w:rsidRPr="00357CCE" w:rsidRDefault="00812B62" w:rsidP="00345A1A">
      <w:pPr>
        <w:tabs>
          <w:tab w:val="left" w:pos="0"/>
          <w:tab w:val="left" w:pos="567"/>
          <w:tab w:val="left" w:pos="1260"/>
        </w:tabs>
        <w:jc w:val="both"/>
        <w:rPr>
          <w:rFonts w:ascii="Arial" w:hAnsi="Arial" w:cs="Arial"/>
        </w:rPr>
      </w:pPr>
    </w:p>
    <w:p w:rsidR="00812B62" w:rsidRPr="00357CCE" w:rsidRDefault="00812B62" w:rsidP="002C1F3A">
      <w:pPr>
        <w:numPr>
          <w:ilvl w:val="2"/>
          <w:numId w:val="227"/>
        </w:numPr>
        <w:tabs>
          <w:tab w:val="clear" w:pos="2766"/>
          <w:tab w:val="left" w:pos="0"/>
          <w:tab w:val="num" w:pos="426"/>
          <w:tab w:val="left" w:pos="567"/>
        </w:tabs>
        <w:ind w:left="0" w:firstLine="0"/>
        <w:jc w:val="both"/>
        <w:rPr>
          <w:rFonts w:ascii="Arial" w:hAnsi="Arial" w:cs="Arial"/>
        </w:rPr>
      </w:pPr>
      <w:r w:rsidRPr="00357CCE">
        <w:rPr>
          <w:rFonts w:ascii="Arial" w:hAnsi="Arial" w:cs="Arial"/>
        </w:rPr>
        <w:t xml:space="preserve"> udzielanie pomocy, rad i wskazówek uczniom znajdującym się w trudnych sytuacjach życiowych, występowanie do organów Szkoły i innych instytucji   z   wnioskami o udzielenie pomocy. </w:t>
      </w:r>
    </w:p>
    <w:p w:rsidR="00812B62" w:rsidRPr="001D7622" w:rsidRDefault="00812B62" w:rsidP="009B766C">
      <w:pPr>
        <w:tabs>
          <w:tab w:val="left" w:pos="720"/>
        </w:tabs>
        <w:jc w:val="both"/>
        <w:rPr>
          <w:rFonts w:ascii="Arial" w:hAnsi="Arial" w:cs="Arial"/>
          <w:color w:val="00B050"/>
        </w:rPr>
      </w:pPr>
    </w:p>
    <w:p w:rsidR="00812B62" w:rsidRPr="001756B0" w:rsidRDefault="00812B62" w:rsidP="002C1F3A">
      <w:pPr>
        <w:numPr>
          <w:ilvl w:val="1"/>
          <w:numId w:val="227"/>
        </w:numPr>
        <w:tabs>
          <w:tab w:val="left" w:pos="0"/>
        </w:tabs>
        <w:ind w:left="0" w:firstLine="567"/>
        <w:jc w:val="both"/>
        <w:rPr>
          <w:rFonts w:ascii="Arial" w:hAnsi="Arial" w:cs="Arial"/>
        </w:rPr>
      </w:pPr>
      <w:r>
        <w:rPr>
          <w:rFonts w:ascii="Arial" w:hAnsi="Arial" w:cs="Arial"/>
        </w:rPr>
        <w:t>Wychowawca ustala ocenę</w:t>
      </w:r>
      <w:r w:rsidRPr="009446CE">
        <w:rPr>
          <w:rFonts w:ascii="Arial" w:hAnsi="Arial" w:cs="Arial"/>
        </w:rPr>
        <w:t xml:space="preserve"> zachowania swoich wychowanków po zasięgnięciu opinii ucznia, jego kolegów i nauczycieli, wnioskuje w sprawie przyznawania nagród i udziel</w:t>
      </w:r>
      <w:r>
        <w:rPr>
          <w:rFonts w:ascii="Arial" w:hAnsi="Arial" w:cs="Arial"/>
        </w:rPr>
        <w:t xml:space="preserve">ania kar. Wychowawca </w:t>
      </w:r>
      <w:r w:rsidRPr="009446CE">
        <w:rPr>
          <w:rFonts w:ascii="Arial" w:hAnsi="Arial" w:cs="Arial"/>
        </w:rPr>
        <w:t xml:space="preserve"> </w:t>
      </w:r>
      <w:r w:rsidRPr="001756B0">
        <w:rPr>
          <w:rFonts w:ascii="Arial" w:hAnsi="Arial" w:cs="Arial"/>
          <w:color w:val="000000"/>
        </w:rPr>
        <w:t xml:space="preserve">ma prawo ustanowić przy współpracy z Klasową Radą Rodziców własne formy nagradzania i motywowania wychowanków. </w:t>
      </w:r>
    </w:p>
    <w:p w:rsidR="00812B62" w:rsidRPr="00E63C8E" w:rsidRDefault="00812B62" w:rsidP="009B766C">
      <w:pPr>
        <w:tabs>
          <w:tab w:val="left" w:pos="900"/>
        </w:tabs>
        <w:ind w:left="540"/>
        <w:jc w:val="both"/>
        <w:rPr>
          <w:rFonts w:ascii="Arial" w:hAnsi="Arial" w:cs="Arial"/>
        </w:rPr>
      </w:pPr>
    </w:p>
    <w:p w:rsidR="00812B62" w:rsidRDefault="00812B62" w:rsidP="002C1F3A">
      <w:pPr>
        <w:numPr>
          <w:ilvl w:val="1"/>
          <w:numId w:val="227"/>
        </w:numPr>
        <w:ind w:left="0" w:firstLine="567"/>
        <w:jc w:val="both"/>
        <w:rPr>
          <w:rFonts w:ascii="Arial" w:hAnsi="Arial" w:cs="Arial"/>
        </w:rPr>
      </w:pPr>
      <w:r w:rsidRPr="009446CE">
        <w:rPr>
          <w:rFonts w:ascii="Arial" w:hAnsi="Arial" w:cs="Arial"/>
        </w:rPr>
        <w:lastRenderedPageBreak/>
        <w:t>Wychowawca zobowiązany jest do wykonywania czynności administracyjnych dotyczących klas:</w:t>
      </w:r>
    </w:p>
    <w:p w:rsidR="00812B62" w:rsidRPr="009446CE" w:rsidRDefault="00812B62" w:rsidP="009B766C">
      <w:pPr>
        <w:tabs>
          <w:tab w:val="left" w:pos="426"/>
        </w:tabs>
        <w:ind w:firstLine="426"/>
        <w:jc w:val="both"/>
        <w:rPr>
          <w:rFonts w:ascii="Arial" w:hAnsi="Arial" w:cs="Arial"/>
        </w:rPr>
      </w:pPr>
      <w:r w:rsidRPr="009446CE">
        <w:rPr>
          <w:rFonts w:ascii="Arial" w:hAnsi="Arial" w:cs="Arial"/>
        </w:rPr>
        <w:t xml:space="preserve"> </w:t>
      </w:r>
    </w:p>
    <w:p w:rsidR="00812B62" w:rsidRDefault="00812B62" w:rsidP="00500B08">
      <w:pPr>
        <w:numPr>
          <w:ilvl w:val="0"/>
          <w:numId w:val="91"/>
        </w:numPr>
        <w:tabs>
          <w:tab w:val="left" w:pos="426"/>
        </w:tabs>
        <w:autoSpaceDE w:val="0"/>
        <w:autoSpaceDN w:val="0"/>
        <w:adjustRightInd w:val="0"/>
        <w:ind w:left="0" w:firstLine="0"/>
        <w:jc w:val="left"/>
        <w:rPr>
          <w:rFonts w:ascii="Arial" w:hAnsi="Arial" w:cs="Arial"/>
          <w:b/>
          <w:i/>
        </w:rPr>
      </w:pPr>
      <w:r>
        <w:rPr>
          <w:rFonts w:ascii="Arial" w:hAnsi="Arial" w:cs="Arial"/>
        </w:rPr>
        <w:t xml:space="preserve">prowadzi </w:t>
      </w:r>
      <w:r w:rsidR="008A59EE">
        <w:rPr>
          <w:rFonts w:ascii="Arial" w:hAnsi="Arial" w:cs="Arial"/>
        </w:rPr>
        <w:t xml:space="preserve">elektroniczny </w:t>
      </w:r>
      <w:r>
        <w:rPr>
          <w:rFonts w:ascii="Arial" w:hAnsi="Arial" w:cs="Arial"/>
        </w:rPr>
        <w:t xml:space="preserve">dziennik lekcyjny, </w:t>
      </w:r>
      <w:r w:rsidRPr="009446CE">
        <w:rPr>
          <w:rFonts w:ascii="Arial" w:hAnsi="Arial" w:cs="Arial"/>
        </w:rPr>
        <w:t xml:space="preserve">arkusze ocen, </w:t>
      </w:r>
      <w:r w:rsidR="008A59EE">
        <w:rPr>
          <w:rFonts w:ascii="Arial" w:hAnsi="Arial" w:cs="Arial"/>
        </w:rPr>
        <w:t xml:space="preserve">Teczkę </w:t>
      </w:r>
      <w:r>
        <w:rPr>
          <w:rFonts w:ascii="Arial" w:hAnsi="Arial" w:cs="Arial"/>
        </w:rPr>
        <w:t>W</w:t>
      </w:r>
      <w:r w:rsidRPr="008262DF">
        <w:rPr>
          <w:rFonts w:ascii="Arial" w:hAnsi="Arial" w:cs="Arial"/>
        </w:rPr>
        <w:t>ychowawcy;</w:t>
      </w:r>
    </w:p>
    <w:p w:rsidR="00812B62" w:rsidRPr="008262DF" w:rsidRDefault="00812B62" w:rsidP="00500B08">
      <w:pPr>
        <w:numPr>
          <w:ilvl w:val="0"/>
          <w:numId w:val="91"/>
        </w:numPr>
        <w:tabs>
          <w:tab w:val="left" w:pos="426"/>
        </w:tabs>
        <w:autoSpaceDE w:val="0"/>
        <w:autoSpaceDN w:val="0"/>
        <w:adjustRightInd w:val="0"/>
        <w:ind w:left="0" w:firstLine="0"/>
        <w:jc w:val="left"/>
        <w:rPr>
          <w:rFonts w:ascii="Arial" w:hAnsi="Arial" w:cs="Arial"/>
          <w:b/>
          <w:i/>
        </w:rPr>
      </w:pPr>
      <w:r w:rsidRPr="008262DF">
        <w:rPr>
          <w:rFonts w:ascii="Arial" w:hAnsi="Arial" w:cs="Arial"/>
        </w:rPr>
        <w:t>sporządza zestawienia statystyczne dotyczące klasy;</w:t>
      </w:r>
    </w:p>
    <w:p w:rsidR="00812B62" w:rsidRDefault="00812B62" w:rsidP="00500B08">
      <w:pPr>
        <w:numPr>
          <w:ilvl w:val="0"/>
          <w:numId w:val="91"/>
        </w:numPr>
        <w:tabs>
          <w:tab w:val="left" w:pos="426"/>
        </w:tabs>
        <w:autoSpaceDE w:val="0"/>
        <w:autoSpaceDN w:val="0"/>
        <w:adjustRightInd w:val="0"/>
        <w:ind w:left="0" w:firstLine="0"/>
        <w:jc w:val="left"/>
        <w:rPr>
          <w:rFonts w:ascii="Arial" w:hAnsi="Arial" w:cs="Arial"/>
          <w:b/>
          <w:i/>
        </w:rPr>
      </w:pPr>
      <w:r w:rsidRPr="008262DF">
        <w:rPr>
          <w:rFonts w:ascii="Arial" w:hAnsi="Arial" w:cs="Arial"/>
        </w:rPr>
        <w:t>nadzoruje prowadzenie ewidencji wpłat składek przez skarbnika klasowego;</w:t>
      </w:r>
    </w:p>
    <w:p w:rsidR="00812B62" w:rsidRPr="008262DF" w:rsidRDefault="00812B62" w:rsidP="00500B08">
      <w:pPr>
        <w:numPr>
          <w:ilvl w:val="0"/>
          <w:numId w:val="91"/>
        </w:numPr>
        <w:tabs>
          <w:tab w:val="left" w:pos="426"/>
        </w:tabs>
        <w:autoSpaceDE w:val="0"/>
        <w:autoSpaceDN w:val="0"/>
        <w:adjustRightInd w:val="0"/>
        <w:ind w:left="0" w:firstLine="0"/>
        <w:jc w:val="left"/>
        <w:rPr>
          <w:rFonts w:ascii="Arial" w:hAnsi="Arial" w:cs="Arial"/>
          <w:b/>
          <w:i/>
        </w:rPr>
      </w:pPr>
      <w:r w:rsidRPr="008262DF">
        <w:rPr>
          <w:rFonts w:ascii="Arial" w:hAnsi="Arial" w:cs="Arial"/>
        </w:rPr>
        <w:t xml:space="preserve">wypisuje świadectwa szkolne; </w:t>
      </w:r>
    </w:p>
    <w:p w:rsidR="00812B62" w:rsidRDefault="00812B62" w:rsidP="00500B08">
      <w:pPr>
        <w:numPr>
          <w:ilvl w:val="0"/>
          <w:numId w:val="91"/>
        </w:numPr>
        <w:tabs>
          <w:tab w:val="left" w:pos="426"/>
        </w:tabs>
        <w:autoSpaceDE w:val="0"/>
        <w:autoSpaceDN w:val="0"/>
        <w:adjustRightInd w:val="0"/>
        <w:ind w:left="0" w:firstLine="0"/>
        <w:jc w:val="left"/>
        <w:rPr>
          <w:rFonts w:ascii="Arial" w:hAnsi="Arial" w:cs="Arial"/>
          <w:b/>
          <w:i/>
        </w:rPr>
      </w:pPr>
      <w:r w:rsidRPr="008262DF">
        <w:rPr>
          <w:rFonts w:ascii="Arial" w:hAnsi="Arial" w:cs="Arial"/>
        </w:rPr>
        <w:t>wykonuje inne czynności administracyjne dotyczące klasy, zgodnie z zarządzeniami  władz  szkolnych,  poleceniami Dyrekt</w:t>
      </w:r>
      <w:r>
        <w:rPr>
          <w:rFonts w:ascii="Arial" w:hAnsi="Arial" w:cs="Arial"/>
        </w:rPr>
        <w:t xml:space="preserve">ora  Szkoły oraz uchwałami Rady </w:t>
      </w:r>
      <w:r w:rsidRPr="008262DF">
        <w:rPr>
          <w:rFonts w:ascii="Arial" w:hAnsi="Arial" w:cs="Arial"/>
        </w:rPr>
        <w:t xml:space="preserve">Pedagogicznej.  </w:t>
      </w:r>
    </w:p>
    <w:p w:rsidR="00812B62" w:rsidRPr="00357CCE" w:rsidRDefault="00812B62" w:rsidP="009B766C">
      <w:pPr>
        <w:tabs>
          <w:tab w:val="left" w:pos="426"/>
        </w:tabs>
        <w:autoSpaceDE w:val="0"/>
        <w:autoSpaceDN w:val="0"/>
        <w:adjustRightInd w:val="0"/>
        <w:rPr>
          <w:rFonts w:ascii="Arial" w:hAnsi="Arial" w:cs="Arial"/>
          <w:b/>
          <w:i/>
        </w:rPr>
      </w:pPr>
    </w:p>
    <w:p w:rsidR="00812B62" w:rsidRDefault="00812B62" w:rsidP="004C62F6">
      <w:pPr>
        <w:spacing w:before="240"/>
        <w:ind w:firstLine="709"/>
        <w:jc w:val="both"/>
        <w:rPr>
          <w:rFonts w:ascii="Arial" w:hAnsi="Arial"/>
          <w:b/>
        </w:rPr>
      </w:pPr>
    </w:p>
    <w:p w:rsidR="00812B62" w:rsidRDefault="00812B62" w:rsidP="004C62F6">
      <w:pPr>
        <w:spacing w:before="240"/>
        <w:ind w:firstLine="709"/>
        <w:jc w:val="both"/>
        <w:rPr>
          <w:rFonts w:ascii="Arial" w:hAnsi="Arial"/>
          <w:b/>
        </w:rPr>
      </w:pPr>
    </w:p>
    <w:p w:rsidR="00812B62" w:rsidRPr="00357CCE" w:rsidRDefault="00812B62" w:rsidP="004C62F6">
      <w:pPr>
        <w:spacing w:before="240"/>
        <w:ind w:firstLine="709"/>
        <w:jc w:val="both"/>
        <w:rPr>
          <w:rFonts w:ascii="Arial" w:hAnsi="Arial" w:cs="Arial"/>
        </w:rPr>
      </w:pPr>
      <w:r>
        <w:rPr>
          <w:rFonts w:ascii="Arial" w:hAnsi="Arial"/>
          <w:b/>
        </w:rPr>
        <w:t>§ 110</w:t>
      </w:r>
      <w:r w:rsidRPr="004F3149">
        <w:rPr>
          <w:rFonts w:ascii="Arial" w:hAnsi="Arial"/>
          <w:b/>
        </w:rPr>
        <w:t>.</w:t>
      </w:r>
      <w:r w:rsidRPr="00357CCE">
        <w:rPr>
          <w:rFonts w:ascii="Arial" w:hAnsi="Arial"/>
          <w:b/>
        </w:rPr>
        <w:t> </w:t>
      </w:r>
      <w:r w:rsidRPr="00357CCE">
        <w:rPr>
          <w:rFonts w:ascii="Arial" w:hAnsi="Arial" w:cs="Arial"/>
          <w:b/>
        </w:rPr>
        <w:t> Zadania nauczycieli w zakresie zapewniania bezpieczeństwa uczniom:</w:t>
      </w:r>
      <w:r w:rsidRPr="00357CCE">
        <w:rPr>
          <w:rFonts w:ascii="Arial" w:hAnsi="Arial" w:cs="Arial"/>
        </w:rPr>
        <w:t xml:space="preserve"> </w:t>
      </w:r>
    </w:p>
    <w:p w:rsidR="00812B62" w:rsidRPr="00357CCE" w:rsidRDefault="00812B62" w:rsidP="00345A1A">
      <w:pPr>
        <w:spacing w:before="240"/>
        <w:ind w:firstLine="567"/>
        <w:jc w:val="both"/>
        <w:rPr>
          <w:rFonts w:ascii="Arial" w:hAnsi="Arial" w:cs="Arial"/>
        </w:rPr>
      </w:pPr>
      <w:r w:rsidRPr="00357CCE">
        <w:rPr>
          <w:rFonts w:ascii="Arial" w:hAnsi="Arial"/>
          <w:b/>
        </w:rPr>
        <w:t>1.</w:t>
      </w:r>
      <w:r w:rsidRPr="00357CCE">
        <w:rPr>
          <w:rFonts w:ascii="Arial" w:hAnsi="Arial" w:cs="Arial"/>
        </w:rPr>
        <w:t xml:space="preserve">  Nauczyciel jest odpowiedzialny za życie, zdrowie i bezpieczeństwo uczniów, nad którymi sprawuje opiekę podczas zajęć edukacyjnych organizowanych przez szkołę.</w:t>
      </w:r>
    </w:p>
    <w:p w:rsidR="00812B62" w:rsidRPr="00357CCE" w:rsidRDefault="00812B62" w:rsidP="00345A1A">
      <w:pPr>
        <w:tabs>
          <w:tab w:val="left" w:pos="720"/>
        </w:tabs>
        <w:spacing w:before="240"/>
        <w:ind w:firstLine="567"/>
        <w:jc w:val="both"/>
        <w:rPr>
          <w:rFonts w:ascii="Arial" w:hAnsi="Arial" w:cs="Arial"/>
        </w:rPr>
      </w:pPr>
      <w:r w:rsidRPr="00357CCE">
        <w:rPr>
          <w:rFonts w:ascii="Arial" w:hAnsi="Arial"/>
          <w:b/>
        </w:rPr>
        <w:t>2.</w:t>
      </w:r>
      <w:r w:rsidRPr="00357CCE">
        <w:rPr>
          <w:rFonts w:ascii="Arial" w:hAnsi="Arial" w:cs="Arial"/>
        </w:rPr>
        <w:t xml:space="preserve"> Nauczyciel jest zobowiązany skrupulatnie przestrzegać i stosować przepisy i zarządzenia odnośnie bhp i p/poż., a także odbywać wymagane szkolenia z tego zakresu.</w:t>
      </w:r>
    </w:p>
    <w:p w:rsidR="00812B62" w:rsidRDefault="00812B62" w:rsidP="00345A1A">
      <w:pPr>
        <w:spacing w:before="240"/>
        <w:ind w:firstLine="567"/>
        <w:jc w:val="both"/>
        <w:rPr>
          <w:rFonts w:ascii="Arial" w:hAnsi="Arial" w:cs="Arial"/>
        </w:rPr>
      </w:pPr>
      <w:r w:rsidRPr="00357CCE">
        <w:rPr>
          <w:rFonts w:ascii="Arial" w:hAnsi="Arial"/>
          <w:b/>
        </w:rPr>
        <w:t>3.</w:t>
      </w:r>
      <w:r w:rsidRPr="00357CCE">
        <w:rPr>
          <w:rFonts w:ascii="Arial" w:hAnsi="Arial" w:cs="Arial"/>
        </w:rPr>
        <w:t xml:space="preserve"> Nauczyciel jest zobowiązany pełnić dyżur w godzinach i miejscach wyznaczonych przez dyrektora szkoły. W czasie dyżuru nauczyciel jest zobowiązany do: </w:t>
      </w:r>
    </w:p>
    <w:p w:rsidR="00812B62" w:rsidRPr="00357CCE" w:rsidRDefault="00812B62" w:rsidP="009B766C">
      <w:pPr>
        <w:spacing w:before="240"/>
        <w:jc w:val="both"/>
        <w:rPr>
          <w:rFonts w:ascii="Arial" w:hAnsi="Arial" w:cs="Arial"/>
        </w:rPr>
      </w:pP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punktualnego rozpoczynania dyżuru i ciągłej obecności w miejscu podlegającym jego nadzorowi;</w:t>
      </w: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345A1A">
        <w:rPr>
          <w:rStyle w:val="Odwoaniedokomentarza"/>
          <w:rFonts w:ascii="Arial" w:hAnsi="Arial" w:cs="Arial"/>
          <w:sz w:val="22"/>
        </w:rPr>
        <w:t>aktywnego pełnienia dyżuru – reagowania na wszelkie przejawy zachowań odbiegających od przyjętych norm. W szczególności powinien reagować na niebezpieczne, zagrażające bezpieczeństwu uczniów zachowania (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345A1A">
        <w:rPr>
          <w:rStyle w:val="Odwoaniedokomentarza"/>
          <w:rFonts w:ascii="Arial" w:hAnsi="Arial" w:cs="Arial"/>
          <w:sz w:val="22"/>
        </w:rPr>
        <w:t>przestrzegania zakazu otwierania okien na korytarzach, obowiązku zamykania drzwi do sal lekcyjnych;</w:t>
      </w: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345A1A">
        <w:rPr>
          <w:rStyle w:val="Odwoaniedokomentarza"/>
          <w:rFonts w:ascii="Arial" w:hAnsi="Arial" w:cs="Arial"/>
          <w:sz w:val="22"/>
        </w:rPr>
        <w:t>dbania, by uczniowie nie śmiecili, nie brudzili, nie dewastowali ścian, ławek  i innych urządzeń szkolnych oraz by nie niszczyli roślin i dekoracji;</w:t>
      </w: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345A1A">
        <w:rPr>
          <w:rStyle w:val="Odwoaniedokomentarza"/>
          <w:rFonts w:ascii="Arial" w:hAnsi="Arial" w:cs="Arial"/>
          <w:sz w:val="22"/>
        </w:rPr>
        <w:t>zwracania uwagi na przestrzeganie przez uczniów ustalonych zasad wchodzenia do budynku szkolnego lub sal lekcyjnych;</w:t>
      </w: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345A1A">
        <w:rPr>
          <w:rStyle w:val="Odwoaniedokomentarza"/>
          <w:rFonts w:ascii="Arial" w:hAnsi="Arial" w:cs="Arial"/>
          <w:sz w:val="22"/>
        </w:rPr>
        <w:t>egzekwowania , by uczniowie nie opuszczali terenu szkoły podczas przerw;</w:t>
      </w:r>
    </w:p>
    <w:p w:rsidR="00812B62" w:rsidRDefault="00812B62" w:rsidP="00500B08">
      <w:pPr>
        <w:numPr>
          <w:ilvl w:val="0"/>
          <w:numId w:val="88"/>
        </w:numPr>
        <w:tabs>
          <w:tab w:val="clear" w:pos="1506"/>
          <w:tab w:val="num" w:pos="0"/>
          <w:tab w:val="left" w:pos="426"/>
        </w:tabs>
        <w:autoSpaceDE w:val="0"/>
        <w:autoSpaceDN w:val="0"/>
        <w:adjustRightInd w:val="0"/>
        <w:ind w:left="0" w:firstLine="0"/>
        <w:jc w:val="both"/>
        <w:rPr>
          <w:rStyle w:val="Odwoaniedokomentarza"/>
          <w:rFonts w:ascii="Arial" w:hAnsi="Arial" w:cs="Arial"/>
          <w:sz w:val="22"/>
        </w:rPr>
      </w:pPr>
      <w:r w:rsidRPr="00345A1A">
        <w:rPr>
          <w:rStyle w:val="Odwoaniedokomentarza"/>
          <w:rFonts w:ascii="Arial" w:hAnsi="Arial" w:cs="Arial"/>
          <w:sz w:val="22"/>
        </w:rPr>
        <w:t>niedopuszczanie do palenia papierosów na terenie szkoły – szczególnie  w toaletach szkolnych;</w:t>
      </w:r>
    </w:p>
    <w:p w:rsidR="00812B62" w:rsidRPr="00345A1A" w:rsidRDefault="00812B62" w:rsidP="00500B08">
      <w:pPr>
        <w:numPr>
          <w:ilvl w:val="0"/>
          <w:numId w:val="88"/>
        </w:numPr>
        <w:tabs>
          <w:tab w:val="clear" w:pos="1506"/>
          <w:tab w:val="num" w:pos="0"/>
          <w:tab w:val="left" w:pos="426"/>
        </w:tabs>
        <w:autoSpaceDE w:val="0"/>
        <w:autoSpaceDN w:val="0"/>
        <w:adjustRightInd w:val="0"/>
        <w:ind w:left="0" w:firstLine="0"/>
        <w:jc w:val="both"/>
        <w:rPr>
          <w:rFonts w:ascii="Arial" w:hAnsi="Arial" w:cs="Arial"/>
        </w:rPr>
      </w:pPr>
      <w:r w:rsidRPr="00345A1A">
        <w:rPr>
          <w:rStyle w:val="Odwoaniedokomentarza"/>
          <w:rFonts w:ascii="Arial" w:hAnsi="Arial" w:cs="Arial"/>
          <w:sz w:val="22"/>
        </w:rPr>
        <w:t>natychmiastowego zgłoszenia dyrekcji szkoły faktu zaistnienia wypadku i podjęcia działań zmierzających do udzielenia pierwszej pomocy i zapewnienia dalszej opieki oraz zabezpieczenia miejsca wypadku</w:t>
      </w:r>
      <w:r>
        <w:rPr>
          <w:rStyle w:val="Odwoaniedokomentarza"/>
          <w:rFonts w:ascii="Arial" w:hAnsi="Arial" w:cs="Arial"/>
          <w:sz w:val="22"/>
        </w:rPr>
        <w:t>.</w:t>
      </w:r>
    </w:p>
    <w:p w:rsidR="00812B62" w:rsidRPr="000A0069" w:rsidRDefault="00812B62" w:rsidP="00345A1A">
      <w:pPr>
        <w:tabs>
          <w:tab w:val="left" w:pos="284"/>
        </w:tabs>
        <w:spacing w:before="240"/>
        <w:ind w:firstLine="426"/>
        <w:jc w:val="both"/>
        <w:rPr>
          <w:rStyle w:val="Odwoaniedokomentarza"/>
          <w:rFonts w:ascii="Arial" w:hAnsi="Arial" w:cs="Arial"/>
          <w:sz w:val="22"/>
        </w:rPr>
      </w:pPr>
      <w:r w:rsidRPr="000A0069">
        <w:rPr>
          <w:rFonts w:ascii="Arial" w:hAnsi="Arial"/>
          <w:b/>
        </w:rPr>
        <w:t>4.</w:t>
      </w:r>
      <w:r w:rsidRPr="000A0069">
        <w:rPr>
          <w:rFonts w:ascii="Arial" w:hAnsi="Arial" w:cs="Arial"/>
        </w:rPr>
        <w:t xml:space="preserve"> </w:t>
      </w:r>
      <w:r w:rsidRPr="000A0069">
        <w:rPr>
          <w:rStyle w:val="Odwoaniedokomentarza"/>
          <w:rFonts w:ascii="Arial" w:hAnsi="Arial" w:cs="Arial"/>
          <w:sz w:val="22"/>
        </w:rPr>
        <w:t>Nauczyciel nie może pod żadnym pozorem zejść z dyżuru bez ustalenia zastępstwa                i poinformowania o tym fakcie dyrektora Szkoły lub wicedyrektora;</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t>5</w:t>
      </w:r>
      <w:r w:rsidRPr="000A0069">
        <w:rPr>
          <w:rStyle w:val="Odwoaniedokomentarza"/>
          <w:rFonts w:ascii="Arial" w:hAnsi="Arial" w:cs="Arial"/>
          <w:sz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lastRenderedPageBreak/>
        <w:t>6</w:t>
      </w:r>
      <w:r w:rsidRPr="000A0069">
        <w:rPr>
          <w:rStyle w:val="Odwoaniedokomentarza"/>
          <w:rFonts w:ascii="Arial" w:hAnsi="Arial" w:cs="Arial"/>
          <w:sz w:val="22"/>
        </w:rPr>
        <w:t>. Nauczyciel jest zobowiązany do niezwłocznego przerwania i wyprowadzenia                           z zagrożonych miejsc osoby powierzone opiece, jeżeli stan zagrożenia powstanie lub ujawni się w czasie zajęć.</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t>7</w:t>
      </w:r>
      <w:r w:rsidRPr="000A0069">
        <w:rPr>
          <w:rStyle w:val="Odwoaniedokomentarza"/>
          <w:rFonts w:ascii="Arial" w:hAnsi="Arial" w:cs="Arial"/>
          <w:sz w:val="22"/>
        </w:rPr>
        <w:t>. Zaznajamiania uczniów przed dopuszczeniem d</w:t>
      </w:r>
      <w:r>
        <w:rPr>
          <w:rStyle w:val="Odwoaniedokomentarza"/>
          <w:rFonts w:ascii="Arial" w:hAnsi="Arial" w:cs="Arial"/>
          <w:sz w:val="22"/>
        </w:rPr>
        <w:t xml:space="preserve">o zajęć przy </w:t>
      </w:r>
      <w:r w:rsidRPr="000A0069">
        <w:rPr>
          <w:rStyle w:val="Odwoaniedokomentarza"/>
          <w:rFonts w:ascii="Arial" w:hAnsi="Arial" w:cs="Arial"/>
          <w:sz w:val="22"/>
        </w:rPr>
        <w:t xml:space="preserve">urządzeniach technicznych w laboratoriach i pracowniach z </w:t>
      </w:r>
      <w:r>
        <w:rPr>
          <w:rStyle w:val="Odwoaniedokomentarza"/>
          <w:rFonts w:ascii="Arial" w:hAnsi="Arial" w:cs="Arial"/>
          <w:sz w:val="22"/>
        </w:rPr>
        <w:t xml:space="preserve">zasadami  i </w:t>
      </w:r>
      <w:r w:rsidRPr="000A0069">
        <w:rPr>
          <w:rStyle w:val="Odwoaniedokomentarza"/>
          <w:rFonts w:ascii="Arial" w:hAnsi="Arial" w:cs="Arial"/>
          <w:sz w:val="22"/>
        </w:rPr>
        <w:t xml:space="preserve">metodami pracy zapewniającymi bezpieczeństwo i higienę pracy przy wykonywaniu </w:t>
      </w:r>
      <w:r>
        <w:rPr>
          <w:rStyle w:val="Odwoaniedokomentarza"/>
          <w:rFonts w:ascii="Arial" w:hAnsi="Arial" w:cs="Arial"/>
          <w:sz w:val="22"/>
        </w:rPr>
        <w:t>czynności na stanowisku pracy</w:t>
      </w:r>
      <w:r w:rsidRPr="000A0069">
        <w:rPr>
          <w:rStyle w:val="Odwoaniedokomentarza"/>
          <w:rFonts w:ascii="Arial" w:hAnsi="Arial" w:cs="Arial"/>
          <w:sz w:val="22"/>
        </w:rPr>
        <w:t xml:space="preserve">. Rozpoczęcie zajęć może nastąpić po sprawdzeniu  i upewnieniu się przez prowadzącego zajęcia, iż stan maszyn i urządzeń technicznych, instalacji elektrycznej </w:t>
      </w:r>
      <w:r>
        <w:rPr>
          <w:rStyle w:val="Odwoaniedokomentarza"/>
          <w:rFonts w:ascii="Arial" w:hAnsi="Arial" w:cs="Arial"/>
          <w:sz w:val="22"/>
        </w:rPr>
        <w:t xml:space="preserve"> </w:t>
      </w:r>
      <w:r w:rsidRPr="000A0069">
        <w:rPr>
          <w:rStyle w:val="Odwoaniedokomentarza"/>
          <w:rFonts w:ascii="Arial" w:hAnsi="Arial" w:cs="Arial"/>
          <w:sz w:val="22"/>
        </w:rPr>
        <w:t>i narzędzi pracy, a także inne warunki środowiska pracy nie stwarzają zagrożeń dla bezpieczeństwa uczniów.</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t>8</w:t>
      </w:r>
      <w:r w:rsidRPr="000A0069">
        <w:rPr>
          <w:rStyle w:val="Odwoaniedokomentarza"/>
          <w:rFonts w:ascii="Arial" w:hAnsi="Arial" w:cs="Arial"/>
          <w:sz w:val="22"/>
        </w:rPr>
        <w:t>. Nie rozpoczynanie zajęć, jeżeli w pomieszczeniach lub innych miejscach, w których mają być prowadzone zajęcia stan znajdującego się wyposażenia stwarza zagrożenia dla bezpieczeństwa.</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t>9.</w:t>
      </w:r>
      <w:r w:rsidRPr="000A0069">
        <w:rPr>
          <w:rStyle w:val="Odwoaniedokomentarza"/>
          <w:rFonts w:ascii="Arial" w:hAnsi="Arial" w:cs="Arial"/>
          <w:sz w:val="22"/>
        </w:rPr>
        <w:t xml:space="preserve"> Nauczyciele zobowiązani są do przestrzegania ustalonych godzin rozpoczynania                   i kończenia zajęć edukacyjnych oraz respektowania prawa u</w:t>
      </w:r>
      <w:r w:rsidR="00CA6D66">
        <w:rPr>
          <w:rStyle w:val="Odwoaniedokomentarza"/>
          <w:rFonts w:ascii="Arial" w:hAnsi="Arial" w:cs="Arial"/>
          <w:sz w:val="22"/>
        </w:rPr>
        <w:t>czniów do pełnych przerw międzyl</w:t>
      </w:r>
      <w:r w:rsidRPr="000A0069">
        <w:rPr>
          <w:rStyle w:val="Odwoaniedokomentarza"/>
          <w:rFonts w:ascii="Arial" w:hAnsi="Arial" w:cs="Arial"/>
          <w:sz w:val="22"/>
        </w:rPr>
        <w:t>ekcyjnych.</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t>10</w:t>
      </w:r>
      <w:r w:rsidRPr="000A0069">
        <w:rPr>
          <w:rStyle w:val="Odwoaniedokomentarza"/>
          <w:rFonts w:ascii="Arial" w:hAnsi="Arial" w:cs="Arial"/>
          <w:sz w:val="22"/>
        </w:rPr>
        <w:t xml:space="preserve">. Nauczyciel ma obowiązek zapoznać się i przestrzegać </w:t>
      </w:r>
      <w:r w:rsidRPr="000A0069">
        <w:rPr>
          <w:rStyle w:val="Odwoaniedokomentarza"/>
          <w:rFonts w:ascii="Arial" w:hAnsi="Arial" w:cs="Arial"/>
          <w:i/>
          <w:iCs/>
          <w:sz w:val="22"/>
        </w:rPr>
        <w:t xml:space="preserve">Instrukcji Bezpieczeństwa Pożarowego </w:t>
      </w:r>
      <w:r w:rsidRPr="000A0069">
        <w:rPr>
          <w:rStyle w:val="Odwoaniedokomentarza"/>
          <w:rFonts w:ascii="Arial" w:hAnsi="Arial" w:cs="Arial"/>
          <w:sz w:val="22"/>
        </w:rPr>
        <w:t>w szkole.</w:t>
      </w:r>
    </w:p>
    <w:p w:rsidR="00812B62" w:rsidRPr="000A0069" w:rsidRDefault="00812B62" w:rsidP="00345A1A">
      <w:pPr>
        <w:spacing w:before="240"/>
        <w:ind w:firstLine="426"/>
        <w:jc w:val="both"/>
        <w:rPr>
          <w:rStyle w:val="Odwoaniedokomentarza"/>
          <w:rFonts w:ascii="Arial" w:hAnsi="Arial" w:cs="Arial"/>
          <w:sz w:val="22"/>
        </w:rPr>
      </w:pPr>
      <w:r w:rsidRPr="000A0069">
        <w:rPr>
          <w:rStyle w:val="Odwoaniedokomentarza"/>
          <w:rFonts w:ascii="Arial" w:hAnsi="Arial" w:cs="Arial"/>
          <w:b/>
          <w:sz w:val="22"/>
        </w:rPr>
        <w:t>11</w:t>
      </w:r>
      <w:r w:rsidRPr="000A0069">
        <w:rPr>
          <w:rStyle w:val="Odwoaniedokomentarza"/>
          <w:rFonts w:ascii="Arial" w:hAnsi="Arial" w:cs="Arial"/>
          <w:sz w:val="22"/>
        </w:rPr>
        <w:t xml:space="preserve">. Nauczyciel organizujący wyjście uczniów ze szkoły lub wycieczkę ma obowiązek przestrzegać zasad ujętych w procedurze </w:t>
      </w:r>
      <w:r w:rsidRPr="000A0069">
        <w:rPr>
          <w:rStyle w:val="Odwoaniedokomentarza"/>
          <w:rFonts w:ascii="Arial" w:hAnsi="Arial" w:cs="Arial"/>
          <w:i/>
          <w:iCs/>
          <w:sz w:val="22"/>
        </w:rPr>
        <w:t>Organizacji wycieczek szkolnych i zagranicznych</w:t>
      </w:r>
      <w:r w:rsidRPr="000A0069">
        <w:rPr>
          <w:rStyle w:val="Odwoaniedokomentarza"/>
          <w:rFonts w:ascii="Arial" w:hAnsi="Arial" w:cs="Arial"/>
          <w:sz w:val="22"/>
        </w:rPr>
        <w:t>, obowiązującej w Szkole.</w:t>
      </w:r>
    </w:p>
    <w:p w:rsidR="00812B62" w:rsidRPr="000A0069" w:rsidRDefault="00812B62" w:rsidP="004C62F6">
      <w:pPr>
        <w:spacing w:before="240"/>
        <w:ind w:left="426"/>
        <w:jc w:val="both"/>
        <w:rPr>
          <w:rStyle w:val="Odwoaniedokomentarza"/>
          <w:rFonts w:ascii="Arial" w:hAnsi="Arial" w:cs="Arial"/>
          <w:sz w:val="22"/>
        </w:rPr>
      </w:pPr>
      <w:r w:rsidRPr="000A0069">
        <w:rPr>
          <w:rStyle w:val="Odwoaniedokomentarza"/>
          <w:rFonts w:ascii="Arial" w:hAnsi="Arial" w:cs="Arial"/>
          <w:b/>
          <w:sz w:val="22"/>
        </w:rPr>
        <w:t>12</w:t>
      </w:r>
      <w:r w:rsidRPr="000A0069">
        <w:rPr>
          <w:rStyle w:val="Odwoaniedokomentarza"/>
          <w:rFonts w:ascii="Arial" w:hAnsi="Arial" w:cs="Arial"/>
          <w:sz w:val="22"/>
        </w:rPr>
        <w:t>. Nauczyciel w trakcie prowadzonych zajęć w klasie :</w:t>
      </w:r>
    </w:p>
    <w:p w:rsidR="00812B62" w:rsidRPr="000A0069" w:rsidRDefault="00812B62" w:rsidP="009B766C">
      <w:pPr>
        <w:jc w:val="both"/>
        <w:rPr>
          <w:rStyle w:val="Odwoaniedokomentarza"/>
          <w:rFonts w:ascii="Arial" w:hAnsi="Arial" w:cs="Arial"/>
          <w:sz w:val="22"/>
        </w:rPr>
      </w:pPr>
    </w:p>
    <w:p w:rsidR="00812B62" w:rsidRPr="000A0069" w:rsidRDefault="00812B62" w:rsidP="00500B08">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ma obowiązek wejść do sali pierwszy , by sprawdzić czy warunki do prowadzenia lekcji nie zagrażają bezpieczeństwu uczniów  i nauczyciela . Jeżeli sala lekcyjna nie odpowiada warunkom bezpieczeństwa nauczyciel ma obowiązek zgłosić to do dyrektora Szkoły celem usunięcia usterek. Do czasu naprawienia usterek nauczyciel ma prawo odmówić prowadzenia zajęć w danym miejscu;</w:t>
      </w:r>
    </w:p>
    <w:p w:rsidR="00812B62" w:rsidRPr="000A0069" w:rsidRDefault="00812B62" w:rsidP="00345A1A">
      <w:pPr>
        <w:tabs>
          <w:tab w:val="num" w:pos="284"/>
        </w:tabs>
        <w:autoSpaceDE w:val="0"/>
        <w:autoSpaceDN w:val="0"/>
        <w:adjustRightInd w:val="0"/>
        <w:jc w:val="both"/>
        <w:rPr>
          <w:rStyle w:val="Odwoaniedokomentarza"/>
          <w:rFonts w:ascii="Arial" w:hAnsi="Arial" w:cs="Arial"/>
          <w:sz w:val="22"/>
        </w:rPr>
      </w:pPr>
    </w:p>
    <w:p w:rsidR="00812B62" w:rsidRPr="000A0069" w:rsidRDefault="00812B62" w:rsidP="00500B08">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podczas zajęć nauczyciel nie może pozostawić uczniów bez żadnej opieki;</w:t>
      </w:r>
    </w:p>
    <w:p w:rsidR="00812B62" w:rsidRPr="000A0069" w:rsidRDefault="00812B62" w:rsidP="00345A1A">
      <w:pPr>
        <w:tabs>
          <w:tab w:val="num" w:pos="284"/>
        </w:tabs>
        <w:autoSpaceDE w:val="0"/>
        <w:autoSpaceDN w:val="0"/>
        <w:adjustRightInd w:val="0"/>
        <w:jc w:val="both"/>
        <w:rPr>
          <w:rStyle w:val="Odwoaniedokomentarza"/>
          <w:rFonts w:ascii="Arial" w:hAnsi="Arial" w:cs="Arial"/>
          <w:sz w:val="22"/>
        </w:rPr>
      </w:pPr>
    </w:p>
    <w:p w:rsidR="00812B62" w:rsidRPr="000A0069" w:rsidRDefault="00812B62" w:rsidP="00500B08">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 xml:space="preserve">w razie stwierdzenia niedyspozycji ucznia , </w:t>
      </w:r>
      <w:r>
        <w:rPr>
          <w:rStyle w:val="Odwoaniedokomentarza"/>
          <w:rFonts w:ascii="Arial" w:hAnsi="Arial" w:cs="Arial"/>
          <w:sz w:val="22"/>
        </w:rPr>
        <w:t>jeśli stan jego zdrowia dozwala</w:t>
      </w:r>
      <w:r w:rsidRPr="000A0069">
        <w:rPr>
          <w:rStyle w:val="Odwoaniedokomentarza"/>
          <w:rFonts w:ascii="Arial" w:hAnsi="Arial" w:cs="Arial"/>
          <w:sz w:val="22"/>
        </w:rPr>
        <w:t>, należy skierować go  w towarzystwie drugiej osoby do pielęgniarki szkolnej. Jeśli zaistnieje taka potrzeba udzielić mu pierwszej pomocy. O zaistniałej sytuacji na</w:t>
      </w:r>
      <w:r>
        <w:rPr>
          <w:rStyle w:val="Odwoaniedokomentarza"/>
          <w:rFonts w:ascii="Arial" w:hAnsi="Arial" w:cs="Arial"/>
          <w:sz w:val="22"/>
        </w:rPr>
        <w:t xml:space="preserve">leży powiadomić rodziców ucznia. </w:t>
      </w:r>
      <w:r w:rsidRPr="000A0069">
        <w:rPr>
          <w:rStyle w:val="Odwoaniedokomentarza"/>
          <w:rFonts w:ascii="Arial" w:hAnsi="Arial" w:cs="Arial"/>
          <w:sz w:val="22"/>
        </w:rPr>
        <w:t>Jeśli jest to nagły wypadek powiadomić dyrektora Szkoły;</w:t>
      </w:r>
    </w:p>
    <w:p w:rsidR="00812B62" w:rsidRPr="000A0069" w:rsidRDefault="00812B62" w:rsidP="00345A1A">
      <w:pPr>
        <w:tabs>
          <w:tab w:val="num" w:pos="284"/>
        </w:tabs>
        <w:autoSpaceDE w:val="0"/>
        <w:autoSpaceDN w:val="0"/>
        <w:adjustRightInd w:val="0"/>
        <w:jc w:val="both"/>
        <w:rPr>
          <w:rStyle w:val="Odwoaniedokomentarza"/>
          <w:rFonts w:ascii="Arial" w:hAnsi="Arial" w:cs="Arial"/>
          <w:sz w:val="22"/>
        </w:rPr>
      </w:pPr>
    </w:p>
    <w:p w:rsidR="00812B62" w:rsidRPr="000A0069" w:rsidRDefault="00812B62" w:rsidP="00655BEE">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nauczyciel powinien kontrolować właściwą postawę uczniów w czasie zajęć. Korygować zauważone błędy i dbać o czystość, ład i porządek podczas trwania lekcji i po jej zakończeniu;</w:t>
      </w:r>
    </w:p>
    <w:p w:rsidR="00812B62" w:rsidRPr="000A0069" w:rsidRDefault="00812B62" w:rsidP="00345A1A">
      <w:pPr>
        <w:tabs>
          <w:tab w:val="num" w:pos="284"/>
        </w:tabs>
        <w:autoSpaceDE w:val="0"/>
        <w:autoSpaceDN w:val="0"/>
        <w:adjustRightInd w:val="0"/>
        <w:jc w:val="both"/>
        <w:rPr>
          <w:rStyle w:val="Odwoaniedokomentarza"/>
          <w:rFonts w:ascii="Arial" w:hAnsi="Arial" w:cs="Arial"/>
          <w:sz w:val="22"/>
        </w:rPr>
      </w:pPr>
    </w:p>
    <w:p w:rsidR="00812B62" w:rsidRPr="000A0069" w:rsidRDefault="00812B62" w:rsidP="00500B08">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uczniów chcących skorzystać z toalety nauczyciel zwalnia pojedynczo;</w:t>
      </w:r>
    </w:p>
    <w:p w:rsidR="00812B62" w:rsidRPr="000A0069" w:rsidRDefault="00812B62" w:rsidP="00345A1A">
      <w:pPr>
        <w:tabs>
          <w:tab w:val="num" w:pos="284"/>
        </w:tabs>
        <w:autoSpaceDE w:val="0"/>
        <w:autoSpaceDN w:val="0"/>
        <w:adjustRightInd w:val="0"/>
        <w:jc w:val="both"/>
        <w:rPr>
          <w:rStyle w:val="Odwoaniedokomentarza"/>
          <w:rFonts w:ascii="Arial" w:hAnsi="Arial" w:cs="Arial"/>
          <w:sz w:val="22"/>
        </w:rPr>
      </w:pPr>
    </w:p>
    <w:p w:rsidR="00812B62" w:rsidRPr="000A0069" w:rsidRDefault="00812B62" w:rsidP="00500B08">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przed rozpoczęciem lekcji nauczyciel zobowiązany jest do wywietrzenia sali lekcyjnej, zapewnienia właściwego oświetlenia i temperatury;</w:t>
      </w:r>
    </w:p>
    <w:p w:rsidR="00812B62" w:rsidRPr="000A0069" w:rsidRDefault="00812B62" w:rsidP="00345A1A">
      <w:pPr>
        <w:tabs>
          <w:tab w:val="num" w:pos="284"/>
        </w:tabs>
        <w:autoSpaceDE w:val="0"/>
        <w:autoSpaceDN w:val="0"/>
        <w:adjustRightInd w:val="0"/>
        <w:jc w:val="both"/>
        <w:rPr>
          <w:rStyle w:val="Odwoaniedokomentarza"/>
          <w:rFonts w:ascii="Arial" w:hAnsi="Arial" w:cs="Arial"/>
          <w:color w:val="00B050"/>
          <w:sz w:val="22"/>
        </w:rPr>
      </w:pPr>
    </w:p>
    <w:p w:rsidR="00812B62" w:rsidRPr="000A0069" w:rsidRDefault="00812B62" w:rsidP="00500B08">
      <w:pPr>
        <w:numPr>
          <w:ilvl w:val="0"/>
          <w:numId w:val="89"/>
        </w:numPr>
        <w:tabs>
          <w:tab w:val="clear" w:pos="1506"/>
          <w:tab w:val="num" w:pos="284"/>
        </w:tabs>
        <w:autoSpaceDE w:val="0"/>
        <w:autoSpaceDN w:val="0"/>
        <w:adjustRightInd w:val="0"/>
        <w:ind w:left="0" w:firstLine="0"/>
        <w:jc w:val="both"/>
        <w:rPr>
          <w:rStyle w:val="Odwoaniedokomentarza"/>
          <w:rFonts w:ascii="Arial" w:hAnsi="Arial" w:cs="Arial"/>
          <w:sz w:val="22"/>
        </w:rPr>
      </w:pPr>
      <w:r w:rsidRPr="000A0069">
        <w:rPr>
          <w:rStyle w:val="Odwoaniedokomentarza"/>
          <w:rFonts w:ascii="Arial" w:hAnsi="Arial" w:cs="Arial"/>
          <w:sz w:val="22"/>
        </w:rPr>
        <w:t>nauczyciel ustala zasady korzystania z sali lekcyjnej.</w:t>
      </w:r>
    </w:p>
    <w:p w:rsidR="00812B62" w:rsidRPr="000A0069" w:rsidRDefault="00812B62" w:rsidP="009B766C">
      <w:pPr>
        <w:autoSpaceDE w:val="0"/>
        <w:autoSpaceDN w:val="0"/>
        <w:adjustRightInd w:val="0"/>
        <w:ind w:left="1134"/>
        <w:rPr>
          <w:rStyle w:val="Odwoaniedokomentarza"/>
          <w:rFonts w:ascii="Arial" w:hAnsi="Arial" w:cs="Arial"/>
          <w:sz w:val="22"/>
        </w:rPr>
      </w:pPr>
      <w:r w:rsidRPr="000A0069">
        <w:rPr>
          <w:rStyle w:val="Odwoaniedokomentarza"/>
          <w:rFonts w:ascii="Arial" w:hAnsi="Arial" w:cs="Arial"/>
          <w:sz w:val="22"/>
        </w:rPr>
        <w:t xml:space="preserve"> </w:t>
      </w:r>
    </w:p>
    <w:p w:rsidR="00812B62" w:rsidRPr="000A0069" w:rsidRDefault="00812B62" w:rsidP="00500B08">
      <w:pPr>
        <w:numPr>
          <w:ilvl w:val="1"/>
          <w:numId w:val="85"/>
        </w:numPr>
        <w:tabs>
          <w:tab w:val="clear" w:pos="1800"/>
          <w:tab w:val="left" w:pos="993"/>
        </w:tabs>
        <w:autoSpaceDE w:val="0"/>
        <w:autoSpaceDN w:val="0"/>
        <w:adjustRightInd w:val="0"/>
        <w:ind w:left="426" w:firstLine="141"/>
        <w:jc w:val="left"/>
        <w:rPr>
          <w:rStyle w:val="Odwoaniedokomentarza"/>
          <w:rFonts w:ascii="Arial" w:hAnsi="Arial" w:cs="Arial"/>
          <w:sz w:val="22"/>
        </w:rPr>
      </w:pPr>
      <w:r w:rsidRPr="000A0069">
        <w:rPr>
          <w:rStyle w:val="Odwoaniedokomentarza"/>
          <w:rFonts w:ascii="Arial" w:hAnsi="Arial" w:cs="Arial"/>
          <w:sz w:val="22"/>
        </w:rPr>
        <w:t>Wychowawcy klas są zobowiązani zapoznać uczniów z :</w:t>
      </w:r>
    </w:p>
    <w:p w:rsidR="00812B62" w:rsidRPr="000A0069" w:rsidRDefault="00812B62" w:rsidP="00345A1A">
      <w:pPr>
        <w:tabs>
          <w:tab w:val="left" w:pos="284"/>
        </w:tabs>
        <w:autoSpaceDE w:val="0"/>
        <w:autoSpaceDN w:val="0"/>
        <w:adjustRightInd w:val="0"/>
        <w:rPr>
          <w:rStyle w:val="Odwoaniedokomentarza"/>
          <w:rFonts w:ascii="Arial" w:hAnsi="Arial" w:cs="Arial"/>
          <w:sz w:val="22"/>
        </w:rPr>
      </w:pPr>
    </w:p>
    <w:p w:rsidR="00812B62" w:rsidRPr="000A0069" w:rsidRDefault="00812B62" w:rsidP="00500B08">
      <w:pPr>
        <w:numPr>
          <w:ilvl w:val="0"/>
          <w:numId w:val="86"/>
        </w:numPr>
        <w:tabs>
          <w:tab w:val="clear" w:pos="1215"/>
          <w:tab w:val="left" w:pos="284"/>
          <w:tab w:val="left" w:pos="567"/>
          <w:tab w:val="num" w:pos="851"/>
        </w:tabs>
        <w:autoSpaceDE w:val="0"/>
        <w:autoSpaceDN w:val="0"/>
        <w:adjustRightInd w:val="0"/>
        <w:ind w:left="0" w:firstLine="0"/>
        <w:jc w:val="left"/>
        <w:rPr>
          <w:rStyle w:val="Odwoaniedokomentarza"/>
          <w:rFonts w:ascii="Arial" w:hAnsi="Arial" w:cs="Arial"/>
          <w:sz w:val="22"/>
        </w:rPr>
      </w:pPr>
      <w:r w:rsidRPr="000A0069">
        <w:rPr>
          <w:rStyle w:val="Odwoaniedokomentarza"/>
          <w:rFonts w:ascii="Arial" w:hAnsi="Arial" w:cs="Arial"/>
          <w:sz w:val="22"/>
        </w:rPr>
        <w:t>zasadami postępowania w razie zauważenia ognia;</w:t>
      </w:r>
    </w:p>
    <w:p w:rsidR="00812B62" w:rsidRPr="000A0069" w:rsidRDefault="00812B62" w:rsidP="00500B08">
      <w:pPr>
        <w:numPr>
          <w:ilvl w:val="0"/>
          <w:numId w:val="86"/>
        </w:numPr>
        <w:tabs>
          <w:tab w:val="clear" w:pos="1215"/>
          <w:tab w:val="left" w:pos="284"/>
          <w:tab w:val="num" w:pos="851"/>
        </w:tabs>
        <w:autoSpaceDE w:val="0"/>
        <w:autoSpaceDN w:val="0"/>
        <w:adjustRightInd w:val="0"/>
        <w:ind w:left="0" w:firstLine="0"/>
        <w:jc w:val="left"/>
        <w:rPr>
          <w:rStyle w:val="Odwoaniedokomentarza"/>
          <w:rFonts w:ascii="Arial" w:hAnsi="Arial" w:cs="Arial"/>
          <w:sz w:val="22"/>
        </w:rPr>
      </w:pPr>
      <w:r w:rsidRPr="000A0069">
        <w:rPr>
          <w:rStyle w:val="Odwoaniedokomentarza"/>
          <w:rFonts w:ascii="Arial" w:hAnsi="Arial" w:cs="Arial"/>
          <w:sz w:val="22"/>
        </w:rPr>
        <w:lastRenderedPageBreak/>
        <w:t>sygnałami alarmowymi na wypadek zagrożenia;</w:t>
      </w:r>
    </w:p>
    <w:p w:rsidR="00812B62" w:rsidRPr="000A0069" w:rsidRDefault="00812B62" w:rsidP="00500B08">
      <w:pPr>
        <w:numPr>
          <w:ilvl w:val="0"/>
          <w:numId w:val="86"/>
        </w:numPr>
        <w:tabs>
          <w:tab w:val="clear" w:pos="1215"/>
          <w:tab w:val="left" w:pos="284"/>
          <w:tab w:val="num" w:pos="851"/>
        </w:tabs>
        <w:autoSpaceDE w:val="0"/>
        <w:autoSpaceDN w:val="0"/>
        <w:adjustRightInd w:val="0"/>
        <w:ind w:left="0" w:firstLine="0"/>
        <w:jc w:val="left"/>
        <w:rPr>
          <w:rStyle w:val="Odwoaniedokomentarza"/>
          <w:rFonts w:ascii="Arial" w:hAnsi="Arial" w:cs="Arial"/>
          <w:sz w:val="22"/>
        </w:rPr>
      </w:pPr>
      <w:r w:rsidRPr="000A0069">
        <w:rPr>
          <w:rStyle w:val="Odwoaniedokomentarza"/>
          <w:rFonts w:ascii="Arial" w:hAnsi="Arial" w:cs="Arial"/>
          <w:sz w:val="22"/>
        </w:rPr>
        <w:t>z planami ewakuacji, oznakowaniem dróg ewakuacyjnych;</w:t>
      </w:r>
    </w:p>
    <w:p w:rsidR="00812B62" w:rsidRDefault="00812B62" w:rsidP="00500B08">
      <w:pPr>
        <w:numPr>
          <w:ilvl w:val="0"/>
          <w:numId w:val="86"/>
        </w:numPr>
        <w:tabs>
          <w:tab w:val="clear" w:pos="1215"/>
          <w:tab w:val="left" w:pos="284"/>
          <w:tab w:val="num" w:pos="851"/>
        </w:tabs>
        <w:autoSpaceDE w:val="0"/>
        <w:autoSpaceDN w:val="0"/>
        <w:adjustRightInd w:val="0"/>
        <w:ind w:left="0" w:firstLine="0"/>
        <w:jc w:val="left"/>
        <w:rPr>
          <w:rFonts w:ascii="Arial" w:hAnsi="Arial" w:cs="Arial"/>
        </w:rPr>
      </w:pPr>
      <w:r w:rsidRPr="000A0069">
        <w:rPr>
          <w:rStyle w:val="Odwoaniedokomentarza"/>
          <w:rFonts w:ascii="Arial" w:hAnsi="Arial" w:cs="Arial"/>
          <w:sz w:val="22"/>
        </w:rPr>
        <w:t>zasadami zachowania i wynikającymi z tego obowiązkami w czasie zagrożenia</w:t>
      </w:r>
      <w:r>
        <w:rPr>
          <w:rStyle w:val="Odwoaniedokomentarza"/>
          <w:rFonts w:ascii="Arial" w:hAnsi="Arial" w:cs="Arial"/>
          <w:sz w:val="22"/>
        </w:rPr>
        <w:t>.</w:t>
      </w:r>
    </w:p>
    <w:p w:rsidR="00812B62" w:rsidRDefault="00812B62" w:rsidP="00345A1A">
      <w:pPr>
        <w:tabs>
          <w:tab w:val="left" w:pos="284"/>
        </w:tabs>
        <w:autoSpaceDE w:val="0"/>
        <w:autoSpaceDN w:val="0"/>
        <w:adjustRightInd w:val="0"/>
        <w:jc w:val="left"/>
        <w:rPr>
          <w:rFonts w:ascii="Arial" w:hAnsi="Arial" w:cs="Arial"/>
        </w:rPr>
      </w:pPr>
    </w:p>
    <w:p w:rsidR="00812B62" w:rsidRPr="00345A1A" w:rsidRDefault="00812B62" w:rsidP="00345A1A">
      <w:pPr>
        <w:tabs>
          <w:tab w:val="left" w:pos="284"/>
        </w:tabs>
        <w:autoSpaceDE w:val="0"/>
        <w:autoSpaceDN w:val="0"/>
        <w:adjustRightInd w:val="0"/>
        <w:ind w:firstLine="567"/>
        <w:jc w:val="left"/>
        <w:rPr>
          <w:rFonts w:ascii="Arial" w:hAnsi="Arial" w:cs="Arial"/>
        </w:rPr>
      </w:pPr>
      <w:r w:rsidRPr="00345A1A">
        <w:rPr>
          <w:rFonts w:ascii="Arial" w:hAnsi="Arial"/>
          <w:b/>
        </w:rPr>
        <w:t>§ 1</w:t>
      </w:r>
      <w:r>
        <w:rPr>
          <w:rFonts w:ascii="Arial" w:hAnsi="Arial"/>
          <w:b/>
        </w:rPr>
        <w:t>11</w:t>
      </w:r>
      <w:r w:rsidRPr="00345A1A">
        <w:rPr>
          <w:rFonts w:ascii="Arial" w:hAnsi="Arial"/>
          <w:b/>
        </w:rPr>
        <w:t>. 1.</w:t>
      </w:r>
      <w:r w:rsidRPr="00345A1A">
        <w:rPr>
          <w:rFonts w:ascii="Arial" w:hAnsi="Arial" w:cs="Arial"/>
        </w:rPr>
        <w:t xml:space="preserve"> Pracownicy zatrudnieni na umowę o pracę w szkole są pracownikami samorządowymi i podlegają regulacjom ustawy o pracownikach samorządowych.</w:t>
      </w:r>
    </w:p>
    <w:p w:rsidR="00812B62" w:rsidRDefault="00812B62" w:rsidP="009B766C">
      <w:pPr>
        <w:ind w:left="142" w:hanging="23"/>
        <w:jc w:val="both"/>
        <w:rPr>
          <w:rFonts w:ascii="Arial" w:hAnsi="Arial" w:cs="Arial"/>
        </w:rPr>
      </w:pPr>
    </w:p>
    <w:p w:rsidR="00812B62" w:rsidRDefault="00812B62" w:rsidP="00345A1A">
      <w:pPr>
        <w:ind w:firstLine="567"/>
        <w:jc w:val="both"/>
        <w:rPr>
          <w:rFonts w:ascii="Arial" w:hAnsi="Arial"/>
        </w:rPr>
      </w:pPr>
      <w:r w:rsidRPr="00F11A64">
        <w:rPr>
          <w:rFonts w:ascii="Arial" w:hAnsi="Arial"/>
          <w:b/>
        </w:rPr>
        <w:t>2</w:t>
      </w:r>
      <w:r>
        <w:rPr>
          <w:rFonts w:ascii="Arial" w:hAnsi="Arial"/>
        </w:rPr>
        <w:t>.  Pracownik zatrudniony w szkole zobowiązany jest przestrzegać szczegółowy zakres obowiązków na zajmowanym stanowisku. Przyjęcie szczegółowego zakresu obowiązków jest potwierdzane podpisem pracownika.</w:t>
      </w:r>
    </w:p>
    <w:p w:rsidR="00812B62" w:rsidRDefault="00812B62" w:rsidP="004C62F6">
      <w:pPr>
        <w:tabs>
          <w:tab w:val="left" w:pos="360"/>
        </w:tabs>
        <w:ind w:left="426"/>
        <w:jc w:val="both"/>
        <w:rPr>
          <w:rFonts w:ascii="Arial" w:hAnsi="Arial"/>
        </w:rPr>
      </w:pPr>
    </w:p>
    <w:p w:rsidR="00812B62" w:rsidRDefault="00812B62" w:rsidP="00345A1A">
      <w:pPr>
        <w:tabs>
          <w:tab w:val="left" w:pos="0"/>
        </w:tabs>
        <w:ind w:firstLine="567"/>
        <w:jc w:val="both"/>
        <w:rPr>
          <w:rFonts w:ascii="Arial" w:hAnsi="Arial"/>
        </w:rPr>
      </w:pPr>
      <w:r>
        <w:rPr>
          <w:rFonts w:ascii="Arial" w:hAnsi="Arial"/>
          <w:b/>
        </w:rPr>
        <w:t>3.</w:t>
      </w:r>
      <w:r>
        <w:rPr>
          <w:rFonts w:ascii="Arial" w:hAnsi="Arial"/>
        </w:rPr>
        <w:t xml:space="preserve"> Do podstawowych obowiązków pracownika samorządowego należy w szczególności:</w:t>
      </w:r>
    </w:p>
    <w:p w:rsidR="00812B62" w:rsidRDefault="00812B62" w:rsidP="009B766C">
      <w:pPr>
        <w:ind w:left="142" w:hanging="23"/>
        <w:jc w:val="both"/>
        <w:rPr>
          <w:rFonts w:ascii="Arial" w:hAnsi="Arial"/>
        </w:rPr>
      </w:pP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przestrzeganie Konstytucji Rzeczypospolitej Polskiej i innych przepisów prawa;</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wykonywanie zadań sumiennie, sprawnie i bezstronnie;</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udzielanie informacji organom, instytucjom i osobom fizycznym oraz udostępnianie dokumentów znajdujących się w posiadaniu jednostki, w której pracownik jest zatrudniony, jeżeli prawo tego nie zabrania;</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dochowanie tajemnicy ustawowo chronionej;</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zachowanie uprzejmości i życzliwości w kontaktach z obywatelami, zwierzchnikami, podwładnymi oraz współpracownikami;</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zachowanie się z godnością w miejscu pracy i poza nim;</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stałe podnoszenie umiejętności i kwalifikacji zawodowych;</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sumienne i staranne wykonywanie poleceń przełożonego;</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złożenie oświadczenia przez pracowników na stanowiskach urzędniczych                         o prowadzeniu działalności gospodarczej, zgodnie z wymogami ustawy;</w:t>
      </w:r>
    </w:p>
    <w:p w:rsidR="00812B62" w:rsidRDefault="00812B62" w:rsidP="00500B08">
      <w:pPr>
        <w:numPr>
          <w:ilvl w:val="0"/>
          <w:numId w:val="83"/>
        </w:numPr>
        <w:tabs>
          <w:tab w:val="clear" w:pos="1559"/>
          <w:tab w:val="num" w:pos="426"/>
        </w:tabs>
        <w:ind w:left="0" w:firstLine="0"/>
        <w:jc w:val="both"/>
        <w:rPr>
          <w:rFonts w:ascii="Arial" w:hAnsi="Arial"/>
        </w:rPr>
      </w:pPr>
      <w:r>
        <w:rPr>
          <w:rFonts w:ascii="Arial" w:hAnsi="Arial"/>
        </w:rPr>
        <w:t xml:space="preserve"> złożenie przez pracownika na stanowiskach urzędniczych, na życzenie Dyrektora szkoły, oświadczenia o stanie majątkowym.</w:t>
      </w:r>
    </w:p>
    <w:p w:rsidR="00812B62" w:rsidRPr="00251CCC" w:rsidRDefault="00812B62" w:rsidP="009B766C">
      <w:pPr>
        <w:ind w:left="119"/>
        <w:jc w:val="both"/>
        <w:rPr>
          <w:rFonts w:ascii="Arial" w:hAnsi="Arial"/>
          <w:color w:val="FF0000"/>
        </w:rPr>
      </w:pPr>
    </w:p>
    <w:p w:rsidR="00812B62" w:rsidRPr="004B73D3" w:rsidRDefault="00812B62" w:rsidP="009B766C">
      <w:pPr>
        <w:tabs>
          <w:tab w:val="left" w:pos="360"/>
        </w:tabs>
        <w:jc w:val="both"/>
        <w:rPr>
          <w:rFonts w:ascii="Arial" w:hAnsi="Arial" w:cs="Arial"/>
          <w:color w:val="000000"/>
        </w:rPr>
      </w:pPr>
      <w:r>
        <w:rPr>
          <w:rFonts w:ascii="Arial" w:hAnsi="Arial"/>
          <w:b/>
          <w:color w:val="000000"/>
        </w:rPr>
        <w:tab/>
      </w:r>
      <w:r>
        <w:rPr>
          <w:rFonts w:ascii="Arial" w:hAnsi="Arial"/>
          <w:b/>
          <w:color w:val="000000"/>
        </w:rPr>
        <w:tab/>
        <w:t>§ 112</w:t>
      </w:r>
      <w:r w:rsidRPr="004B772A">
        <w:rPr>
          <w:rFonts w:ascii="Arial" w:hAnsi="Arial"/>
          <w:b/>
          <w:color w:val="000000"/>
        </w:rPr>
        <w:t xml:space="preserve">. </w:t>
      </w:r>
      <w:r w:rsidRPr="004B772A">
        <w:rPr>
          <w:rFonts w:ascii="Arial" w:hAnsi="Arial" w:cs="Arial"/>
          <w:color w:val="000000"/>
        </w:rPr>
        <w:t>Zakresy zadań na po</w:t>
      </w:r>
      <w:r>
        <w:rPr>
          <w:rFonts w:ascii="Arial" w:hAnsi="Arial" w:cs="Arial"/>
          <w:color w:val="000000"/>
        </w:rPr>
        <w:t>szczególnych stanowiskach pracy określa Regulamin Organizacyjny Szkoły.</w:t>
      </w:r>
      <w:r>
        <w:rPr>
          <w:rFonts w:ascii="Arial" w:hAnsi="Arial" w:cs="Arial"/>
        </w:rPr>
        <w:t xml:space="preserve"> </w:t>
      </w:r>
    </w:p>
    <w:p w:rsidR="00812B62" w:rsidRPr="00357CCE" w:rsidRDefault="00812B62" w:rsidP="00345A1A">
      <w:pPr>
        <w:spacing w:before="240"/>
        <w:ind w:firstLine="567"/>
        <w:jc w:val="both"/>
        <w:rPr>
          <w:rFonts w:ascii="Arial" w:hAnsi="Arial" w:cs="Arial"/>
        </w:rPr>
      </w:pPr>
      <w:r>
        <w:rPr>
          <w:rFonts w:ascii="Arial" w:hAnsi="Arial"/>
          <w:b/>
        </w:rPr>
        <w:t>§ 113</w:t>
      </w:r>
      <w:r w:rsidRPr="00357CCE">
        <w:rPr>
          <w:rFonts w:ascii="Arial" w:hAnsi="Arial"/>
          <w:b/>
        </w:rPr>
        <w:t>. </w:t>
      </w:r>
      <w:r w:rsidRPr="00357CCE">
        <w:rPr>
          <w:rFonts w:ascii="Arial" w:hAnsi="Arial" w:cs="Arial"/>
          <w:b/>
        </w:rPr>
        <w:t> </w:t>
      </w:r>
      <w:r w:rsidRPr="00357CCE">
        <w:rPr>
          <w:rFonts w:ascii="Arial" w:hAnsi="Arial" w:cs="Arial"/>
        </w:rPr>
        <w:t>W szkole utworzone jest stanowisko wicedyrektora</w:t>
      </w:r>
      <w:r>
        <w:rPr>
          <w:rFonts w:ascii="Arial" w:hAnsi="Arial" w:cs="Arial"/>
        </w:rPr>
        <w:t xml:space="preserve">. </w:t>
      </w:r>
      <w:r w:rsidRPr="00357CCE">
        <w:rPr>
          <w:rFonts w:ascii="Arial" w:hAnsi="Arial" w:cs="Arial"/>
        </w:rPr>
        <w:t>Na stanowisko wicedyrektora powołuje dyrektor szkoły po zasięgnięciu opinii Rady Pedagogicznej i organu prowadzącego.</w:t>
      </w:r>
    </w:p>
    <w:p w:rsidR="00812B62" w:rsidRPr="00357CCE" w:rsidRDefault="00812B62" w:rsidP="00345A1A">
      <w:pPr>
        <w:spacing w:before="240"/>
        <w:ind w:firstLine="567"/>
        <w:jc w:val="both"/>
        <w:rPr>
          <w:rFonts w:ascii="Arial" w:hAnsi="Arial" w:cs="Arial"/>
          <w:b/>
        </w:rPr>
      </w:pPr>
      <w:r>
        <w:rPr>
          <w:rFonts w:ascii="Arial" w:hAnsi="Arial"/>
          <w:b/>
        </w:rPr>
        <w:t>§ 114</w:t>
      </w:r>
      <w:r w:rsidRPr="00357CCE">
        <w:rPr>
          <w:rFonts w:ascii="Arial" w:hAnsi="Arial"/>
          <w:b/>
        </w:rPr>
        <w:t xml:space="preserve">.  </w:t>
      </w:r>
      <w:r w:rsidRPr="00357CCE">
        <w:rPr>
          <w:rFonts w:ascii="Arial" w:hAnsi="Arial"/>
        </w:rPr>
        <w:t>Zakres obowiązków wicedyrektora:</w:t>
      </w:r>
    </w:p>
    <w:p w:rsidR="00812B62" w:rsidRPr="00357CCE" w:rsidRDefault="00812B62" w:rsidP="00345A1A">
      <w:pPr>
        <w:spacing w:before="240"/>
        <w:ind w:firstLine="567"/>
        <w:jc w:val="both"/>
        <w:rPr>
          <w:rFonts w:ascii="Arial" w:hAnsi="Arial" w:cs="Arial"/>
        </w:rPr>
      </w:pPr>
      <w:r w:rsidRPr="00357CCE">
        <w:rPr>
          <w:rFonts w:ascii="Arial" w:hAnsi="Arial" w:cs="Arial"/>
          <w:b/>
        </w:rPr>
        <w:t>1</w:t>
      </w:r>
      <w:r w:rsidRPr="00357CCE">
        <w:rPr>
          <w:rFonts w:ascii="Arial" w:hAnsi="Arial" w:cs="Arial"/>
        </w:rPr>
        <w:t>.  Do zadań Wicedyrektora należy w szczególności:</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sprawowanie nadzoru pedagogicznego zgodnie z odrębnymi przepisami, w tym prowadzenie obserwacji u wskazanych przez dyrektora nauczycieli;</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nadzór nad Samorządem Uczniowskim;</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 xml:space="preserve">nadzór i kontrola stołówki szkolnej, </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kierowanie Komisją Stypendialną;</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udostępnianie informacji uczniom, rodzicom i nauczycielom o formach pomocy materialnej uczniom;</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prowadzenie ewidencji godzin nadliczbowych i przekazywanie jej do księgowości;</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prowadzenie Księgi Zastępstw i wyznaczanie nauczycieli na zastępstwa;</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opracowywanie analiz wyników badań efektywności nauczania i wychowania;</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nadzór nad pracami  Komisji Przedmiotowych;</w:t>
      </w:r>
    </w:p>
    <w:p w:rsidR="00812B62" w:rsidRPr="00357CCE" w:rsidRDefault="00812B62" w:rsidP="00500B08">
      <w:pPr>
        <w:widowControl w:val="0"/>
        <w:numPr>
          <w:ilvl w:val="1"/>
          <w:numId w:val="84"/>
        </w:numPr>
        <w:tabs>
          <w:tab w:val="clear" w:pos="1477"/>
          <w:tab w:val="num" w:pos="0"/>
          <w:tab w:val="left" w:pos="141"/>
          <w:tab w:val="left" w:pos="282"/>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wnioskowanie o nagrody, wyróżnienia i kary dla pracowników pedagogicznych;</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przygotowywanie projektów ocen nauczycieli i ocen dorobku zawodowego dla    wskazanych przez dyrektora nauczycieli;</w:t>
      </w:r>
    </w:p>
    <w:p w:rsidR="00812B62" w:rsidRPr="00357CCE" w:rsidRDefault="00812B62" w:rsidP="00500B08">
      <w:pPr>
        <w:widowControl w:val="0"/>
        <w:numPr>
          <w:ilvl w:val="1"/>
          <w:numId w:val="84"/>
        </w:numPr>
        <w:tabs>
          <w:tab w:val="clear" w:pos="1477"/>
          <w:tab w:val="num" w:pos="0"/>
          <w:tab w:val="left" w:pos="141"/>
          <w:tab w:val="left" w:pos="426"/>
          <w:tab w:val="left" w:pos="720"/>
          <w:tab w:val="left" w:pos="900"/>
        </w:tabs>
        <w:overflowPunct w:val="0"/>
        <w:autoSpaceDE w:val="0"/>
        <w:autoSpaceDN w:val="0"/>
        <w:adjustRightInd w:val="0"/>
        <w:ind w:left="0" w:firstLine="0"/>
        <w:jc w:val="both"/>
        <w:rPr>
          <w:rFonts w:ascii="Arial" w:hAnsi="Arial" w:cs="Arial"/>
          <w:bCs/>
        </w:rPr>
      </w:pPr>
      <w:r w:rsidRPr="00357CCE">
        <w:rPr>
          <w:rFonts w:ascii="Arial" w:hAnsi="Arial" w:cs="Arial"/>
          <w:bCs/>
        </w:rPr>
        <w:t xml:space="preserve">  przeprowadzanie szkoleniowych rad pedagogicznych z zakresu prawa   oświatowego;</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lastRenderedPageBreak/>
        <w:t>opracowywanie planu lekcji na każdy rok szkolny i wprowadzanie niezbędnych zmian po wszelkich zamianach organizacyjnych;</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bezpośredni nadzór nad prawidłową realizacją zadań zleconych nauczycielom;</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opracowywanie planu wycieczek w oparciu o propozycje wychowawców klas;</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wstępna kontrola dokumentacji wycieczek;</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opracowywanie planu apeli, imprez szkolnych i kalendarza szkolnego;</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organizowanie warunków dla prawidłowej realizacji Konwencji o prawach dziecka;</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pełnienie dyżuru kierowniczego w wyznaczonych przez dyrektora godzinach;</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zapewnianie pomocy nauczycieli w realizacji ich zadań oraz ich doskonaleniu zawodowym;</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współdziałanie ze szkołami wyższymi oraz zakładami kształcenia nauczycieli  w organizacji praktyk studenckich oraz prowadzenie wymaganej dokumentacji;</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nadzór nad organizacjami , stowarzyszeniami i wolontariuszami działającymi w szkole za zgodą Dyrektora szkoły i pozytywnej opinii Rady Rodziców w zakresie działania programowego;</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opracowywanie  na potrzeby dyrektora i Rady Pedagogicznej wniosków ze sprawowanego nadzoru pedagogicznego</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kontrolowanie w szczególności realizacji przez nauczycieli podstaw programowych nauczanego  przedmiotu;</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kontrolowane  realizacji  indywidualnego nauczania;</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egzekwowanie  przestrzegania przez nauczycieli i uczniów postanowień statutu;</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dbanie  o właściwe wyposażenie szkoły w środki dydaktyczne i sprzęt;</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pr</w:t>
      </w:r>
      <w:r>
        <w:rPr>
          <w:rFonts w:ascii="Arial" w:hAnsi="Arial" w:cs="Arial"/>
          <w:bCs/>
        </w:rPr>
        <w:t>zygotowywanie  projektów uchwał, zarządzeń</w:t>
      </w:r>
      <w:r w:rsidRPr="00357CCE">
        <w:rPr>
          <w:rFonts w:ascii="Arial" w:hAnsi="Arial" w:cs="Arial"/>
          <w:bCs/>
        </w:rPr>
        <w:t>, decyzji z zakresu swoich obowiązków;</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 xml:space="preserve">przygotowywanie materiałów celem ich publikacji na stronie </w:t>
      </w:r>
      <w:r w:rsidRPr="00357CCE">
        <w:rPr>
          <w:rFonts w:ascii="Arial" w:hAnsi="Arial" w:cs="Arial"/>
          <w:b/>
          <w:bCs/>
        </w:rPr>
        <w:t>www</w:t>
      </w:r>
      <w:r w:rsidRPr="00357CCE">
        <w:rPr>
          <w:rFonts w:ascii="Arial" w:hAnsi="Arial" w:cs="Arial"/>
          <w:bCs/>
        </w:rPr>
        <w:t xml:space="preserve"> szkoły oraz systematycznie kontrolowanie  jej zawartość;</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 xml:space="preserve">kontrolowanie prawidłowości wymagań edukacyjnych stawianych przez nauczycieli uczniom w zakresie zgodności ich z podstawową programową </w:t>
      </w:r>
      <w:r>
        <w:rPr>
          <w:rFonts w:ascii="Arial" w:hAnsi="Arial" w:cs="Arial"/>
          <w:bCs/>
        </w:rPr>
        <w:t xml:space="preserve">                                        </w:t>
      </w:r>
      <w:r w:rsidRPr="00357CCE">
        <w:rPr>
          <w:rFonts w:ascii="Arial" w:hAnsi="Arial" w:cs="Arial"/>
          <w:bCs/>
        </w:rPr>
        <w:t>i wewnątrzszkolnymi zasadami oceniania;</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rozstrzyganie sporów między uczniami i nauczycielami w zakresie upoważnienia dyrektora szkoły;</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współpraca z Radą Rodziców i Radą Pedagogiczną;</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kontrolowanie  pracy pracowników obsługi ;</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dbanie o autorytet Rady Pedagogicznej, ochronę praw i godności nauczycieli;</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współpraca z Poradn</w:t>
      </w:r>
      <w:r>
        <w:rPr>
          <w:rFonts w:ascii="Arial" w:hAnsi="Arial" w:cs="Arial"/>
          <w:bCs/>
        </w:rPr>
        <w:t>ią Pedagogiczno–Psychologiczną</w:t>
      </w:r>
      <w:r w:rsidRPr="00357CCE">
        <w:rPr>
          <w:rFonts w:ascii="Arial" w:hAnsi="Arial" w:cs="Arial"/>
          <w:bCs/>
        </w:rPr>
        <w:t xml:space="preserve">, policją i służbami porządkowi w zakresie pomocy uczniom i zapewnieniu ładu i porządku w szkole </w:t>
      </w:r>
      <w:r>
        <w:rPr>
          <w:rFonts w:ascii="Arial" w:hAnsi="Arial" w:cs="Arial"/>
          <w:bCs/>
        </w:rPr>
        <w:t xml:space="preserve">              </w:t>
      </w:r>
      <w:r w:rsidRPr="00357CCE">
        <w:rPr>
          <w:rFonts w:ascii="Arial" w:hAnsi="Arial" w:cs="Arial"/>
          <w:bCs/>
        </w:rPr>
        <w:t>i na jej terenie;</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przestrzeganie wszelkich Regulaminów wewnatrzszkolnych, a w szczególności Regulaminu Pracy, przepisów w zakresie bhp i p/poż;</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wykonywanie  poleceń Dyrektora szkoły.</w:t>
      </w:r>
    </w:p>
    <w:p w:rsidR="00812B62" w:rsidRPr="00357CCE" w:rsidRDefault="00812B62" w:rsidP="00500B08">
      <w:pPr>
        <w:widowControl w:val="0"/>
        <w:numPr>
          <w:ilvl w:val="1"/>
          <w:numId w:val="84"/>
        </w:numPr>
        <w:tabs>
          <w:tab w:val="clear" w:pos="1477"/>
          <w:tab w:val="num" w:pos="0"/>
          <w:tab w:val="left" w:pos="426"/>
          <w:tab w:val="left" w:pos="720"/>
        </w:tabs>
        <w:overflowPunct w:val="0"/>
        <w:autoSpaceDE w:val="0"/>
        <w:autoSpaceDN w:val="0"/>
        <w:adjustRightInd w:val="0"/>
        <w:ind w:left="0" w:firstLine="0"/>
        <w:jc w:val="both"/>
        <w:rPr>
          <w:rFonts w:ascii="Arial" w:hAnsi="Arial" w:cs="Arial"/>
          <w:bCs/>
        </w:rPr>
      </w:pPr>
      <w:r w:rsidRPr="00357CCE">
        <w:rPr>
          <w:rFonts w:ascii="Arial" w:hAnsi="Arial" w:cs="Arial"/>
          <w:bCs/>
        </w:rPr>
        <w:t>zastępowanie dyrektora szkoły podczas jego nieobecności w zakresie delegowanych uprawnień.</w:t>
      </w:r>
    </w:p>
    <w:p w:rsidR="00812B62" w:rsidRPr="001D7622" w:rsidRDefault="00812B62" w:rsidP="009B766C">
      <w:pPr>
        <w:widowControl w:val="0"/>
        <w:tabs>
          <w:tab w:val="left" w:pos="141"/>
          <w:tab w:val="left" w:pos="282"/>
          <w:tab w:val="left" w:pos="720"/>
          <w:tab w:val="left" w:pos="1134"/>
        </w:tabs>
        <w:overflowPunct w:val="0"/>
        <w:autoSpaceDE w:val="0"/>
        <w:autoSpaceDN w:val="0"/>
        <w:adjustRightInd w:val="0"/>
        <w:jc w:val="both"/>
        <w:rPr>
          <w:rFonts w:ascii="Arial" w:hAnsi="Arial" w:cs="Arial"/>
          <w:bCs/>
          <w:color w:val="00B050"/>
        </w:rPr>
      </w:pPr>
      <w:r w:rsidRPr="001D7622">
        <w:rPr>
          <w:rFonts w:ascii="Arial" w:hAnsi="Arial" w:cs="Arial"/>
          <w:bCs/>
          <w:color w:val="00B050"/>
        </w:rPr>
        <w:t xml:space="preserve"> </w:t>
      </w:r>
    </w:p>
    <w:p w:rsidR="00812B62" w:rsidRDefault="00812B62" w:rsidP="00345A1A">
      <w:pPr>
        <w:spacing w:before="240"/>
        <w:ind w:firstLine="567"/>
        <w:jc w:val="both"/>
        <w:rPr>
          <w:rFonts w:ascii="Arial" w:hAnsi="Arial" w:cs="Arial"/>
        </w:rPr>
      </w:pPr>
      <w:r>
        <w:rPr>
          <w:rFonts w:ascii="Arial" w:hAnsi="Arial"/>
          <w:b/>
        </w:rPr>
        <w:t>§ 115</w:t>
      </w:r>
      <w:r w:rsidRPr="00BE2C1F">
        <w:rPr>
          <w:rFonts w:ascii="Arial" w:hAnsi="Arial"/>
          <w:b/>
        </w:rPr>
        <w:t>. </w:t>
      </w:r>
      <w:r>
        <w:rPr>
          <w:rFonts w:ascii="Arial" w:hAnsi="Arial" w:cs="Arial"/>
          <w:b/>
        </w:rPr>
        <w:t xml:space="preserve">1. </w:t>
      </w:r>
      <w:r w:rsidRPr="00B308D3">
        <w:rPr>
          <w:rFonts w:ascii="Arial" w:hAnsi="Arial" w:cs="Arial"/>
        </w:rPr>
        <w:t>W</w:t>
      </w:r>
      <w:r>
        <w:rPr>
          <w:rFonts w:ascii="Arial" w:hAnsi="Arial" w:cs="Arial"/>
        </w:rPr>
        <w:t xml:space="preserve"> Szkole Podstawowej Nr 91 obowiązuje Regulamin Pracy, ustalony przez dyrektora szkoły   w uzgodnieniu ze związkami zawodowymi działającymi w placówce.</w:t>
      </w:r>
      <w:r w:rsidRPr="00B308D3">
        <w:rPr>
          <w:rFonts w:ascii="Arial" w:hAnsi="Arial" w:cs="Arial"/>
        </w:rPr>
        <w:t xml:space="preserve"> </w:t>
      </w:r>
    </w:p>
    <w:p w:rsidR="00812B62" w:rsidRDefault="00812B62" w:rsidP="00345A1A">
      <w:pPr>
        <w:spacing w:before="240"/>
        <w:ind w:firstLine="567"/>
        <w:jc w:val="both"/>
        <w:rPr>
          <w:rFonts w:ascii="Arial" w:hAnsi="Arial" w:cs="Arial"/>
        </w:rPr>
      </w:pPr>
      <w:r w:rsidRPr="004A48CA">
        <w:rPr>
          <w:rFonts w:ascii="Arial" w:hAnsi="Arial" w:cs="Arial"/>
          <w:b/>
        </w:rPr>
        <w:t>2</w:t>
      </w:r>
      <w:r>
        <w:rPr>
          <w:rFonts w:ascii="Arial" w:hAnsi="Arial" w:cs="Arial"/>
        </w:rPr>
        <w:t>. Każdy pracownik szkoły jest obowiązany znać i przestrzegać postanowień zawartych  w Regulaminie Pracy. Fakt zapoznania się z Regulaminem Pracy pracownik szkoły potwierdza własnoręcznym podpisem.</w:t>
      </w:r>
    </w:p>
    <w:p w:rsidR="00812B62" w:rsidRDefault="00812B62" w:rsidP="009B766C">
      <w:pPr>
        <w:autoSpaceDE w:val="0"/>
        <w:autoSpaceDN w:val="0"/>
        <w:adjustRightInd w:val="0"/>
        <w:jc w:val="both"/>
        <w:rPr>
          <w:rFonts w:ascii="Arial" w:hAnsi="Arial" w:cs="Arial"/>
        </w:rPr>
      </w:pPr>
    </w:p>
    <w:p w:rsidR="00812B62" w:rsidRDefault="00812B62" w:rsidP="00345A1A">
      <w:pPr>
        <w:autoSpaceDE w:val="0"/>
        <w:autoSpaceDN w:val="0"/>
        <w:adjustRightInd w:val="0"/>
        <w:ind w:firstLine="567"/>
        <w:jc w:val="both"/>
        <w:rPr>
          <w:rFonts w:ascii="Arial" w:hAnsi="Arial"/>
        </w:rPr>
      </w:pPr>
      <w:r w:rsidRPr="004F3149">
        <w:rPr>
          <w:rFonts w:ascii="Arial" w:hAnsi="Arial"/>
          <w:b/>
        </w:rPr>
        <w:t>§ 1</w:t>
      </w:r>
      <w:r>
        <w:rPr>
          <w:rFonts w:ascii="Arial" w:hAnsi="Arial"/>
          <w:b/>
        </w:rPr>
        <w:t>16</w:t>
      </w:r>
      <w:r w:rsidRPr="004F3149">
        <w:rPr>
          <w:rFonts w:ascii="Arial" w:hAnsi="Arial"/>
          <w:b/>
        </w:rPr>
        <w:t>.</w:t>
      </w:r>
      <w:r>
        <w:rPr>
          <w:rFonts w:ascii="Arial" w:hAnsi="Arial"/>
          <w:b/>
        </w:rPr>
        <w:t xml:space="preserve">  </w:t>
      </w:r>
      <w:r>
        <w:rPr>
          <w:rFonts w:ascii="Arial" w:hAnsi="Arial"/>
        </w:rPr>
        <w:t>W szkole mogą działać, zgodnie ze swoimi statutami i obowiązującymi w tym względzie przepisami prawnymi związki zawodowe zrzeszające nauczycieli lub innych pracowników szkoły.</w:t>
      </w:r>
    </w:p>
    <w:p w:rsidR="00812B62" w:rsidRPr="004F3149" w:rsidRDefault="00812B62" w:rsidP="004F3149">
      <w:pPr>
        <w:jc w:val="both"/>
      </w:pPr>
    </w:p>
    <w:p w:rsidR="00812B62" w:rsidRDefault="00812B62" w:rsidP="00377621">
      <w:pPr>
        <w:pStyle w:val="Nagwek2"/>
        <w:spacing w:before="0"/>
        <w:rPr>
          <w:rFonts w:ascii="Arial" w:hAnsi="Arial" w:cs="Arial"/>
          <w:bCs w:val="0"/>
          <w:color w:val="auto"/>
          <w:sz w:val="22"/>
          <w:szCs w:val="22"/>
        </w:rPr>
      </w:pPr>
    </w:p>
    <w:p w:rsidR="00812B62" w:rsidRDefault="00812B62" w:rsidP="00377621">
      <w:pPr>
        <w:pStyle w:val="Nagwek2"/>
        <w:spacing w:before="0"/>
        <w:rPr>
          <w:rFonts w:ascii="Arial" w:hAnsi="Arial" w:cs="Arial"/>
          <w:bCs w:val="0"/>
          <w:color w:val="auto"/>
          <w:sz w:val="22"/>
          <w:szCs w:val="22"/>
        </w:rPr>
      </w:pPr>
      <w:r>
        <w:rPr>
          <w:rFonts w:ascii="Arial" w:hAnsi="Arial" w:cs="Arial"/>
          <w:bCs w:val="0"/>
          <w:color w:val="auto"/>
          <w:sz w:val="22"/>
          <w:szCs w:val="22"/>
        </w:rPr>
        <w:t>DZIAŁ VI</w:t>
      </w:r>
    </w:p>
    <w:p w:rsidR="00812B62" w:rsidRPr="00345A1A" w:rsidRDefault="00812B62" w:rsidP="00377621">
      <w:pPr>
        <w:pStyle w:val="Nagwek2"/>
        <w:spacing w:before="0"/>
        <w:rPr>
          <w:rFonts w:ascii="Arial" w:hAnsi="Arial" w:cs="Arial"/>
          <w:bCs w:val="0"/>
          <w:color w:val="auto"/>
          <w:sz w:val="22"/>
          <w:szCs w:val="22"/>
        </w:rPr>
      </w:pPr>
      <w:r w:rsidRPr="00AB3E11">
        <w:rPr>
          <w:rFonts w:ascii="Arial" w:hAnsi="Arial" w:cs="Arial"/>
          <w:bCs w:val="0"/>
          <w:color w:val="auto"/>
          <w:sz w:val="22"/>
          <w:szCs w:val="22"/>
        </w:rPr>
        <w:t>Rozdział</w:t>
      </w:r>
      <w:r>
        <w:rPr>
          <w:rFonts w:ascii="Arial" w:hAnsi="Arial" w:cs="Arial"/>
          <w:bCs w:val="0"/>
          <w:color w:val="auto"/>
          <w:sz w:val="22"/>
          <w:szCs w:val="22"/>
        </w:rPr>
        <w:t xml:space="preserve"> 1</w:t>
      </w:r>
    </w:p>
    <w:p w:rsidR="00812B62" w:rsidRDefault="00812B62" w:rsidP="004F3149">
      <w:pPr>
        <w:rPr>
          <w:rFonts w:ascii="Arial" w:hAnsi="Arial" w:cs="Arial"/>
          <w:b/>
        </w:rPr>
      </w:pPr>
      <w:r w:rsidRPr="00DE7B01">
        <w:rPr>
          <w:rFonts w:ascii="Arial" w:hAnsi="Arial" w:cs="Arial"/>
          <w:b/>
        </w:rPr>
        <w:t>Obowiązek szkolny</w:t>
      </w:r>
    </w:p>
    <w:p w:rsidR="00812B62" w:rsidRDefault="00812B62" w:rsidP="004F3149">
      <w:pPr>
        <w:rPr>
          <w:rFonts w:ascii="Arial" w:hAnsi="Arial" w:cs="Arial"/>
          <w:b/>
        </w:rPr>
      </w:pPr>
    </w:p>
    <w:p w:rsidR="00812B62" w:rsidRPr="00042349" w:rsidRDefault="00812B62" w:rsidP="00CA3107">
      <w:pPr>
        <w:ind w:firstLine="709"/>
        <w:jc w:val="both"/>
        <w:rPr>
          <w:rFonts w:ascii="Arial" w:hAnsi="Arial" w:cs="Arial"/>
          <w:bCs/>
        </w:rPr>
      </w:pPr>
      <w:r w:rsidRPr="00042349">
        <w:rPr>
          <w:rFonts w:ascii="Arial" w:hAnsi="Arial" w:cs="Arial"/>
          <w:b/>
        </w:rPr>
        <w:t>§ 117.  1</w:t>
      </w:r>
      <w:r w:rsidRPr="00042349">
        <w:rPr>
          <w:rFonts w:ascii="Arial" w:hAnsi="Arial" w:cs="Arial"/>
        </w:rPr>
        <w:t xml:space="preserve">. </w:t>
      </w:r>
      <w:bookmarkStart w:id="1" w:name="P1A213"/>
      <w:bookmarkEnd w:id="1"/>
      <w:r w:rsidRPr="00042349">
        <w:rPr>
          <w:rFonts w:ascii="Arial" w:hAnsi="Arial" w:cs="Arial"/>
          <w:bCs/>
        </w:rPr>
        <w:t>Obowiązek szkolny dziecka rozpoczyna się z początkiem roku szkolnego w roku kalendarzowym, w którym dziecko kończy 6 lat, oraz trwa do ukończenia gimnazjum, nie dłużej jednak niż do ukończenia 18 roku życia.</w:t>
      </w:r>
    </w:p>
    <w:p w:rsidR="00812B62" w:rsidRPr="00042349" w:rsidRDefault="00812B62" w:rsidP="00042349">
      <w:pPr>
        <w:pStyle w:val="ust"/>
        <w:ind w:firstLine="709"/>
        <w:jc w:val="both"/>
        <w:rPr>
          <w:rFonts w:ascii="Arial" w:hAnsi="Arial" w:cs="Arial"/>
          <w:sz w:val="22"/>
          <w:szCs w:val="22"/>
        </w:rPr>
      </w:pPr>
      <w:r w:rsidRPr="00042349">
        <w:rPr>
          <w:rFonts w:ascii="Arial" w:hAnsi="Arial" w:cs="Arial"/>
          <w:b/>
          <w:sz w:val="22"/>
          <w:szCs w:val="22"/>
        </w:rPr>
        <w:t>§ 118</w:t>
      </w:r>
      <w:r w:rsidRPr="00042349">
        <w:rPr>
          <w:rFonts w:ascii="Arial" w:hAnsi="Arial" w:cs="Arial"/>
          <w:sz w:val="22"/>
          <w:szCs w:val="22"/>
        </w:rPr>
        <w:t>.</w:t>
      </w:r>
      <w:r w:rsidRPr="00042349">
        <w:rPr>
          <w:rFonts w:ascii="Arial" w:hAnsi="Arial" w:cs="Arial"/>
          <w:b/>
          <w:sz w:val="22"/>
          <w:szCs w:val="22"/>
        </w:rPr>
        <w:t>1.</w:t>
      </w:r>
      <w:r w:rsidRPr="00042349">
        <w:rPr>
          <w:rFonts w:ascii="Arial" w:hAnsi="Arial" w:cs="Arial"/>
          <w:sz w:val="22"/>
          <w:szCs w:val="22"/>
        </w:rPr>
        <w:t xml:space="preserve">  W roku szkolnym 2014/15</w:t>
      </w:r>
      <w:r w:rsidRPr="00042349">
        <w:t xml:space="preserve"> </w:t>
      </w:r>
      <w:r w:rsidRPr="00042349">
        <w:rPr>
          <w:rFonts w:ascii="Arial" w:hAnsi="Arial" w:cs="Arial"/>
          <w:sz w:val="22"/>
          <w:szCs w:val="22"/>
        </w:rPr>
        <w:t>spełnianie obowiązku szkolnego rozpoczynają dzieci:</w:t>
      </w:r>
    </w:p>
    <w:p w:rsidR="00812B62" w:rsidRPr="00042349" w:rsidRDefault="00812B62" w:rsidP="002C1F3A">
      <w:pPr>
        <w:pStyle w:val="ust"/>
        <w:numPr>
          <w:ilvl w:val="0"/>
          <w:numId w:val="337"/>
        </w:numPr>
        <w:jc w:val="both"/>
        <w:rPr>
          <w:rFonts w:ascii="Arial" w:hAnsi="Arial" w:cs="Arial"/>
          <w:sz w:val="22"/>
          <w:szCs w:val="22"/>
        </w:rPr>
      </w:pPr>
      <w:r w:rsidRPr="00042349">
        <w:rPr>
          <w:rFonts w:ascii="Arial" w:hAnsi="Arial" w:cs="Arial"/>
          <w:sz w:val="22"/>
          <w:szCs w:val="22"/>
        </w:rPr>
        <w:t>urodzone w 2007 r.;</w:t>
      </w:r>
    </w:p>
    <w:p w:rsidR="00812B62" w:rsidRPr="00042349" w:rsidRDefault="00812B62" w:rsidP="002C1F3A">
      <w:pPr>
        <w:pStyle w:val="ust"/>
        <w:numPr>
          <w:ilvl w:val="0"/>
          <w:numId w:val="337"/>
        </w:numPr>
        <w:jc w:val="both"/>
        <w:rPr>
          <w:rFonts w:ascii="Arial" w:hAnsi="Arial" w:cs="Arial"/>
          <w:sz w:val="22"/>
          <w:szCs w:val="22"/>
        </w:rPr>
      </w:pPr>
      <w:r w:rsidRPr="00042349">
        <w:rPr>
          <w:rFonts w:ascii="Arial" w:hAnsi="Arial" w:cs="Arial"/>
          <w:sz w:val="22"/>
          <w:szCs w:val="22"/>
        </w:rPr>
        <w:t>urodzone w okresie od dnia 1 stycznia 2008 r. do dnia 30 czerwca 2008 r.,</w:t>
      </w:r>
    </w:p>
    <w:p w:rsidR="00812B62" w:rsidRPr="00042349" w:rsidRDefault="00812B62" w:rsidP="002C1F3A">
      <w:pPr>
        <w:pStyle w:val="ust"/>
        <w:numPr>
          <w:ilvl w:val="0"/>
          <w:numId w:val="337"/>
        </w:numPr>
        <w:jc w:val="both"/>
        <w:rPr>
          <w:rFonts w:ascii="Arial" w:hAnsi="Arial" w:cs="Arial"/>
          <w:sz w:val="22"/>
          <w:szCs w:val="22"/>
        </w:rPr>
      </w:pPr>
      <w:r w:rsidRPr="00042349">
        <w:rPr>
          <w:rFonts w:ascii="Arial" w:hAnsi="Arial" w:cs="Arial"/>
          <w:sz w:val="22"/>
          <w:szCs w:val="22"/>
        </w:rPr>
        <w:t>dziecko urodzone w okresie od dnia 1 lipca 2008 r. do dnia 31 grudnia 2008 r., na wniosek rodziców może rozpocząć spełnianie obowiązku szkolnego.</w:t>
      </w:r>
    </w:p>
    <w:p w:rsidR="00812B62" w:rsidRPr="00CA3107" w:rsidRDefault="00812B62" w:rsidP="00CA3107">
      <w:pPr>
        <w:ind w:firstLine="709"/>
        <w:jc w:val="both"/>
        <w:rPr>
          <w:rFonts w:ascii="Arial" w:hAnsi="Arial" w:cs="Arial"/>
          <w:b/>
          <w:color w:val="0033CC"/>
        </w:rPr>
      </w:pPr>
    </w:p>
    <w:p w:rsidR="00812B62" w:rsidRPr="00042349" w:rsidRDefault="00812B62" w:rsidP="004C62F6">
      <w:pPr>
        <w:pStyle w:val="ust"/>
        <w:ind w:firstLine="709"/>
        <w:jc w:val="both"/>
        <w:rPr>
          <w:rFonts w:ascii="Arial" w:hAnsi="Arial" w:cs="Arial"/>
          <w:sz w:val="22"/>
          <w:szCs w:val="22"/>
        </w:rPr>
      </w:pPr>
      <w:r w:rsidRPr="00042349">
        <w:rPr>
          <w:rFonts w:ascii="Arial" w:hAnsi="Arial" w:cs="Arial"/>
          <w:b/>
          <w:sz w:val="22"/>
          <w:szCs w:val="22"/>
        </w:rPr>
        <w:t>§ 119. 1.</w:t>
      </w:r>
      <w:r w:rsidRPr="00042349">
        <w:rPr>
          <w:rFonts w:ascii="Arial" w:hAnsi="Arial" w:cs="Arial"/>
          <w:sz w:val="22"/>
          <w:szCs w:val="22"/>
        </w:rPr>
        <w:t xml:space="preserve"> W roku szkolnym 2015/2016 spełnianie obowiązku szkolnego rozpoczynają dzieci:</w:t>
      </w:r>
    </w:p>
    <w:p w:rsidR="00812B62" w:rsidRPr="00042349" w:rsidRDefault="00812B62" w:rsidP="002C1F3A">
      <w:pPr>
        <w:pStyle w:val="ust"/>
        <w:numPr>
          <w:ilvl w:val="0"/>
          <w:numId w:val="232"/>
        </w:numPr>
        <w:jc w:val="both"/>
        <w:rPr>
          <w:rFonts w:ascii="Arial" w:hAnsi="Arial" w:cs="Arial"/>
          <w:sz w:val="22"/>
          <w:szCs w:val="22"/>
        </w:rPr>
      </w:pPr>
      <w:r w:rsidRPr="00042349">
        <w:rPr>
          <w:rFonts w:ascii="Arial" w:hAnsi="Arial" w:cs="Arial"/>
          <w:sz w:val="22"/>
          <w:szCs w:val="22"/>
        </w:rPr>
        <w:t>urodzone w okresie od dnia 1 lipca 2008 r. do dnia 31 grudnia 2008 r.,</w:t>
      </w:r>
      <w:r w:rsidRPr="00042349">
        <w:rPr>
          <w:rFonts w:ascii="Arial" w:hAnsi="Arial" w:cs="Arial"/>
          <w:sz w:val="22"/>
          <w:szCs w:val="22"/>
        </w:rPr>
        <w:br/>
        <w:t>które nie rozpoczęły spełniania obowiązku szkolnego w roku szkolnym 2014/2015;</w:t>
      </w:r>
    </w:p>
    <w:p w:rsidR="00812B62" w:rsidRPr="00042349" w:rsidRDefault="00812B62" w:rsidP="002C1F3A">
      <w:pPr>
        <w:pStyle w:val="ust"/>
        <w:numPr>
          <w:ilvl w:val="0"/>
          <w:numId w:val="232"/>
        </w:numPr>
        <w:jc w:val="both"/>
        <w:rPr>
          <w:rFonts w:ascii="Arial" w:hAnsi="Arial" w:cs="Arial"/>
          <w:sz w:val="22"/>
          <w:szCs w:val="22"/>
        </w:rPr>
      </w:pPr>
      <w:r w:rsidRPr="00042349">
        <w:rPr>
          <w:rFonts w:ascii="Arial" w:hAnsi="Arial" w:cs="Arial"/>
          <w:sz w:val="22"/>
          <w:szCs w:val="22"/>
        </w:rPr>
        <w:t>urodzone w</w:t>
      </w:r>
      <w:r w:rsidRPr="00042349">
        <w:t xml:space="preserve"> 2009 r.</w:t>
      </w:r>
    </w:p>
    <w:p w:rsidR="00812B62" w:rsidRPr="00042349" w:rsidRDefault="00812B62" w:rsidP="004C62F6">
      <w:pPr>
        <w:ind w:firstLine="709"/>
        <w:jc w:val="both"/>
        <w:rPr>
          <w:rFonts w:ascii="Arial" w:hAnsi="Arial" w:cs="Arial"/>
        </w:rPr>
      </w:pPr>
      <w:r w:rsidRPr="00042349">
        <w:rPr>
          <w:rFonts w:ascii="Arial" w:hAnsi="Arial" w:cs="Arial"/>
          <w:b/>
        </w:rPr>
        <w:t>§ 120</w:t>
      </w:r>
      <w:r w:rsidRPr="00042349">
        <w:rPr>
          <w:rFonts w:ascii="Arial" w:hAnsi="Arial" w:cs="Arial"/>
        </w:rPr>
        <w:t xml:space="preserve">. </w:t>
      </w:r>
      <w:r w:rsidRPr="00042349">
        <w:rPr>
          <w:rFonts w:ascii="Arial" w:hAnsi="Arial" w:cs="Arial"/>
          <w:bCs/>
        </w:rPr>
        <w:t>1. Na wniosek rodziców naukę w szkole podstawowej może także rozpocząć dziecko, które w danym roku kalendarzowym kończy 5 lat, jeżeli wykazuje psychofizyczną dojrzałość do podjęcia nauki szkolnej.</w:t>
      </w:r>
      <w:r w:rsidRPr="00042349">
        <w:t xml:space="preserve"> </w:t>
      </w:r>
    </w:p>
    <w:p w:rsidR="00812B62" w:rsidRPr="00042349" w:rsidRDefault="00812B62" w:rsidP="00E72ECC">
      <w:pPr>
        <w:jc w:val="both"/>
        <w:rPr>
          <w:rFonts w:ascii="Arial" w:hAnsi="Arial" w:cs="Arial"/>
        </w:rPr>
      </w:pPr>
    </w:p>
    <w:p w:rsidR="00812B62" w:rsidRPr="00042349" w:rsidRDefault="00812B62" w:rsidP="004C62F6">
      <w:pPr>
        <w:ind w:firstLine="426"/>
        <w:jc w:val="both"/>
        <w:rPr>
          <w:rFonts w:ascii="Arial" w:hAnsi="Arial" w:cs="Arial"/>
        </w:rPr>
      </w:pPr>
      <w:r w:rsidRPr="00042349">
        <w:rPr>
          <w:rFonts w:ascii="Arial" w:hAnsi="Arial" w:cs="Arial"/>
          <w:b/>
        </w:rPr>
        <w:t>2</w:t>
      </w:r>
      <w:r w:rsidRPr="00042349">
        <w:rPr>
          <w:rFonts w:ascii="Arial" w:hAnsi="Arial" w:cs="Arial"/>
        </w:rPr>
        <w:t>. 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812B62" w:rsidRPr="00042349" w:rsidRDefault="00812B62" w:rsidP="004C62F6">
      <w:pPr>
        <w:pStyle w:val="ust"/>
        <w:ind w:firstLine="426"/>
        <w:jc w:val="both"/>
        <w:rPr>
          <w:rFonts w:ascii="Arial" w:hAnsi="Arial" w:cs="Arial"/>
          <w:sz w:val="22"/>
          <w:szCs w:val="22"/>
        </w:rPr>
      </w:pPr>
      <w:r w:rsidRPr="00042349">
        <w:rPr>
          <w:rFonts w:ascii="Arial" w:hAnsi="Arial" w:cs="Arial"/>
          <w:b/>
          <w:sz w:val="22"/>
          <w:szCs w:val="22"/>
        </w:rPr>
        <w:t>3</w:t>
      </w:r>
      <w:r w:rsidRPr="00042349">
        <w:rPr>
          <w:rFonts w:ascii="Arial" w:hAnsi="Arial" w:cs="Arial"/>
          <w:sz w:val="22"/>
          <w:szCs w:val="22"/>
        </w:rPr>
        <w:t>. Dziecko, które zostało wcześniej przyjęte do szkoły podstawowej, jest zwolnione                      z obowiązku odbycia rocznego przygotowania przedszkolnego.</w:t>
      </w:r>
    </w:p>
    <w:p w:rsidR="00812B62" w:rsidRPr="00042349" w:rsidRDefault="00812B62" w:rsidP="004C62F6">
      <w:pPr>
        <w:ind w:firstLine="426"/>
        <w:jc w:val="both"/>
        <w:rPr>
          <w:rFonts w:ascii="Arial" w:hAnsi="Arial" w:cs="Arial"/>
          <w:b/>
        </w:rPr>
      </w:pPr>
      <w:r w:rsidRPr="00042349">
        <w:rPr>
          <w:rFonts w:ascii="Arial" w:hAnsi="Arial" w:cs="Arial"/>
          <w:b/>
        </w:rPr>
        <w:t>4</w:t>
      </w:r>
      <w:r w:rsidRPr="00042349">
        <w:rPr>
          <w:rFonts w:ascii="Arial" w:hAnsi="Arial" w:cs="Arial"/>
        </w:rPr>
        <w:t>. Dokonując podziału na oddziały w klasach pierwszych dyrektor stara się grupować dzieci od najmłodszego i kolejno wg miesięcy urodzenia.</w:t>
      </w:r>
      <w:r w:rsidRPr="00042349">
        <w:rPr>
          <w:rFonts w:ascii="Arial" w:hAnsi="Arial" w:cs="Arial"/>
          <w:b/>
        </w:rPr>
        <w:t xml:space="preserve">  </w:t>
      </w:r>
    </w:p>
    <w:p w:rsidR="00812B62" w:rsidRPr="00042349" w:rsidRDefault="00812B62" w:rsidP="00084F9F">
      <w:pPr>
        <w:jc w:val="both"/>
        <w:rPr>
          <w:rFonts w:ascii="Arial" w:hAnsi="Arial" w:cs="Arial"/>
          <w:b/>
        </w:rPr>
      </w:pPr>
    </w:p>
    <w:p w:rsidR="00812B62" w:rsidRPr="00042349" w:rsidRDefault="00812B62" w:rsidP="004C62F6">
      <w:pPr>
        <w:ind w:firstLine="360"/>
        <w:jc w:val="both"/>
        <w:rPr>
          <w:rFonts w:ascii="Arial" w:hAnsi="Arial" w:cs="Arial"/>
        </w:rPr>
      </w:pPr>
      <w:r w:rsidRPr="00042349">
        <w:rPr>
          <w:rFonts w:ascii="Arial" w:hAnsi="Arial" w:cs="Arial"/>
          <w:b/>
        </w:rPr>
        <w:t xml:space="preserve">5. </w:t>
      </w:r>
      <w:r w:rsidRPr="00042349">
        <w:rPr>
          <w:rFonts w:ascii="Arial" w:hAnsi="Arial" w:cs="Arial"/>
        </w:rPr>
        <w:t>Na wniosek rodziców/opiekunów prawnych w szczególnie uzasadnionych przypadkach dyrektor szkoły dokonując podziału może odstąpić od zasady, o której mowa w ust. 4. Może to nastąpić w przypadkach:</w:t>
      </w:r>
    </w:p>
    <w:p w:rsidR="00812B62" w:rsidRPr="00042349" w:rsidRDefault="00812B62" w:rsidP="00084F9F">
      <w:pPr>
        <w:jc w:val="both"/>
        <w:rPr>
          <w:rFonts w:ascii="Arial" w:hAnsi="Arial" w:cs="Arial"/>
        </w:rPr>
      </w:pPr>
    </w:p>
    <w:p w:rsidR="00812B62" w:rsidRPr="00042349" w:rsidRDefault="00812B62" w:rsidP="002C1F3A">
      <w:pPr>
        <w:pStyle w:val="Akapitzlist"/>
        <w:numPr>
          <w:ilvl w:val="0"/>
          <w:numId w:val="234"/>
        </w:numPr>
        <w:rPr>
          <w:rFonts w:ascii="Arial" w:hAnsi="Arial" w:cs="Arial"/>
        </w:rPr>
      </w:pPr>
      <w:r w:rsidRPr="00042349">
        <w:rPr>
          <w:rFonts w:ascii="Arial" w:hAnsi="Arial" w:cs="Arial"/>
        </w:rPr>
        <w:t>gdy, w tym samym roku szkolnym przyjmowane jest rodzeństwo urodzone w różnych rocznikach;</w:t>
      </w:r>
    </w:p>
    <w:p w:rsidR="00812B62" w:rsidRPr="00042349" w:rsidRDefault="00812B62" w:rsidP="002C1F3A">
      <w:pPr>
        <w:pStyle w:val="Akapitzlist"/>
        <w:numPr>
          <w:ilvl w:val="0"/>
          <w:numId w:val="234"/>
        </w:numPr>
        <w:rPr>
          <w:rFonts w:ascii="Arial" w:hAnsi="Arial" w:cs="Arial"/>
        </w:rPr>
      </w:pPr>
      <w:r w:rsidRPr="00042349">
        <w:rPr>
          <w:rFonts w:ascii="Arial" w:hAnsi="Arial" w:cs="Arial"/>
        </w:rPr>
        <w:t>dzieci są spokrewnione;</w:t>
      </w:r>
    </w:p>
    <w:p w:rsidR="00812B62" w:rsidRPr="00042349" w:rsidRDefault="00812B62" w:rsidP="002C1F3A">
      <w:pPr>
        <w:pStyle w:val="Akapitzlist"/>
        <w:numPr>
          <w:ilvl w:val="0"/>
          <w:numId w:val="234"/>
        </w:numPr>
        <w:rPr>
          <w:rFonts w:ascii="Arial" w:hAnsi="Arial" w:cs="Arial"/>
        </w:rPr>
      </w:pPr>
      <w:r w:rsidRPr="00042349">
        <w:rPr>
          <w:rFonts w:ascii="Arial" w:hAnsi="Arial" w:cs="Arial"/>
        </w:rPr>
        <w:t>dzieci uczęszczały do tej samej grupy w oddziale przedszkolnym lub przedszkolu;</w:t>
      </w:r>
    </w:p>
    <w:p w:rsidR="00812B62" w:rsidRPr="00042349" w:rsidRDefault="00812B62" w:rsidP="002C1F3A">
      <w:pPr>
        <w:pStyle w:val="Akapitzlist"/>
        <w:numPr>
          <w:ilvl w:val="0"/>
          <w:numId w:val="234"/>
        </w:numPr>
        <w:rPr>
          <w:rFonts w:ascii="Arial" w:hAnsi="Arial" w:cs="Arial"/>
        </w:rPr>
      </w:pPr>
      <w:r w:rsidRPr="00042349">
        <w:rPr>
          <w:rFonts w:ascii="Arial" w:hAnsi="Arial" w:cs="Arial"/>
        </w:rPr>
        <w:t>konieczności planowania sprawnego i jak najkrótszego dowozu dzieci.;</w:t>
      </w:r>
    </w:p>
    <w:p w:rsidR="00812B62" w:rsidRPr="00345A1A" w:rsidRDefault="00812B62" w:rsidP="002C1F3A">
      <w:pPr>
        <w:pStyle w:val="Akapitzlist"/>
        <w:numPr>
          <w:ilvl w:val="0"/>
          <w:numId w:val="234"/>
        </w:numPr>
        <w:rPr>
          <w:rFonts w:ascii="Arial" w:hAnsi="Arial" w:cs="Arial"/>
          <w:color w:val="0033CC"/>
        </w:rPr>
      </w:pPr>
      <w:r w:rsidRPr="00042349">
        <w:rPr>
          <w:rFonts w:ascii="Arial" w:hAnsi="Arial" w:cs="Arial"/>
        </w:rPr>
        <w:t>gdy ułatwia to rodzicom odbiór dzieci ze szkoły.</w:t>
      </w:r>
    </w:p>
    <w:p w:rsidR="00812B62" w:rsidRPr="00042349" w:rsidRDefault="00812B62" w:rsidP="00345A1A">
      <w:pPr>
        <w:ind w:left="709"/>
        <w:jc w:val="both"/>
        <w:rPr>
          <w:rFonts w:ascii="Arial" w:hAnsi="Arial" w:cs="Arial"/>
        </w:rPr>
      </w:pPr>
      <w:r w:rsidRPr="00042349">
        <w:rPr>
          <w:rFonts w:ascii="Arial" w:hAnsi="Arial" w:cs="Arial"/>
          <w:b/>
        </w:rPr>
        <w:t>§ 12</w:t>
      </w:r>
      <w:r>
        <w:rPr>
          <w:rFonts w:ascii="Arial" w:hAnsi="Arial" w:cs="Arial"/>
          <w:b/>
        </w:rPr>
        <w:t>1</w:t>
      </w:r>
      <w:r w:rsidRPr="00042349">
        <w:rPr>
          <w:rFonts w:ascii="Arial" w:hAnsi="Arial" w:cs="Arial"/>
        </w:rPr>
        <w:t>. Odroczenie obowiązku szkolnego.</w:t>
      </w:r>
    </w:p>
    <w:p w:rsidR="00812B62" w:rsidRPr="00042349" w:rsidRDefault="00812B62" w:rsidP="00E72ECC">
      <w:pPr>
        <w:jc w:val="both"/>
        <w:rPr>
          <w:rFonts w:ascii="Arial" w:hAnsi="Arial" w:cs="Arial"/>
        </w:rPr>
      </w:pPr>
      <w:r w:rsidRPr="00042349">
        <w:rPr>
          <w:rFonts w:ascii="Arial" w:hAnsi="Arial" w:cs="Arial"/>
        </w:rPr>
        <w:lastRenderedPageBreak/>
        <w:t xml:space="preserve"> </w:t>
      </w:r>
    </w:p>
    <w:p w:rsidR="00812B62" w:rsidRPr="00042349" w:rsidRDefault="00812B62" w:rsidP="004C62F6">
      <w:pPr>
        <w:ind w:firstLine="709"/>
        <w:jc w:val="both"/>
        <w:rPr>
          <w:rFonts w:ascii="Arial" w:hAnsi="Arial" w:cs="Arial"/>
        </w:rPr>
      </w:pPr>
      <w:r w:rsidRPr="00042349">
        <w:rPr>
          <w:rFonts w:ascii="Arial" w:hAnsi="Arial" w:cs="Arial"/>
          <w:b/>
        </w:rPr>
        <w:t>1.</w:t>
      </w:r>
      <w:r w:rsidRPr="00042349">
        <w:rPr>
          <w:rFonts w:ascii="Arial" w:hAnsi="Arial" w:cs="Arial"/>
        </w:rPr>
        <w:t xml:space="preserve"> Odroczenie obowiązku szkolnego dokonuje dyrektor szkoły podstawowej do której zostało przyjęte dziecko. </w:t>
      </w:r>
    </w:p>
    <w:p w:rsidR="00812B62" w:rsidRPr="00042349" w:rsidRDefault="00812B62" w:rsidP="00E72ECC">
      <w:pPr>
        <w:jc w:val="both"/>
        <w:rPr>
          <w:rFonts w:ascii="Arial" w:hAnsi="Arial" w:cs="Arial"/>
        </w:rPr>
      </w:pPr>
    </w:p>
    <w:p w:rsidR="00812B62" w:rsidRPr="00042349" w:rsidRDefault="00812B62" w:rsidP="004C62F6">
      <w:pPr>
        <w:ind w:firstLine="709"/>
        <w:jc w:val="both"/>
        <w:rPr>
          <w:rFonts w:ascii="Arial" w:hAnsi="Arial" w:cs="Arial"/>
        </w:rPr>
      </w:pPr>
      <w:r w:rsidRPr="00042349">
        <w:rPr>
          <w:rFonts w:ascii="Arial" w:hAnsi="Arial" w:cs="Arial"/>
          <w:b/>
        </w:rPr>
        <w:t>2</w:t>
      </w:r>
      <w:r w:rsidRPr="00042349">
        <w:rPr>
          <w:rFonts w:ascii="Arial" w:hAnsi="Arial" w:cs="Arial"/>
        </w:rPr>
        <w:t>. Odroczenia dokonuje się  na wniosek rodziców. Rodzic jest obowiązany dostarczyć opinię poradni psychologiczno-pedagogicznej o potrzebie odroczenia obowiązku szkolnego.</w:t>
      </w:r>
    </w:p>
    <w:p w:rsidR="00812B62" w:rsidRPr="00042349" w:rsidRDefault="00812B62" w:rsidP="00E72ECC">
      <w:pPr>
        <w:jc w:val="both"/>
        <w:rPr>
          <w:rFonts w:ascii="Arial" w:hAnsi="Arial" w:cs="Arial"/>
        </w:rPr>
      </w:pPr>
      <w:r w:rsidRPr="00042349">
        <w:rPr>
          <w:rFonts w:ascii="Arial" w:hAnsi="Arial" w:cs="Arial"/>
        </w:rPr>
        <w:t xml:space="preserve">  </w:t>
      </w:r>
    </w:p>
    <w:p w:rsidR="00812B62" w:rsidRPr="00042349" w:rsidRDefault="00812B62" w:rsidP="004C62F6">
      <w:pPr>
        <w:ind w:firstLine="709"/>
        <w:jc w:val="both"/>
        <w:rPr>
          <w:rFonts w:ascii="Arial" w:hAnsi="Arial" w:cs="Arial"/>
        </w:rPr>
      </w:pPr>
      <w:r w:rsidRPr="00042349">
        <w:rPr>
          <w:rFonts w:ascii="Arial" w:hAnsi="Arial" w:cs="Arial"/>
          <w:b/>
        </w:rPr>
        <w:t>3.</w:t>
      </w:r>
      <w:r w:rsidRPr="00042349">
        <w:rPr>
          <w:rFonts w:ascii="Arial" w:hAnsi="Arial" w:cs="Arial"/>
        </w:rPr>
        <w:t xml:space="preserve"> Wniosek składa się w roku kalendarzowym, w którym dziecko kończy 6 lat. Odroczenie dotyczy roku szkolnego, w którym dziecko ma rozpocząć lub już rozpoczęło spełnianie obowiązku szkolnego. </w:t>
      </w:r>
    </w:p>
    <w:p w:rsidR="00812B62" w:rsidRPr="00042349" w:rsidRDefault="00812B62" w:rsidP="00E72ECC">
      <w:pPr>
        <w:jc w:val="both"/>
        <w:rPr>
          <w:rFonts w:ascii="Arial" w:hAnsi="Arial" w:cs="Arial"/>
        </w:rPr>
      </w:pPr>
    </w:p>
    <w:p w:rsidR="00812B62" w:rsidRPr="00042349" w:rsidRDefault="00812B62" w:rsidP="004C62F6">
      <w:pPr>
        <w:ind w:firstLine="709"/>
        <w:jc w:val="both"/>
        <w:rPr>
          <w:rFonts w:ascii="Arial" w:hAnsi="Arial" w:cs="Arial"/>
        </w:rPr>
      </w:pPr>
      <w:r w:rsidRPr="00042349">
        <w:rPr>
          <w:rFonts w:ascii="Arial" w:hAnsi="Arial" w:cs="Arial"/>
          <w:b/>
        </w:rPr>
        <w:t xml:space="preserve">4. </w:t>
      </w:r>
      <w:r w:rsidRPr="00042349">
        <w:rPr>
          <w:rFonts w:ascii="Arial" w:hAnsi="Arial" w:cs="Arial"/>
        </w:rPr>
        <w:t xml:space="preserve">Dyrektor szkoły podstawowej w sytuacji, gdy odroczenie dotyczy dziecka z poza obwodu szkoły, zawiadamia dyrektora szkoły „obwodowej” dla  dziecka o odroczeniu przez niego spełniania obowiązku szkolnego. </w:t>
      </w:r>
    </w:p>
    <w:p w:rsidR="00812B62" w:rsidRPr="00042349" w:rsidRDefault="00812B62" w:rsidP="00E72ECC">
      <w:pPr>
        <w:jc w:val="both"/>
        <w:rPr>
          <w:rFonts w:ascii="Arial" w:hAnsi="Arial" w:cs="Arial"/>
        </w:rPr>
      </w:pPr>
    </w:p>
    <w:p w:rsidR="00812B62" w:rsidRDefault="00812B62" w:rsidP="009E4A95">
      <w:pPr>
        <w:ind w:left="709" w:hanging="142"/>
        <w:jc w:val="both"/>
        <w:rPr>
          <w:rFonts w:ascii="Arial" w:hAnsi="Arial" w:cs="Arial"/>
        </w:rPr>
      </w:pPr>
      <w:r w:rsidRPr="00C161EE">
        <w:rPr>
          <w:rFonts w:ascii="Arial" w:hAnsi="Arial" w:cs="Arial"/>
          <w:b/>
        </w:rPr>
        <w:t>§ 1</w:t>
      </w:r>
      <w:r>
        <w:rPr>
          <w:rFonts w:ascii="Arial" w:hAnsi="Arial" w:cs="Arial"/>
          <w:b/>
        </w:rPr>
        <w:t>22</w:t>
      </w:r>
      <w:r>
        <w:rPr>
          <w:rFonts w:ascii="Arial" w:hAnsi="Arial" w:cs="Arial"/>
          <w:color w:val="000000"/>
        </w:rPr>
        <w:t xml:space="preserve">. </w:t>
      </w:r>
      <w:r>
        <w:rPr>
          <w:rFonts w:ascii="Arial" w:hAnsi="Arial" w:cs="Arial"/>
        </w:rPr>
        <w:t>Inne formy spełniania obowiązku szkolnego.</w:t>
      </w:r>
    </w:p>
    <w:p w:rsidR="00812B62" w:rsidRDefault="00812B62" w:rsidP="00E72ECC">
      <w:pPr>
        <w:jc w:val="both"/>
        <w:rPr>
          <w:rFonts w:ascii="Arial" w:hAnsi="Arial" w:cs="Arial"/>
        </w:rPr>
      </w:pPr>
    </w:p>
    <w:p w:rsidR="00812B62" w:rsidRDefault="00812B62" w:rsidP="009E4A95">
      <w:pPr>
        <w:ind w:firstLine="567"/>
        <w:jc w:val="both"/>
        <w:rPr>
          <w:rFonts w:ascii="Arial" w:hAnsi="Arial" w:cs="Arial"/>
        </w:rPr>
      </w:pPr>
      <w:r w:rsidRPr="00997BE4">
        <w:rPr>
          <w:rFonts w:ascii="Arial" w:hAnsi="Arial" w:cs="Arial"/>
          <w:b/>
        </w:rPr>
        <w:t>1.</w:t>
      </w:r>
      <w:r>
        <w:rPr>
          <w:rFonts w:ascii="Arial" w:hAnsi="Arial" w:cs="Arial"/>
        </w:rPr>
        <w:t xml:space="preserve"> O</w:t>
      </w:r>
      <w:r w:rsidRPr="00997BE4">
        <w:rPr>
          <w:rFonts w:ascii="Arial" w:hAnsi="Arial" w:cs="Arial"/>
        </w:rPr>
        <w:t xml:space="preserve">bowiązek szkolny może być także spełniany przez dziecko poza </w:t>
      </w:r>
      <w:r>
        <w:rPr>
          <w:rFonts w:ascii="Arial" w:hAnsi="Arial" w:cs="Arial"/>
        </w:rPr>
        <w:t>szkołą na podstawie decyzji administracyjnej dyrektora szkoły, w obodzie której dziecko mieszka i na wniosek rodzica/prawnego opiekuna.</w:t>
      </w:r>
      <w:r w:rsidRPr="00997BE4">
        <w:rPr>
          <w:rFonts w:ascii="Arial" w:hAnsi="Arial" w:cs="Arial"/>
        </w:rPr>
        <w:t xml:space="preserve"> Sposób postępowania w tym zakresie reguluje art. 16 ust. 8 - 14 ustawy o systemie oświaty.</w:t>
      </w:r>
    </w:p>
    <w:p w:rsidR="00812B62" w:rsidRDefault="00812B62" w:rsidP="00E72ECC">
      <w:pPr>
        <w:jc w:val="both"/>
        <w:rPr>
          <w:rFonts w:ascii="Arial" w:hAnsi="Arial" w:cs="Arial"/>
          <w:color w:val="000000"/>
        </w:rPr>
      </w:pPr>
      <w:r w:rsidRPr="00997BE4">
        <w:rPr>
          <w:rFonts w:ascii="Arial" w:hAnsi="Arial" w:cs="Arial"/>
        </w:rPr>
        <w:t xml:space="preserve"> </w:t>
      </w:r>
    </w:p>
    <w:p w:rsidR="00812B62" w:rsidRDefault="00812B62" w:rsidP="009E4A95">
      <w:pPr>
        <w:ind w:firstLine="567"/>
        <w:jc w:val="both"/>
        <w:rPr>
          <w:rFonts w:ascii="Arial" w:hAnsi="Arial" w:cs="Arial"/>
          <w:color w:val="000000"/>
        </w:rPr>
      </w:pPr>
      <w:r w:rsidRPr="00D31807">
        <w:rPr>
          <w:rFonts w:ascii="Arial" w:hAnsi="Arial" w:cs="Arial"/>
          <w:b/>
          <w:color w:val="000000"/>
        </w:rPr>
        <w:t>2</w:t>
      </w:r>
      <w:r>
        <w:rPr>
          <w:rFonts w:ascii="Arial" w:hAnsi="Arial" w:cs="Arial"/>
          <w:color w:val="000000"/>
        </w:rPr>
        <w:t xml:space="preserve">. </w:t>
      </w:r>
      <w:r w:rsidRPr="00630E3D">
        <w:rPr>
          <w:rFonts w:ascii="Arial" w:hAnsi="Arial" w:cs="Arial"/>
          <w:noProof w:val="0"/>
          <w:lang w:eastAsia="pl-PL"/>
        </w:rPr>
        <w:t xml:space="preserve">Dziecko spełniając odpowiednio obowiązek szkolny </w:t>
      </w:r>
      <w:r>
        <w:rPr>
          <w:rFonts w:ascii="Arial" w:hAnsi="Arial" w:cs="Arial"/>
          <w:noProof w:val="0"/>
          <w:lang w:eastAsia="pl-PL"/>
        </w:rPr>
        <w:t xml:space="preserve">formie, jak w ust. 1 </w:t>
      </w:r>
      <w:r w:rsidRPr="00630E3D">
        <w:rPr>
          <w:rFonts w:ascii="Arial" w:hAnsi="Arial" w:cs="Arial"/>
          <w:noProof w:val="0"/>
          <w:lang w:eastAsia="pl-PL"/>
        </w:rPr>
        <w:t>może otrzymać świadectwo ukończenia poszczególnych klas danej szkoły lub ukończenia tej szkoły na podstawie egzaminów klasyfikacyjnych przeprowadzonych przez szkołę, której dyrektor zezwolił na taka formę spełniania obowiązku szkolnego lub nauki.</w:t>
      </w:r>
    </w:p>
    <w:p w:rsidR="00812B62" w:rsidRDefault="00812B62" w:rsidP="00E72ECC">
      <w:pPr>
        <w:jc w:val="both"/>
        <w:rPr>
          <w:rFonts w:ascii="Arial" w:hAnsi="Arial" w:cs="Arial"/>
          <w:color w:val="000000"/>
        </w:rPr>
      </w:pPr>
    </w:p>
    <w:p w:rsidR="00812B62" w:rsidRDefault="00812B62" w:rsidP="009E4A95">
      <w:pPr>
        <w:ind w:firstLine="567"/>
        <w:jc w:val="both"/>
        <w:rPr>
          <w:rFonts w:ascii="Arial" w:hAnsi="Arial" w:cs="Arial"/>
          <w:color w:val="000000"/>
        </w:rPr>
      </w:pPr>
      <w:r>
        <w:rPr>
          <w:rFonts w:ascii="Arial" w:hAnsi="Arial" w:cs="Arial"/>
          <w:b/>
          <w:color w:val="000000"/>
        </w:rPr>
        <w:t>3</w:t>
      </w:r>
      <w:r w:rsidRPr="00997BE4">
        <w:rPr>
          <w:rFonts w:ascii="Arial" w:hAnsi="Arial" w:cs="Arial"/>
          <w:color w:val="000000"/>
        </w:rPr>
        <w:t xml:space="preserve">. </w:t>
      </w:r>
      <w:r w:rsidRPr="00630E3D">
        <w:rPr>
          <w:rFonts w:ascii="Arial" w:hAnsi="Arial" w:cs="Arial"/>
          <w:noProof w:val="0"/>
          <w:lang w:eastAsia="pl-PL"/>
        </w:rPr>
        <w:t xml:space="preserve">Za spełnianie </w:t>
      </w:r>
      <w:r w:rsidRPr="00997BE4">
        <w:rPr>
          <w:rFonts w:ascii="Arial" w:hAnsi="Arial" w:cs="Arial"/>
          <w:bCs/>
          <w:noProof w:val="0"/>
          <w:lang w:eastAsia="pl-PL"/>
        </w:rPr>
        <w:t>obowiązku szkolnego</w:t>
      </w:r>
      <w:r w:rsidRPr="00997BE4">
        <w:rPr>
          <w:rFonts w:ascii="Arial" w:hAnsi="Arial" w:cs="Arial"/>
          <w:b/>
          <w:bCs/>
          <w:noProof w:val="0"/>
          <w:lang w:eastAsia="pl-PL"/>
        </w:rPr>
        <w:t xml:space="preserve"> </w:t>
      </w:r>
      <w:r w:rsidRPr="00630E3D">
        <w:rPr>
          <w:rFonts w:ascii="Arial" w:hAnsi="Arial" w:cs="Arial"/>
          <w:noProof w:val="0"/>
          <w:lang w:eastAsia="pl-PL"/>
        </w:rPr>
        <w:t>uznaje się również udział dzieci i młodzieży upośledzonej umysłowo w stopniu głębokim w zajęciach rewalidacyjno-wychowawczych, organizowanych zgodnie z odrębnymi przepisami</w:t>
      </w:r>
      <w:r w:rsidRPr="00630E3D">
        <w:rPr>
          <w:rFonts w:ascii="Times New Roman" w:hAnsi="Times New Roman"/>
          <w:noProof w:val="0"/>
          <w:sz w:val="24"/>
          <w:szCs w:val="24"/>
          <w:lang w:eastAsia="pl-PL"/>
        </w:rPr>
        <w:t>.</w:t>
      </w:r>
    </w:p>
    <w:p w:rsidR="00812B62" w:rsidRPr="00630E3D" w:rsidRDefault="00812B62" w:rsidP="009E4A95">
      <w:pPr>
        <w:spacing w:before="100" w:beforeAutospacing="1" w:after="100" w:afterAutospacing="1"/>
        <w:ind w:firstLine="567"/>
        <w:jc w:val="both"/>
        <w:rPr>
          <w:rFonts w:ascii="Arial" w:hAnsi="Arial" w:cs="Arial"/>
          <w:noProof w:val="0"/>
          <w:lang w:eastAsia="pl-PL"/>
        </w:rPr>
      </w:pPr>
      <w:r w:rsidRPr="00C161EE">
        <w:rPr>
          <w:rFonts w:ascii="Arial" w:hAnsi="Arial" w:cs="Arial"/>
          <w:b/>
        </w:rPr>
        <w:t>§ 1</w:t>
      </w:r>
      <w:r>
        <w:rPr>
          <w:rFonts w:ascii="Arial" w:hAnsi="Arial" w:cs="Arial"/>
          <w:b/>
        </w:rPr>
        <w:t>23</w:t>
      </w:r>
      <w:r>
        <w:rPr>
          <w:rFonts w:ascii="Arial" w:hAnsi="Arial" w:cs="Arial"/>
          <w:color w:val="000000"/>
        </w:rPr>
        <w:t xml:space="preserve">. </w:t>
      </w:r>
      <w:r w:rsidRPr="00D31807">
        <w:rPr>
          <w:rFonts w:ascii="Arial" w:hAnsi="Arial" w:cs="Arial"/>
          <w:bCs/>
          <w:noProof w:val="0"/>
          <w:lang w:eastAsia="pl-PL"/>
        </w:rPr>
        <w:t xml:space="preserve">Niespełnianie </w:t>
      </w:r>
      <w:r w:rsidRPr="00630E3D">
        <w:rPr>
          <w:rFonts w:ascii="Arial" w:hAnsi="Arial" w:cs="Arial"/>
          <w:noProof w:val="0"/>
          <w:lang w:eastAsia="pl-PL"/>
        </w:rPr>
        <w:t>obowiązku szkolnego lub obowiązku nauki podlega egzekucji w trybie przepisów o postępowaniu egzekucyjnym w administracji.</w:t>
      </w:r>
    </w:p>
    <w:p w:rsidR="00812B62" w:rsidRDefault="00812B62" w:rsidP="009E4A95">
      <w:pPr>
        <w:pStyle w:val="NormalnyWeb"/>
        <w:ind w:firstLine="567"/>
        <w:jc w:val="both"/>
        <w:rPr>
          <w:rFonts w:ascii="Arial" w:hAnsi="Arial" w:cs="Arial"/>
          <w:sz w:val="22"/>
          <w:szCs w:val="22"/>
        </w:rPr>
      </w:pPr>
      <w:r w:rsidRPr="00C161EE">
        <w:rPr>
          <w:rFonts w:ascii="Arial" w:hAnsi="Arial" w:cs="Arial"/>
          <w:b/>
          <w:sz w:val="22"/>
          <w:szCs w:val="22"/>
        </w:rPr>
        <w:t>§ 1</w:t>
      </w:r>
      <w:r>
        <w:rPr>
          <w:rFonts w:ascii="Arial" w:hAnsi="Arial" w:cs="Arial"/>
          <w:b/>
          <w:sz w:val="22"/>
          <w:szCs w:val="22"/>
        </w:rPr>
        <w:t>24</w:t>
      </w:r>
      <w:r>
        <w:rPr>
          <w:rFonts w:ascii="Arial" w:hAnsi="Arial" w:cs="Arial"/>
          <w:color w:val="000000"/>
        </w:rPr>
        <w:t xml:space="preserve">. </w:t>
      </w:r>
      <w:r w:rsidRPr="00D31807">
        <w:rPr>
          <w:rStyle w:val="Pogrubienie"/>
          <w:rFonts w:ascii="Arial" w:hAnsi="Arial" w:cs="Arial"/>
          <w:b w:val="0"/>
          <w:bCs/>
          <w:sz w:val="22"/>
          <w:szCs w:val="22"/>
        </w:rPr>
        <w:t>Przez niespełnienie obowiązku szkolnego rozumie się nieusprawiedliwioną nieobecność w okresie jednego miesiąca na co najmniej 50</w:t>
      </w:r>
      <w:r w:rsidRPr="00D31807">
        <w:rPr>
          <w:rStyle w:val="Pogrubienie"/>
          <w:rFonts w:ascii="Arial" w:hAnsi="Arial" w:cs="Arial"/>
          <w:bCs/>
          <w:sz w:val="22"/>
          <w:szCs w:val="22"/>
        </w:rPr>
        <w:t xml:space="preserve">% </w:t>
      </w:r>
      <w:r w:rsidRPr="00D31807">
        <w:rPr>
          <w:rFonts w:ascii="Arial" w:hAnsi="Arial" w:cs="Arial"/>
          <w:sz w:val="22"/>
          <w:szCs w:val="22"/>
        </w:rPr>
        <w:t>obowiązkowych zajęciach edukacyjnych w szkole podstawowej.</w:t>
      </w:r>
    </w:p>
    <w:p w:rsidR="00812B62" w:rsidRPr="00630E3D" w:rsidRDefault="00812B62" w:rsidP="009E4A95">
      <w:pPr>
        <w:spacing w:before="100" w:beforeAutospacing="1" w:after="100" w:afterAutospacing="1"/>
        <w:ind w:firstLine="567"/>
        <w:jc w:val="both"/>
        <w:rPr>
          <w:rFonts w:ascii="Arial" w:hAnsi="Arial" w:cs="Arial"/>
          <w:noProof w:val="0"/>
          <w:lang w:eastAsia="pl-PL"/>
        </w:rPr>
      </w:pPr>
      <w:r w:rsidRPr="00C161EE">
        <w:rPr>
          <w:rFonts w:ascii="Arial" w:hAnsi="Arial" w:cs="Arial"/>
          <w:b/>
        </w:rPr>
        <w:t>§ 1</w:t>
      </w:r>
      <w:r>
        <w:rPr>
          <w:rFonts w:ascii="Arial" w:hAnsi="Arial" w:cs="Arial"/>
          <w:b/>
        </w:rPr>
        <w:t>25</w:t>
      </w:r>
      <w:r>
        <w:rPr>
          <w:rFonts w:ascii="Arial" w:hAnsi="Arial" w:cs="Arial"/>
          <w:color w:val="000000"/>
        </w:rPr>
        <w:t xml:space="preserve">. </w:t>
      </w:r>
      <w:r w:rsidRPr="00D31807">
        <w:rPr>
          <w:rFonts w:ascii="Arial" w:hAnsi="Arial" w:cs="Arial"/>
          <w:bCs/>
          <w:noProof w:val="0"/>
          <w:lang w:eastAsia="pl-PL"/>
        </w:rPr>
        <w:t>Zgodnie z art. 18 ustawy o systemie oświat</w:t>
      </w:r>
      <w:r>
        <w:rPr>
          <w:rFonts w:ascii="Arial" w:hAnsi="Arial" w:cs="Arial"/>
          <w:bCs/>
          <w:noProof w:val="0"/>
          <w:lang w:eastAsia="pl-PL"/>
        </w:rPr>
        <w:t xml:space="preserve">y rodzice dziecka podlegającego </w:t>
      </w:r>
      <w:r w:rsidRPr="00D31807">
        <w:rPr>
          <w:rFonts w:ascii="Arial" w:hAnsi="Arial" w:cs="Arial"/>
          <w:bCs/>
          <w:noProof w:val="0"/>
          <w:lang w:eastAsia="pl-PL"/>
        </w:rPr>
        <w:t>obowiązkowi szkolnemu są obowiązani do:</w:t>
      </w:r>
    </w:p>
    <w:p w:rsidR="00812B62" w:rsidRPr="00D31807" w:rsidRDefault="00812B62" w:rsidP="002C1F3A">
      <w:pPr>
        <w:numPr>
          <w:ilvl w:val="0"/>
          <w:numId w:val="233"/>
        </w:numPr>
        <w:tabs>
          <w:tab w:val="left" w:pos="284"/>
        </w:tabs>
        <w:spacing w:before="100" w:beforeAutospacing="1" w:after="100" w:afterAutospacing="1"/>
        <w:ind w:left="0" w:firstLine="0"/>
        <w:jc w:val="left"/>
        <w:rPr>
          <w:rFonts w:ascii="Arial" w:hAnsi="Arial" w:cs="Arial"/>
          <w:noProof w:val="0"/>
          <w:lang w:eastAsia="pl-PL"/>
        </w:rPr>
      </w:pPr>
      <w:r w:rsidRPr="00D31807">
        <w:rPr>
          <w:rFonts w:ascii="Arial" w:hAnsi="Arial" w:cs="Arial"/>
          <w:bCs/>
          <w:noProof w:val="0"/>
          <w:lang w:eastAsia="pl-PL"/>
        </w:rPr>
        <w:t xml:space="preserve">dopełnienia czynności związanych </w:t>
      </w:r>
      <w:r>
        <w:rPr>
          <w:rFonts w:ascii="Arial" w:hAnsi="Arial" w:cs="Arial"/>
          <w:bCs/>
          <w:noProof w:val="0"/>
          <w:lang w:eastAsia="pl-PL"/>
        </w:rPr>
        <w:t>z zgłoszeniem dziecka do szkoły;</w:t>
      </w:r>
    </w:p>
    <w:p w:rsidR="00812B62" w:rsidRPr="00D31807" w:rsidRDefault="00812B62" w:rsidP="002C1F3A">
      <w:pPr>
        <w:numPr>
          <w:ilvl w:val="0"/>
          <w:numId w:val="233"/>
        </w:numPr>
        <w:tabs>
          <w:tab w:val="left" w:pos="284"/>
        </w:tabs>
        <w:spacing w:before="100" w:beforeAutospacing="1" w:after="100" w:afterAutospacing="1"/>
        <w:ind w:left="0" w:firstLine="0"/>
        <w:jc w:val="left"/>
        <w:rPr>
          <w:rFonts w:ascii="Arial" w:hAnsi="Arial" w:cs="Arial"/>
          <w:noProof w:val="0"/>
          <w:lang w:eastAsia="pl-PL"/>
        </w:rPr>
      </w:pPr>
      <w:r w:rsidRPr="00D31807">
        <w:rPr>
          <w:rFonts w:ascii="Arial" w:hAnsi="Arial" w:cs="Arial"/>
          <w:bCs/>
          <w:noProof w:val="0"/>
          <w:lang w:eastAsia="pl-PL"/>
        </w:rPr>
        <w:t xml:space="preserve">zapewnienia regularnego </w:t>
      </w:r>
      <w:r>
        <w:rPr>
          <w:rFonts w:ascii="Arial" w:hAnsi="Arial" w:cs="Arial"/>
          <w:bCs/>
          <w:noProof w:val="0"/>
          <w:lang w:eastAsia="pl-PL"/>
        </w:rPr>
        <w:t>uczęszczania na zajęcia szkolne;</w:t>
      </w:r>
    </w:p>
    <w:p w:rsidR="00812B62" w:rsidRPr="00D56E30" w:rsidRDefault="00812B62" w:rsidP="002C1F3A">
      <w:pPr>
        <w:numPr>
          <w:ilvl w:val="0"/>
          <w:numId w:val="233"/>
        </w:numPr>
        <w:tabs>
          <w:tab w:val="left" w:pos="284"/>
        </w:tabs>
        <w:spacing w:before="100" w:beforeAutospacing="1" w:after="100" w:afterAutospacing="1"/>
        <w:ind w:left="0" w:firstLine="0"/>
        <w:jc w:val="left"/>
        <w:rPr>
          <w:rFonts w:ascii="Arial" w:hAnsi="Arial" w:cs="Arial"/>
          <w:noProof w:val="0"/>
          <w:lang w:eastAsia="pl-PL"/>
        </w:rPr>
      </w:pPr>
      <w:r w:rsidRPr="00D56E30">
        <w:rPr>
          <w:rFonts w:ascii="Arial" w:hAnsi="Arial" w:cs="Arial"/>
          <w:bCs/>
          <w:noProof w:val="0"/>
          <w:lang w:eastAsia="pl-PL"/>
        </w:rPr>
        <w:t>zapewnienia dziecku warunków umożliwiających przygotowanie się do zajęć;</w:t>
      </w:r>
    </w:p>
    <w:p w:rsidR="00812B62" w:rsidRPr="00124ED3" w:rsidRDefault="00812B62" w:rsidP="002C1F3A">
      <w:pPr>
        <w:numPr>
          <w:ilvl w:val="0"/>
          <w:numId w:val="233"/>
        </w:numPr>
        <w:tabs>
          <w:tab w:val="left" w:pos="284"/>
        </w:tabs>
        <w:spacing w:before="100" w:beforeAutospacing="1" w:after="100" w:afterAutospacing="1"/>
        <w:ind w:left="0" w:firstLine="0"/>
        <w:jc w:val="left"/>
        <w:rPr>
          <w:rFonts w:ascii="Arial" w:hAnsi="Arial" w:cs="Arial"/>
          <w:noProof w:val="0"/>
          <w:lang w:eastAsia="pl-PL"/>
        </w:rPr>
      </w:pPr>
      <w:r w:rsidRPr="00D56E30">
        <w:rPr>
          <w:rFonts w:ascii="Arial" w:hAnsi="Arial" w:cs="Arial"/>
          <w:bCs/>
          <w:noProof w:val="0"/>
          <w:lang w:eastAsia="pl-PL"/>
        </w:rPr>
        <w:t xml:space="preserve">informowania w terminie do 30 września każdego roku, dyrektora szkoły podstawowej w obwodzie których dziecko mieszka, o realizacji obowiązku szkolnego </w:t>
      </w:r>
      <w:r>
        <w:rPr>
          <w:rFonts w:ascii="Arial" w:hAnsi="Arial" w:cs="Arial"/>
          <w:bCs/>
          <w:noProof w:val="0"/>
          <w:lang w:eastAsia="pl-PL"/>
        </w:rPr>
        <w:t>poza szkołą obwodową.</w:t>
      </w:r>
    </w:p>
    <w:p w:rsidR="00812B62" w:rsidRDefault="00812B62" w:rsidP="000D4020">
      <w:pPr>
        <w:tabs>
          <w:tab w:val="num" w:pos="1390"/>
        </w:tabs>
        <w:ind w:left="900"/>
        <w:jc w:val="both"/>
        <w:rPr>
          <w:rFonts w:ascii="Arial" w:hAnsi="Arial" w:cs="Arial"/>
          <w:highlight w:val="cyan"/>
        </w:rPr>
      </w:pPr>
      <w:r>
        <w:rPr>
          <w:rFonts w:ascii="Arial" w:hAnsi="Arial" w:cs="Arial"/>
          <w:highlight w:val="cyan"/>
        </w:rPr>
        <w:t xml:space="preserve">                                                      </w:t>
      </w:r>
    </w:p>
    <w:p w:rsidR="00812B62" w:rsidRPr="00042349" w:rsidRDefault="00812B62" w:rsidP="000D4020">
      <w:pPr>
        <w:tabs>
          <w:tab w:val="num" w:pos="1390"/>
        </w:tabs>
        <w:ind w:left="900"/>
        <w:jc w:val="both"/>
        <w:rPr>
          <w:rFonts w:ascii="Arial" w:hAnsi="Arial" w:cs="Arial"/>
        </w:rPr>
      </w:pPr>
    </w:p>
    <w:p w:rsidR="00812B62" w:rsidRPr="00042349" w:rsidRDefault="00812B62" w:rsidP="000D4020">
      <w:pPr>
        <w:tabs>
          <w:tab w:val="num" w:pos="1390"/>
        </w:tabs>
        <w:ind w:left="900"/>
        <w:jc w:val="both"/>
        <w:rPr>
          <w:rFonts w:ascii="Arial" w:hAnsi="Arial" w:cs="Arial"/>
          <w:b/>
        </w:rPr>
      </w:pPr>
      <w:r w:rsidRPr="00042349">
        <w:rPr>
          <w:rFonts w:ascii="Arial" w:hAnsi="Arial" w:cs="Arial"/>
        </w:rPr>
        <w:t xml:space="preserve">                     </w:t>
      </w:r>
      <w:r>
        <w:rPr>
          <w:rFonts w:ascii="Arial" w:hAnsi="Arial" w:cs="Arial"/>
        </w:rPr>
        <w:t xml:space="preserve">                               </w:t>
      </w:r>
      <w:r w:rsidRPr="00042349">
        <w:rPr>
          <w:rFonts w:ascii="Arial" w:hAnsi="Arial" w:cs="Arial"/>
        </w:rPr>
        <w:t xml:space="preserve"> </w:t>
      </w:r>
      <w:r w:rsidRPr="00042349">
        <w:rPr>
          <w:rFonts w:ascii="Arial" w:hAnsi="Arial" w:cs="Arial"/>
          <w:b/>
        </w:rPr>
        <w:t>Dział VI</w:t>
      </w:r>
    </w:p>
    <w:p w:rsidR="00812B62" w:rsidRPr="009E4A95" w:rsidRDefault="00812B62" w:rsidP="00DE7B01">
      <w:pPr>
        <w:pStyle w:val="Nagwek2"/>
        <w:spacing w:before="0"/>
        <w:rPr>
          <w:rFonts w:ascii="Arial" w:hAnsi="Arial" w:cs="Arial"/>
          <w:bCs w:val="0"/>
          <w:color w:val="auto"/>
          <w:sz w:val="22"/>
          <w:szCs w:val="22"/>
        </w:rPr>
      </w:pPr>
      <w:r w:rsidRPr="00DE7B01">
        <w:rPr>
          <w:rFonts w:ascii="Arial" w:hAnsi="Arial" w:cs="Arial"/>
          <w:bCs w:val="0"/>
          <w:color w:val="auto"/>
          <w:sz w:val="22"/>
          <w:szCs w:val="22"/>
        </w:rPr>
        <w:t xml:space="preserve">Rozdział </w:t>
      </w:r>
      <w:r>
        <w:rPr>
          <w:rFonts w:ascii="Arial" w:hAnsi="Arial" w:cs="Arial"/>
          <w:bCs w:val="0"/>
          <w:color w:val="auto"/>
          <w:sz w:val="22"/>
          <w:szCs w:val="22"/>
        </w:rPr>
        <w:t>2</w:t>
      </w:r>
    </w:p>
    <w:p w:rsidR="00812B62" w:rsidRDefault="00812B62" w:rsidP="00DE7B01">
      <w:pPr>
        <w:pStyle w:val="Nagwek2"/>
        <w:spacing w:before="0"/>
        <w:rPr>
          <w:rFonts w:ascii="Arial" w:hAnsi="Arial" w:cs="Arial"/>
          <w:bCs w:val="0"/>
          <w:color w:val="auto"/>
          <w:sz w:val="22"/>
          <w:szCs w:val="22"/>
        </w:rPr>
      </w:pPr>
      <w:r w:rsidRPr="00DE7B01">
        <w:rPr>
          <w:rFonts w:ascii="Arial" w:hAnsi="Arial" w:cs="Arial"/>
          <w:bCs w:val="0"/>
          <w:color w:val="auto"/>
          <w:sz w:val="22"/>
          <w:szCs w:val="22"/>
        </w:rPr>
        <w:t>Zasady rekrutacji</w:t>
      </w:r>
    </w:p>
    <w:p w:rsidR="00812B62" w:rsidRDefault="00812B62" w:rsidP="009C5426"/>
    <w:p w:rsidR="00812B62" w:rsidRDefault="00812B62" w:rsidP="009C5426">
      <w:pPr>
        <w:pStyle w:val="Nagwek2"/>
        <w:ind w:firstLine="709"/>
        <w:jc w:val="both"/>
        <w:rPr>
          <w:rFonts w:ascii="Arial" w:hAnsi="Arial" w:cs="Arial"/>
          <w:b w:val="0"/>
          <w:bCs w:val="0"/>
          <w:color w:val="auto"/>
          <w:sz w:val="22"/>
          <w:szCs w:val="22"/>
        </w:rPr>
      </w:pPr>
      <w:r>
        <w:rPr>
          <w:rFonts w:ascii="Arial" w:hAnsi="Arial" w:cs="Arial"/>
          <w:color w:val="auto"/>
          <w:sz w:val="22"/>
          <w:szCs w:val="22"/>
        </w:rPr>
        <w:lastRenderedPageBreak/>
        <w:t>§ 126</w:t>
      </w:r>
      <w:r w:rsidRPr="00591CBA">
        <w:rPr>
          <w:rFonts w:ascii="Arial" w:hAnsi="Arial" w:cs="Arial"/>
          <w:color w:val="auto"/>
          <w:sz w:val="22"/>
          <w:szCs w:val="22"/>
        </w:rPr>
        <w:t>.</w:t>
      </w:r>
      <w:r w:rsidRPr="0028277D">
        <w:rPr>
          <w:rFonts w:ascii="Arial" w:hAnsi="Arial" w:cs="Arial"/>
          <w:color w:val="auto"/>
          <w:sz w:val="22"/>
          <w:szCs w:val="22"/>
        </w:rPr>
        <w:t> </w:t>
      </w:r>
      <w:r w:rsidRPr="003E0483">
        <w:rPr>
          <w:rFonts w:ascii="Arial" w:hAnsi="Arial" w:cs="Arial"/>
          <w:color w:val="auto"/>
          <w:sz w:val="22"/>
          <w:szCs w:val="22"/>
        </w:rPr>
        <w:t> </w:t>
      </w:r>
      <w:r w:rsidRPr="003E0483">
        <w:rPr>
          <w:rFonts w:ascii="Arial" w:hAnsi="Arial" w:cs="Arial"/>
          <w:bCs w:val="0"/>
          <w:color w:val="auto"/>
          <w:sz w:val="22"/>
          <w:szCs w:val="22"/>
        </w:rPr>
        <w:t>1</w:t>
      </w:r>
      <w:r>
        <w:rPr>
          <w:rFonts w:ascii="Arial" w:hAnsi="Arial" w:cs="Arial"/>
          <w:b w:val="0"/>
          <w:bCs w:val="0"/>
          <w:color w:val="auto"/>
          <w:sz w:val="22"/>
          <w:szCs w:val="22"/>
        </w:rPr>
        <w:t>. Do Szkoły Podstawowej Nr 91- sportowej im Janusza Kusocińskiego          w  Krakowie przyjmuje się „ z urzędu ” kandydatów zamieszkałych na terenie obwodu szkoły na podstawie zgłoszenia do szkoły dziecka przez rodziców lub prawnych opiekunów.</w:t>
      </w:r>
    </w:p>
    <w:p w:rsidR="00812B62" w:rsidRPr="003A0CA2" w:rsidRDefault="00812B62" w:rsidP="009C5426"/>
    <w:p w:rsidR="00812B62" w:rsidRDefault="00812B62" w:rsidP="009C5426">
      <w:pPr>
        <w:pStyle w:val="NormalnyWeb"/>
        <w:spacing w:before="0" w:beforeAutospacing="0" w:after="0" w:afterAutospacing="0"/>
        <w:ind w:firstLine="426"/>
        <w:jc w:val="both"/>
        <w:rPr>
          <w:rFonts w:ascii="Arial" w:hAnsi="Arial" w:cs="Arial"/>
          <w:sz w:val="22"/>
          <w:szCs w:val="22"/>
        </w:rPr>
      </w:pPr>
      <w:r w:rsidRPr="003E0483">
        <w:rPr>
          <w:rFonts w:ascii="Arial" w:hAnsi="Arial" w:cs="Arial"/>
          <w:b/>
          <w:bCs/>
          <w:sz w:val="22"/>
          <w:szCs w:val="22"/>
        </w:rPr>
        <w:t>2</w:t>
      </w:r>
      <w:r w:rsidRPr="003A0CA2">
        <w:rPr>
          <w:rFonts w:ascii="Arial" w:hAnsi="Arial" w:cs="Arial"/>
          <w:bCs/>
          <w:sz w:val="22"/>
          <w:szCs w:val="22"/>
        </w:rPr>
        <w:t>.</w:t>
      </w:r>
      <w:r w:rsidRPr="003A0CA2">
        <w:rPr>
          <w:rFonts w:ascii="Arial" w:hAnsi="Arial" w:cs="Arial"/>
          <w:b/>
          <w:bCs/>
          <w:sz w:val="22"/>
          <w:szCs w:val="22"/>
        </w:rPr>
        <w:t xml:space="preserve"> </w:t>
      </w:r>
      <w:r w:rsidRPr="003A0CA2">
        <w:rPr>
          <w:rFonts w:ascii="Arial" w:hAnsi="Arial" w:cs="Arial"/>
          <w:color w:val="000000"/>
          <w:sz w:val="22"/>
          <w:szCs w:val="22"/>
        </w:rPr>
        <w:t>Na wniosek rodziców (prawnych opiekunów) d</w:t>
      </w:r>
      <w:r>
        <w:rPr>
          <w:rFonts w:ascii="Arial" w:hAnsi="Arial" w:cs="Arial"/>
          <w:color w:val="000000"/>
          <w:sz w:val="22"/>
          <w:szCs w:val="22"/>
        </w:rPr>
        <w:t>ziecko zamieszkałe poza obwodem</w:t>
      </w:r>
      <w:r w:rsidRPr="003A0CA2">
        <w:rPr>
          <w:rFonts w:ascii="Arial" w:hAnsi="Arial" w:cs="Arial"/>
          <w:color w:val="000000"/>
          <w:sz w:val="22"/>
          <w:szCs w:val="22"/>
        </w:rPr>
        <w:t xml:space="preserve"> może zostać przyjęte do pierwszej klasy jedynie w przypadku, gdy szkoła dysponuje wolnymi miejscami.</w:t>
      </w:r>
    </w:p>
    <w:p w:rsidR="00812B62" w:rsidRDefault="00812B62" w:rsidP="009C5426">
      <w:pPr>
        <w:pStyle w:val="NormalnyWeb"/>
        <w:spacing w:before="0" w:beforeAutospacing="0" w:after="0" w:afterAutospacing="0"/>
        <w:jc w:val="both"/>
        <w:rPr>
          <w:rFonts w:ascii="Arial" w:hAnsi="Arial" w:cs="Arial"/>
          <w:sz w:val="22"/>
          <w:szCs w:val="22"/>
        </w:rPr>
      </w:pPr>
    </w:p>
    <w:p w:rsidR="00812B62" w:rsidRDefault="00812B62" w:rsidP="009C5426">
      <w:pPr>
        <w:pStyle w:val="NormalnyWeb"/>
        <w:spacing w:before="0" w:beforeAutospacing="0" w:after="0" w:afterAutospacing="0"/>
        <w:ind w:firstLine="426"/>
        <w:jc w:val="both"/>
        <w:rPr>
          <w:rFonts w:ascii="Arial" w:hAnsi="Arial" w:cs="Arial"/>
          <w:sz w:val="22"/>
          <w:szCs w:val="22"/>
        </w:rPr>
      </w:pPr>
      <w:r w:rsidRPr="00AD5620">
        <w:rPr>
          <w:rFonts w:ascii="Arial" w:hAnsi="Arial" w:cs="Arial"/>
          <w:b/>
          <w:sz w:val="22"/>
          <w:szCs w:val="22"/>
        </w:rPr>
        <w:t>3</w:t>
      </w:r>
      <w:r>
        <w:rPr>
          <w:rFonts w:ascii="Arial" w:hAnsi="Arial" w:cs="Arial"/>
          <w:sz w:val="22"/>
          <w:szCs w:val="22"/>
        </w:rPr>
        <w:t xml:space="preserve">. Kryteria naboru na wolne miejsca dla dzieci </w:t>
      </w:r>
      <w:r w:rsidRPr="00E05B8B">
        <w:rPr>
          <w:rFonts w:ascii="Arial" w:hAnsi="Arial" w:cs="Arial"/>
          <w:sz w:val="22"/>
          <w:szCs w:val="22"/>
        </w:rPr>
        <w:t xml:space="preserve">spoza </w:t>
      </w:r>
      <w:r>
        <w:rPr>
          <w:rFonts w:ascii="Arial" w:hAnsi="Arial" w:cs="Arial"/>
          <w:sz w:val="22"/>
          <w:szCs w:val="22"/>
        </w:rPr>
        <w:t>obwodu dyrektor szkoły podaje do publicznej wiadomości do końca lutego.</w:t>
      </w:r>
    </w:p>
    <w:p w:rsidR="00812B62" w:rsidRPr="003A0CA2" w:rsidRDefault="00812B62" w:rsidP="009C5426">
      <w:pPr>
        <w:pStyle w:val="NormalnyWeb"/>
        <w:spacing w:before="0" w:beforeAutospacing="0" w:after="0" w:afterAutospacing="0"/>
        <w:rPr>
          <w:rFonts w:ascii="Arial" w:hAnsi="Arial" w:cs="Arial"/>
          <w:sz w:val="22"/>
          <w:szCs w:val="22"/>
        </w:rPr>
      </w:pPr>
    </w:p>
    <w:p w:rsidR="00812B62" w:rsidRDefault="00812B62" w:rsidP="009C5426">
      <w:pPr>
        <w:pStyle w:val="Nagwek2"/>
        <w:spacing w:before="0"/>
        <w:ind w:firstLine="426"/>
        <w:jc w:val="both"/>
        <w:rPr>
          <w:highlight w:val="red"/>
        </w:rPr>
      </w:pPr>
      <w:r>
        <w:rPr>
          <w:rFonts w:ascii="Arial" w:hAnsi="Arial" w:cs="Arial"/>
          <w:bCs w:val="0"/>
          <w:color w:val="auto"/>
          <w:sz w:val="22"/>
          <w:szCs w:val="22"/>
        </w:rPr>
        <w:t>4</w:t>
      </w:r>
      <w:r w:rsidRPr="003E0483">
        <w:rPr>
          <w:rFonts w:ascii="Arial" w:hAnsi="Arial" w:cs="Arial"/>
          <w:bCs w:val="0"/>
          <w:color w:val="auto"/>
          <w:sz w:val="22"/>
          <w:szCs w:val="22"/>
        </w:rPr>
        <w:t>.</w:t>
      </w:r>
      <w:r>
        <w:rPr>
          <w:rFonts w:ascii="Arial" w:hAnsi="Arial" w:cs="Arial"/>
          <w:b w:val="0"/>
          <w:bCs w:val="0"/>
          <w:color w:val="auto"/>
          <w:sz w:val="22"/>
          <w:szCs w:val="22"/>
        </w:rPr>
        <w:t xml:space="preserve"> Na wolne miejsca w szkole, w przypadku określonym w ust. 2</w:t>
      </w:r>
      <w:r w:rsidRPr="00E05B8B">
        <w:rPr>
          <w:rFonts w:ascii="Arial" w:hAnsi="Arial" w:cs="Arial"/>
          <w:bCs w:val="0"/>
          <w:color w:val="auto"/>
          <w:sz w:val="22"/>
          <w:szCs w:val="22"/>
        </w:rPr>
        <w:t>,</w:t>
      </w:r>
      <w:r>
        <w:rPr>
          <w:rFonts w:ascii="Arial" w:hAnsi="Arial" w:cs="Arial"/>
          <w:b w:val="0"/>
          <w:bCs w:val="0"/>
          <w:color w:val="auto"/>
          <w:sz w:val="22"/>
          <w:szCs w:val="22"/>
        </w:rPr>
        <w:t xml:space="preserve"> rekrutację na rok szkolny 2014/2015 i 2015/2016 przeprowadza się na wniosek rodziców lub prawnych opiekunów w oparciu o poniższe kryteria: </w:t>
      </w:r>
    </w:p>
    <w:p w:rsidR="00812B62" w:rsidRPr="002427E4" w:rsidRDefault="00812B62" w:rsidP="009C5426">
      <w:pPr>
        <w:rPr>
          <w:highlight w:val="red"/>
        </w:rPr>
      </w:pPr>
    </w:p>
    <w:p w:rsidR="00812B62" w:rsidRPr="002427E4" w:rsidRDefault="00812B62" w:rsidP="002C1F3A">
      <w:pPr>
        <w:pStyle w:val="NormalnyWeb"/>
        <w:numPr>
          <w:ilvl w:val="0"/>
          <w:numId w:val="237"/>
        </w:numPr>
        <w:spacing w:before="0" w:beforeAutospacing="0" w:after="0" w:afterAutospacing="0"/>
        <w:ind w:left="426" w:hanging="426"/>
        <w:rPr>
          <w:rFonts w:ascii="Arial" w:hAnsi="Arial" w:cs="Arial"/>
          <w:sz w:val="22"/>
          <w:szCs w:val="22"/>
        </w:rPr>
      </w:pPr>
      <w:r w:rsidRPr="002427E4">
        <w:rPr>
          <w:rFonts w:ascii="Arial" w:hAnsi="Arial" w:cs="Arial"/>
          <w:bCs/>
          <w:color w:val="000000"/>
          <w:sz w:val="22"/>
          <w:szCs w:val="22"/>
        </w:rPr>
        <w:t>I etap postępowania rekrutacyjnego</w:t>
      </w:r>
      <w:r>
        <w:rPr>
          <w:rFonts w:ascii="Arial" w:hAnsi="Arial" w:cs="Arial"/>
          <w:sz w:val="22"/>
          <w:szCs w:val="22"/>
        </w:rPr>
        <w:t>:</w:t>
      </w:r>
    </w:p>
    <w:p w:rsidR="00812B62"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wielodzietność rodziny kandydata,</w:t>
      </w:r>
    </w:p>
    <w:p w:rsidR="00812B62"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niepełnosprawność kandydata,</w:t>
      </w:r>
    </w:p>
    <w:p w:rsidR="00812B62"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niepełnosprawność jednego z rodziców kandydata,</w:t>
      </w:r>
    </w:p>
    <w:p w:rsidR="00812B62"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niepełnosprawność obojga rodziców kandydata,</w:t>
      </w:r>
    </w:p>
    <w:p w:rsidR="00812B62"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niepełnosprawność rodzeństwa kandydata,</w:t>
      </w:r>
    </w:p>
    <w:p w:rsidR="00812B62"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samotne wychowywanie kandydata w rodzinie,</w:t>
      </w:r>
    </w:p>
    <w:p w:rsidR="00812B62" w:rsidRPr="002427E4" w:rsidRDefault="00812B62" w:rsidP="002C1F3A">
      <w:pPr>
        <w:pStyle w:val="NormalnyWeb"/>
        <w:numPr>
          <w:ilvl w:val="0"/>
          <w:numId w:val="238"/>
        </w:numPr>
        <w:spacing w:before="0" w:beforeAutospacing="0" w:after="0" w:afterAutospacing="0"/>
        <w:rPr>
          <w:rFonts w:ascii="Arial" w:hAnsi="Arial" w:cs="Arial"/>
          <w:sz w:val="22"/>
          <w:szCs w:val="22"/>
        </w:rPr>
      </w:pPr>
      <w:r w:rsidRPr="002427E4">
        <w:rPr>
          <w:rFonts w:ascii="Arial" w:hAnsi="Arial" w:cs="Arial"/>
          <w:color w:val="000000"/>
          <w:sz w:val="22"/>
          <w:szCs w:val="22"/>
        </w:rPr>
        <w:t>objęcie kandydata pieczą zastępczą.</w:t>
      </w:r>
    </w:p>
    <w:p w:rsidR="00812B62" w:rsidRDefault="00812B62" w:rsidP="009C5426">
      <w:pPr>
        <w:rPr>
          <w:rFonts w:ascii="Arial" w:hAnsi="Arial" w:cs="Arial"/>
        </w:rPr>
      </w:pPr>
    </w:p>
    <w:p w:rsidR="00812B62" w:rsidRDefault="00812B62" w:rsidP="009C5426">
      <w:pPr>
        <w:jc w:val="both"/>
        <w:rPr>
          <w:rFonts w:ascii="Arial" w:hAnsi="Arial" w:cs="Arial"/>
        </w:rPr>
      </w:pPr>
      <w:r>
        <w:rPr>
          <w:rFonts w:ascii="Arial" w:hAnsi="Arial" w:cs="Arial"/>
        </w:rPr>
        <w:t>Za każde kryterium w I etapie postępowania rekrutacyjnego kandydat</w:t>
      </w:r>
      <w:r w:rsidRPr="00F22B2E">
        <w:rPr>
          <w:rFonts w:ascii="Arial" w:hAnsi="Arial" w:cs="Arial"/>
        </w:rPr>
        <w:t>owi</w:t>
      </w:r>
      <w:r>
        <w:rPr>
          <w:rFonts w:ascii="Arial" w:hAnsi="Arial" w:cs="Arial"/>
        </w:rPr>
        <w:t xml:space="preserve"> przyznaje się po jednym  punkcie.</w:t>
      </w:r>
    </w:p>
    <w:p w:rsidR="00812B62" w:rsidRDefault="00812B62" w:rsidP="009C5426">
      <w:pPr>
        <w:jc w:val="both"/>
        <w:rPr>
          <w:rFonts w:ascii="Arial" w:hAnsi="Arial" w:cs="Arial"/>
        </w:rPr>
      </w:pPr>
      <w:r>
        <w:rPr>
          <w:rFonts w:ascii="Arial" w:hAnsi="Arial" w:cs="Arial"/>
        </w:rPr>
        <w:t>W przypadku, gdy kandydaci otrzymali równorzędną liczbę punktów, a liczba kandydatów przewyższa liczbę wolnych miejsc, przeprowadza  się II etap post</w:t>
      </w:r>
      <w:r w:rsidRPr="00F22B2E">
        <w:rPr>
          <w:rFonts w:ascii="Arial" w:hAnsi="Arial" w:cs="Arial"/>
        </w:rPr>
        <w:t>ę</w:t>
      </w:r>
      <w:r>
        <w:rPr>
          <w:rFonts w:ascii="Arial" w:hAnsi="Arial" w:cs="Arial"/>
        </w:rPr>
        <w:t>powania rekrutacyjnego    z wykorzystaniem poniższych kryteriów:</w:t>
      </w:r>
    </w:p>
    <w:p w:rsidR="00812B62" w:rsidRDefault="00812B62" w:rsidP="009C5426">
      <w:pPr>
        <w:jc w:val="both"/>
        <w:rPr>
          <w:rFonts w:ascii="Arial" w:hAnsi="Arial" w:cs="Arial"/>
        </w:rPr>
      </w:pPr>
    </w:p>
    <w:p w:rsidR="00812B62" w:rsidRPr="00AD5620" w:rsidRDefault="00812B62" w:rsidP="002C1F3A">
      <w:pPr>
        <w:numPr>
          <w:ilvl w:val="0"/>
          <w:numId w:val="237"/>
        </w:numPr>
        <w:ind w:left="426" w:hanging="426"/>
        <w:jc w:val="both"/>
        <w:rPr>
          <w:rFonts w:ascii="Arial" w:hAnsi="Arial" w:cs="Arial"/>
        </w:rPr>
      </w:pPr>
      <w:r w:rsidRPr="00AD5620">
        <w:rPr>
          <w:rFonts w:ascii="Arial" w:hAnsi="Arial" w:cs="Arial"/>
        </w:rPr>
        <w:t>II</w:t>
      </w:r>
      <w:r>
        <w:rPr>
          <w:rFonts w:ascii="Arial" w:hAnsi="Arial" w:cs="Arial"/>
        </w:rPr>
        <w:t xml:space="preserve"> etap postępowania rekrutacyjnego:</w:t>
      </w:r>
    </w:p>
    <w:p w:rsidR="00812B62" w:rsidRDefault="00812B62" w:rsidP="002C1F3A">
      <w:pPr>
        <w:pStyle w:val="NormalnyWeb"/>
        <w:numPr>
          <w:ilvl w:val="0"/>
          <w:numId w:val="235"/>
        </w:numPr>
        <w:spacing w:before="0" w:beforeAutospacing="0" w:after="0" w:afterAutospacing="0"/>
        <w:ind w:left="1418" w:hanging="284"/>
        <w:rPr>
          <w:rFonts w:ascii="Arial" w:hAnsi="Arial" w:cs="Arial"/>
          <w:sz w:val="22"/>
          <w:szCs w:val="22"/>
        </w:rPr>
      </w:pPr>
      <w:r w:rsidRPr="00401A28">
        <w:rPr>
          <w:rFonts w:ascii="Arial" w:hAnsi="Arial" w:cs="Arial"/>
          <w:color w:val="000000"/>
          <w:sz w:val="22"/>
          <w:szCs w:val="22"/>
        </w:rPr>
        <w:t>rodzeństwo dziecka uczęszcza do tej samej placówki</w:t>
      </w:r>
      <w:r>
        <w:rPr>
          <w:rFonts w:ascii="Arial" w:hAnsi="Arial" w:cs="Arial"/>
          <w:sz w:val="22"/>
          <w:szCs w:val="22"/>
        </w:rPr>
        <w:t>;</w:t>
      </w:r>
    </w:p>
    <w:p w:rsidR="00812B62" w:rsidRDefault="00812B62" w:rsidP="002C1F3A">
      <w:pPr>
        <w:pStyle w:val="NormalnyWeb"/>
        <w:numPr>
          <w:ilvl w:val="0"/>
          <w:numId w:val="235"/>
        </w:numPr>
        <w:spacing w:before="0" w:beforeAutospacing="0" w:after="0" w:afterAutospacing="0"/>
        <w:ind w:left="1418" w:hanging="284"/>
        <w:rPr>
          <w:rFonts w:ascii="Arial" w:hAnsi="Arial" w:cs="Arial"/>
          <w:sz w:val="22"/>
          <w:szCs w:val="22"/>
        </w:rPr>
      </w:pPr>
      <w:r w:rsidRPr="00401A28">
        <w:rPr>
          <w:rFonts w:ascii="Arial" w:hAnsi="Arial" w:cs="Arial"/>
          <w:color w:val="000000"/>
          <w:sz w:val="22"/>
          <w:szCs w:val="22"/>
        </w:rPr>
        <w:t>przynajmniej jedno z rodziców pracuje w obwodzie szkoły, do której złożono wniosek</w:t>
      </w:r>
      <w:r>
        <w:rPr>
          <w:rFonts w:ascii="Arial" w:hAnsi="Arial" w:cs="Arial"/>
          <w:sz w:val="22"/>
          <w:szCs w:val="22"/>
        </w:rPr>
        <w:t>;</w:t>
      </w:r>
    </w:p>
    <w:p w:rsidR="00812B62" w:rsidRDefault="00812B62" w:rsidP="002C1F3A">
      <w:pPr>
        <w:pStyle w:val="NormalnyWeb"/>
        <w:numPr>
          <w:ilvl w:val="0"/>
          <w:numId w:val="235"/>
        </w:numPr>
        <w:spacing w:before="0" w:beforeAutospacing="0" w:after="0" w:afterAutospacing="0"/>
        <w:ind w:left="1418" w:hanging="284"/>
        <w:rPr>
          <w:rFonts w:ascii="Arial" w:hAnsi="Arial" w:cs="Arial"/>
          <w:sz w:val="22"/>
          <w:szCs w:val="22"/>
        </w:rPr>
      </w:pPr>
      <w:r w:rsidRPr="00401A28">
        <w:rPr>
          <w:rFonts w:ascii="Arial" w:hAnsi="Arial" w:cs="Arial"/>
          <w:color w:val="000000"/>
          <w:sz w:val="22"/>
          <w:szCs w:val="22"/>
        </w:rPr>
        <w:t xml:space="preserve">szkoła jest </w:t>
      </w:r>
      <w:r>
        <w:rPr>
          <w:rFonts w:ascii="Arial" w:hAnsi="Arial" w:cs="Arial"/>
          <w:color w:val="000000"/>
          <w:sz w:val="22"/>
          <w:szCs w:val="22"/>
        </w:rPr>
        <w:t>położona najbliżej miejsca pracy jednego z rodziców;</w:t>
      </w:r>
    </w:p>
    <w:p w:rsidR="00812B62" w:rsidRDefault="00812B62" w:rsidP="002C1F3A">
      <w:pPr>
        <w:pStyle w:val="NormalnyWeb"/>
        <w:numPr>
          <w:ilvl w:val="0"/>
          <w:numId w:val="235"/>
        </w:numPr>
        <w:spacing w:before="0" w:beforeAutospacing="0" w:after="0" w:afterAutospacing="0"/>
        <w:ind w:left="1418" w:hanging="284"/>
        <w:rPr>
          <w:rFonts w:ascii="Arial" w:hAnsi="Arial" w:cs="Arial"/>
          <w:sz w:val="22"/>
          <w:szCs w:val="22"/>
        </w:rPr>
      </w:pPr>
      <w:r w:rsidRPr="00401A28">
        <w:rPr>
          <w:rFonts w:ascii="Arial" w:hAnsi="Arial" w:cs="Arial"/>
          <w:color w:val="000000"/>
          <w:sz w:val="22"/>
          <w:szCs w:val="22"/>
        </w:rPr>
        <w:t>dziecko uczęszczało na zajęcia adaptacyjne w szkole</w:t>
      </w:r>
      <w:r>
        <w:rPr>
          <w:rFonts w:ascii="Arial" w:hAnsi="Arial" w:cs="Arial"/>
          <w:sz w:val="22"/>
          <w:szCs w:val="22"/>
        </w:rPr>
        <w:t>;</w:t>
      </w:r>
    </w:p>
    <w:p w:rsidR="00812B62" w:rsidRDefault="00812B62" w:rsidP="002C1F3A">
      <w:pPr>
        <w:pStyle w:val="NormalnyWeb"/>
        <w:numPr>
          <w:ilvl w:val="0"/>
          <w:numId w:val="235"/>
        </w:numPr>
        <w:spacing w:before="0" w:beforeAutospacing="0" w:after="0" w:afterAutospacing="0"/>
        <w:ind w:left="1418" w:hanging="284"/>
        <w:rPr>
          <w:rFonts w:ascii="Arial" w:hAnsi="Arial" w:cs="Arial"/>
          <w:sz w:val="22"/>
          <w:szCs w:val="22"/>
        </w:rPr>
      </w:pPr>
      <w:r>
        <w:rPr>
          <w:rFonts w:ascii="Arial" w:hAnsi="Arial" w:cs="Arial"/>
          <w:sz w:val="22"/>
          <w:szCs w:val="22"/>
        </w:rPr>
        <w:t>rodzic jest absolwentem szkoły;</w:t>
      </w:r>
    </w:p>
    <w:p w:rsidR="00812B62" w:rsidRPr="00F22B2E" w:rsidRDefault="00812B62" w:rsidP="002C1F3A">
      <w:pPr>
        <w:pStyle w:val="NormalnyWeb"/>
        <w:numPr>
          <w:ilvl w:val="0"/>
          <w:numId w:val="235"/>
        </w:numPr>
        <w:spacing w:before="0" w:beforeAutospacing="0" w:after="0" w:afterAutospacing="0"/>
        <w:ind w:left="1418" w:hanging="284"/>
        <w:rPr>
          <w:rFonts w:ascii="Arial" w:hAnsi="Arial" w:cs="Arial"/>
          <w:sz w:val="22"/>
          <w:szCs w:val="22"/>
        </w:rPr>
      </w:pPr>
      <w:r w:rsidRPr="00401A28">
        <w:rPr>
          <w:rFonts w:ascii="Arial" w:hAnsi="Arial" w:cs="Arial"/>
          <w:color w:val="000000"/>
          <w:sz w:val="22"/>
          <w:szCs w:val="22"/>
        </w:rPr>
        <w:t>inna uzasadniona przez rodzica/opiekuna prawnego sytuacja rodzinna</w:t>
      </w:r>
      <w:r w:rsidRPr="00F22B2E">
        <w:rPr>
          <w:rFonts w:ascii="Arial" w:hAnsi="Arial" w:cs="Arial"/>
          <w:sz w:val="22"/>
          <w:szCs w:val="22"/>
        </w:rPr>
        <w:t>.</w:t>
      </w:r>
    </w:p>
    <w:p w:rsidR="00812B62" w:rsidRPr="00401A28" w:rsidRDefault="00812B62" w:rsidP="009C5426">
      <w:pPr>
        <w:ind w:left="720"/>
        <w:jc w:val="both"/>
      </w:pPr>
    </w:p>
    <w:p w:rsidR="00812B62" w:rsidRPr="003A0CA2" w:rsidRDefault="00812B62" w:rsidP="009C5426">
      <w:pPr>
        <w:jc w:val="both"/>
        <w:rPr>
          <w:rFonts w:ascii="Arial" w:hAnsi="Arial" w:cs="Arial"/>
        </w:rPr>
      </w:pPr>
      <w:r w:rsidRPr="003A0CA2">
        <w:rPr>
          <w:rFonts w:ascii="Arial" w:hAnsi="Arial" w:cs="Arial"/>
        </w:rPr>
        <w:t>Za każde kryter</w:t>
      </w:r>
      <w:r>
        <w:rPr>
          <w:rFonts w:ascii="Arial" w:hAnsi="Arial" w:cs="Arial"/>
        </w:rPr>
        <w:t>iu</w:t>
      </w:r>
      <w:r w:rsidRPr="003A0CA2">
        <w:rPr>
          <w:rFonts w:ascii="Arial" w:hAnsi="Arial" w:cs="Arial"/>
        </w:rPr>
        <w:t>m przyznaje się 10 punktów</w:t>
      </w:r>
      <w:r>
        <w:rPr>
          <w:rFonts w:ascii="Arial" w:hAnsi="Arial" w:cs="Arial"/>
        </w:rPr>
        <w:t>. W przypadku jednakowej liczby punktów           z dwóch etapów post</w:t>
      </w:r>
      <w:r w:rsidRPr="00F22B2E">
        <w:rPr>
          <w:rFonts w:ascii="Arial" w:hAnsi="Arial" w:cs="Arial"/>
        </w:rPr>
        <w:t>ę</w:t>
      </w:r>
      <w:r>
        <w:rPr>
          <w:rFonts w:ascii="Arial" w:hAnsi="Arial" w:cs="Arial"/>
        </w:rPr>
        <w:t>powania rekrutacyjnego i w sytuacji, gdy liczba chętnych przekracza liczbę wolnych miejsc, o kolejności przyjęć decyduje data wniesienia wniosku.</w:t>
      </w:r>
    </w:p>
    <w:p w:rsidR="00812B62" w:rsidRDefault="00812B62" w:rsidP="009C5426">
      <w:pPr>
        <w:pStyle w:val="NormalnyWeb"/>
        <w:spacing w:after="240" w:afterAutospacing="0"/>
        <w:ind w:firstLine="567"/>
        <w:rPr>
          <w:rFonts w:ascii="Arial" w:hAnsi="Arial" w:cs="Arial"/>
          <w:sz w:val="22"/>
          <w:szCs w:val="22"/>
        </w:rPr>
      </w:pPr>
      <w:r>
        <w:rPr>
          <w:rFonts w:ascii="Arial" w:hAnsi="Arial" w:cs="Arial"/>
          <w:b/>
          <w:bCs/>
          <w:color w:val="000000"/>
          <w:sz w:val="22"/>
          <w:szCs w:val="22"/>
        </w:rPr>
        <w:t>5</w:t>
      </w:r>
      <w:r w:rsidRPr="001706E6">
        <w:rPr>
          <w:rFonts w:ascii="Arial" w:hAnsi="Arial" w:cs="Arial"/>
          <w:b/>
          <w:bCs/>
          <w:color w:val="000000"/>
          <w:sz w:val="22"/>
          <w:szCs w:val="22"/>
        </w:rPr>
        <w:t>. Terminy postępowania rekrutacyjnego</w:t>
      </w:r>
    </w:p>
    <w:p w:rsidR="00812B62" w:rsidRPr="00027496" w:rsidRDefault="00812B62" w:rsidP="002C1F3A">
      <w:pPr>
        <w:pStyle w:val="NormalnyWeb"/>
        <w:numPr>
          <w:ilvl w:val="0"/>
          <w:numId w:val="236"/>
        </w:numPr>
        <w:tabs>
          <w:tab w:val="left" w:pos="426"/>
        </w:tabs>
        <w:spacing w:before="0" w:beforeAutospacing="0" w:after="0" w:afterAutospacing="0"/>
        <w:ind w:left="142" w:hanging="142"/>
        <w:jc w:val="both"/>
        <w:rPr>
          <w:rFonts w:ascii="Arial" w:hAnsi="Arial" w:cs="Arial"/>
          <w:sz w:val="22"/>
          <w:szCs w:val="22"/>
        </w:rPr>
      </w:pPr>
      <w:r>
        <w:rPr>
          <w:rFonts w:ascii="Arial" w:hAnsi="Arial" w:cs="Arial"/>
          <w:color w:val="000000"/>
          <w:sz w:val="22"/>
          <w:szCs w:val="22"/>
        </w:rPr>
        <w:t>N</w:t>
      </w:r>
      <w:r w:rsidRPr="003E0483">
        <w:rPr>
          <w:rFonts w:ascii="Arial" w:hAnsi="Arial" w:cs="Arial"/>
          <w:color w:val="000000"/>
          <w:sz w:val="22"/>
          <w:szCs w:val="22"/>
        </w:rPr>
        <w:t>abór uczniów do klas pierwszych szkoły p</w:t>
      </w:r>
      <w:r>
        <w:rPr>
          <w:rFonts w:ascii="Arial" w:hAnsi="Arial" w:cs="Arial"/>
          <w:color w:val="000000"/>
          <w:sz w:val="22"/>
          <w:szCs w:val="22"/>
        </w:rPr>
        <w:t xml:space="preserve">odstawowej  prowadzony jest w terminach ustalonych każdorazowo przez Urząd Miasta Krakowa – Wydział Edukacji </w:t>
      </w:r>
      <w:r w:rsidRPr="00F22B2E">
        <w:rPr>
          <w:rFonts w:ascii="Arial" w:hAnsi="Arial" w:cs="Arial"/>
          <w:color w:val="000000"/>
          <w:sz w:val="22"/>
          <w:szCs w:val="22"/>
        </w:rPr>
        <w:t>dla</w:t>
      </w:r>
      <w:r w:rsidRPr="00027496">
        <w:rPr>
          <w:rFonts w:ascii="Arial" w:hAnsi="Arial" w:cs="Arial"/>
          <w:color w:val="000000"/>
          <w:sz w:val="22"/>
          <w:szCs w:val="22"/>
        </w:rPr>
        <w:t xml:space="preserve"> uczniów, którzy w danym roku kalendarzowym kończą piąty rok życia;</w:t>
      </w:r>
    </w:p>
    <w:p w:rsidR="00812B62" w:rsidRPr="002427E4" w:rsidRDefault="00812B62" w:rsidP="009C5426">
      <w:pPr>
        <w:pStyle w:val="NormalnyWeb"/>
        <w:tabs>
          <w:tab w:val="left" w:pos="426"/>
        </w:tabs>
        <w:spacing w:before="0" w:beforeAutospacing="0" w:after="0" w:afterAutospacing="0"/>
        <w:ind w:left="142" w:hanging="142"/>
        <w:jc w:val="both"/>
        <w:rPr>
          <w:rFonts w:ascii="Arial" w:hAnsi="Arial" w:cs="Arial"/>
          <w:sz w:val="22"/>
          <w:szCs w:val="22"/>
        </w:rPr>
      </w:pPr>
    </w:p>
    <w:p w:rsidR="00812B62" w:rsidRDefault="00812B62" w:rsidP="002C1F3A">
      <w:pPr>
        <w:pStyle w:val="NormalnyWeb"/>
        <w:numPr>
          <w:ilvl w:val="0"/>
          <w:numId w:val="236"/>
        </w:numPr>
        <w:tabs>
          <w:tab w:val="left" w:pos="426"/>
        </w:tabs>
        <w:spacing w:before="0" w:beforeAutospacing="0" w:after="0" w:afterAutospacing="0"/>
        <w:ind w:left="142" w:hanging="142"/>
        <w:jc w:val="both"/>
        <w:rPr>
          <w:rFonts w:ascii="Arial" w:hAnsi="Arial" w:cs="Arial"/>
          <w:sz w:val="22"/>
          <w:szCs w:val="22"/>
        </w:rPr>
      </w:pPr>
      <w:r>
        <w:rPr>
          <w:rFonts w:ascii="Arial" w:hAnsi="Arial" w:cs="Arial"/>
          <w:sz w:val="22"/>
          <w:szCs w:val="22"/>
        </w:rPr>
        <w:t xml:space="preserve">podanie do publicznej wiadomości listy dzieci zakwalifikowanych – </w:t>
      </w:r>
      <w:r>
        <w:rPr>
          <w:rFonts w:ascii="Arial" w:hAnsi="Arial" w:cs="Arial"/>
          <w:color w:val="000000"/>
          <w:sz w:val="22"/>
          <w:szCs w:val="22"/>
        </w:rPr>
        <w:t xml:space="preserve">w terminach ustalonych każdorazowo przez Urząd Miasta Krakowa – Wydział Edukacji </w:t>
      </w:r>
    </w:p>
    <w:p w:rsidR="00812B62" w:rsidRDefault="00812B62" w:rsidP="009C5426">
      <w:pPr>
        <w:pStyle w:val="NormalnyWeb"/>
        <w:tabs>
          <w:tab w:val="left" w:pos="426"/>
        </w:tabs>
        <w:spacing w:before="0" w:beforeAutospacing="0" w:after="0" w:afterAutospacing="0"/>
        <w:ind w:left="142" w:hanging="142"/>
        <w:jc w:val="both"/>
        <w:rPr>
          <w:rFonts w:ascii="Arial" w:hAnsi="Arial" w:cs="Arial"/>
          <w:sz w:val="22"/>
          <w:szCs w:val="22"/>
        </w:rPr>
      </w:pPr>
    </w:p>
    <w:p w:rsidR="00812B62" w:rsidRPr="00F22B2E" w:rsidRDefault="00812B62" w:rsidP="002C1F3A">
      <w:pPr>
        <w:pStyle w:val="NormalnyWeb"/>
        <w:numPr>
          <w:ilvl w:val="0"/>
          <w:numId w:val="236"/>
        </w:numPr>
        <w:tabs>
          <w:tab w:val="left" w:pos="426"/>
        </w:tabs>
        <w:spacing w:before="0" w:beforeAutospacing="0" w:after="0" w:afterAutospacing="0"/>
        <w:ind w:left="142" w:hanging="142"/>
        <w:jc w:val="both"/>
        <w:rPr>
          <w:rFonts w:ascii="Arial" w:hAnsi="Arial" w:cs="Arial"/>
          <w:sz w:val="22"/>
          <w:szCs w:val="22"/>
        </w:rPr>
      </w:pPr>
      <w:r>
        <w:rPr>
          <w:rFonts w:ascii="Arial" w:hAnsi="Arial" w:cs="Arial"/>
          <w:sz w:val="22"/>
          <w:szCs w:val="22"/>
        </w:rPr>
        <w:t xml:space="preserve">potwierdzenie przez rodziców lub prawnych opiekunów uczęszczania kandydata do szkoły </w:t>
      </w:r>
      <w:r w:rsidRPr="00F22B2E">
        <w:rPr>
          <w:rFonts w:ascii="Arial" w:hAnsi="Arial" w:cs="Arial"/>
          <w:sz w:val="22"/>
          <w:szCs w:val="22"/>
        </w:rPr>
        <w:t xml:space="preserve">– </w:t>
      </w:r>
      <w:r w:rsidRPr="00F22B2E">
        <w:rPr>
          <w:rFonts w:ascii="Arial" w:hAnsi="Arial" w:cs="Arial"/>
          <w:color w:val="000000"/>
          <w:sz w:val="22"/>
          <w:szCs w:val="22"/>
        </w:rPr>
        <w:t xml:space="preserve">w terminach ustalonych przez Urząd Miasta Krakowa – Wydział Edukacji </w:t>
      </w:r>
    </w:p>
    <w:p w:rsidR="00812B62" w:rsidRDefault="00812B62" w:rsidP="009C5426">
      <w:pPr>
        <w:pStyle w:val="NormalnyWeb"/>
        <w:tabs>
          <w:tab w:val="left" w:pos="426"/>
        </w:tabs>
        <w:spacing w:before="0" w:beforeAutospacing="0" w:after="0" w:afterAutospacing="0"/>
        <w:ind w:left="142" w:hanging="142"/>
        <w:jc w:val="both"/>
        <w:rPr>
          <w:rFonts w:ascii="Arial" w:hAnsi="Arial" w:cs="Arial"/>
          <w:sz w:val="22"/>
          <w:szCs w:val="22"/>
        </w:rPr>
      </w:pPr>
    </w:p>
    <w:p w:rsidR="00812B62" w:rsidRPr="00F22B2E" w:rsidRDefault="00812B62" w:rsidP="002C1F3A">
      <w:pPr>
        <w:pStyle w:val="NormalnyWeb"/>
        <w:numPr>
          <w:ilvl w:val="0"/>
          <w:numId w:val="236"/>
        </w:numPr>
        <w:tabs>
          <w:tab w:val="left" w:pos="426"/>
        </w:tabs>
        <w:spacing w:before="0" w:beforeAutospacing="0" w:after="0" w:afterAutospacing="0"/>
        <w:ind w:left="142" w:hanging="142"/>
        <w:jc w:val="both"/>
        <w:rPr>
          <w:rFonts w:ascii="Arial" w:hAnsi="Arial" w:cs="Arial"/>
          <w:sz w:val="22"/>
          <w:szCs w:val="22"/>
        </w:rPr>
      </w:pPr>
      <w:r>
        <w:rPr>
          <w:rFonts w:ascii="Arial" w:hAnsi="Arial" w:cs="Arial"/>
          <w:sz w:val="22"/>
          <w:szCs w:val="22"/>
        </w:rPr>
        <w:lastRenderedPageBreak/>
        <w:t xml:space="preserve">podanie do publicznej wiadomości listy uczniów przyjętych </w:t>
      </w:r>
      <w:r w:rsidRPr="00F22B2E">
        <w:rPr>
          <w:rFonts w:ascii="Arial" w:hAnsi="Arial" w:cs="Arial"/>
          <w:sz w:val="22"/>
          <w:szCs w:val="22"/>
        </w:rPr>
        <w:t xml:space="preserve">– </w:t>
      </w:r>
      <w:r w:rsidRPr="00F22B2E">
        <w:rPr>
          <w:rFonts w:ascii="Arial" w:hAnsi="Arial" w:cs="Arial"/>
          <w:color w:val="000000"/>
          <w:sz w:val="22"/>
          <w:szCs w:val="22"/>
        </w:rPr>
        <w:t xml:space="preserve">w terminach ustalonych przez Urząd Miasta Krakowa – Wydział </w:t>
      </w:r>
      <w:r>
        <w:rPr>
          <w:rFonts w:ascii="Arial" w:hAnsi="Arial" w:cs="Arial"/>
          <w:color w:val="000000"/>
          <w:sz w:val="22"/>
          <w:szCs w:val="22"/>
        </w:rPr>
        <w:t>Edukacji.</w:t>
      </w:r>
      <w:r w:rsidRPr="00F22B2E">
        <w:rPr>
          <w:rFonts w:ascii="Arial" w:hAnsi="Arial" w:cs="Arial"/>
          <w:color w:val="000000"/>
          <w:sz w:val="22"/>
          <w:szCs w:val="22"/>
        </w:rPr>
        <w:t xml:space="preserve"> </w:t>
      </w:r>
    </w:p>
    <w:p w:rsidR="00812B62" w:rsidRPr="003E0483" w:rsidRDefault="00812B62" w:rsidP="009C5426">
      <w:pPr>
        <w:pStyle w:val="NormalnyWeb"/>
        <w:spacing w:before="0" w:beforeAutospacing="0" w:after="0" w:afterAutospacing="0"/>
        <w:ind w:left="720"/>
        <w:jc w:val="both"/>
        <w:rPr>
          <w:rFonts w:ascii="Arial" w:hAnsi="Arial" w:cs="Arial"/>
          <w:sz w:val="22"/>
          <w:szCs w:val="22"/>
        </w:rPr>
      </w:pPr>
    </w:p>
    <w:p w:rsidR="00812B62" w:rsidRDefault="00812B62" w:rsidP="009C5426">
      <w:pPr>
        <w:pStyle w:val="NormalnyWeb"/>
        <w:spacing w:before="0" w:beforeAutospacing="0" w:after="0" w:afterAutospacing="0"/>
        <w:ind w:firstLine="567"/>
        <w:rPr>
          <w:rFonts w:ascii="Arial" w:hAnsi="Arial" w:cs="Arial"/>
          <w:sz w:val="22"/>
          <w:szCs w:val="22"/>
        </w:rPr>
      </w:pPr>
      <w:r w:rsidRPr="00CE5DE6">
        <w:rPr>
          <w:rFonts w:ascii="Arial" w:hAnsi="Arial" w:cs="Arial"/>
          <w:b/>
          <w:sz w:val="22"/>
          <w:szCs w:val="22"/>
        </w:rPr>
        <w:t>§ </w:t>
      </w:r>
      <w:r>
        <w:rPr>
          <w:rFonts w:ascii="Arial" w:hAnsi="Arial" w:cs="Arial"/>
          <w:b/>
          <w:sz w:val="22"/>
          <w:szCs w:val="22"/>
        </w:rPr>
        <w:t>127</w:t>
      </w:r>
      <w:r w:rsidRPr="00CE5DE6">
        <w:rPr>
          <w:rFonts w:ascii="Arial" w:hAnsi="Arial" w:cs="Arial"/>
          <w:b/>
          <w:sz w:val="22"/>
          <w:szCs w:val="22"/>
        </w:rPr>
        <w:t>.</w:t>
      </w:r>
      <w:r w:rsidRPr="0028277D">
        <w:rPr>
          <w:rFonts w:ascii="Arial" w:hAnsi="Arial" w:cs="Arial"/>
          <w:sz w:val="22"/>
          <w:szCs w:val="22"/>
        </w:rPr>
        <w:t> </w:t>
      </w:r>
      <w:r w:rsidRPr="001706E6">
        <w:rPr>
          <w:rFonts w:ascii="Arial" w:hAnsi="Arial" w:cs="Arial"/>
          <w:b/>
          <w:sz w:val="22"/>
          <w:szCs w:val="22"/>
        </w:rPr>
        <w:t>Wymagane dokumenty na potrzeby postępowania rekrutacyjnego</w:t>
      </w:r>
    </w:p>
    <w:p w:rsidR="00812B62" w:rsidRDefault="00812B62" w:rsidP="009C5426">
      <w:pPr>
        <w:pStyle w:val="NormalnyWeb"/>
        <w:spacing w:before="0" w:beforeAutospacing="0" w:after="0" w:afterAutospacing="0"/>
        <w:rPr>
          <w:rFonts w:ascii="Arial" w:hAnsi="Arial" w:cs="Arial"/>
          <w:sz w:val="22"/>
          <w:szCs w:val="22"/>
        </w:rPr>
      </w:pPr>
    </w:p>
    <w:p w:rsidR="00812B62" w:rsidRDefault="00812B62" w:rsidP="009C5426">
      <w:pPr>
        <w:pStyle w:val="NormalnyWeb"/>
        <w:spacing w:before="0" w:beforeAutospacing="0" w:after="0" w:afterAutospacing="0"/>
        <w:ind w:firstLine="567"/>
        <w:jc w:val="both"/>
        <w:rPr>
          <w:rFonts w:ascii="Arial" w:hAnsi="Arial" w:cs="Arial"/>
          <w:sz w:val="22"/>
          <w:szCs w:val="22"/>
        </w:rPr>
      </w:pPr>
      <w:r w:rsidRPr="00973DF5">
        <w:rPr>
          <w:rFonts w:ascii="Arial" w:hAnsi="Arial" w:cs="Arial"/>
          <w:b/>
          <w:sz w:val="22"/>
          <w:szCs w:val="22"/>
        </w:rPr>
        <w:t>1.</w:t>
      </w:r>
      <w:r>
        <w:rPr>
          <w:rFonts w:ascii="Arial" w:hAnsi="Arial" w:cs="Arial"/>
        </w:rPr>
        <w:t xml:space="preserve"> </w:t>
      </w:r>
      <w:r w:rsidRPr="00973DF5">
        <w:rPr>
          <w:rFonts w:ascii="Arial" w:hAnsi="Arial" w:cs="Arial"/>
          <w:sz w:val="22"/>
          <w:szCs w:val="22"/>
        </w:rPr>
        <w:t xml:space="preserve">Do klasy pierwszej publicznej szkoły podstawowej przyjmuje się dzieci </w:t>
      </w:r>
      <w:r>
        <w:rPr>
          <w:rFonts w:ascii="Arial" w:hAnsi="Arial" w:cs="Arial"/>
          <w:sz w:val="22"/>
          <w:szCs w:val="22"/>
        </w:rPr>
        <w:t xml:space="preserve">zamieszkałe                    w </w:t>
      </w:r>
      <w:r w:rsidRPr="00973DF5">
        <w:rPr>
          <w:rFonts w:ascii="Arial" w:hAnsi="Arial" w:cs="Arial"/>
          <w:sz w:val="22"/>
          <w:szCs w:val="22"/>
        </w:rPr>
        <w:t>obwodzie na podstawie zgłoszenia rodziców</w:t>
      </w:r>
      <w:r>
        <w:rPr>
          <w:rFonts w:ascii="Arial" w:hAnsi="Arial" w:cs="Arial"/>
          <w:sz w:val="22"/>
          <w:szCs w:val="22"/>
        </w:rPr>
        <w:t>. Zgłoszenie musi zawierać:</w:t>
      </w:r>
      <w:r w:rsidRPr="00973DF5">
        <w:rPr>
          <w:rFonts w:ascii="Arial" w:hAnsi="Arial" w:cs="Arial"/>
          <w:sz w:val="22"/>
          <w:szCs w:val="22"/>
        </w:rPr>
        <w:t xml:space="preserve"> </w:t>
      </w:r>
    </w:p>
    <w:p w:rsidR="00812B62" w:rsidRDefault="00812B62" w:rsidP="009C5426">
      <w:pPr>
        <w:pStyle w:val="NormalnyWeb"/>
        <w:spacing w:before="0" w:beforeAutospacing="0" w:after="0" w:afterAutospacing="0"/>
        <w:rPr>
          <w:rFonts w:ascii="Arial" w:hAnsi="Arial" w:cs="Arial"/>
          <w:sz w:val="22"/>
          <w:szCs w:val="22"/>
        </w:rPr>
      </w:pPr>
    </w:p>
    <w:p w:rsidR="00812B62" w:rsidRDefault="00812B62" w:rsidP="002C1F3A">
      <w:pPr>
        <w:pStyle w:val="NormalnyWeb"/>
        <w:numPr>
          <w:ilvl w:val="0"/>
          <w:numId w:val="240"/>
        </w:numPr>
        <w:spacing w:before="0" w:beforeAutospacing="0" w:after="0" w:afterAutospacing="0"/>
        <w:rPr>
          <w:rFonts w:ascii="Arial" w:hAnsi="Arial" w:cs="Arial"/>
          <w:sz w:val="22"/>
          <w:szCs w:val="22"/>
        </w:rPr>
      </w:pPr>
      <w:r w:rsidRPr="00973DF5">
        <w:rPr>
          <w:rFonts w:ascii="Arial" w:hAnsi="Arial" w:cs="Arial"/>
          <w:sz w:val="22"/>
          <w:szCs w:val="22"/>
        </w:rPr>
        <w:t>imię, nazwisko, datę urodzenia oraz numer PESEL kandydata, a w przypadku braku numeru PESEL – serię i numer paszportu lub innego dokum</w:t>
      </w:r>
      <w:r>
        <w:rPr>
          <w:rFonts w:ascii="Arial" w:hAnsi="Arial" w:cs="Arial"/>
          <w:sz w:val="22"/>
          <w:szCs w:val="22"/>
        </w:rPr>
        <w:t>entu potwierdzającego tożsamość,</w:t>
      </w:r>
    </w:p>
    <w:p w:rsidR="00812B62" w:rsidRDefault="00812B62" w:rsidP="002C1F3A">
      <w:pPr>
        <w:pStyle w:val="NormalnyWeb"/>
        <w:numPr>
          <w:ilvl w:val="0"/>
          <w:numId w:val="240"/>
        </w:numPr>
        <w:spacing w:before="0" w:beforeAutospacing="0" w:after="0" w:afterAutospacing="0"/>
        <w:rPr>
          <w:rFonts w:ascii="Arial" w:hAnsi="Arial" w:cs="Arial"/>
          <w:sz w:val="22"/>
          <w:szCs w:val="22"/>
        </w:rPr>
      </w:pPr>
      <w:r w:rsidRPr="00973DF5">
        <w:rPr>
          <w:rFonts w:ascii="Arial" w:hAnsi="Arial" w:cs="Arial"/>
          <w:sz w:val="22"/>
          <w:szCs w:val="22"/>
        </w:rPr>
        <w:t>imion</w:t>
      </w:r>
      <w:r>
        <w:rPr>
          <w:rFonts w:ascii="Arial" w:hAnsi="Arial" w:cs="Arial"/>
          <w:sz w:val="22"/>
          <w:szCs w:val="22"/>
        </w:rPr>
        <w:t>a i nazwiska rodziców kandydata,</w:t>
      </w:r>
    </w:p>
    <w:p w:rsidR="00812B62" w:rsidRDefault="00812B62" w:rsidP="002C1F3A">
      <w:pPr>
        <w:pStyle w:val="NormalnyWeb"/>
        <w:numPr>
          <w:ilvl w:val="0"/>
          <w:numId w:val="240"/>
        </w:numPr>
        <w:spacing w:before="0" w:beforeAutospacing="0" w:after="0" w:afterAutospacing="0"/>
        <w:rPr>
          <w:rFonts w:ascii="Arial" w:hAnsi="Arial" w:cs="Arial"/>
          <w:sz w:val="22"/>
          <w:szCs w:val="22"/>
        </w:rPr>
      </w:pPr>
      <w:r w:rsidRPr="00973DF5">
        <w:rPr>
          <w:rFonts w:ascii="Arial" w:hAnsi="Arial" w:cs="Arial"/>
          <w:sz w:val="22"/>
          <w:szCs w:val="22"/>
        </w:rPr>
        <w:t>adres miejsca zamieszkania</w:t>
      </w:r>
      <w:r>
        <w:rPr>
          <w:rFonts w:ascii="Arial" w:hAnsi="Arial" w:cs="Arial"/>
          <w:sz w:val="22"/>
          <w:szCs w:val="22"/>
        </w:rPr>
        <w:t xml:space="preserve"> rodziców kandydata i kandydata,</w:t>
      </w:r>
    </w:p>
    <w:p w:rsidR="00812B62" w:rsidRPr="00973DF5" w:rsidRDefault="00812B62" w:rsidP="002C1F3A">
      <w:pPr>
        <w:pStyle w:val="NormalnyWeb"/>
        <w:numPr>
          <w:ilvl w:val="0"/>
          <w:numId w:val="240"/>
        </w:numPr>
        <w:spacing w:before="0" w:beforeAutospacing="0" w:after="0" w:afterAutospacing="0"/>
        <w:rPr>
          <w:rFonts w:ascii="Arial" w:hAnsi="Arial" w:cs="Arial"/>
          <w:sz w:val="22"/>
          <w:szCs w:val="22"/>
        </w:rPr>
      </w:pPr>
      <w:r w:rsidRPr="00973DF5">
        <w:rPr>
          <w:rFonts w:ascii="Arial" w:hAnsi="Arial" w:cs="Arial"/>
          <w:sz w:val="22"/>
          <w:szCs w:val="22"/>
        </w:rPr>
        <w:t>adres poczty elektronicznej i numery telefonów rodziców kandydata – o ile je posiadają.</w:t>
      </w:r>
    </w:p>
    <w:p w:rsidR="00812B62" w:rsidRPr="00494E7D" w:rsidRDefault="00812B62" w:rsidP="009C5426">
      <w:pPr>
        <w:autoSpaceDE w:val="0"/>
        <w:autoSpaceDN w:val="0"/>
        <w:adjustRightInd w:val="0"/>
        <w:rPr>
          <w:rFonts w:ascii="Arial" w:hAnsi="Arial" w:cs="Arial"/>
          <w:b/>
        </w:rPr>
      </w:pPr>
      <w:r>
        <w:rPr>
          <w:rFonts w:ascii="Arial" w:hAnsi="Arial" w:cs="Arial"/>
          <w:b/>
        </w:rPr>
        <w:t xml:space="preserve"> </w:t>
      </w:r>
    </w:p>
    <w:p w:rsidR="00812B62" w:rsidRDefault="00812B62" w:rsidP="009C5426">
      <w:pPr>
        <w:spacing w:after="100" w:afterAutospacing="1"/>
        <w:ind w:firstLine="360"/>
        <w:jc w:val="both"/>
        <w:rPr>
          <w:rFonts w:ascii="Arial" w:hAnsi="Arial" w:cs="Arial"/>
        </w:rPr>
      </w:pPr>
      <w:r>
        <w:rPr>
          <w:rFonts w:ascii="Arial" w:hAnsi="Arial" w:cs="Arial"/>
          <w:b/>
        </w:rPr>
        <w:t>2</w:t>
      </w:r>
      <w:r w:rsidRPr="00494E7D">
        <w:rPr>
          <w:rFonts w:ascii="Arial" w:hAnsi="Arial" w:cs="Arial"/>
          <w:b/>
        </w:rPr>
        <w:t>.</w:t>
      </w:r>
      <w:r w:rsidRPr="00494E7D">
        <w:rPr>
          <w:rFonts w:ascii="Arial" w:hAnsi="Arial" w:cs="Arial"/>
        </w:rPr>
        <w:t xml:space="preserve"> </w:t>
      </w:r>
      <w:r>
        <w:rPr>
          <w:rFonts w:ascii="Arial" w:hAnsi="Arial" w:cs="Arial"/>
        </w:rPr>
        <w:t xml:space="preserve">Do klasy pierwszej dzieci </w:t>
      </w:r>
      <w:r w:rsidRPr="00DA0209">
        <w:rPr>
          <w:rFonts w:ascii="Arial" w:hAnsi="Arial" w:cs="Arial"/>
        </w:rPr>
        <w:t xml:space="preserve">spoza </w:t>
      </w:r>
      <w:r>
        <w:rPr>
          <w:rFonts w:ascii="Arial" w:hAnsi="Arial" w:cs="Arial"/>
        </w:rPr>
        <w:t xml:space="preserve">obwodu przyjmowane są na podstawie wniosku. Wniosek musi zawierać: </w:t>
      </w:r>
    </w:p>
    <w:p w:rsidR="00812B62" w:rsidRDefault="00812B62" w:rsidP="002C1F3A">
      <w:pPr>
        <w:numPr>
          <w:ilvl w:val="0"/>
          <w:numId w:val="241"/>
        </w:numPr>
        <w:spacing w:before="100" w:beforeAutospacing="1"/>
        <w:jc w:val="both"/>
        <w:rPr>
          <w:rFonts w:ascii="Arial" w:hAnsi="Arial" w:cs="Arial"/>
        </w:rPr>
      </w:pPr>
      <w:r w:rsidRPr="00F10272">
        <w:rPr>
          <w:rFonts w:ascii="Arial" w:hAnsi="Arial" w:cs="Arial"/>
        </w:rPr>
        <w:t xml:space="preserve">imię, nazwisko, datę urodzenia oraz numer PESEL kandydata, a w przypadku braku numeru PESEL </w:t>
      </w:r>
      <w:r>
        <w:rPr>
          <w:rFonts w:ascii="Arial" w:hAnsi="Arial" w:cs="Arial"/>
        </w:rPr>
        <w:t>–</w:t>
      </w:r>
      <w:r w:rsidRPr="00F10272">
        <w:rPr>
          <w:rFonts w:ascii="Arial" w:hAnsi="Arial" w:cs="Arial"/>
        </w:rPr>
        <w:t xml:space="preserve"> serię i numer paszportu lub innego dokum</w:t>
      </w:r>
      <w:r>
        <w:rPr>
          <w:rFonts w:ascii="Arial" w:hAnsi="Arial" w:cs="Arial"/>
        </w:rPr>
        <w:t>entu potwierdzającego tożsamość,</w:t>
      </w:r>
    </w:p>
    <w:p w:rsidR="00812B62" w:rsidRDefault="00812B62" w:rsidP="002C1F3A">
      <w:pPr>
        <w:numPr>
          <w:ilvl w:val="0"/>
          <w:numId w:val="239"/>
        </w:numPr>
        <w:ind w:left="721" w:hanging="437"/>
        <w:jc w:val="both"/>
        <w:rPr>
          <w:rFonts w:ascii="Arial" w:hAnsi="Arial" w:cs="Arial"/>
        </w:rPr>
      </w:pPr>
      <w:r w:rsidRPr="00973DF5">
        <w:rPr>
          <w:rFonts w:ascii="Arial" w:hAnsi="Arial" w:cs="Arial"/>
        </w:rPr>
        <w:t>imiona i nazwiska rodziców kandydata,</w:t>
      </w:r>
    </w:p>
    <w:p w:rsidR="00812B62" w:rsidRDefault="00812B62" w:rsidP="002C1F3A">
      <w:pPr>
        <w:numPr>
          <w:ilvl w:val="0"/>
          <w:numId w:val="239"/>
        </w:numPr>
        <w:spacing w:before="240" w:beforeAutospacing="1" w:after="100" w:afterAutospacing="1"/>
        <w:ind w:left="721" w:hanging="437"/>
        <w:jc w:val="both"/>
        <w:rPr>
          <w:rFonts w:ascii="Arial" w:hAnsi="Arial" w:cs="Arial"/>
        </w:rPr>
      </w:pPr>
      <w:r w:rsidRPr="00973DF5">
        <w:rPr>
          <w:rFonts w:ascii="Arial" w:hAnsi="Arial" w:cs="Arial"/>
        </w:rPr>
        <w:t xml:space="preserve"> adres miejsca zamieszkania rodziców i kandydata,</w:t>
      </w:r>
    </w:p>
    <w:p w:rsidR="00812B62" w:rsidRDefault="00812B62" w:rsidP="002C1F3A">
      <w:pPr>
        <w:numPr>
          <w:ilvl w:val="0"/>
          <w:numId w:val="239"/>
        </w:numPr>
        <w:spacing w:before="240" w:beforeAutospacing="1" w:after="100" w:afterAutospacing="1"/>
        <w:ind w:left="721" w:hanging="437"/>
        <w:jc w:val="both"/>
        <w:rPr>
          <w:rFonts w:ascii="Arial" w:hAnsi="Arial" w:cs="Arial"/>
        </w:rPr>
      </w:pPr>
      <w:r w:rsidRPr="00340908">
        <w:rPr>
          <w:rFonts w:ascii="Arial" w:hAnsi="Arial" w:cs="Arial"/>
        </w:rPr>
        <w:t xml:space="preserve">adres poczty elektronicznej i numery telefonów rodziców kandydata, </w:t>
      </w:r>
      <w:r>
        <w:rPr>
          <w:rFonts w:ascii="Arial" w:hAnsi="Arial" w:cs="Arial"/>
        </w:rPr>
        <w:t>o ile je posiadają,</w:t>
      </w:r>
    </w:p>
    <w:p w:rsidR="00812B62" w:rsidRDefault="00812B62" w:rsidP="002C1F3A">
      <w:pPr>
        <w:numPr>
          <w:ilvl w:val="0"/>
          <w:numId w:val="239"/>
        </w:numPr>
        <w:spacing w:before="240" w:beforeAutospacing="1" w:after="100" w:afterAutospacing="1"/>
        <w:ind w:left="721" w:hanging="437"/>
        <w:jc w:val="both"/>
        <w:rPr>
          <w:rFonts w:ascii="Arial" w:hAnsi="Arial" w:cs="Arial"/>
        </w:rPr>
      </w:pPr>
      <w:r w:rsidRPr="00340908">
        <w:rPr>
          <w:rFonts w:ascii="Arial" w:hAnsi="Arial" w:cs="Arial"/>
        </w:rPr>
        <w:t>wskazanie kolejności wybranych publicznych szkół w porządku od najbar</w:t>
      </w:r>
      <w:r>
        <w:rPr>
          <w:rFonts w:ascii="Arial" w:hAnsi="Arial" w:cs="Arial"/>
        </w:rPr>
        <w:t>dziej do najmniej preferowanych,</w:t>
      </w:r>
    </w:p>
    <w:p w:rsidR="00812B62" w:rsidRDefault="00812B62" w:rsidP="002C1F3A">
      <w:pPr>
        <w:numPr>
          <w:ilvl w:val="0"/>
          <w:numId w:val="239"/>
        </w:numPr>
        <w:spacing w:before="240" w:beforeAutospacing="1" w:after="100" w:afterAutospacing="1"/>
        <w:ind w:left="721" w:hanging="437"/>
        <w:jc w:val="both"/>
        <w:rPr>
          <w:rFonts w:ascii="Arial" w:hAnsi="Arial" w:cs="Arial"/>
        </w:rPr>
      </w:pPr>
      <w:r>
        <w:rPr>
          <w:rFonts w:ascii="Arial" w:hAnsi="Arial" w:cs="Arial"/>
        </w:rPr>
        <w:t>zaświadczenia lub oświadczenia potwierdzające spełnianie kryteriów przyjęć, zgodnie z zasadami przedstawionymi na stronie internetowej szkoły.</w:t>
      </w:r>
    </w:p>
    <w:p w:rsidR="00812B62" w:rsidRDefault="00812B62" w:rsidP="009C5426">
      <w:pPr>
        <w:spacing w:before="240" w:beforeAutospacing="1" w:after="100" w:afterAutospacing="1"/>
        <w:jc w:val="both"/>
        <w:rPr>
          <w:rFonts w:ascii="Arial" w:hAnsi="Arial" w:cs="Arial"/>
        </w:rPr>
      </w:pPr>
      <w:r w:rsidRPr="009E4A95">
        <w:rPr>
          <w:rFonts w:ascii="Arial" w:hAnsi="Arial" w:cs="Arial"/>
          <w:b/>
        </w:rPr>
        <w:t>3</w:t>
      </w:r>
      <w:r>
        <w:rPr>
          <w:rFonts w:ascii="Arial" w:hAnsi="Arial" w:cs="Arial"/>
        </w:rPr>
        <w:t xml:space="preserve">. Rodzaj dokumentów potwierdzających spełnianie </w:t>
      </w:r>
      <w:r w:rsidR="00627B40">
        <w:rPr>
          <w:rFonts w:ascii="Arial" w:hAnsi="Arial" w:cs="Arial"/>
        </w:rPr>
        <w:t>kryterów, o których mowa w § 126</w:t>
      </w:r>
      <w:r>
        <w:rPr>
          <w:rFonts w:ascii="Arial" w:hAnsi="Arial" w:cs="Arial"/>
        </w:rPr>
        <w:t xml:space="preserve"> ust. 4 pkt 1 określa </w:t>
      </w:r>
      <w:r>
        <w:rPr>
          <w:rFonts w:ascii="Arial Narrow" w:hAnsi="Arial Narrow" w:cs="Arial"/>
          <w:i/>
        </w:rPr>
        <w:t>Regulamin r</w:t>
      </w:r>
      <w:r w:rsidRPr="001706E6">
        <w:rPr>
          <w:rFonts w:ascii="Arial Narrow" w:hAnsi="Arial Narrow" w:cs="Arial"/>
          <w:i/>
        </w:rPr>
        <w:t>ekrutacji</w:t>
      </w:r>
      <w:r w:rsidRPr="0028277D">
        <w:rPr>
          <w:rFonts w:ascii="Arial" w:hAnsi="Arial" w:cs="Arial"/>
        </w:rPr>
        <w:t> </w:t>
      </w:r>
      <w:r>
        <w:rPr>
          <w:rFonts w:ascii="Arial" w:hAnsi="Arial" w:cs="Arial"/>
        </w:rPr>
        <w:t>umieszczony na stronie BIP szkoły.</w:t>
      </w:r>
    </w:p>
    <w:p w:rsidR="00812B62" w:rsidRDefault="00812B62" w:rsidP="009C5426">
      <w:pPr>
        <w:autoSpaceDE w:val="0"/>
        <w:autoSpaceDN w:val="0"/>
        <w:adjustRightInd w:val="0"/>
        <w:spacing w:before="120"/>
        <w:ind w:firstLine="567"/>
        <w:jc w:val="both"/>
        <w:rPr>
          <w:rFonts w:ascii="Arial" w:hAnsi="Arial" w:cs="Arial"/>
        </w:rPr>
      </w:pPr>
      <w:r w:rsidRPr="00591CBA">
        <w:rPr>
          <w:rFonts w:ascii="Arial" w:hAnsi="Arial" w:cs="Arial"/>
          <w:b/>
        </w:rPr>
        <w:t>§</w:t>
      </w:r>
      <w:r w:rsidRPr="00591CBA">
        <w:rPr>
          <w:rFonts w:ascii="Arial" w:hAnsi="Arial" w:cs="Arial"/>
          <w:b/>
          <w:color w:val="FF0000"/>
        </w:rPr>
        <w:t> </w:t>
      </w:r>
      <w:r>
        <w:rPr>
          <w:rFonts w:ascii="Arial" w:hAnsi="Arial" w:cs="Arial"/>
          <w:b/>
        </w:rPr>
        <w:t>128</w:t>
      </w:r>
      <w:r w:rsidRPr="001405A1">
        <w:rPr>
          <w:rFonts w:ascii="Arial" w:hAnsi="Arial" w:cs="Arial"/>
          <w:b/>
        </w:rPr>
        <w:t>.</w:t>
      </w:r>
      <w:r>
        <w:rPr>
          <w:rFonts w:ascii="Arial" w:hAnsi="Arial" w:cs="Arial"/>
          <w:color w:val="FF0000"/>
        </w:rPr>
        <w:t xml:space="preserve"> </w:t>
      </w:r>
      <w:r w:rsidRPr="00B553D8">
        <w:rPr>
          <w:rFonts w:ascii="Arial" w:hAnsi="Arial" w:cs="Arial"/>
          <w:b/>
        </w:rPr>
        <w:t>1.</w:t>
      </w:r>
      <w:r>
        <w:rPr>
          <w:rFonts w:ascii="Arial" w:hAnsi="Arial" w:cs="Arial"/>
        </w:rPr>
        <w:t xml:space="preserve"> </w:t>
      </w:r>
      <w:r w:rsidRPr="00B553D8">
        <w:rPr>
          <w:rFonts w:ascii="Arial" w:hAnsi="Arial" w:cs="Arial"/>
        </w:rPr>
        <w:t>Postępowanie rekrutacyjne do szkoły</w:t>
      </w:r>
      <w:r>
        <w:rPr>
          <w:rFonts w:ascii="Arial" w:hAnsi="Arial" w:cs="Arial"/>
        </w:rPr>
        <w:t xml:space="preserve"> przeprowadza K</w:t>
      </w:r>
      <w:r w:rsidRPr="00B553D8">
        <w:rPr>
          <w:rFonts w:ascii="Arial" w:hAnsi="Arial" w:cs="Arial"/>
        </w:rPr>
        <w:t>omi</w:t>
      </w:r>
      <w:r>
        <w:rPr>
          <w:rFonts w:ascii="Arial" w:hAnsi="Arial" w:cs="Arial"/>
        </w:rPr>
        <w:t xml:space="preserve">sja Rekrutacyjna powołana przez </w:t>
      </w:r>
      <w:r w:rsidRPr="00B553D8">
        <w:rPr>
          <w:rFonts w:ascii="Arial" w:hAnsi="Arial" w:cs="Arial"/>
        </w:rPr>
        <w:t>dyrektora szkoły. Dyrektor wyznac</w:t>
      </w:r>
      <w:r>
        <w:rPr>
          <w:rFonts w:ascii="Arial" w:hAnsi="Arial" w:cs="Arial"/>
        </w:rPr>
        <w:t>za przewodniczącego Komisji R</w:t>
      </w:r>
      <w:r w:rsidRPr="00B553D8">
        <w:rPr>
          <w:rFonts w:ascii="Arial" w:hAnsi="Arial" w:cs="Arial"/>
        </w:rPr>
        <w:t>ekrutacyjnej.</w:t>
      </w:r>
    </w:p>
    <w:p w:rsidR="00812B62" w:rsidRPr="00B553D8" w:rsidRDefault="00812B62" w:rsidP="009C5426">
      <w:pPr>
        <w:autoSpaceDE w:val="0"/>
        <w:autoSpaceDN w:val="0"/>
        <w:adjustRightInd w:val="0"/>
        <w:spacing w:before="120"/>
        <w:jc w:val="both"/>
        <w:rPr>
          <w:rFonts w:ascii="Arial" w:hAnsi="Arial" w:cs="Arial"/>
        </w:rPr>
      </w:pPr>
    </w:p>
    <w:p w:rsidR="00812B62" w:rsidRDefault="00812B62" w:rsidP="009C5426">
      <w:pPr>
        <w:autoSpaceDE w:val="0"/>
        <w:autoSpaceDN w:val="0"/>
        <w:adjustRightInd w:val="0"/>
        <w:ind w:firstLine="567"/>
        <w:jc w:val="both"/>
        <w:rPr>
          <w:rFonts w:ascii="Arial" w:hAnsi="Arial" w:cs="Arial"/>
        </w:rPr>
      </w:pPr>
      <w:r w:rsidRPr="00B553D8">
        <w:rPr>
          <w:rFonts w:ascii="Arial" w:hAnsi="Arial" w:cs="Arial"/>
          <w:b/>
        </w:rPr>
        <w:t>2.</w:t>
      </w:r>
      <w:r>
        <w:rPr>
          <w:rFonts w:ascii="Arial" w:hAnsi="Arial" w:cs="Arial"/>
        </w:rPr>
        <w:t xml:space="preserve"> Zasady postępowania rekrutacyjnego oraz tryb działania Komisji R</w:t>
      </w:r>
      <w:r w:rsidRPr="00494E7D">
        <w:rPr>
          <w:rFonts w:ascii="Arial" w:hAnsi="Arial" w:cs="Arial"/>
        </w:rPr>
        <w:t>ekrutacyjnej</w:t>
      </w:r>
      <w:r>
        <w:rPr>
          <w:rFonts w:ascii="Arial" w:hAnsi="Arial" w:cs="Arial"/>
        </w:rPr>
        <w:t xml:space="preserve">,          a także zakres uprawnień i </w:t>
      </w:r>
      <w:r w:rsidRPr="00494E7D">
        <w:rPr>
          <w:rFonts w:ascii="Arial" w:hAnsi="Arial" w:cs="Arial"/>
        </w:rPr>
        <w:t xml:space="preserve">obowiązków członków komisji w postępowaniu rekrutacyjnym </w:t>
      </w:r>
      <w:r>
        <w:rPr>
          <w:rFonts w:ascii="Arial" w:hAnsi="Arial" w:cs="Arial"/>
        </w:rPr>
        <w:t xml:space="preserve">określa </w:t>
      </w:r>
      <w:r>
        <w:rPr>
          <w:rFonts w:ascii="Arial Narrow" w:hAnsi="Arial Narrow" w:cs="Arial"/>
          <w:i/>
        </w:rPr>
        <w:t>Regulamin r</w:t>
      </w:r>
      <w:r w:rsidRPr="001706E6">
        <w:rPr>
          <w:rFonts w:ascii="Arial Narrow" w:hAnsi="Arial Narrow" w:cs="Arial"/>
          <w:i/>
        </w:rPr>
        <w:t>ekrutacji</w:t>
      </w:r>
      <w:r>
        <w:rPr>
          <w:rFonts w:ascii="Arial" w:hAnsi="Arial" w:cs="Arial"/>
        </w:rPr>
        <w:t xml:space="preserve"> </w:t>
      </w:r>
      <w:r w:rsidRPr="00494E7D">
        <w:rPr>
          <w:rFonts w:ascii="Arial" w:hAnsi="Arial" w:cs="Arial"/>
        </w:rPr>
        <w:t>zwany dalej „Regulaminem</w:t>
      </w:r>
      <w:r>
        <w:rPr>
          <w:rFonts w:ascii="Arial" w:hAnsi="Arial" w:cs="Arial"/>
        </w:rPr>
        <w:t>”.</w:t>
      </w:r>
    </w:p>
    <w:p w:rsidR="00812B62" w:rsidRPr="00494E7D" w:rsidRDefault="00812B62" w:rsidP="009C5426">
      <w:pPr>
        <w:autoSpaceDE w:val="0"/>
        <w:autoSpaceDN w:val="0"/>
        <w:adjustRightInd w:val="0"/>
        <w:spacing w:before="120"/>
        <w:ind w:firstLine="567"/>
        <w:jc w:val="both"/>
        <w:rPr>
          <w:rFonts w:ascii="Arial" w:hAnsi="Arial" w:cs="Arial"/>
        </w:rPr>
      </w:pPr>
    </w:p>
    <w:p w:rsidR="00812B62" w:rsidRPr="00B553D8" w:rsidRDefault="00812B62" w:rsidP="002C1F3A">
      <w:pPr>
        <w:numPr>
          <w:ilvl w:val="0"/>
          <w:numId w:val="242"/>
        </w:numPr>
        <w:tabs>
          <w:tab w:val="left" w:pos="284"/>
        </w:tabs>
        <w:autoSpaceDE w:val="0"/>
        <w:autoSpaceDN w:val="0"/>
        <w:adjustRightInd w:val="0"/>
        <w:ind w:left="0" w:firstLine="567"/>
        <w:jc w:val="both"/>
        <w:rPr>
          <w:rFonts w:ascii="Arial" w:hAnsi="Arial" w:cs="Arial"/>
        </w:rPr>
      </w:pPr>
      <w:r w:rsidRPr="00494E7D">
        <w:rPr>
          <w:rFonts w:ascii="Arial" w:hAnsi="Arial" w:cs="Arial"/>
        </w:rPr>
        <w:t>Zas</w:t>
      </w:r>
      <w:r>
        <w:rPr>
          <w:rFonts w:ascii="Arial" w:hAnsi="Arial" w:cs="Arial"/>
        </w:rPr>
        <w:t>ady postępowania rekrutacyjnego oraz tryb pracy komisji</w:t>
      </w:r>
      <w:r w:rsidRPr="00494E7D">
        <w:rPr>
          <w:rFonts w:ascii="Arial" w:hAnsi="Arial" w:cs="Arial"/>
        </w:rPr>
        <w:t xml:space="preserve"> określony </w:t>
      </w:r>
      <w:r>
        <w:rPr>
          <w:rFonts w:ascii="Arial" w:hAnsi="Arial" w:cs="Arial"/>
        </w:rPr>
        <w:t xml:space="preserve">                    w </w:t>
      </w:r>
      <w:r w:rsidRPr="00494E7D">
        <w:rPr>
          <w:rFonts w:ascii="Arial" w:hAnsi="Arial" w:cs="Arial"/>
        </w:rPr>
        <w:t>regulaminie dotyczy także postępowania uzupełniającego</w:t>
      </w:r>
      <w:r>
        <w:rPr>
          <w:rFonts w:ascii="Arial" w:hAnsi="Arial" w:cs="Arial"/>
        </w:rPr>
        <w:t>,</w:t>
      </w:r>
      <w:r w:rsidRPr="00494E7D">
        <w:rPr>
          <w:rFonts w:ascii="Arial" w:hAnsi="Arial" w:cs="Arial"/>
        </w:rPr>
        <w:t xml:space="preserve"> tj. postępowania po przeprowadzonym postępowaniu rekrutacyjnym w przypadku, gdy placó</w:t>
      </w:r>
      <w:r>
        <w:rPr>
          <w:rFonts w:ascii="Arial" w:hAnsi="Arial" w:cs="Arial"/>
        </w:rPr>
        <w:t>wka dysponuje wolnymi miejscami.</w:t>
      </w:r>
    </w:p>
    <w:p w:rsidR="00812B62" w:rsidRDefault="00812B62" w:rsidP="009C5426">
      <w:pPr>
        <w:autoSpaceDE w:val="0"/>
        <w:autoSpaceDN w:val="0"/>
        <w:adjustRightInd w:val="0"/>
        <w:jc w:val="left"/>
        <w:rPr>
          <w:rFonts w:ascii="Arial" w:hAnsi="Arial" w:cs="Arial"/>
          <w:b/>
        </w:rPr>
      </w:pPr>
    </w:p>
    <w:p w:rsidR="00812B62" w:rsidRPr="00494E7D" w:rsidRDefault="00812B62" w:rsidP="009C5426">
      <w:pPr>
        <w:autoSpaceDE w:val="0"/>
        <w:autoSpaceDN w:val="0"/>
        <w:adjustRightInd w:val="0"/>
        <w:ind w:firstLine="567"/>
        <w:jc w:val="left"/>
        <w:rPr>
          <w:rFonts w:ascii="Arial" w:hAnsi="Arial" w:cs="Arial"/>
          <w:b/>
          <w:bCs/>
        </w:rPr>
      </w:pPr>
      <w:r w:rsidRPr="00591CBA">
        <w:rPr>
          <w:rFonts w:ascii="Arial" w:hAnsi="Arial" w:cs="Arial"/>
          <w:b/>
        </w:rPr>
        <w:t xml:space="preserve">§ </w:t>
      </w:r>
      <w:r>
        <w:rPr>
          <w:rFonts w:ascii="Arial" w:hAnsi="Arial" w:cs="Arial"/>
          <w:b/>
        </w:rPr>
        <w:t>129.</w:t>
      </w:r>
      <w:r w:rsidRPr="00F5745D">
        <w:rPr>
          <w:rFonts w:ascii="Arial" w:hAnsi="Arial" w:cs="Arial"/>
          <w:b/>
          <w:bCs/>
        </w:rPr>
        <w:t xml:space="preserve"> </w:t>
      </w:r>
      <w:r w:rsidRPr="00494E7D">
        <w:rPr>
          <w:rFonts w:ascii="Arial" w:hAnsi="Arial" w:cs="Arial"/>
          <w:b/>
          <w:bCs/>
        </w:rPr>
        <w:t xml:space="preserve">Tryb odbywania posiedzeń </w:t>
      </w:r>
      <w:r>
        <w:rPr>
          <w:rFonts w:ascii="Arial" w:hAnsi="Arial" w:cs="Arial"/>
          <w:b/>
          <w:bCs/>
        </w:rPr>
        <w:t>Komisji Rekrutacyjnej</w:t>
      </w:r>
    </w:p>
    <w:p w:rsidR="00812B62" w:rsidRPr="00494E7D" w:rsidRDefault="00812B62" w:rsidP="009C5426">
      <w:pPr>
        <w:tabs>
          <w:tab w:val="left" w:pos="851"/>
        </w:tabs>
        <w:autoSpaceDE w:val="0"/>
        <w:autoSpaceDN w:val="0"/>
        <w:adjustRightInd w:val="0"/>
        <w:ind w:firstLine="567"/>
        <w:jc w:val="both"/>
        <w:rPr>
          <w:rFonts w:ascii="Arial" w:hAnsi="Arial" w:cs="Arial"/>
          <w:b/>
        </w:rPr>
      </w:pPr>
    </w:p>
    <w:p w:rsidR="00812B62" w:rsidRDefault="00812B62" w:rsidP="009C5426">
      <w:pPr>
        <w:tabs>
          <w:tab w:val="left" w:pos="851"/>
        </w:tabs>
        <w:autoSpaceDE w:val="0"/>
        <w:autoSpaceDN w:val="0"/>
        <w:adjustRightInd w:val="0"/>
        <w:spacing w:before="120"/>
        <w:ind w:firstLine="567"/>
        <w:jc w:val="both"/>
        <w:rPr>
          <w:rFonts w:ascii="Arial" w:hAnsi="Arial" w:cs="Arial"/>
        </w:rPr>
      </w:pPr>
      <w:r w:rsidRPr="00494E7D">
        <w:rPr>
          <w:rFonts w:ascii="Arial" w:hAnsi="Arial" w:cs="Arial"/>
          <w:b/>
        </w:rPr>
        <w:t>1.</w:t>
      </w:r>
      <w:r>
        <w:rPr>
          <w:rFonts w:ascii="Arial" w:hAnsi="Arial" w:cs="Arial"/>
        </w:rPr>
        <w:t xml:space="preserve">  Posiedzenia Komisji R</w:t>
      </w:r>
      <w:r w:rsidRPr="00494E7D">
        <w:rPr>
          <w:rFonts w:ascii="Arial" w:hAnsi="Arial" w:cs="Arial"/>
        </w:rPr>
        <w:t>ekrutacyjnej odbywa</w:t>
      </w:r>
      <w:r>
        <w:rPr>
          <w:rFonts w:ascii="Arial" w:hAnsi="Arial" w:cs="Arial"/>
        </w:rPr>
        <w:t>ją</w:t>
      </w:r>
      <w:r w:rsidRPr="00494E7D">
        <w:rPr>
          <w:rFonts w:ascii="Arial" w:hAnsi="Arial" w:cs="Arial"/>
        </w:rPr>
        <w:t xml:space="preserve"> się </w:t>
      </w:r>
      <w:r>
        <w:rPr>
          <w:rFonts w:ascii="Arial" w:hAnsi="Arial" w:cs="Arial"/>
        </w:rPr>
        <w:t xml:space="preserve">w terminie rekrutacji, podawanym </w:t>
      </w:r>
      <w:r>
        <w:rPr>
          <w:rFonts w:ascii="Arial" w:hAnsi="Arial" w:cs="Arial"/>
        </w:rPr>
        <w:br/>
        <w:t xml:space="preserve">w każdym roku szkolnym do publicznej wiadomości. </w:t>
      </w:r>
      <w:r w:rsidRPr="00494E7D">
        <w:rPr>
          <w:rFonts w:ascii="Arial" w:hAnsi="Arial" w:cs="Arial"/>
        </w:rPr>
        <w:t xml:space="preserve"> </w:t>
      </w:r>
    </w:p>
    <w:p w:rsidR="00812B62" w:rsidRDefault="00812B62" w:rsidP="009C5426">
      <w:pPr>
        <w:tabs>
          <w:tab w:val="left" w:pos="851"/>
        </w:tabs>
        <w:autoSpaceDE w:val="0"/>
        <w:autoSpaceDN w:val="0"/>
        <w:adjustRightInd w:val="0"/>
        <w:spacing w:before="120"/>
        <w:ind w:firstLine="567"/>
        <w:jc w:val="both"/>
        <w:rPr>
          <w:rFonts w:ascii="Arial" w:hAnsi="Arial" w:cs="Arial"/>
        </w:rPr>
      </w:pPr>
    </w:p>
    <w:p w:rsidR="00812B62" w:rsidRDefault="00812B62" w:rsidP="009C5426">
      <w:pPr>
        <w:numPr>
          <w:ilvl w:val="0"/>
          <w:numId w:val="101"/>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lastRenderedPageBreak/>
        <w:t>Przewodniczący komisji jest uprawniony do zwoływania posiedzeń w trybie nadzwyczajnym</w:t>
      </w:r>
      <w:r>
        <w:rPr>
          <w:rFonts w:ascii="Arial" w:hAnsi="Arial" w:cs="Arial"/>
        </w:rPr>
        <w:t>.</w:t>
      </w:r>
      <w:r w:rsidRPr="00494E7D">
        <w:rPr>
          <w:rFonts w:ascii="Arial" w:hAnsi="Arial" w:cs="Arial"/>
        </w:rPr>
        <w:t xml:space="preserve"> </w:t>
      </w:r>
    </w:p>
    <w:p w:rsidR="00812B62" w:rsidRDefault="00812B62" w:rsidP="009C5426">
      <w:pPr>
        <w:tabs>
          <w:tab w:val="left" w:pos="284"/>
          <w:tab w:val="left" w:pos="851"/>
        </w:tabs>
        <w:autoSpaceDE w:val="0"/>
        <w:autoSpaceDN w:val="0"/>
        <w:adjustRightInd w:val="0"/>
        <w:ind w:firstLine="567"/>
        <w:jc w:val="both"/>
        <w:rPr>
          <w:rFonts w:ascii="Arial" w:hAnsi="Arial" w:cs="Arial"/>
        </w:rPr>
      </w:pPr>
    </w:p>
    <w:p w:rsidR="00812B62" w:rsidRDefault="00812B62" w:rsidP="009C5426">
      <w:pPr>
        <w:numPr>
          <w:ilvl w:val="0"/>
          <w:numId w:val="101"/>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t>Posiedzenie Komisji Rekrutacyjnej zwołuje, prowa</w:t>
      </w:r>
      <w:r>
        <w:rPr>
          <w:rFonts w:ascii="Arial" w:hAnsi="Arial" w:cs="Arial"/>
        </w:rPr>
        <w:t>dzi i nadzoruje Przewodniczący K</w:t>
      </w:r>
      <w:r w:rsidRPr="00494E7D">
        <w:rPr>
          <w:rFonts w:ascii="Arial" w:hAnsi="Arial" w:cs="Arial"/>
        </w:rPr>
        <w:t>omisji.</w:t>
      </w:r>
    </w:p>
    <w:p w:rsidR="00812B62" w:rsidRPr="00494E7D" w:rsidRDefault="00812B62" w:rsidP="009C5426">
      <w:pPr>
        <w:tabs>
          <w:tab w:val="left" w:pos="284"/>
          <w:tab w:val="left" w:pos="851"/>
        </w:tabs>
        <w:autoSpaceDE w:val="0"/>
        <w:autoSpaceDN w:val="0"/>
        <w:adjustRightInd w:val="0"/>
        <w:ind w:firstLine="567"/>
        <w:jc w:val="both"/>
        <w:rPr>
          <w:rFonts w:ascii="Arial" w:hAnsi="Arial" w:cs="Arial"/>
        </w:rPr>
      </w:pPr>
    </w:p>
    <w:p w:rsidR="00812B62" w:rsidRDefault="00812B62" w:rsidP="009C5426">
      <w:pPr>
        <w:numPr>
          <w:ilvl w:val="0"/>
          <w:numId w:val="101"/>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t>Udział w posiedzeniach komisji jest obowiązkowy dla wszystkich jej członków.</w:t>
      </w:r>
    </w:p>
    <w:p w:rsidR="00812B62" w:rsidRPr="00494E7D" w:rsidRDefault="00812B62" w:rsidP="009C5426">
      <w:pPr>
        <w:tabs>
          <w:tab w:val="left" w:pos="284"/>
          <w:tab w:val="left" w:pos="851"/>
        </w:tabs>
        <w:autoSpaceDE w:val="0"/>
        <w:autoSpaceDN w:val="0"/>
        <w:adjustRightInd w:val="0"/>
        <w:spacing w:before="120"/>
        <w:ind w:firstLine="567"/>
        <w:jc w:val="both"/>
        <w:rPr>
          <w:rFonts w:ascii="Arial" w:hAnsi="Arial" w:cs="Arial"/>
        </w:rPr>
      </w:pPr>
    </w:p>
    <w:p w:rsidR="00812B62" w:rsidRDefault="00812B62" w:rsidP="009C5426">
      <w:pPr>
        <w:numPr>
          <w:ilvl w:val="0"/>
          <w:numId w:val="101"/>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t>Członkowie komisji mają prawo do wglądu do wszystkich dokumentów związanych                  z pracą komisji</w:t>
      </w:r>
      <w:r>
        <w:rPr>
          <w:rFonts w:ascii="Arial" w:hAnsi="Arial" w:cs="Arial"/>
        </w:rPr>
        <w:t>,</w:t>
      </w:r>
      <w:r w:rsidRPr="00494E7D">
        <w:rPr>
          <w:rFonts w:ascii="Arial" w:hAnsi="Arial" w:cs="Arial"/>
        </w:rPr>
        <w:t xml:space="preserve"> tj. do złożonych wniosków rekrutacyjnych wraz z załącznikami.</w:t>
      </w:r>
    </w:p>
    <w:p w:rsidR="00812B62" w:rsidRPr="00494E7D" w:rsidRDefault="00812B62" w:rsidP="009C5426">
      <w:pPr>
        <w:tabs>
          <w:tab w:val="left" w:pos="284"/>
          <w:tab w:val="left" w:pos="851"/>
        </w:tabs>
        <w:autoSpaceDE w:val="0"/>
        <w:autoSpaceDN w:val="0"/>
        <w:adjustRightInd w:val="0"/>
        <w:spacing w:before="120"/>
        <w:ind w:firstLine="567"/>
        <w:jc w:val="both"/>
        <w:rPr>
          <w:rFonts w:ascii="Arial" w:hAnsi="Arial" w:cs="Arial"/>
        </w:rPr>
      </w:pPr>
    </w:p>
    <w:p w:rsidR="00812B62" w:rsidRDefault="00812B62" w:rsidP="009C5426">
      <w:pPr>
        <w:numPr>
          <w:ilvl w:val="0"/>
          <w:numId w:val="101"/>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t>Posiedzenia komisji są protokołowane. Protokół z posiedzenia zawiera: datę, skład osobowy, ustalenia komisji. Protokół podpisywany jest przez przewodniczącego i członków.</w:t>
      </w:r>
    </w:p>
    <w:p w:rsidR="00812B62" w:rsidRPr="00494E7D" w:rsidRDefault="00812B62" w:rsidP="009C5426">
      <w:pPr>
        <w:tabs>
          <w:tab w:val="left" w:pos="284"/>
          <w:tab w:val="left" w:pos="851"/>
        </w:tabs>
        <w:autoSpaceDE w:val="0"/>
        <w:autoSpaceDN w:val="0"/>
        <w:adjustRightInd w:val="0"/>
        <w:spacing w:before="120"/>
        <w:ind w:firstLine="567"/>
        <w:jc w:val="both"/>
        <w:rPr>
          <w:rFonts w:ascii="Arial" w:hAnsi="Arial" w:cs="Arial"/>
        </w:rPr>
      </w:pPr>
    </w:p>
    <w:p w:rsidR="00812B62" w:rsidRPr="00494E7D" w:rsidRDefault="00812B62" w:rsidP="009C5426">
      <w:pPr>
        <w:numPr>
          <w:ilvl w:val="0"/>
          <w:numId w:val="101"/>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t xml:space="preserve">Obsługę administracyjno-biurową komisji prowadzi sekretariat szkoły.  </w:t>
      </w:r>
    </w:p>
    <w:p w:rsidR="00627B40" w:rsidRDefault="00627B40" w:rsidP="009C5426">
      <w:pPr>
        <w:jc w:val="both"/>
        <w:rPr>
          <w:rFonts w:ascii="Arial" w:hAnsi="Arial" w:cs="Arial"/>
          <w:b/>
        </w:rPr>
      </w:pPr>
    </w:p>
    <w:p w:rsidR="00812B62" w:rsidRPr="009C5426" w:rsidRDefault="00812B62" w:rsidP="009C5426">
      <w:pPr>
        <w:jc w:val="both"/>
      </w:pPr>
      <w:r w:rsidRPr="00897DA3">
        <w:rPr>
          <w:rFonts w:ascii="Arial" w:hAnsi="Arial" w:cs="Arial"/>
          <w:b/>
        </w:rPr>
        <w:t xml:space="preserve">§ </w:t>
      </w:r>
      <w:r>
        <w:rPr>
          <w:rFonts w:ascii="Arial" w:hAnsi="Arial" w:cs="Arial"/>
          <w:b/>
        </w:rPr>
        <w:t>130.</w:t>
      </w:r>
      <w:r w:rsidRPr="00F5745D">
        <w:rPr>
          <w:rFonts w:ascii="Arial" w:hAnsi="Arial" w:cs="Arial"/>
          <w:b/>
          <w:bCs/>
        </w:rPr>
        <w:t xml:space="preserve"> </w:t>
      </w:r>
      <w:r w:rsidRPr="00494E7D">
        <w:rPr>
          <w:rFonts w:ascii="Arial" w:hAnsi="Arial" w:cs="Arial"/>
          <w:b/>
          <w:bCs/>
        </w:rPr>
        <w:t>Zadania i uprawnienia Komisji Rekrutacyjnej</w:t>
      </w:r>
    </w:p>
    <w:p w:rsidR="00812B62" w:rsidRDefault="00812B62" w:rsidP="009C5426">
      <w:pPr>
        <w:autoSpaceDE w:val="0"/>
        <w:autoSpaceDN w:val="0"/>
        <w:adjustRightInd w:val="0"/>
        <w:ind w:firstLine="567"/>
        <w:jc w:val="both"/>
        <w:rPr>
          <w:rFonts w:ascii="Arial" w:hAnsi="Arial" w:cs="Arial"/>
          <w:b/>
        </w:rPr>
      </w:pPr>
    </w:p>
    <w:p w:rsidR="00812B62" w:rsidRDefault="00812B62" w:rsidP="009C5426">
      <w:pPr>
        <w:autoSpaceDE w:val="0"/>
        <w:autoSpaceDN w:val="0"/>
        <w:adjustRightInd w:val="0"/>
        <w:ind w:firstLine="567"/>
        <w:jc w:val="both"/>
        <w:rPr>
          <w:rFonts w:ascii="Arial" w:hAnsi="Arial" w:cs="Arial"/>
          <w:b/>
          <w:bCs/>
        </w:rPr>
      </w:pPr>
      <w:r w:rsidRPr="00494E7D">
        <w:rPr>
          <w:rFonts w:ascii="Arial" w:hAnsi="Arial" w:cs="Arial"/>
          <w:b/>
        </w:rPr>
        <w:t>1.</w:t>
      </w:r>
      <w:r w:rsidRPr="00494E7D">
        <w:rPr>
          <w:rFonts w:ascii="Arial" w:hAnsi="Arial" w:cs="Arial"/>
        </w:rPr>
        <w:t xml:space="preserve">  </w:t>
      </w:r>
      <w:r w:rsidRPr="00494E7D">
        <w:rPr>
          <w:rFonts w:ascii="Arial" w:hAnsi="Arial" w:cs="Arial"/>
          <w:bCs/>
        </w:rPr>
        <w:t>Do zadań Komisji Rekrutacyjnej należy w szczególności:</w:t>
      </w:r>
    </w:p>
    <w:p w:rsidR="00812B62" w:rsidRPr="00494E7D" w:rsidRDefault="00812B62" w:rsidP="009C5426">
      <w:pPr>
        <w:autoSpaceDE w:val="0"/>
        <w:autoSpaceDN w:val="0"/>
        <w:adjustRightInd w:val="0"/>
        <w:jc w:val="both"/>
        <w:rPr>
          <w:rFonts w:ascii="Arial" w:hAnsi="Arial" w:cs="Arial"/>
          <w:b/>
          <w:bCs/>
        </w:rPr>
      </w:pP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494E7D">
        <w:rPr>
          <w:rFonts w:ascii="Arial" w:hAnsi="Arial" w:cs="Arial"/>
          <w:bCs/>
        </w:rPr>
        <w:t>dokonanie merytorycznej oceny wniosków rekrutacyjnych wraz z załącznikami;</w:t>
      </w: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9E4A95">
        <w:rPr>
          <w:rFonts w:ascii="Arial" w:hAnsi="Arial" w:cs="Arial"/>
          <w:bCs/>
        </w:rPr>
        <w:t>ustalenie wyników postępowania rekrutacyjnego;</w:t>
      </w: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9E4A95">
        <w:rPr>
          <w:rFonts w:ascii="Arial" w:hAnsi="Arial" w:cs="Arial"/>
          <w:bCs/>
        </w:rPr>
        <w:t xml:space="preserve">podanie do publicznej wiadomości listy kandydatów zakwalifikowanych </w:t>
      </w:r>
      <w:r w:rsidRPr="009E4A95">
        <w:rPr>
          <w:rFonts w:ascii="Arial" w:hAnsi="Arial" w:cs="Arial"/>
          <w:bCs/>
        </w:rPr>
        <w:br/>
        <w:t xml:space="preserve">i niezakwalifikowanych do dalszego postępowania rekrutacyjnego, zgodnie </w:t>
      </w:r>
      <w:r w:rsidRPr="009E4A95">
        <w:rPr>
          <w:rFonts w:ascii="Arial" w:hAnsi="Arial" w:cs="Arial"/>
          <w:bCs/>
        </w:rPr>
        <w:br/>
        <w:t>z  wymogami art. 20 zc ust. 1 ustawy o systemie oświaty, wywieszonej w widocznym miejscu w siedzibie placówki, zawierającej imiona i n</w:t>
      </w:r>
      <w:r>
        <w:rPr>
          <w:rFonts w:ascii="Arial" w:hAnsi="Arial" w:cs="Arial"/>
          <w:bCs/>
        </w:rPr>
        <w:t xml:space="preserve">azwiska kandydatów uszeregowane                   </w:t>
      </w:r>
      <w:r w:rsidRPr="009E4A95">
        <w:rPr>
          <w:rFonts w:ascii="Arial" w:hAnsi="Arial" w:cs="Arial"/>
          <w:bCs/>
        </w:rPr>
        <w:t>w kolejności alfa</w:t>
      </w:r>
      <w:r>
        <w:rPr>
          <w:rFonts w:ascii="Arial" w:hAnsi="Arial" w:cs="Arial"/>
          <w:bCs/>
        </w:rPr>
        <w:t>betycznej;</w:t>
      </w: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9E4A95">
        <w:rPr>
          <w:rFonts w:ascii="Arial" w:hAnsi="Arial" w:cs="Arial"/>
          <w:bCs/>
        </w:rPr>
        <w:t xml:space="preserve"> podanie do publicznej wiadomości listy przyjętych i nieprzyjętych do szkoły, zgodnie </w:t>
      </w:r>
      <w:r>
        <w:rPr>
          <w:rFonts w:ascii="Arial" w:hAnsi="Arial" w:cs="Arial"/>
          <w:bCs/>
        </w:rPr>
        <w:t xml:space="preserve">       </w:t>
      </w:r>
      <w:r w:rsidRPr="009E4A95">
        <w:rPr>
          <w:rFonts w:ascii="Arial" w:hAnsi="Arial" w:cs="Arial"/>
          <w:bCs/>
        </w:rPr>
        <w:t>z wymogami art. 20 zc ust.</w:t>
      </w:r>
      <w:r>
        <w:rPr>
          <w:rFonts w:ascii="Arial" w:hAnsi="Arial" w:cs="Arial"/>
          <w:bCs/>
        </w:rPr>
        <w:t xml:space="preserve"> </w:t>
      </w:r>
      <w:r w:rsidRPr="009E4A95">
        <w:rPr>
          <w:rFonts w:ascii="Arial" w:hAnsi="Arial" w:cs="Arial"/>
          <w:bCs/>
        </w:rPr>
        <w:t>4 ustawy o systemie oświaty;</w:t>
      </w: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9E4A95">
        <w:rPr>
          <w:rFonts w:ascii="Arial" w:hAnsi="Arial" w:cs="Arial"/>
          <w:bCs/>
        </w:rPr>
        <w:t>w przypadku mniejszej liczby kandydatów na liście przyjętych podaje się liczbę wolnych miejsc;</w:t>
      </w: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9E4A95">
        <w:rPr>
          <w:rFonts w:ascii="Arial" w:hAnsi="Arial" w:cs="Arial"/>
          <w:bCs/>
        </w:rPr>
        <w:t>sporządzenie protokołu postępowania rekrutacyjnego;</w:t>
      </w:r>
    </w:p>
    <w:p w:rsidR="00812B62"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9E4A95">
        <w:rPr>
          <w:rFonts w:ascii="Arial" w:hAnsi="Arial" w:cs="Arial"/>
          <w:bCs/>
        </w:rPr>
        <w:t>sporządzanie, w terminie 5 dni od dnia wystąpienia przez rodzica/opiekuna kandydata</w:t>
      </w:r>
      <w:r>
        <w:rPr>
          <w:rFonts w:ascii="Arial" w:hAnsi="Arial" w:cs="Arial"/>
          <w:bCs/>
        </w:rPr>
        <w:t xml:space="preserve">     z wnioskiem, uzasadnienia</w:t>
      </w:r>
      <w:r w:rsidRPr="009E4A95">
        <w:rPr>
          <w:rFonts w:ascii="Arial" w:hAnsi="Arial" w:cs="Arial"/>
          <w:bCs/>
        </w:rPr>
        <w:t xml:space="preserve"> odmowy przyjęcia kandydata. Uzasadnienie odmowy przyjęcia zawiera: przyczyny odmowy, w tym najniższą liczbę punktów, która uprawniała do przyjęcia oraz liczbę punktów, którą kandydat uzyskał w postępowaniu rekrutacyjnym;</w:t>
      </w:r>
    </w:p>
    <w:p w:rsidR="00812B62" w:rsidRPr="00897DA3" w:rsidRDefault="00812B62" w:rsidP="009C5426">
      <w:pPr>
        <w:numPr>
          <w:ilvl w:val="0"/>
          <w:numId w:val="102"/>
        </w:numPr>
        <w:tabs>
          <w:tab w:val="left" w:pos="426"/>
        </w:tabs>
        <w:autoSpaceDE w:val="0"/>
        <w:autoSpaceDN w:val="0"/>
        <w:adjustRightInd w:val="0"/>
        <w:ind w:left="0" w:firstLine="0"/>
        <w:jc w:val="both"/>
        <w:rPr>
          <w:rFonts w:ascii="Arial" w:hAnsi="Arial" w:cs="Arial"/>
          <w:bCs/>
        </w:rPr>
      </w:pPr>
      <w:r w:rsidRPr="00897DA3">
        <w:rPr>
          <w:rFonts w:ascii="Arial" w:hAnsi="Arial" w:cs="Arial"/>
          <w:bCs/>
        </w:rPr>
        <w:t>w przypadku wolnych miejsc w placówce, przeprowadzenie w terminie do końca sierpnia roku szkolnego poprzedzającego rok szkolny, uzupełniającego postępowania rekrutacyjnego według tych samych zasad, w przypadku wolnych miejsc w placówce</w:t>
      </w:r>
      <w:r>
        <w:rPr>
          <w:rFonts w:ascii="Arial" w:hAnsi="Arial" w:cs="Arial"/>
          <w:bCs/>
        </w:rPr>
        <w:t>.</w:t>
      </w:r>
    </w:p>
    <w:p w:rsidR="00812B62" w:rsidRPr="00AB0024" w:rsidRDefault="00812B62" w:rsidP="009C5426">
      <w:pPr>
        <w:tabs>
          <w:tab w:val="left" w:pos="284"/>
        </w:tabs>
        <w:autoSpaceDE w:val="0"/>
        <w:autoSpaceDN w:val="0"/>
        <w:adjustRightInd w:val="0"/>
        <w:jc w:val="both"/>
        <w:rPr>
          <w:rFonts w:ascii="Arial" w:hAnsi="Arial" w:cs="Arial"/>
          <w:b/>
          <w:color w:val="FF0000"/>
        </w:rPr>
      </w:pPr>
    </w:p>
    <w:p w:rsidR="00812B62" w:rsidRPr="00494E7D" w:rsidRDefault="00812B62" w:rsidP="009C5426">
      <w:pPr>
        <w:numPr>
          <w:ilvl w:val="0"/>
          <w:numId w:val="100"/>
        </w:numPr>
        <w:tabs>
          <w:tab w:val="left" w:pos="284"/>
          <w:tab w:val="left" w:pos="851"/>
        </w:tabs>
        <w:autoSpaceDE w:val="0"/>
        <w:autoSpaceDN w:val="0"/>
        <w:adjustRightInd w:val="0"/>
        <w:ind w:left="0" w:firstLine="567"/>
        <w:jc w:val="both"/>
        <w:rPr>
          <w:rFonts w:ascii="Arial" w:hAnsi="Arial" w:cs="Arial"/>
        </w:rPr>
      </w:pPr>
      <w:r w:rsidRPr="00494E7D">
        <w:rPr>
          <w:rFonts w:ascii="Arial" w:hAnsi="Arial" w:cs="Arial"/>
        </w:rPr>
        <w:t>C</w:t>
      </w:r>
      <w:r w:rsidRPr="00813FDC">
        <w:rPr>
          <w:rFonts w:ascii="Arial" w:hAnsi="Arial" w:cs="Arial"/>
        </w:rPr>
        <w:t xml:space="preserve">złonkowie </w:t>
      </w:r>
      <w:r w:rsidRPr="00494E7D">
        <w:rPr>
          <w:rFonts w:ascii="Arial" w:hAnsi="Arial" w:cs="Arial"/>
        </w:rPr>
        <w:t>komisji rzetelnie i obiektywnie wykonują powierzone im czynności, kierując się wyłącznie przepisami prawa.</w:t>
      </w:r>
    </w:p>
    <w:p w:rsidR="00812B62" w:rsidRPr="00494E7D" w:rsidRDefault="00812B62" w:rsidP="009C5426">
      <w:pPr>
        <w:autoSpaceDE w:val="0"/>
        <w:autoSpaceDN w:val="0"/>
        <w:adjustRightInd w:val="0"/>
        <w:spacing w:after="27"/>
        <w:rPr>
          <w:rFonts w:ascii="Arial" w:hAnsi="Arial" w:cs="Arial"/>
          <w:color w:val="000000"/>
          <w:sz w:val="23"/>
          <w:szCs w:val="23"/>
        </w:rPr>
      </w:pPr>
    </w:p>
    <w:p w:rsidR="00812B62" w:rsidRPr="00897DA3" w:rsidRDefault="00812B62" w:rsidP="009C5426">
      <w:pPr>
        <w:autoSpaceDE w:val="0"/>
        <w:autoSpaceDN w:val="0"/>
        <w:adjustRightInd w:val="0"/>
        <w:ind w:firstLine="709"/>
        <w:jc w:val="left"/>
        <w:rPr>
          <w:rFonts w:ascii="Arial" w:hAnsi="Arial" w:cs="Arial"/>
          <w:b/>
          <w:color w:val="FF0000"/>
        </w:rPr>
      </w:pPr>
      <w:r w:rsidRPr="00897DA3">
        <w:rPr>
          <w:rFonts w:ascii="Arial" w:hAnsi="Arial" w:cs="Arial"/>
          <w:b/>
        </w:rPr>
        <w:t xml:space="preserve">§ </w:t>
      </w:r>
      <w:r>
        <w:rPr>
          <w:rFonts w:ascii="Arial" w:hAnsi="Arial" w:cs="Arial"/>
          <w:b/>
        </w:rPr>
        <w:t>131. Obowiązki członków Komisji R</w:t>
      </w:r>
      <w:r w:rsidRPr="00897DA3">
        <w:rPr>
          <w:rFonts w:ascii="Arial" w:hAnsi="Arial" w:cs="Arial"/>
          <w:b/>
        </w:rPr>
        <w:t>ekrutacyjnej</w:t>
      </w:r>
      <w:r>
        <w:rPr>
          <w:rFonts w:ascii="Arial" w:hAnsi="Arial" w:cs="Arial"/>
          <w:b/>
          <w:color w:val="FF0000"/>
        </w:rPr>
        <w:t xml:space="preserve"> </w:t>
      </w:r>
    </w:p>
    <w:p w:rsidR="00812B62" w:rsidRPr="00494E7D" w:rsidRDefault="00812B62" w:rsidP="009C5426">
      <w:pPr>
        <w:autoSpaceDE w:val="0"/>
        <w:autoSpaceDN w:val="0"/>
        <w:adjustRightInd w:val="0"/>
        <w:jc w:val="both"/>
        <w:rPr>
          <w:rFonts w:ascii="Arial" w:hAnsi="Arial" w:cs="Arial"/>
          <w:b/>
        </w:rPr>
      </w:pPr>
    </w:p>
    <w:p w:rsidR="00812B62" w:rsidRDefault="00812B62" w:rsidP="009C5426">
      <w:pPr>
        <w:autoSpaceDE w:val="0"/>
        <w:autoSpaceDN w:val="0"/>
        <w:adjustRightInd w:val="0"/>
        <w:ind w:firstLine="360"/>
        <w:jc w:val="both"/>
        <w:rPr>
          <w:rFonts w:ascii="Arial" w:hAnsi="Arial" w:cs="Arial"/>
          <w:bCs/>
        </w:rPr>
      </w:pPr>
      <w:r w:rsidRPr="00494E7D">
        <w:rPr>
          <w:rFonts w:ascii="Arial" w:hAnsi="Arial" w:cs="Arial"/>
          <w:b/>
        </w:rPr>
        <w:t>1.</w:t>
      </w:r>
      <w:r w:rsidRPr="00494E7D">
        <w:rPr>
          <w:rFonts w:ascii="Arial" w:hAnsi="Arial" w:cs="Arial"/>
        </w:rPr>
        <w:t xml:space="preserve">  </w:t>
      </w:r>
      <w:r w:rsidRPr="00494E7D">
        <w:rPr>
          <w:rFonts w:ascii="Arial" w:hAnsi="Arial" w:cs="Arial"/>
          <w:bCs/>
        </w:rPr>
        <w:t>Do obowiązków członków komisji należy w szczególności:</w:t>
      </w:r>
    </w:p>
    <w:p w:rsidR="00812B62" w:rsidRPr="00494E7D" w:rsidRDefault="00812B62" w:rsidP="009C5426">
      <w:pPr>
        <w:autoSpaceDE w:val="0"/>
        <w:autoSpaceDN w:val="0"/>
        <w:adjustRightInd w:val="0"/>
        <w:ind w:firstLine="142"/>
        <w:jc w:val="both"/>
        <w:rPr>
          <w:rFonts w:ascii="Arial" w:hAnsi="Arial" w:cs="Arial"/>
          <w:bCs/>
        </w:rPr>
      </w:pPr>
    </w:p>
    <w:p w:rsidR="00812B62" w:rsidRDefault="00812B62" w:rsidP="009C5426">
      <w:pPr>
        <w:numPr>
          <w:ilvl w:val="0"/>
          <w:numId w:val="103"/>
        </w:numPr>
        <w:tabs>
          <w:tab w:val="left" w:pos="284"/>
        </w:tabs>
        <w:autoSpaceDE w:val="0"/>
        <w:autoSpaceDN w:val="0"/>
        <w:adjustRightInd w:val="0"/>
        <w:ind w:left="0" w:firstLine="0"/>
        <w:jc w:val="both"/>
        <w:rPr>
          <w:rFonts w:ascii="Arial" w:hAnsi="Arial" w:cs="Arial"/>
          <w:bCs/>
        </w:rPr>
      </w:pPr>
      <w:r w:rsidRPr="00494E7D">
        <w:rPr>
          <w:rFonts w:ascii="Arial" w:hAnsi="Arial" w:cs="Arial"/>
          <w:bCs/>
        </w:rPr>
        <w:t>uczestniczenie we wszystkich posiedzeniach komisji;</w:t>
      </w:r>
    </w:p>
    <w:p w:rsidR="00812B62" w:rsidRDefault="00812B62" w:rsidP="009C5426">
      <w:pPr>
        <w:numPr>
          <w:ilvl w:val="0"/>
          <w:numId w:val="103"/>
        </w:numPr>
        <w:tabs>
          <w:tab w:val="left" w:pos="284"/>
        </w:tabs>
        <w:autoSpaceDE w:val="0"/>
        <w:autoSpaceDN w:val="0"/>
        <w:adjustRightInd w:val="0"/>
        <w:ind w:left="0" w:firstLine="0"/>
        <w:jc w:val="both"/>
        <w:rPr>
          <w:rFonts w:ascii="Arial" w:hAnsi="Arial" w:cs="Arial"/>
          <w:bCs/>
        </w:rPr>
      </w:pPr>
      <w:r w:rsidRPr="009E4A95">
        <w:rPr>
          <w:rFonts w:ascii="Arial" w:hAnsi="Arial" w:cs="Arial"/>
          <w:bCs/>
        </w:rPr>
        <w:t>czynny udział w pracach komisji;</w:t>
      </w:r>
    </w:p>
    <w:p w:rsidR="00812B62" w:rsidRDefault="00812B62" w:rsidP="009C5426">
      <w:pPr>
        <w:numPr>
          <w:ilvl w:val="0"/>
          <w:numId w:val="103"/>
        </w:numPr>
        <w:tabs>
          <w:tab w:val="left" w:pos="284"/>
        </w:tabs>
        <w:autoSpaceDE w:val="0"/>
        <w:autoSpaceDN w:val="0"/>
        <w:adjustRightInd w:val="0"/>
        <w:ind w:left="0" w:firstLine="0"/>
        <w:jc w:val="both"/>
        <w:rPr>
          <w:rFonts w:ascii="Arial" w:hAnsi="Arial" w:cs="Arial"/>
          <w:bCs/>
        </w:rPr>
      </w:pPr>
      <w:r w:rsidRPr="009E4A95">
        <w:rPr>
          <w:rFonts w:ascii="Arial" w:hAnsi="Arial" w:cs="Arial"/>
          <w:bCs/>
        </w:rPr>
        <w:t>wykonywanie poleceń Przewodniczącego;</w:t>
      </w:r>
    </w:p>
    <w:p w:rsidR="00812B62" w:rsidRDefault="00812B62" w:rsidP="009C5426">
      <w:pPr>
        <w:numPr>
          <w:ilvl w:val="0"/>
          <w:numId w:val="103"/>
        </w:numPr>
        <w:tabs>
          <w:tab w:val="left" w:pos="284"/>
        </w:tabs>
        <w:autoSpaceDE w:val="0"/>
        <w:autoSpaceDN w:val="0"/>
        <w:adjustRightInd w:val="0"/>
        <w:ind w:left="0" w:firstLine="0"/>
        <w:jc w:val="both"/>
        <w:rPr>
          <w:rFonts w:ascii="Arial" w:hAnsi="Arial" w:cs="Arial"/>
          <w:bCs/>
        </w:rPr>
      </w:pPr>
      <w:r w:rsidRPr="009E4A95">
        <w:rPr>
          <w:rFonts w:ascii="Arial" w:hAnsi="Arial" w:cs="Arial"/>
          <w:bCs/>
        </w:rPr>
        <w:t>zapoznanie się z przepisami regulującymi rekrutację do placówki;</w:t>
      </w:r>
    </w:p>
    <w:p w:rsidR="00812B62" w:rsidRPr="009E4A95" w:rsidRDefault="00812B62" w:rsidP="009C5426">
      <w:pPr>
        <w:numPr>
          <w:ilvl w:val="0"/>
          <w:numId w:val="103"/>
        </w:numPr>
        <w:tabs>
          <w:tab w:val="left" w:pos="284"/>
        </w:tabs>
        <w:autoSpaceDE w:val="0"/>
        <w:autoSpaceDN w:val="0"/>
        <w:adjustRightInd w:val="0"/>
        <w:ind w:left="0" w:firstLine="0"/>
        <w:jc w:val="both"/>
        <w:rPr>
          <w:rFonts w:ascii="Arial" w:hAnsi="Arial" w:cs="Arial"/>
          <w:bCs/>
        </w:rPr>
      </w:pPr>
      <w:r w:rsidRPr="009E4A95">
        <w:rPr>
          <w:rFonts w:ascii="Arial" w:hAnsi="Arial" w:cs="Arial"/>
          <w:bCs/>
        </w:rPr>
        <w:t xml:space="preserve">ochrona danych osobowych kandydatów </w:t>
      </w:r>
      <w:r>
        <w:rPr>
          <w:rFonts w:ascii="Arial" w:hAnsi="Arial" w:cs="Arial"/>
          <w:bCs/>
        </w:rPr>
        <w:t>i rodziców/opiekunów kandydatów.</w:t>
      </w:r>
    </w:p>
    <w:p w:rsidR="00812B62" w:rsidRPr="00494E7D" w:rsidRDefault="00812B62" w:rsidP="009C5426">
      <w:pPr>
        <w:autoSpaceDE w:val="0"/>
        <w:autoSpaceDN w:val="0"/>
        <w:adjustRightInd w:val="0"/>
        <w:ind w:firstLine="567"/>
        <w:jc w:val="both"/>
        <w:rPr>
          <w:rFonts w:ascii="Arial" w:hAnsi="Arial" w:cs="Arial"/>
          <w:bCs/>
        </w:rPr>
      </w:pPr>
    </w:p>
    <w:p w:rsidR="00812B62" w:rsidRPr="00897DA3" w:rsidRDefault="00812B62" w:rsidP="009C5426">
      <w:pPr>
        <w:autoSpaceDE w:val="0"/>
        <w:autoSpaceDN w:val="0"/>
        <w:adjustRightInd w:val="0"/>
        <w:ind w:firstLine="567"/>
        <w:jc w:val="both"/>
        <w:rPr>
          <w:rFonts w:ascii="Arial" w:hAnsi="Arial" w:cs="Arial"/>
          <w:b/>
        </w:rPr>
      </w:pPr>
      <w:r w:rsidRPr="00897DA3">
        <w:rPr>
          <w:rFonts w:ascii="Arial" w:hAnsi="Arial" w:cs="Arial"/>
          <w:b/>
        </w:rPr>
        <w:lastRenderedPageBreak/>
        <w:t>§</w:t>
      </w:r>
      <w:r>
        <w:rPr>
          <w:rFonts w:ascii="Arial" w:hAnsi="Arial" w:cs="Arial"/>
          <w:b/>
        </w:rPr>
        <w:t xml:space="preserve"> 132. </w:t>
      </w:r>
      <w:r w:rsidRPr="00897DA3">
        <w:rPr>
          <w:rFonts w:ascii="Arial" w:hAnsi="Arial" w:cs="Arial"/>
          <w:b/>
        </w:rPr>
        <w:t xml:space="preserve">Obowiązki </w:t>
      </w:r>
      <w:r>
        <w:rPr>
          <w:rFonts w:ascii="Arial" w:hAnsi="Arial" w:cs="Arial"/>
          <w:b/>
        </w:rPr>
        <w:t>przewodniczącego Komisji R</w:t>
      </w:r>
      <w:r w:rsidRPr="00897DA3">
        <w:rPr>
          <w:rFonts w:ascii="Arial" w:hAnsi="Arial" w:cs="Arial"/>
          <w:b/>
        </w:rPr>
        <w:t>ekrutacyjnej</w:t>
      </w:r>
    </w:p>
    <w:p w:rsidR="00812B62" w:rsidRPr="00494E7D" w:rsidRDefault="00812B62" w:rsidP="009C5426">
      <w:pPr>
        <w:autoSpaceDE w:val="0"/>
        <w:autoSpaceDN w:val="0"/>
        <w:adjustRightInd w:val="0"/>
        <w:ind w:firstLine="567"/>
        <w:jc w:val="both"/>
        <w:rPr>
          <w:rFonts w:ascii="Arial" w:hAnsi="Arial" w:cs="Arial"/>
          <w:b/>
        </w:rPr>
      </w:pPr>
    </w:p>
    <w:p w:rsidR="00812B62" w:rsidRDefault="00812B62" w:rsidP="009C5426">
      <w:pPr>
        <w:autoSpaceDE w:val="0"/>
        <w:autoSpaceDN w:val="0"/>
        <w:adjustRightInd w:val="0"/>
        <w:ind w:firstLine="567"/>
        <w:jc w:val="both"/>
        <w:rPr>
          <w:rFonts w:ascii="Arial" w:hAnsi="Arial" w:cs="Arial"/>
          <w:bCs/>
        </w:rPr>
      </w:pPr>
      <w:r w:rsidRPr="00494E7D">
        <w:rPr>
          <w:rFonts w:ascii="Arial" w:hAnsi="Arial" w:cs="Arial"/>
          <w:b/>
        </w:rPr>
        <w:t>1.</w:t>
      </w:r>
      <w:r w:rsidRPr="00494E7D">
        <w:rPr>
          <w:rFonts w:ascii="Arial" w:hAnsi="Arial" w:cs="Arial"/>
        </w:rPr>
        <w:t xml:space="preserve">  </w:t>
      </w:r>
      <w:r w:rsidRPr="00494E7D">
        <w:rPr>
          <w:rFonts w:ascii="Arial" w:hAnsi="Arial" w:cs="Arial"/>
          <w:bCs/>
        </w:rPr>
        <w:t>Do obowiązków Przewodniczącego Komisji Rekrutacyjnej należy w szczególności:</w:t>
      </w:r>
    </w:p>
    <w:p w:rsidR="00812B62" w:rsidRPr="00494E7D" w:rsidRDefault="00812B62" w:rsidP="009C5426">
      <w:pPr>
        <w:autoSpaceDE w:val="0"/>
        <w:autoSpaceDN w:val="0"/>
        <w:adjustRightInd w:val="0"/>
        <w:jc w:val="both"/>
        <w:rPr>
          <w:rFonts w:ascii="Arial" w:hAnsi="Arial" w:cs="Arial"/>
          <w:bCs/>
        </w:rPr>
      </w:pP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zapoznanie członków komisji z regulacjami prawnymi naboru do szkoły;</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opracowanie harmonogramu posiedzeń komisji oraz porządku zebrań;</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zawiadomienie członków komisji o terminie i miejscu zebrań komisji;</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 xml:space="preserve">dostarczenie na posiedzenie komisji dokumentacji kandydatów do szkoły, w oparciu </w:t>
      </w:r>
      <w:r w:rsidRPr="00494E7D">
        <w:rPr>
          <w:rFonts w:ascii="Arial" w:hAnsi="Arial" w:cs="Arial"/>
          <w:bCs/>
        </w:rPr>
        <w:br/>
        <w:t>o które komisja przeprowadzi postępowanie rekrutacyjne;</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przewodniczenie zebraniu komisji;</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zapewnienie obsługi administracyjnej – dostęp do dokumentów, przepisów; zaopatrzenie w sprzęt biurowy i papier;</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sprawdzenie treści protokołu oraz jego podpisanie;</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 xml:space="preserve">przygotowanie informacji w formie wydruku papierowego, o których mowa w § </w:t>
      </w:r>
      <w:r w:rsidR="00627B40">
        <w:rPr>
          <w:rFonts w:ascii="Arial" w:hAnsi="Arial" w:cs="Arial"/>
          <w:bCs/>
        </w:rPr>
        <w:t>130</w:t>
      </w:r>
      <w:r>
        <w:rPr>
          <w:rFonts w:ascii="Arial" w:hAnsi="Arial" w:cs="Arial"/>
          <w:bCs/>
        </w:rPr>
        <w:t xml:space="preserve"> ust. </w:t>
      </w:r>
      <w:r w:rsidRPr="00494E7D">
        <w:rPr>
          <w:rFonts w:ascii="Arial" w:hAnsi="Arial" w:cs="Arial"/>
          <w:bCs/>
        </w:rPr>
        <w:t>1 pkt 3 -</w:t>
      </w:r>
      <w:r>
        <w:rPr>
          <w:rFonts w:ascii="Arial" w:hAnsi="Arial" w:cs="Arial"/>
          <w:bCs/>
        </w:rPr>
        <w:t xml:space="preserve"> </w:t>
      </w:r>
      <w:r w:rsidRPr="00494E7D">
        <w:rPr>
          <w:rFonts w:ascii="Arial" w:hAnsi="Arial" w:cs="Arial"/>
          <w:bCs/>
        </w:rPr>
        <w:t>5;</w:t>
      </w:r>
    </w:p>
    <w:p w:rsidR="00812B62" w:rsidRPr="00494E7D" w:rsidRDefault="00812B62" w:rsidP="009C5426">
      <w:pPr>
        <w:numPr>
          <w:ilvl w:val="0"/>
          <w:numId w:val="104"/>
        </w:numPr>
        <w:tabs>
          <w:tab w:val="left" w:pos="284"/>
        </w:tabs>
        <w:autoSpaceDE w:val="0"/>
        <w:autoSpaceDN w:val="0"/>
        <w:adjustRightInd w:val="0"/>
        <w:ind w:left="0" w:firstLine="0"/>
        <w:jc w:val="both"/>
        <w:rPr>
          <w:rFonts w:ascii="Arial" w:hAnsi="Arial" w:cs="Arial"/>
          <w:bCs/>
        </w:rPr>
      </w:pPr>
      <w:r w:rsidRPr="00494E7D">
        <w:rPr>
          <w:rFonts w:ascii="Arial" w:hAnsi="Arial" w:cs="Arial"/>
          <w:bCs/>
        </w:rPr>
        <w:t>sporządzenie sprawozdania z przebiegu prac komisji wraz z wnioskami do dalszej pracy.</w:t>
      </w:r>
    </w:p>
    <w:p w:rsidR="00812B62" w:rsidRPr="00494E7D" w:rsidRDefault="00812B62" w:rsidP="009C5426">
      <w:pPr>
        <w:autoSpaceDE w:val="0"/>
        <w:autoSpaceDN w:val="0"/>
        <w:adjustRightInd w:val="0"/>
        <w:jc w:val="both"/>
        <w:rPr>
          <w:rFonts w:ascii="Arial" w:hAnsi="Arial" w:cs="Arial"/>
          <w:b/>
          <w:bCs/>
        </w:rPr>
      </w:pPr>
    </w:p>
    <w:p w:rsidR="00812B62" w:rsidRDefault="00812B62" w:rsidP="009C5426">
      <w:pPr>
        <w:autoSpaceDE w:val="0"/>
        <w:autoSpaceDN w:val="0"/>
        <w:adjustRightInd w:val="0"/>
        <w:ind w:firstLine="709"/>
        <w:jc w:val="left"/>
        <w:rPr>
          <w:rFonts w:ascii="Arial" w:hAnsi="Arial" w:cs="Arial"/>
          <w:b/>
        </w:rPr>
      </w:pPr>
    </w:p>
    <w:p w:rsidR="00812B62" w:rsidRPr="00813FDC" w:rsidRDefault="00812B62" w:rsidP="009C5426">
      <w:pPr>
        <w:autoSpaceDE w:val="0"/>
        <w:autoSpaceDN w:val="0"/>
        <w:adjustRightInd w:val="0"/>
        <w:ind w:firstLine="709"/>
        <w:jc w:val="left"/>
        <w:rPr>
          <w:rFonts w:ascii="Arial" w:hAnsi="Arial" w:cs="Arial"/>
          <w:b/>
        </w:rPr>
      </w:pPr>
      <w:r w:rsidRPr="00922B22">
        <w:rPr>
          <w:rFonts w:ascii="Arial" w:hAnsi="Arial" w:cs="Arial"/>
          <w:b/>
        </w:rPr>
        <w:t xml:space="preserve">§ </w:t>
      </w:r>
      <w:r>
        <w:rPr>
          <w:rFonts w:ascii="Arial" w:hAnsi="Arial" w:cs="Arial"/>
          <w:b/>
        </w:rPr>
        <w:t xml:space="preserve">133. </w:t>
      </w:r>
      <w:r w:rsidRPr="00494E7D">
        <w:rPr>
          <w:rFonts w:ascii="Arial" w:hAnsi="Arial" w:cs="Arial"/>
          <w:b/>
          <w:bCs/>
        </w:rPr>
        <w:t>Porządek pracy Komisji Rekrutacyjnej</w:t>
      </w:r>
    </w:p>
    <w:p w:rsidR="00812B62" w:rsidRPr="00494E7D" w:rsidRDefault="00812B62" w:rsidP="009C5426">
      <w:pPr>
        <w:autoSpaceDE w:val="0"/>
        <w:autoSpaceDN w:val="0"/>
        <w:adjustRightInd w:val="0"/>
        <w:jc w:val="both"/>
        <w:rPr>
          <w:rFonts w:ascii="Arial" w:hAnsi="Arial" w:cs="Arial"/>
          <w:b/>
        </w:rPr>
      </w:pPr>
    </w:p>
    <w:p w:rsidR="00812B62" w:rsidRPr="00494E7D" w:rsidRDefault="00812B62" w:rsidP="009C5426">
      <w:pPr>
        <w:autoSpaceDE w:val="0"/>
        <w:autoSpaceDN w:val="0"/>
        <w:adjustRightInd w:val="0"/>
        <w:ind w:firstLine="360"/>
        <w:jc w:val="both"/>
        <w:rPr>
          <w:rFonts w:ascii="Arial" w:hAnsi="Arial" w:cs="Arial"/>
          <w:bCs/>
        </w:rPr>
      </w:pPr>
      <w:r w:rsidRPr="00494E7D">
        <w:rPr>
          <w:rFonts w:ascii="Arial" w:hAnsi="Arial" w:cs="Arial"/>
          <w:b/>
        </w:rPr>
        <w:t>1.</w:t>
      </w:r>
      <w:r w:rsidRPr="00494E7D">
        <w:rPr>
          <w:rFonts w:ascii="Arial" w:hAnsi="Arial" w:cs="Arial"/>
        </w:rPr>
        <w:t xml:space="preserve">  </w:t>
      </w:r>
      <w:r w:rsidRPr="00494E7D">
        <w:rPr>
          <w:rFonts w:ascii="Arial" w:hAnsi="Arial" w:cs="Arial"/>
          <w:bCs/>
        </w:rPr>
        <w:t>Komisja Rekrutacyjnej pracuje według następującego porządku:</w:t>
      </w:r>
    </w:p>
    <w:p w:rsidR="00812B62" w:rsidRPr="00494E7D" w:rsidRDefault="00812B62" w:rsidP="009C5426">
      <w:pPr>
        <w:autoSpaceDE w:val="0"/>
        <w:autoSpaceDN w:val="0"/>
        <w:adjustRightInd w:val="0"/>
        <w:jc w:val="both"/>
        <w:rPr>
          <w:rFonts w:ascii="Arial" w:hAnsi="Arial" w:cs="Arial"/>
          <w:bCs/>
        </w:rPr>
      </w:pPr>
    </w:p>
    <w:p w:rsidR="00812B62" w:rsidRPr="00494E7D" w:rsidRDefault="00812B62" w:rsidP="009C5426">
      <w:pPr>
        <w:numPr>
          <w:ilvl w:val="0"/>
          <w:numId w:val="108"/>
        </w:numPr>
        <w:tabs>
          <w:tab w:val="left" w:pos="284"/>
        </w:tabs>
        <w:autoSpaceDE w:val="0"/>
        <w:autoSpaceDN w:val="0"/>
        <w:adjustRightInd w:val="0"/>
        <w:ind w:left="0" w:firstLine="0"/>
        <w:jc w:val="both"/>
        <w:rPr>
          <w:rFonts w:ascii="Arial" w:hAnsi="Arial" w:cs="Arial"/>
          <w:bCs/>
        </w:rPr>
      </w:pPr>
      <w:r w:rsidRPr="00813FDC">
        <w:rPr>
          <w:rFonts w:ascii="Arial" w:hAnsi="Arial" w:cs="Arial"/>
          <w:bCs/>
          <w:u w:val="single"/>
        </w:rPr>
        <w:t>prace przygotowawcze</w:t>
      </w:r>
      <w:r w:rsidRPr="00494E7D">
        <w:rPr>
          <w:rFonts w:ascii="Arial" w:hAnsi="Arial" w:cs="Arial"/>
          <w:bCs/>
        </w:rPr>
        <w:t xml:space="preserve"> polegają na:</w:t>
      </w:r>
    </w:p>
    <w:p w:rsidR="00812B62" w:rsidRPr="00494E7D" w:rsidRDefault="00812B62" w:rsidP="009C5426">
      <w:pPr>
        <w:autoSpaceDE w:val="0"/>
        <w:autoSpaceDN w:val="0"/>
        <w:adjustRightInd w:val="0"/>
        <w:ind w:left="720"/>
        <w:jc w:val="both"/>
        <w:rPr>
          <w:rFonts w:ascii="Arial" w:hAnsi="Arial" w:cs="Arial"/>
          <w:bCs/>
        </w:rPr>
      </w:pPr>
    </w:p>
    <w:p w:rsidR="00812B62" w:rsidRPr="00A436B0" w:rsidRDefault="00812B62" w:rsidP="009C5426">
      <w:pPr>
        <w:numPr>
          <w:ilvl w:val="0"/>
          <w:numId w:val="105"/>
        </w:numPr>
        <w:autoSpaceDE w:val="0"/>
        <w:autoSpaceDN w:val="0"/>
        <w:adjustRightInd w:val="0"/>
        <w:jc w:val="both"/>
        <w:rPr>
          <w:rFonts w:ascii="Arial" w:hAnsi="Arial" w:cs="Arial"/>
          <w:bCs/>
        </w:rPr>
      </w:pPr>
      <w:r w:rsidRPr="00494E7D">
        <w:rPr>
          <w:rFonts w:ascii="Arial" w:hAnsi="Arial" w:cs="Arial"/>
          <w:bCs/>
        </w:rPr>
        <w:t>sprawdzeniu pod względem formalnym złożonych wniosków,</w:t>
      </w:r>
    </w:p>
    <w:p w:rsidR="00812B62" w:rsidRPr="00A436B0" w:rsidRDefault="00812B62" w:rsidP="009C5426">
      <w:pPr>
        <w:numPr>
          <w:ilvl w:val="0"/>
          <w:numId w:val="105"/>
        </w:numPr>
        <w:autoSpaceDE w:val="0"/>
        <w:autoSpaceDN w:val="0"/>
        <w:adjustRightInd w:val="0"/>
        <w:jc w:val="both"/>
        <w:rPr>
          <w:rFonts w:ascii="Arial" w:hAnsi="Arial" w:cs="Arial"/>
          <w:bCs/>
        </w:rPr>
      </w:pPr>
      <w:r w:rsidRPr="00494E7D">
        <w:rPr>
          <w:rFonts w:ascii="Arial" w:hAnsi="Arial" w:cs="Arial"/>
          <w:bCs/>
        </w:rPr>
        <w:t>w przypadku braków formalnych wykluczenie ich z postępowania rekrutacyjnego. Do wniosku odrzuconego z powodu braków formalnych należy dołączyć opis wskazujący na braki,</w:t>
      </w:r>
    </w:p>
    <w:p w:rsidR="00812B62" w:rsidRPr="00A436B0" w:rsidRDefault="00812B62" w:rsidP="009C5426">
      <w:pPr>
        <w:numPr>
          <w:ilvl w:val="0"/>
          <w:numId w:val="105"/>
        </w:numPr>
        <w:autoSpaceDE w:val="0"/>
        <w:autoSpaceDN w:val="0"/>
        <w:adjustRightInd w:val="0"/>
        <w:jc w:val="both"/>
        <w:rPr>
          <w:rFonts w:ascii="Arial" w:hAnsi="Arial" w:cs="Arial"/>
          <w:bCs/>
        </w:rPr>
      </w:pPr>
      <w:r w:rsidRPr="00494E7D">
        <w:rPr>
          <w:rFonts w:ascii="Arial" w:hAnsi="Arial" w:cs="Arial"/>
          <w:bCs/>
        </w:rPr>
        <w:t xml:space="preserve">ustaleniu liczby kandydatów zamieszkałych w obwodzie szkoły, </w:t>
      </w:r>
      <w:r w:rsidRPr="00494E7D">
        <w:rPr>
          <w:rFonts w:ascii="Arial" w:hAnsi="Arial" w:cs="Arial"/>
          <w:bCs/>
        </w:rPr>
        <w:br/>
        <w:t>a ubiegających się o przyjęcie do szkoły,</w:t>
      </w:r>
    </w:p>
    <w:p w:rsidR="00812B62" w:rsidRPr="00A436B0" w:rsidRDefault="00812B62" w:rsidP="009C5426">
      <w:pPr>
        <w:numPr>
          <w:ilvl w:val="0"/>
          <w:numId w:val="105"/>
        </w:numPr>
        <w:autoSpaceDE w:val="0"/>
        <w:autoSpaceDN w:val="0"/>
        <w:adjustRightInd w:val="0"/>
        <w:jc w:val="both"/>
        <w:rPr>
          <w:rFonts w:ascii="Arial" w:hAnsi="Arial" w:cs="Arial"/>
          <w:bCs/>
        </w:rPr>
      </w:pPr>
      <w:r>
        <w:rPr>
          <w:rFonts w:ascii="Arial" w:hAnsi="Arial" w:cs="Arial"/>
          <w:bCs/>
        </w:rPr>
        <w:t>ustaleniu listy kandydatów zakwalifikowanych i niezakwalifikowanych;</w:t>
      </w:r>
    </w:p>
    <w:p w:rsidR="00812B62" w:rsidRPr="00494E7D" w:rsidRDefault="00812B62" w:rsidP="009C5426">
      <w:pPr>
        <w:numPr>
          <w:ilvl w:val="0"/>
          <w:numId w:val="105"/>
        </w:numPr>
        <w:autoSpaceDE w:val="0"/>
        <w:autoSpaceDN w:val="0"/>
        <w:adjustRightInd w:val="0"/>
        <w:jc w:val="both"/>
        <w:rPr>
          <w:rFonts w:ascii="Arial" w:hAnsi="Arial" w:cs="Arial"/>
          <w:bCs/>
        </w:rPr>
      </w:pPr>
      <w:r w:rsidRPr="00494E7D">
        <w:rPr>
          <w:rFonts w:ascii="Arial" w:hAnsi="Arial" w:cs="Arial"/>
          <w:bCs/>
        </w:rPr>
        <w:t xml:space="preserve">sporządzenie cząstkowego protokołu z części wstępnej. Protokół powinien zawierać: liczbę wolnych miejsc w szkole, liczbę złożonych wniosków ogółem, wykaz  kandydatów </w:t>
      </w:r>
      <w:r>
        <w:rPr>
          <w:rFonts w:ascii="Arial" w:hAnsi="Arial" w:cs="Arial"/>
          <w:bCs/>
        </w:rPr>
        <w:t xml:space="preserve">do przyjęcia „z urzędu”, </w:t>
      </w:r>
      <w:r w:rsidRPr="00494E7D">
        <w:rPr>
          <w:rFonts w:ascii="Arial" w:hAnsi="Arial" w:cs="Arial"/>
          <w:bCs/>
        </w:rPr>
        <w:t xml:space="preserve">tj. kandydatów </w:t>
      </w:r>
      <w:r>
        <w:rPr>
          <w:rFonts w:ascii="Arial" w:hAnsi="Arial" w:cs="Arial"/>
          <w:bCs/>
        </w:rPr>
        <w:t xml:space="preserve">zamieszkałych </w:t>
      </w:r>
      <w:r>
        <w:rPr>
          <w:rFonts w:ascii="Arial" w:hAnsi="Arial" w:cs="Arial"/>
          <w:bCs/>
        </w:rPr>
        <w:br/>
        <w:t>w obwodzie</w:t>
      </w:r>
      <w:r w:rsidRPr="00494E7D">
        <w:rPr>
          <w:rFonts w:ascii="Arial" w:hAnsi="Arial" w:cs="Arial"/>
          <w:bCs/>
        </w:rPr>
        <w:t xml:space="preserve"> szkoły. Wykaz ten powinien być sporządzony w formie tabeli, zaś kandydaci zapisani w porządku alfabetycznym.</w:t>
      </w:r>
    </w:p>
    <w:p w:rsidR="00812B62" w:rsidRPr="00813FDC" w:rsidRDefault="00812B62" w:rsidP="009C5426">
      <w:pPr>
        <w:autoSpaceDE w:val="0"/>
        <w:autoSpaceDN w:val="0"/>
        <w:adjustRightInd w:val="0"/>
        <w:jc w:val="both"/>
        <w:rPr>
          <w:rFonts w:ascii="Arial" w:hAnsi="Arial" w:cs="Arial"/>
          <w:bCs/>
        </w:rPr>
      </w:pPr>
    </w:p>
    <w:p w:rsidR="00812B62" w:rsidRPr="00813FDC" w:rsidRDefault="00812B62" w:rsidP="009C5426">
      <w:pPr>
        <w:numPr>
          <w:ilvl w:val="0"/>
          <w:numId w:val="108"/>
        </w:numPr>
        <w:tabs>
          <w:tab w:val="left" w:pos="284"/>
        </w:tabs>
        <w:autoSpaceDE w:val="0"/>
        <w:autoSpaceDN w:val="0"/>
        <w:adjustRightInd w:val="0"/>
        <w:ind w:left="0" w:firstLine="0"/>
        <w:jc w:val="both"/>
        <w:rPr>
          <w:rFonts w:ascii="Arial" w:hAnsi="Arial" w:cs="Arial"/>
          <w:bCs/>
        </w:rPr>
      </w:pPr>
      <w:r w:rsidRPr="00813FDC">
        <w:rPr>
          <w:rFonts w:ascii="Arial" w:hAnsi="Arial" w:cs="Arial"/>
          <w:bCs/>
          <w:u w:val="single"/>
        </w:rPr>
        <w:t>I etap postępowania rekrutacyjnego</w:t>
      </w:r>
      <w:r w:rsidRPr="00813FDC">
        <w:rPr>
          <w:rFonts w:ascii="Arial" w:hAnsi="Arial" w:cs="Arial"/>
          <w:bCs/>
        </w:rPr>
        <w:t xml:space="preserve"> dotyczy </w:t>
      </w:r>
      <w:r w:rsidRPr="00813FDC">
        <w:rPr>
          <w:rFonts w:ascii="Arial" w:hAnsi="Arial" w:cs="Arial"/>
          <w:bCs/>
          <w:u w:val="single"/>
        </w:rPr>
        <w:t>wyłącznie</w:t>
      </w:r>
      <w:r w:rsidRPr="00813FDC">
        <w:rPr>
          <w:rFonts w:ascii="Arial" w:hAnsi="Arial" w:cs="Arial"/>
          <w:bCs/>
        </w:rPr>
        <w:t xml:space="preserve"> wniosków rodziców /opiekunów </w:t>
      </w:r>
      <w:r>
        <w:rPr>
          <w:rFonts w:ascii="Arial" w:hAnsi="Arial" w:cs="Arial"/>
          <w:bCs/>
        </w:rPr>
        <w:t xml:space="preserve">kandydatów </w:t>
      </w:r>
      <w:r w:rsidRPr="00813FDC">
        <w:rPr>
          <w:rFonts w:ascii="Arial" w:hAnsi="Arial" w:cs="Arial"/>
          <w:bCs/>
        </w:rPr>
        <w:t>zamieszkałych w obwodzie szkoły i polega na:</w:t>
      </w:r>
    </w:p>
    <w:p w:rsidR="00812B62" w:rsidRPr="00813FDC" w:rsidRDefault="00812B62" w:rsidP="009C5426">
      <w:pPr>
        <w:autoSpaceDE w:val="0"/>
        <w:autoSpaceDN w:val="0"/>
        <w:adjustRightInd w:val="0"/>
        <w:jc w:val="both"/>
        <w:rPr>
          <w:rFonts w:ascii="Arial" w:hAnsi="Arial" w:cs="Arial"/>
          <w:bCs/>
        </w:rPr>
      </w:pPr>
    </w:p>
    <w:p w:rsidR="00812B62" w:rsidRPr="00813FDC" w:rsidRDefault="00812B62" w:rsidP="009C5426">
      <w:pPr>
        <w:numPr>
          <w:ilvl w:val="0"/>
          <w:numId w:val="106"/>
        </w:numPr>
        <w:autoSpaceDE w:val="0"/>
        <w:autoSpaceDN w:val="0"/>
        <w:adjustRightInd w:val="0"/>
        <w:ind w:left="1418" w:hanging="284"/>
        <w:jc w:val="both"/>
        <w:rPr>
          <w:rFonts w:ascii="Arial" w:hAnsi="Arial" w:cs="Arial"/>
          <w:bCs/>
          <w:i/>
        </w:rPr>
      </w:pPr>
      <w:r w:rsidRPr="00813FDC">
        <w:rPr>
          <w:rFonts w:ascii="Arial" w:hAnsi="Arial" w:cs="Arial"/>
          <w:bCs/>
        </w:rPr>
        <w:t xml:space="preserve">przyjęciu „z urzędu” </w:t>
      </w:r>
      <w:r>
        <w:rPr>
          <w:rFonts w:ascii="Arial" w:hAnsi="Arial" w:cs="Arial"/>
          <w:bCs/>
        </w:rPr>
        <w:t xml:space="preserve">kandydatów </w:t>
      </w:r>
      <w:r w:rsidRPr="00813FDC">
        <w:rPr>
          <w:rFonts w:ascii="Arial" w:hAnsi="Arial" w:cs="Arial"/>
          <w:bCs/>
        </w:rPr>
        <w:t>z obwodu szkoły,</w:t>
      </w:r>
    </w:p>
    <w:p w:rsidR="00812B62" w:rsidRPr="00813FDC" w:rsidRDefault="00812B62" w:rsidP="009C5426">
      <w:pPr>
        <w:autoSpaceDE w:val="0"/>
        <w:autoSpaceDN w:val="0"/>
        <w:adjustRightInd w:val="0"/>
        <w:ind w:left="1418"/>
        <w:jc w:val="both"/>
        <w:rPr>
          <w:rFonts w:ascii="Arial" w:hAnsi="Arial" w:cs="Arial"/>
          <w:bCs/>
          <w:i/>
        </w:rPr>
      </w:pPr>
    </w:p>
    <w:p w:rsidR="00812B62" w:rsidRPr="00813FDC" w:rsidRDefault="00812B62" w:rsidP="009C5426">
      <w:pPr>
        <w:autoSpaceDE w:val="0"/>
        <w:autoSpaceDN w:val="0"/>
        <w:adjustRightInd w:val="0"/>
        <w:ind w:left="1418"/>
        <w:jc w:val="both"/>
        <w:rPr>
          <w:rFonts w:ascii="Arial" w:hAnsi="Arial" w:cs="Arial"/>
          <w:bCs/>
        </w:rPr>
      </w:pPr>
    </w:p>
    <w:p w:rsidR="00812B62" w:rsidRPr="00862360" w:rsidRDefault="00812B62" w:rsidP="009C5426">
      <w:pPr>
        <w:numPr>
          <w:ilvl w:val="0"/>
          <w:numId w:val="108"/>
        </w:numPr>
        <w:tabs>
          <w:tab w:val="left" w:pos="284"/>
        </w:tabs>
        <w:autoSpaceDE w:val="0"/>
        <w:autoSpaceDN w:val="0"/>
        <w:adjustRightInd w:val="0"/>
        <w:ind w:left="0" w:firstLine="0"/>
        <w:jc w:val="both"/>
        <w:rPr>
          <w:rFonts w:ascii="Arial" w:hAnsi="Arial" w:cs="Arial"/>
          <w:bCs/>
        </w:rPr>
      </w:pPr>
      <w:r w:rsidRPr="00813FDC">
        <w:rPr>
          <w:rFonts w:ascii="Arial" w:hAnsi="Arial" w:cs="Arial"/>
          <w:bCs/>
          <w:u w:val="single"/>
        </w:rPr>
        <w:t>II etap postępowania rekrutacyjnego</w:t>
      </w:r>
      <w:r w:rsidRPr="00813FDC">
        <w:rPr>
          <w:rFonts w:ascii="Arial" w:hAnsi="Arial" w:cs="Arial"/>
          <w:bCs/>
        </w:rPr>
        <w:t xml:space="preserve"> prowadzi się, gdy</w:t>
      </w:r>
      <w:r>
        <w:rPr>
          <w:rFonts w:ascii="Arial" w:hAnsi="Arial" w:cs="Arial"/>
          <w:bCs/>
        </w:rPr>
        <w:t xml:space="preserve"> </w:t>
      </w:r>
      <w:r w:rsidRPr="00862360">
        <w:rPr>
          <w:rFonts w:ascii="Arial" w:hAnsi="Arial" w:cs="Arial"/>
          <w:bCs/>
        </w:rPr>
        <w:t xml:space="preserve">po przyjęciu wszystkich kandydatów z obwodu szkoła posiada wolne miejsca – rekrutację prowadzi się </w:t>
      </w:r>
      <w:r w:rsidRPr="00862360">
        <w:rPr>
          <w:rFonts w:ascii="Arial" w:hAnsi="Arial" w:cs="Arial"/>
          <w:bCs/>
          <w:u w:val="single"/>
        </w:rPr>
        <w:t>dla zamieszkałych poza obwodem</w:t>
      </w:r>
      <w:r w:rsidRPr="00862360">
        <w:rPr>
          <w:rFonts w:ascii="Arial" w:hAnsi="Arial" w:cs="Arial"/>
          <w:bCs/>
        </w:rPr>
        <w:t>.</w:t>
      </w:r>
    </w:p>
    <w:p w:rsidR="00812B62" w:rsidRPr="00494E7D" w:rsidRDefault="00812B62" w:rsidP="009C5426">
      <w:pPr>
        <w:autoSpaceDE w:val="0"/>
        <w:autoSpaceDN w:val="0"/>
        <w:adjustRightInd w:val="0"/>
        <w:ind w:left="1500"/>
        <w:jc w:val="both"/>
        <w:rPr>
          <w:rFonts w:ascii="Arial" w:hAnsi="Arial" w:cs="Arial"/>
          <w:bCs/>
        </w:rPr>
      </w:pPr>
    </w:p>
    <w:p w:rsidR="00812B62" w:rsidRPr="00494E7D" w:rsidRDefault="00812B62" w:rsidP="009C5426">
      <w:pPr>
        <w:numPr>
          <w:ilvl w:val="0"/>
          <w:numId w:val="107"/>
        </w:numPr>
        <w:autoSpaceDE w:val="0"/>
        <w:autoSpaceDN w:val="0"/>
        <w:adjustRightInd w:val="0"/>
        <w:spacing w:before="120"/>
        <w:ind w:left="1281" w:hanging="357"/>
        <w:jc w:val="both"/>
        <w:rPr>
          <w:rFonts w:ascii="Arial" w:hAnsi="Arial" w:cs="Arial"/>
          <w:bCs/>
        </w:rPr>
      </w:pPr>
      <w:r w:rsidRPr="00494E7D">
        <w:rPr>
          <w:rFonts w:ascii="Arial" w:hAnsi="Arial" w:cs="Arial"/>
          <w:bCs/>
        </w:rPr>
        <w:t>ustala się listę kandydatów z największą liczbą punktów,</w:t>
      </w:r>
    </w:p>
    <w:p w:rsidR="00812B62" w:rsidRPr="00494E7D" w:rsidRDefault="00812B62" w:rsidP="009C5426">
      <w:pPr>
        <w:numPr>
          <w:ilvl w:val="0"/>
          <w:numId w:val="107"/>
        </w:numPr>
        <w:autoSpaceDE w:val="0"/>
        <w:autoSpaceDN w:val="0"/>
        <w:adjustRightInd w:val="0"/>
        <w:spacing w:before="120"/>
        <w:ind w:left="1281" w:hanging="357"/>
        <w:jc w:val="both"/>
        <w:rPr>
          <w:rFonts w:ascii="Arial" w:hAnsi="Arial" w:cs="Arial"/>
          <w:bCs/>
        </w:rPr>
      </w:pPr>
      <w:r w:rsidRPr="00494E7D">
        <w:rPr>
          <w:rFonts w:ascii="Arial" w:hAnsi="Arial" w:cs="Arial"/>
          <w:bCs/>
        </w:rPr>
        <w:t>przygotowuje się listę kandydatów przyjętych i nieprzyjęty oraz liczbę punktów, która uprawniała do przyjęcia,</w:t>
      </w:r>
    </w:p>
    <w:p w:rsidR="00812B62" w:rsidRPr="00494E7D" w:rsidRDefault="00812B62" w:rsidP="009C5426">
      <w:pPr>
        <w:autoSpaceDE w:val="0"/>
        <w:autoSpaceDN w:val="0"/>
        <w:adjustRightInd w:val="0"/>
        <w:jc w:val="both"/>
        <w:rPr>
          <w:rFonts w:ascii="Arial" w:hAnsi="Arial" w:cs="Arial"/>
          <w:bCs/>
        </w:rPr>
      </w:pPr>
    </w:p>
    <w:p w:rsidR="00812B62" w:rsidRPr="00813FDC" w:rsidRDefault="00812B62" w:rsidP="009C5426">
      <w:pPr>
        <w:numPr>
          <w:ilvl w:val="0"/>
          <w:numId w:val="108"/>
        </w:numPr>
        <w:tabs>
          <w:tab w:val="left" w:pos="284"/>
        </w:tabs>
        <w:autoSpaceDE w:val="0"/>
        <w:autoSpaceDN w:val="0"/>
        <w:adjustRightInd w:val="0"/>
        <w:ind w:left="0" w:firstLine="0"/>
        <w:jc w:val="both"/>
        <w:rPr>
          <w:rFonts w:ascii="Arial" w:hAnsi="Arial" w:cs="Arial"/>
          <w:bCs/>
        </w:rPr>
      </w:pPr>
      <w:r>
        <w:rPr>
          <w:rFonts w:ascii="Arial" w:hAnsi="Arial" w:cs="Arial"/>
          <w:bCs/>
          <w:u w:val="single"/>
        </w:rPr>
        <w:t xml:space="preserve">postępowanie uzupełniające </w:t>
      </w:r>
      <w:r w:rsidRPr="00813FDC">
        <w:rPr>
          <w:rFonts w:ascii="Arial" w:hAnsi="Arial" w:cs="Arial"/>
          <w:bCs/>
          <w:u w:val="single"/>
        </w:rPr>
        <w:t>prowadzi</w:t>
      </w:r>
      <w:r w:rsidRPr="00390FA6">
        <w:rPr>
          <w:rFonts w:ascii="Arial" w:hAnsi="Arial" w:cs="Arial"/>
          <w:bCs/>
        </w:rPr>
        <w:t xml:space="preserve"> </w:t>
      </w:r>
      <w:r w:rsidRPr="00813FDC">
        <w:rPr>
          <w:rFonts w:ascii="Arial" w:hAnsi="Arial" w:cs="Arial"/>
          <w:bCs/>
        </w:rPr>
        <w:t>się po przeprowadzeniu postępowania rekrutacyjnego, gdy szkoła dysponuje wolnymi miejscami.</w:t>
      </w:r>
      <w:r w:rsidRPr="00813FDC">
        <w:rPr>
          <w:rFonts w:ascii="Arial" w:hAnsi="Arial" w:cs="Arial"/>
          <w:bCs/>
          <w:shd w:val="clear" w:color="auto" w:fill="DBE5F1"/>
        </w:rPr>
        <w:t xml:space="preserve"> </w:t>
      </w:r>
    </w:p>
    <w:p w:rsidR="00812B62" w:rsidRPr="00494E7D" w:rsidRDefault="00812B62" w:rsidP="009C5426">
      <w:pPr>
        <w:autoSpaceDE w:val="0"/>
        <w:autoSpaceDN w:val="0"/>
        <w:adjustRightInd w:val="0"/>
        <w:ind w:left="720"/>
        <w:jc w:val="both"/>
        <w:rPr>
          <w:rFonts w:ascii="Arial" w:hAnsi="Arial" w:cs="Arial"/>
          <w:bCs/>
        </w:rPr>
      </w:pPr>
    </w:p>
    <w:p w:rsidR="00812B62" w:rsidRDefault="00812B62" w:rsidP="009C5426">
      <w:pPr>
        <w:autoSpaceDE w:val="0"/>
        <w:autoSpaceDN w:val="0"/>
        <w:adjustRightInd w:val="0"/>
        <w:jc w:val="both"/>
        <w:rPr>
          <w:rFonts w:ascii="Arial" w:hAnsi="Arial" w:cs="Arial"/>
          <w:bCs/>
        </w:rPr>
      </w:pPr>
      <w:r w:rsidRPr="00494E7D">
        <w:rPr>
          <w:rFonts w:ascii="Arial" w:hAnsi="Arial" w:cs="Arial"/>
          <w:bCs/>
        </w:rPr>
        <w:lastRenderedPageBreak/>
        <w:t>Obowiązują takie same zasady postępowania uzupełniającego, jak opisane powyżej. Postępowanie uzupełniające przeprowadza się do końca sierpnia roku szkolnego poprzedzającego rok szkolny.</w:t>
      </w:r>
    </w:p>
    <w:p w:rsidR="00812B62" w:rsidRDefault="00812B62" w:rsidP="009C5426">
      <w:pPr>
        <w:autoSpaceDE w:val="0"/>
        <w:autoSpaceDN w:val="0"/>
        <w:adjustRightInd w:val="0"/>
        <w:jc w:val="both"/>
        <w:rPr>
          <w:rFonts w:ascii="Arial" w:hAnsi="Arial" w:cs="Arial"/>
          <w:bCs/>
        </w:rPr>
      </w:pPr>
    </w:p>
    <w:p w:rsidR="00812B62" w:rsidRDefault="00812B62" w:rsidP="009C5426">
      <w:pPr>
        <w:autoSpaceDE w:val="0"/>
        <w:autoSpaceDN w:val="0"/>
        <w:adjustRightInd w:val="0"/>
        <w:jc w:val="both"/>
        <w:rPr>
          <w:rFonts w:ascii="Arial" w:hAnsi="Arial" w:cs="Arial"/>
          <w:bCs/>
        </w:rPr>
      </w:pPr>
    </w:p>
    <w:p w:rsidR="00812B62" w:rsidRPr="00862360" w:rsidRDefault="00812B62" w:rsidP="009C5426">
      <w:pPr>
        <w:tabs>
          <w:tab w:val="left" w:pos="284"/>
        </w:tabs>
        <w:ind w:firstLine="567"/>
        <w:jc w:val="both"/>
        <w:rPr>
          <w:rFonts w:ascii="Arial" w:hAnsi="Arial" w:cs="Arial"/>
        </w:rPr>
      </w:pPr>
      <w:r w:rsidRPr="00922B22">
        <w:rPr>
          <w:rFonts w:ascii="Arial" w:hAnsi="Arial" w:cs="Arial"/>
          <w:b/>
        </w:rPr>
        <w:t>§</w:t>
      </w:r>
      <w:r>
        <w:rPr>
          <w:rFonts w:ascii="Arial" w:hAnsi="Arial" w:cs="Arial"/>
          <w:b/>
        </w:rPr>
        <w:t xml:space="preserve"> 134. 1. </w:t>
      </w:r>
      <w:r w:rsidRPr="00862360">
        <w:rPr>
          <w:rFonts w:ascii="Arial" w:hAnsi="Arial" w:cs="Arial"/>
        </w:rPr>
        <w:t xml:space="preserve">Do klasy programowo wyższej w szkole </w:t>
      </w:r>
      <w:r w:rsidRPr="00922B22">
        <w:rPr>
          <w:rFonts w:ascii="Arial" w:hAnsi="Arial" w:cs="Arial"/>
        </w:rPr>
        <w:t>dyrektor</w:t>
      </w:r>
      <w:r>
        <w:rPr>
          <w:rFonts w:ascii="Arial" w:hAnsi="Arial" w:cs="Arial"/>
        </w:rPr>
        <w:t xml:space="preserve"> przyjmuje </w:t>
      </w:r>
      <w:r w:rsidRPr="00862360">
        <w:rPr>
          <w:rFonts w:ascii="Arial" w:hAnsi="Arial" w:cs="Arial"/>
        </w:rPr>
        <w:t>ucznia na podstawie:</w:t>
      </w:r>
    </w:p>
    <w:p w:rsidR="00812B62" w:rsidRPr="00A436B0" w:rsidRDefault="00812B62" w:rsidP="009C5426">
      <w:pPr>
        <w:pStyle w:val="Tekstpodstawowywcity3"/>
        <w:numPr>
          <w:ilvl w:val="1"/>
          <w:numId w:val="97"/>
        </w:numPr>
        <w:tabs>
          <w:tab w:val="clear" w:pos="1390"/>
          <w:tab w:val="num" w:pos="0"/>
          <w:tab w:val="left" w:pos="284"/>
        </w:tabs>
        <w:spacing w:after="0"/>
        <w:ind w:left="0" w:firstLine="0"/>
        <w:jc w:val="both"/>
        <w:rPr>
          <w:rFonts w:ascii="Arial" w:hAnsi="Arial" w:cs="Arial"/>
          <w:sz w:val="22"/>
          <w:szCs w:val="22"/>
        </w:rPr>
      </w:pPr>
      <w:r w:rsidRPr="00862360">
        <w:rPr>
          <w:rFonts w:ascii="Arial" w:hAnsi="Arial" w:cs="Arial"/>
          <w:sz w:val="22"/>
          <w:szCs w:val="22"/>
        </w:rPr>
        <w:t>świadectwa ukończenia klasy niższej w szkole niepublicznej o uprawnieniach szkoły publicznej tego samego typu oraz odpisu arkusza ocen wydanego przez szkołę, z której uczeń odszedł;</w:t>
      </w:r>
    </w:p>
    <w:p w:rsidR="00812B62" w:rsidRPr="00862360" w:rsidRDefault="00812B62" w:rsidP="009C5426">
      <w:pPr>
        <w:pStyle w:val="Tekstpodstawowywcity3"/>
        <w:numPr>
          <w:ilvl w:val="0"/>
          <w:numId w:val="98"/>
        </w:numPr>
        <w:tabs>
          <w:tab w:val="num" w:pos="0"/>
          <w:tab w:val="left" w:pos="284"/>
        </w:tabs>
        <w:spacing w:after="0"/>
        <w:ind w:left="0" w:firstLine="0"/>
        <w:jc w:val="both"/>
        <w:rPr>
          <w:rFonts w:ascii="Arial" w:hAnsi="Arial" w:cs="Arial"/>
          <w:sz w:val="22"/>
          <w:szCs w:val="22"/>
        </w:rPr>
      </w:pPr>
      <w:r w:rsidRPr="00862360">
        <w:rPr>
          <w:rFonts w:ascii="Arial" w:hAnsi="Arial" w:cs="Arial"/>
          <w:sz w:val="22"/>
          <w:szCs w:val="22"/>
        </w:rPr>
        <w:t>pozytywnych wyników egzaminów klasyfikacyjnych przeprowadzonych na zasadach określonych w przepisach dotyczących oceniania, klasyfikowania i promowania uczniów:</w:t>
      </w:r>
    </w:p>
    <w:p w:rsidR="00812B62" w:rsidRPr="00862360" w:rsidRDefault="00812B62" w:rsidP="009C5426">
      <w:pPr>
        <w:pStyle w:val="Tekstpodstawowywcity3"/>
        <w:spacing w:after="0"/>
        <w:ind w:left="993"/>
        <w:jc w:val="both"/>
        <w:rPr>
          <w:rFonts w:ascii="Arial" w:hAnsi="Arial" w:cs="Arial"/>
          <w:sz w:val="22"/>
          <w:szCs w:val="22"/>
        </w:rPr>
      </w:pPr>
    </w:p>
    <w:p w:rsidR="00812B62" w:rsidRPr="00862360" w:rsidRDefault="00812B62" w:rsidP="002C1F3A">
      <w:pPr>
        <w:pStyle w:val="Tekstpodstawowywcity3"/>
        <w:numPr>
          <w:ilvl w:val="0"/>
          <w:numId w:val="228"/>
        </w:numPr>
        <w:tabs>
          <w:tab w:val="num" w:pos="851"/>
        </w:tabs>
        <w:spacing w:after="0"/>
        <w:ind w:left="851" w:hanging="284"/>
        <w:jc w:val="both"/>
        <w:rPr>
          <w:rFonts w:ascii="Arial" w:hAnsi="Arial" w:cs="Arial"/>
          <w:sz w:val="22"/>
          <w:szCs w:val="22"/>
        </w:rPr>
      </w:pPr>
      <w:r w:rsidRPr="00862360">
        <w:rPr>
          <w:rFonts w:ascii="Arial" w:hAnsi="Arial" w:cs="Arial"/>
          <w:sz w:val="22"/>
          <w:szCs w:val="22"/>
        </w:rPr>
        <w:t>w przypadku przyjmowania do szkoły ucznia, który wypełnia obowiązek szkolny poza szkołą (na podstawie art. 16 ust. 8 ustawy o systemie oświaty),</w:t>
      </w:r>
    </w:p>
    <w:p w:rsidR="00812B62" w:rsidRPr="00862360" w:rsidRDefault="00812B62" w:rsidP="002C1F3A">
      <w:pPr>
        <w:pStyle w:val="Tekstpodstawowywcity3"/>
        <w:numPr>
          <w:ilvl w:val="0"/>
          <w:numId w:val="228"/>
        </w:numPr>
        <w:tabs>
          <w:tab w:val="num" w:pos="851"/>
        </w:tabs>
        <w:spacing w:after="0"/>
        <w:ind w:left="851" w:hanging="284"/>
        <w:jc w:val="both"/>
        <w:rPr>
          <w:rFonts w:ascii="Arial" w:hAnsi="Arial" w:cs="Arial"/>
          <w:sz w:val="22"/>
          <w:szCs w:val="22"/>
        </w:rPr>
      </w:pPr>
      <w:r w:rsidRPr="00862360">
        <w:rPr>
          <w:rFonts w:ascii="Arial" w:hAnsi="Arial" w:cs="Arial"/>
          <w:sz w:val="22"/>
          <w:szCs w:val="22"/>
        </w:rPr>
        <w:t>w przypadku ubiegania się o przyjęcie do klasy wyższej niż to wynika z ostatniego świadectwa szkolnego ucznia,</w:t>
      </w:r>
    </w:p>
    <w:p w:rsidR="00812B62" w:rsidRPr="00862360" w:rsidRDefault="00812B62" w:rsidP="009C5426">
      <w:pPr>
        <w:pStyle w:val="Tekstpodstawowywcity3"/>
        <w:tabs>
          <w:tab w:val="num" w:pos="1418"/>
        </w:tabs>
        <w:spacing w:after="0"/>
        <w:ind w:left="1418"/>
        <w:jc w:val="both"/>
        <w:rPr>
          <w:rFonts w:ascii="Arial" w:hAnsi="Arial" w:cs="Arial"/>
          <w:sz w:val="22"/>
          <w:szCs w:val="22"/>
        </w:rPr>
      </w:pPr>
    </w:p>
    <w:p w:rsidR="00812B62" w:rsidRPr="008E7659" w:rsidRDefault="00812B62" w:rsidP="009C5426">
      <w:pPr>
        <w:pStyle w:val="Tekstpodstawowywcity3"/>
        <w:numPr>
          <w:ilvl w:val="0"/>
          <w:numId w:val="99"/>
        </w:numPr>
        <w:tabs>
          <w:tab w:val="num" w:pos="0"/>
          <w:tab w:val="left" w:pos="284"/>
        </w:tabs>
        <w:spacing w:after="0"/>
        <w:ind w:left="0" w:firstLine="0"/>
        <w:jc w:val="both"/>
        <w:rPr>
          <w:rFonts w:ascii="Arial" w:hAnsi="Arial" w:cs="Arial"/>
          <w:sz w:val="22"/>
          <w:szCs w:val="22"/>
        </w:rPr>
      </w:pPr>
      <w:r w:rsidRPr="00862360">
        <w:rPr>
          <w:rFonts w:ascii="Arial" w:hAnsi="Arial" w:cs="Arial"/>
          <w:sz w:val="22"/>
          <w:szCs w:val="22"/>
        </w:rPr>
        <w:t>świadectwa (zaświadczenia) wydanego przez szkołę za granicą i ostatniego świadectwa szkolnego wydanego w Polsce, po ustaleniu odpowiedniej klasy na podstawie sumy lat nauki szkolnej ucznia.</w:t>
      </w:r>
    </w:p>
    <w:p w:rsidR="00812B62" w:rsidRDefault="00812B62" w:rsidP="009C5426">
      <w:pPr>
        <w:autoSpaceDE w:val="0"/>
        <w:autoSpaceDN w:val="0"/>
        <w:adjustRightInd w:val="0"/>
        <w:jc w:val="both"/>
        <w:rPr>
          <w:rFonts w:ascii="Arial" w:hAnsi="Arial" w:cs="Arial"/>
          <w:bCs/>
        </w:rPr>
      </w:pPr>
    </w:p>
    <w:p w:rsidR="00812B62" w:rsidRPr="00EA30C1" w:rsidRDefault="00812B62" w:rsidP="002C1F3A">
      <w:pPr>
        <w:pStyle w:val="Tekstpodstawowywcity3"/>
        <w:numPr>
          <w:ilvl w:val="0"/>
          <w:numId w:val="314"/>
        </w:numPr>
        <w:tabs>
          <w:tab w:val="left" w:pos="284"/>
          <w:tab w:val="left" w:pos="851"/>
        </w:tabs>
        <w:spacing w:after="0"/>
        <w:ind w:left="0" w:firstLine="567"/>
        <w:jc w:val="both"/>
        <w:rPr>
          <w:rFonts w:ascii="Arial" w:hAnsi="Arial" w:cs="Arial"/>
          <w:sz w:val="22"/>
          <w:szCs w:val="22"/>
        </w:rPr>
      </w:pPr>
      <w:r w:rsidRPr="00EA30C1">
        <w:rPr>
          <w:rFonts w:ascii="Arial" w:hAnsi="Arial" w:cs="Arial"/>
          <w:sz w:val="22"/>
          <w:szCs w:val="22"/>
        </w:rPr>
        <w:t>Różnice programowe z przedmiotów objętych nauką w klasie, do której uczeń przechodzi, są uzupełnione w czasie i według zasad ustalonych przez nauczyciela.</w:t>
      </w:r>
    </w:p>
    <w:p w:rsidR="00812B62" w:rsidRPr="00EA30C1" w:rsidRDefault="00812B62" w:rsidP="009C5426">
      <w:pPr>
        <w:pStyle w:val="Tekstpodstawowywcity3"/>
        <w:tabs>
          <w:tab w:val="left" w:pos="284"/>
          <w:tab w:val="left" w:pos="851"/>
        </w:tabs>
        <w:spacing w:after="0"/>
        <w:ind w:left="567"/>
        <w:jc w:val="both"/>
        <w:rPr>
          <w:rFonts w:ascii="Arial" w:hAnsi="Arial" w:cs="Arial"/>
          <w:sz w:val="22"/>
          <w:szCs w:val="22"/>
        </w:rPr>
      </w:pPr>
    </w:p>
    <w:p w:rsidR="00812B62" w:rsidRPr="00EA30C1" w:rsidRDefault="00812B62" w:rsidP="002C1F3A">
      <w:pPr>
        <w:pStyle w:val="Tekstpodstawowywcity3"/>
        <w:numPr>
          <w:ilvl w:val="0"/>
          <w:numId w:val="314"/>
        </w:numPr>
        <w:tabs>
          <w:tab w:val="left" w:pos="284"/>
          <w:tab w:val="left" w:pos="851"/>
        </w:tabs>
        <w:spacing w:after="0"/>
        <w:ind w:left="0" w:firstLine="567"/>
        <w:jc w:val="both"/>
        <w:rPr>
          <w:rFonts w:ascii="Arial" w:hAnsi="Arial" w:cs="Arial"/>
          <w:sz w:val="22"/>
          <w:szCs w:val="22"/>
        </w:rPr>
      </w:pPr>
      <w:r w:rsidRPr="00EA30C1">
        <w:rPr>
          <w:rFonts w:ascii="Arial" w:hAnsi="Arial" w:cs="Arial"/>
          <w:sz w:val="22"/>
          <w:szCs w:val="22"/>
        </w:rPr>
        <w:t>Jeżeli w klasie do której uczeń przechodzi, naucza się, jako przedmiotu obowiązkowego, języka obcego nowożytnego innego niż język obcy nowożytny, którego uczeń uczył się w poprzedniej szkole, a rozkład zajęć edukacyjnych uniemożliwia mu uczęszczanie na zajęcia w innym oddziale lub grupie w tej samej szkole, uczeń może:</w:t>
      </w:r>
    </w:p>
    <w:p w:rsidR="00812B62" w:rsidRPr="00EA30C1" w:rsidRDefault="00812B62" w:rsidP="009C5426">
      <w:pPr>
        <w:jc w:val="both"/>
        <w:rPr>
          <w:rFonts w:ascii="Arial" w:hAnsi="Arial" w:cs="Arial"/>
        </w:rPr>
      </w:pPr>
    </w:p>
    <w:p w:rsidR="00812B62" w:rsidRPr="00EA30C1" w:rsidRDefault="00812B62" w:rsidP="002C1F3A">
      <w:pPr>
        <w:numPr>
          <w:ilvl w:val="0"/>
          <w:numId w:val="313"/>
        </w:numPr>
        <w:tabs>
          <w:tab w:val="left" w:pos="426"/>
          <w:tab w:val="left" w:pos="993"/>
        </w:tabs>
        <w:ind w:left="0" w:firstLine="0"/>
        <w:jc w:val="both"/>
        <w:rPr>
          <w:rFonts w:ascii="Arial" w:hAnsi="Arial" w:cs="Arial"/>
        </w:rPr>
      </w:pPr>
      <w:r w:rsidRPr="00EA30C1">
        <w:rPr>
          <w:rFonts w:ascii="Arial" w:hAnsi="Arial" w:cs="Arial"/>
        </w:rPr>
        <w:t>uczyć się danego języka obcego nowożytnego, wyrównując we własnym zakresie braki programowe do końca roku szkolnego;</w:t>
      </w:r>
    </w:p>
    <w:p w:rsidR="00812B62" w:rsidRPr="00EA30C1" w:rsidRDefault="00812B62" w:rsidP="009C5426">
      <w:pPr>
        <w:tabs>
          <w:tab w:val="left" w:pos="426"/>
          <w:tab w:val="left" w:pos="993"/>
        </w:tabs>
        <w:jc w:val="both"/>
        <w:rPr>
          <w:rFonts w:ascii="Arial" w:hAnsi="Arial" w:cs="Arial"/>
        </w:rPr>
      </w:pPr>
    </w:p>
    <w:p w:rsidR="00812B62" w:rsidRPr="00EA30C1" w:rsidRDefault="00812B62" w:rsidP="002C1F3A">
      <w:pPr>
        <w:numPr>
          <w:ilvl w:val="0"/>
          <w:numId w:val="313"/>
        </w:numPr>
        <w:tabs>
          <w:tab w:val="left" w:pos="426"/>
          <w:tab w:val="left" w:pos="993"/>
        </w:tabs>
        <w:ind w:left="0" w:firstLine="0"/>
        <w:jc w:val="both"/>
        <w:rPr>
          <w:rFonts w:ascii="Arial" w:hAnsi="Arial" w:cs="Arial"/>
        </w:rPr>
      </w:pPr>
      <w:r w:rsidRPr="00EA30C1">
        <w:rPr>
          <w:rFonts w:ascii="Arial" w:hAnsi="Arial" w:cs="Arial"/>
        </w:rPr>
        <w:t xml:space="preserve">kontynuować we własnym zakresie naukę języka obcego nowożytnego, którego uczył się w poprzedniej szkole </w:t>
      </w:r>
      <w:r w:rsidRPr="00EA30C1">
        <w:rPr>
          <w:rFonts w:ascii="Arial" w:hAnsi="Arial" w:cs="Arial"/>
          <w:i/>
        </w:rPr>
        <w:t>( ITN ),</w:t>
      </w:r>
      <w:r w:rsidRPr="00EA30C1">
        <w:rPr>
          <w:rFonts w:ascii="Arial" w:hAnsi="Arial" w:cs="Arial"/>
        </w:rPr>
        <w:t xml:space="preserve"> albo </w:t>
      </w:r>
    </w:p>
    <w:p w:rsidR="00812B62" w:rsidRPr="00EA30C1" w:rsidRDefault="00812B62" w:rsidP="009C5426">
      <w:pPr>
        <w:tabs>
          <w:tab w:val="left" w:pos="426"/>
          <w:tab w:val="left" w:pos="993"/>
        </w:tabs>
        <w:jc w:val="both"/>
        <w:rPr>
          <w:rFonts w:ascii="Arial" w:hAnsi="Arial" w:cs="Arial"/>
        </w:rPr>
      </w:pPr>
    </w:p>
    <w:p w:rsidR="00812B62" w:rsidRPr="00EA30C1" w:rsidRDefault="00812B62" w:rsidP="002C1F3A">
      <w:pPr>
        <w:numPr>
          <w:ilvl w:val="0"/>
          <w:numId w:val="313"/>
        </w:numPr>
        <w:tabs>
          <w:tab w:val="left" w:pos="426"/>
          <w:tab w:val="left" w:pos="993"/>
        </w:tabs>
        <w:ind w:left="0" w:firstLine="0"/>
        <w:jc w:val="both"/>
        <w:rPr>
          <w:rFonts w:ascii="Arial" w:hAnsi="Arial" w:cs="Arial"/>
        </w:rPr>
      </w:pPr>
      <w:r w:rsidRPr="00EA30C1">
        <w:rPr>
          <w:rFonts w:ascii="Arial" w:hAnsi="Arial" w:cs="Arial"/>
        </w:rPr>
        <w:t>uczęszczać do klasy z nauką danego języka obcego nowożytnego w innej szkole.</w:t>
      </w:r>
    </w:p>
    <w:p w:rsidR="00812B62" w:rsidRPr="00EA30C1" w:rsidRDefault="00812B62" w:rsidP="009C5426">
      <w:pPr>
        <w:ind w:left="720"/>
        <w:jc w:val="both"/>
        <w:rPr>
          <w:rFonts w:ascii="Arial" w:hAnsi="Arial" w:cs="Arial"/>
        </w:rPr>
      </w:pPr>
    </w:p>
    <w:p w:rsidR="00812B62" w:rsidRPr="00EA30C1" w:rsidRDefault="00812B62" w:rsidP="009C5426">
      <w:pPr>
        <w:tabs>
          <w:tab w:val="left" w:pos="567"/>
        </w:tabs>
        <w:ind w:firstLine="567"/>
        <w:jc w:val="both"/>
        <w:rPr>
          <w:rFonts w:ascii="Arial" w:hAnsi="Arial" w:cs="Arial"/>
        </w:rPr>
      </w:pPr>
      <w:r w:rsidRPr="00EA30C1">
        <w:rPr>
          <w:rFonts w:ascii="Arial" w:hAnsi="Arial" w:cs="Arial"/>
          <w:b/>
        </w:rPr>
        <w:t xml:space="preserve"> 4. </w:t>
      </w:r>
      <w:r w:rsidRPr="00EA30C1">
        <w:rPr>
          <w:rFonts w:ascii="Arial" w:hAnsi="Arial" w:cs="Arial"/>
        </w:rPr>
        <w:t>Dla ucznia, który kontynuuje we własnym zakresie naukę języka obcego nowożytnego, jako przedmiotu obowiązkowego, przeprowadza się egzamin klasyfikacyjny.</w:t>
      </w:r>
      <w:r w:rsidRPr="00EA30C1">
        <w:rPr>
          <w:rFonts w:ascii="Arial" w:hAnsi="Arial" w:cs="Arial"/>
          <w:b/>
        </w:rPr>
        <w:t xml:space="preserve"> </w:t>
      </w:r>
      <w:r w:rsidRPr="00EA30C1">
        <w:rPr>
          <w:rFonts w:ascii="Arial" w:hAnsi="Arial" w:cs="Arial"/>
        </w:rPr>
        <w:t>Egzamin klasyfikacyjny przeprowadza nauczyciel danego języka obcego nowożytnego, wyznaczony przez dyrektora szkoły, a w przypadku braku nauczyciela danego języka – nauczyciel zatrudniony w innej szkole w porozumieniu z dyrektorem tej szkoły.</w:t>
      </w:r>
    </w:p>
    <w:p w:rsidR="00812B62" w:rsidRPr="003E0483" w:rsidRDefault="00812B62" w:rsidP="002427E4">
      <w:pPr>
        <w:pStyle w:val="NormalnyWeb"/>
        <w:spacing w:before="0" w:beforeAutospacing="0" w:after="0" w:afterAutospacing="0"/>
        <w:ind w:left="720"/>
        <w:jc w:val="both"/>
        <w:rPr>
          <w:rFonts w:ascii="Arial" w:hAnsi="Arial" w:cs="Arial"/>
          <w:sz w:val="22"/>
          <w:szCs w:val="22"/>
        </w:rPr>
      </w:pPr>
    </w:p>
    <w:p w:rsidR="00812B62" w:rsidRPr="009C5426" w:rsidRDefault="00812B62" w:rsidP="009C5426">
      <w:pPr>
        <w:pStyle w:val="Nagwek2"/>
        <w:jc w:val="both"/>
        <w:rPr>
          <w:rFonts w:ascii="Arial" w:hAnsi="Arial" w:cs="Arial"/>
          <w:bCs w:val="0"/>
          <w:color w:val="auto"/>
          <w:sz w:val="22"/>
          <w:szCs w:val="22"/>
        </w:rPr>
      </w:pPr>
      <w:r>
        <w:rPr>
          <w:rFonts w:ascii="Arial" w:hAnsi="Arial" w:cs="Arial"/>
          <w:bCs w:val="0"/>
          <w:color w:val="auto"/>
          <w:sz w:val="22"/>
          <w:szCs w:val="22"/>
        </w:rPr>
        <w:t xml:space="preserve">                                                                   </w:t>
      </w:r>
      <w:r w:rsidRPr="009C5426">
        <w:rPr>
          <w:rFonts w:ascii="Arial" w:hAnsi="Arial" w:cs="Arial"/>
          <w:bCs w:val="0"/>
          <w:color w:val="auto"/>
          <w:sz w:val="22"/>
          <w:szCs w:val="22"/>
        </w:rPr>
        <w:t>Dział VI</w:t>
      </w:r>
    </w:p>
    <w:p w:rsidR="00812B62" w:rsidRPr="008E7659" w:rsidRDefault="00812B62" w:rsidP="008E7659">
      <w:pPr>
        <w:pStyle w:val="Nagwek2"/>
        <w:spacing w:before="0"/>
        <w:rPr>
          <w:rFonts w:ascii="Arial" w:hAnsi="Arial" w:cs="Arial"/>
          <w:bCs w:val="0"/>
          <w:color w:val="auto"/>
          <w:sz w:val="22"/>
          <w:szCs w:val="22"/>
        </w:rPr>
      </w:pPr>
      <w:r w:rsidRPr="008E7659">
        <w:rPr>
          <w:rFonts w:ascii="Arial" w:hAnsi="Arial" w:cs="Arial"/>
          <w:bCs w:val="0"/>
          <w:color w:val="auto"/>
          <w:sz w:val="22"/>
          <w:szCs w:val="22"/>
        </w:rPr>
        <w:t>Rozdział 3</w:t>
      </w:r>
    </w:p>
    <w:p w:rsidR="00812B62" w:rsidRDefault="00812B62" w:rsidP="008E7659">
      <w:pPr>
        <w:pStyle w:val="Nagwek2"/>
        <w:spacing w:before="0"/>
        <w:rPr>
          <w:rFonts w:ascii="Arial" w:hAnsi="Arial" w:cs="Arial"/>
          <w:bCs w:val="0"/>
          <w:color w:val="auto"/>
          <w:sz w:val="22"/>
          <w:szCs w:val="22"/>
        </w:rPr>
      </w:pPr>
      <w:r w:rsidRPr="008E7659">
        <w:rPr>
          <w:rFonts w:ascii="Arial" w:hAnsi="Arial" w:cs="Arial"/>
          <w:bCs w:val="0"/>
          <w:color w:val="auto"/>
          <w:sz w:val="22"/>
          <w:szCs w:val="22"/>
        </w:rPr>
        <w:t>Prawa i obowiązki członków społeczności szkolnej</w:t>
      </w:r>
    </w:p>
    <w:p w:rsidR="00812B62" w:rsidRDefault="00812B62" w:rsidP="009C5426">
      <w:pPr>
        <w:autoSpaceDE w:val="0"/>
        <w:autoSpaceDN w:val="0"/>
        <w:adjustRightInd w:val="0"/>
        <w:ind w:firstLine="567"/>
        <w:jc w:val="both"/>
        <w:rPr>
          <w:rFonts w:ascii="Arial" w:hAnsi="Arial" w:cs="Arial"/>
          <w:b/>
        </w:rPr>
      </w:pPr>
    </w:p>
    <w:p w:rsidR="00812B62" w:rsidRDefault="00812B62" w:rsidP="009C5426">
      <w:pPr>
        <w:autoSpaceDE w:val="0"/>
        <w:autoSpaceDN w:val="0"/>
        <w:adjustRightInd w:val="0"/>
        <w:ind w:firstLine="567"/>
        <w:jc w:val="both"/>
        <w:rPr>
          <w:rFonts w:ascii="Arial" w:hAnsi="Arial" w:cs="Arial"/>
          <w:b/>
          <w:bCs/>
        </w:rPr>
      </w:pPr>
      <w:r w:rsidRPr="00EA30C1">
        <w:rPr>
          <w:rFonts w:ascii="Arial" w:hAnsi="Arial" w:cs="Arial"/>
          <w:b/>
        </w:rPr>
        <w:t>§ 1</w:t>
      </w:r>
      <w:r>
        <w:rPr>
          <w:rFonts w:ascii="Arial" w:hAnsi="Arial" w:cs="Arial"/>
          <w:b/>
        </w:rPr>
        <w:t>35</w:t>
      </w:r>
      <w:r w:rsidRPr="001405A1">
        <w:rPr>
          <w:rFonts w:ascii="Arial" w:hAnsi="Arial" w:cs="Arial"/>
          <w:b/>
        </w:rPr>
        <w:t>.</w:t>
      </w:r>
      <w:r>
        <w:rPr>
          <w:rFonts w:ascii="Arial" w:hAnsi="Arial" w:cs="Arial"/>
          <w:b/>
          <w:color w:val="FF0000"/>
        </w:rPr>
        <w:t xml:space="preserve"> </w:t>
      </w:r>
      <w:r>
        <w:rPr>
          <w:rFonts w:ascii="Arial" w:hAnsi="Arial" w:cs="Arial"/>
          <w:b/>
        </w:rPr>
        <w:t xml:space="preserve"> </w:t>
      </w:r>
      <w:r w:rsidRPr="008E586D">
        <w:rPr>
          <w:rFonts w:ascii="Arial" w:hAnsi="Arial" w:cs="Arial"/>
        </w:rPr>
        <w:t>Członek społeczności szkolnej</w:t>
      </w:r>
      <w:r>
        <w:rPr>
          <w:rFonts w:ascii="Arial" w:hAnsi="Arial" w:cs="Arial"/>
        </w:rPr>
        <w:t>.</w:t>
      </w:r>
      <w:r w:rsidRPr="008E586D">
        <w:rPr>
          <w:rFonts w:ascii="Arial" w:hAnsi="Arial" w:cs="Arial"/>
        </w:rPr>
        <w:t xml:space="preserve"> </w:t>
      </w:r>
    </w:p>
    <w:p w:rsidR="00812B62" w:rsidRPr="008E586D" w:rsidRDefault="00812B62" w:rsidP="009C5426">
      <w:pPr>
        <w:autoSpaceDE w:val="0"/>
        <w:autoSpaceDN w:val="0"/>
        <w:adjustRightInd w:val="0"/>
        <w:rPr>
          <w:rFonts w:ascii="Arial" w:hAnsi="Arial" w:cs="Arial"/>
          <w:b/>
          <w:bCs/>
        </w:rPr>
      </w:pPr>
    </w:p>
    <w:p w:rsidR="00812B62" w:rsidRDefault="00812B62" w:rsidP="009C5426">
      <w:pPr>
        <w:autoSpaceDE w:val="0"/>
        <w:autoSpaceDN w:val="0"/>
        <w:adjustRightInd w:val="0"/>
        <w:ind w:firstLine="567"/>
        <w:jc w:val="both"/>
        <w:rPr>
          <w:rFonts w:ascii="Arial" w:hAnsi="Arial" w:cs="Arial"/>
        </w:rPr>
      </w:pPr>
      <w:r w:rsidRPr="00027083">
        <w:rPr>
          <w:rFonts w:ascii="Arial" w:hAnsi="Arial" w:cs="Arial"/>
          <w:b/>
        </w:rPr>
        <w:t>1</w:t>
      </w:r>
      <w:r>
        <w:rPr>
          <w:rFonts w:ascii="Arial" w:hAnsi="Arial" w:cs="Arial"/>
        </w:rPr>
        <w:t>. Członkiem społeczności s</w:t>
      </w:r>
      <w:r w:rsidRPr="008E586D">
        <w:rPr>
          <w:rFonts w:ascii="Arial" w:hAnsi="Arial" w:cs="Arial"/>
        </w:rPr>
        <w:t>zkoły staje się</w:t>
      </w:r>
      <w:r>
        <w:rPr>
          <w:rFonts w:ascii="Arial" w:hAnsi="Arial" w:cs="Arial"/>
        </w:rPr>
        <w:t xml:space="preserve"> każdy, kto został przyjęty do szkoły             w określony przez zasady </w:t>
      </w:r>
      <w:r w:rsidRPr="008E586D">
        <w:rPr>
          <w:rFonts w:ascii="Arial" w:hAnsi="Arial" w:cs="Arial"/>
        </w:rPr>
        <w:t xml:space="preserve"> przyjmowania sposób. </w:t>
      </w:r>
    </w:p>
    <w:p w:rsidR="00812B62" w:rsidRPr="008E586D" w:rsidRDefault="00812B62" w:rsidP="009C5426">
      <w:pPr>
        <w:autoSpaceDE w:val="0"/>
        <w:autoSpaceDN w:val="0"/>
        <w:adjustRightInd w:val="0"/>
        <w:ind w:firstLine="567"/>
        <w:rPr>
          <w:rFonts w:ascii="Arial" w:hAnsi="Arial" w:cs="Arial"/>
        </w:rPr>
      </w:pPr>
    </w:p>
    <w:p w:rsidR="00812B62" w:rsidRDefault="00812B62" w:rsidP="009C5426">
      <w:pPr>
        <w:autoSpaceDE w:val="0"/>
        <w:autoSpaceDN w:val="0"/>
        <w:adjustRightInd w:val="0"/>
        <w:ind w:firstLine="567"/>
        <w:jc w:val="both"/>
        <w:rPr>
          <w:rFonts w:ascii="Arial" w:hAnsi="Arial" w:cs="Arial"/>
        </w:rPr>
      </w:pPr>
      <w:r w:rsidRPr="00A14409">
        <w:rPr>
          <w:rFonts w:ascii="Arial" w:hAnsi="Arial" w:cs="Arial"/>
          <w:b/>
        </w:rPr>
        <w:lastRenderedPageBreak/>
        <w:t>2</w:t>
      </w:r>
      <w:r w:rsidRPr="008E586D">
        <w:rPr>
          <w:rFonts w:ascii="Arial" w:hAnsi="Arial" w:cs="Arial"/>
        </w:rPr>
        <w:t xml:space="preserve">. Wraz z zakończeniem nauki lub pracy w szkole traci się członkostwo społeczności szkolnej. </w:t>
      </w:r>
    </w:p>
    <w:p w:rsidR="00812B62" w:rsidRPr="008E586D" w:rsidRDefault="00812B62" w:rsidP="009C5426">
      <w:pPr>
        <w:autoSpaceDE w:val="0"/>
        <w:autoSpaceDN w:val="0"/>
        <w:adjustRightInd w:val="0"/>
        <w:jc w:val="both"/>
        <w:rPr>
          <w:rFonts w:ascii="Arial" w:hAnsi="Arial" w:cs="Arial"/>
        </w:rPr>
      </w:pPr>
    </w:p>
    <w:p w:rsidR="00812B62" w:rsidRPr="00FF357B" w:rsidRDefault="00812B62" w:rsidP="009C5426">
      <w:pPr>
        <w:autoSpaceDE w:val="0"/>
        <w:autoSpaceDN w:val="0"/>
        <w:adjustRightInd w:val="0"/>
        <w:ind w:firstLine="567"/>
        <w:jc w:val="both"/>
        <w:rPr>
          <w:rFonts w:ascii="Arial" w:hAnsi="Arial" w:cs="Arial"/>
          <w:b/>
          <w:bCs/>
          <w:color w:val="FF0000"/>
        </w:rPr>
      </w:pPr>
      <w:r>
        <w:rPr>
          <w:rFonts w:ascii="Arial" w:hAnsi="Arial" w:cs="Arial"/>
          <w:b/>
          <w:bCs/>
        </w:rPr>
        <w:t xml:space="preserve">3. </w:t>
      </w:r>
      <w:r w:rsidRPr="008E586D">
        <w:rPr>
          <w:rFonts w:ascii="Arial" w:hAnsi="Arial" w:cs="Arial"/>
        </w:rPr>
        <w:t>Żadne prawa obowiązujące w szkole nie mogą być sprzeczne z między</w:t>
      </w:r>
      <w:r w:rsidRPr="00EA30C1">
        <w:rPr>
          <w:rFonts w:ascii="Arial" w:hAnsi="Arial" w:cs="Arial"/>
        </w:rPr>
        <w:t>n</w:t>
      </w:r>
      <w:r>
        <w:rPr>
          <w:rFonts w:ascii="Arial" w:hAnsi="Arial" w:cs="Arial"/>
        </w:rPr>
        <w:t xml:space="preserve">arodowymi prawami człowieka i </w:t>
      </w:r>
      <w:r w:rsidRPr="008E586D">
        <w:rPr>
          <w:rFonts w:ascii="Arial" w:hAnsi="Arial" w:cs="Arial"/>
        </w:rPr>
        <w:t xml:space="preserve">dziecka.   </w:t>
      </w:r>
    </w:p>
    <w:p w:rsidR="00812B62" w:rsidRPr="008E586D" w:rsidRDefault="00812B62" w:rsidP="009C5426">
      <w:pPr>
        <w:autoSpaceDE w:val="0"/>
        <w:autoSpaceDN w:val="0"/>
        <w:adjustRightInd w:val="0"/>
        <w:ind w:firstLine="567"/>
        <w:jc w:val="both"/>
        <w:rPr>
          <w:rFonts w:ascii="Arial" w:hAnsi="Arial" w:cs="Arial"/>
        </w:rPr>
      </w:pPr>
      <w:r w:rsidRPr="008E586D">
        <w:rPr>
          <w:rFonts w:ascii="Arial" w:hAnsi="Arial" w:cs="Arial"/>
        </w:rPr>
        <w:t xml:space="preserve">  </w:t>
      </w:r>
    </w:p>
    <w:p w:rsidR="00812B62" w:rsidRDefault="00812B62" w:rsidP="009C5426">
      <w:pPr>
        <w:autoSpaceDE w:val="0"/>
        <w:autoSpaceDN w:val="0"/>
        <w:adjustRightInd w:val="0"/>
        <w:ind w:firstLine="567"/>
        <w:jc w:val="both"/>
        <w:rPr>
          <w:rFonts w:ascii="Arial" w:hAnsi="Arial" w:cs="Arial"/>
        </w:rPr>
      </w:pPr>
      <w:r>
        <w:rPr>
          <w:rFonts w:ascii="Arial" w:hAnsi="Arial" w:cs="Arial"/>
          <w:b/>
          <w:bCs/>
        </w:rPr>
        <w:t>4</w:t>
      </w:r>
      <w:r w:rsidRPr="008E586D">
        <w:rPr>
          <w:rFonts w:ascii="Arial" w:hAnsi="Arial" w:cs="Arial"/>
          <w:b/>
          <w:bCs/>
        </w:rPr>
        <w:t>.</w:t>
      </w:r>
      <w:r>
        <w:rPr>
          <w:rFonts w:ascii="Arial" w:hAnsi="Arial" w:cs="Arial"/>
          <w:b/>
          <w:bCs/>
        </w:rPr>
        <w:t xml:space="preserve"> </w:t>
      </w:r>
      <w:r w:rsidRPr="008E586D">
        <w:rPr>
          <w:rFonts w:ascii="Arial" w:hAnsi="Arial" w:cs="Arial"/>
        </w:rPr>
        <w:t>Wszyscy członkowie społeczności szkolnej są równi wobec prawa bez względu na różnice</w:t>
      </w:r>
      <w:r>
        <w:rPr>
          <w:rFonts w:ascii="Arial" w:hAnsi="Arial" w:cs="Arial"/>
        </w:rPr>
        <w:t xml:space="preserve"> rasy, płci, religii, poglądów politycznych czy innych  przekonań, </w:t>
      </w:r>
      <w:r w:rsidRPr="008E586D">
        <w:rPr>
          <w:rFonts w:ascii="Arial" w:hAnsi="Arial" w:cs="Arial"/>
        </w:rPr>
        <w:t>narodowości,  pocho</w:t>
      </w:r>
      <w:r>
        <w:rPr>
          <w:rFonts w:ascii="Arial" w:hAnsi="Arial" w:cs="Arial"/>
        </w:rPr>
        <w:t xml:space="preserve">dzenia społecznego, majątku, urodzenia lub </w:t>
      </w:r>
      <w:r w:rsidRPr="008E586D">
        <w:rPr>
          <w:rFonts w:ascii="Arial" w:hAnsi="Arial" w:cs="Arial"/>
        </w:rPr>
        <w:t xml:space="preserve">jakiekolwiek inne. </w:t>
      </w:r>
    </w:p>
    <w:p w:rsidR="00812B62" w:rsidRPr="00581A58" w:rsidRDefault="00812B62" w:rsidP="009C5426">
      <w:pPr>
        <w:autoSpaceDE w:val="0"/>
        <w:autoSpaceDN w:val="0"/>
        <w:adjustRightInd w:val="0"/>
        <w:ind w:firstLine="567"/>
        <w:jc w:val="both"/>
        <w:rPr>
          <w:rFonts w:ascii="Arial" w:hAnsi="Arial" w:cs="Arial"/>
        </w:rPr>
      </w:pPr>
    </w:p>
    <w:p w:rsidR="00812B62" w:rsidRDefault="00812B62" w:rsidP="009C5426">
      <w:pPr>
        <w:autoSpaceDE w:val="0"/>
        <w:autoSpaceDN w:val="0"/>
        <w:adjustRightInd w:val="0"/>
        <w:ind w:firstLine="567"/>
        <w:jc w:val="both"/>
        <w:rPr>
          <w:rFonts w:ascii="Arial" w:hAnsi="Arial" w:cs="Arial"/>
        </w:rPr>
      </w:pPr>
      <w:r>
        <w:rPr>
          <w:rFonts w:ascii="Arial" w:hAnsi="Arial" w:cs="Arial"/>
          <w:b/>
          <w:bCs/>
        </w:rPr>
        <w:t>5</w:t>
      </w:r>
      <w:r w:rsidRPr="008E586D">
        <w:rPr>
          <w:rFonts w:ascii="Arial" w:hAnsi="Arial" w:cs="Arial"/>
          <w:b/>
          <w:bCs/>
        </w:rPr>
        <w:t>.</w:t>
      </w:r>
      <w:r>
        <w:rPr>
          <w:rFonts w:ascii="Arial" w:hAnsi="Arial" w:cs="Arial"/>
        </w:rPr>
        <w:t xml:space="preserve"> </w:t>
      </w:r>
      <w:r w:rsidRPr="008E586D">
        <w:rPr>
          <w:rFonts w:ascii="Arial" w:hAnsi="Arial" w:cs="Arial"/>
        </w:rPr>
        <w:t xml:space="preserve">Traktowanie członków. </w:t>
      </w:r>
    </w:p>
    <w:p w:rsidR="00812B62" w:rsidRPr="008E586D" w:rsidRDefault="00812B62" w:rsidP="009C5426">
      <w:pPr>
        <w:autoSpaceDE w:val="0"/>
        <w:autoSpaceDN w:val="0"/>
        <w:adjustRightInd w:val="0"/>
        <w:ind w:firstLine="567"/>
        <w:jc w:val="both"/>
        <w:rPr>
          <w:rFonts w:ascii="Arial" w:hAnsi="Arial" w:cs="Arial"/>
          <w:b/>
          <w:bCs/>
        </w:rPr>
      </w:pPr>
      <w:r w:rsidRPr="008E586D">
        <w:rPr>
          <w:rFonts w:ascii="Arial" w:hAnsi="Arial" w:cs="Arial"/>
        </w:rPr>
        <w:t xml:space="preserve"> </w:t>
      </w:r>
    </w:p>
    <w:p w:rsidR="00812B62" w:rsidRDefault="00812B62" w:rsidP="002C1F3A">
      <w:pPr>
        <w:numPr>
          <w:ilvl w:val="0"/>
          <w:numId w:val="318"/>
        </w:numPr>
        <w:tabs>
          <w:tab w:val="left" w:pos="426"/>
        </w:tabs>
        <w:autoSpaceDE w:val="0"/>
        <w:autoSpaceDN w:val="0"/>
        <w:adjustRightInd w:val="0"/>
        <w:ind w:left="0" w:firstLine="0"/>
        <w:jc w:val="both"/>
        <w:rPr>
          <w:rFonts w:ascii="Arial" w:hAnsi="Arial" w:cs="Arial"/>
        </w:rPr>
      </w:pPr>
      <w:r w:rsidRPr="008E586D">
        <w:rPr>
          <w:rFonts w:ascii="Arial" w:hAnsi="Arial" w:cs="Arial"/>
        </w:rPr>
        <w:t>Nikt nie może być poddawany okrutnemu, nieludzkiemu, upokarzającemu traktowaniu lub karaniu</w:t>
      </w:r>
      <w:r>
        <w:rPr>
          <w:rFonts w:ascii="Arial" w:hAnsi="Arial" w:cs="Arial"/>
        </w:rPr>
        <w:t>;</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8"/>
        </w:numPr>
        <w:tabs>
          <w:tab w:val="left" w:pos="426"/>
        </w:tabs>
        <w:autoSpaceDE w:val="0"/>
        <w:autoSpaceDN w:val="0"/>
        <w:adjustRightInd w:val="0"/>
        <w:ind w:left="0" w:firstLine="0"/>
        <w:jc w:val="both"/>
        <w:rPr>
          <w:rFonts w:ascii="Arial" w:hAnsi="Arial" w:cs="Arial"/>
        </w:rPr>
      </w:pPr>
      <w:r w:rsidRPr="008E586D">
        <w:rPr>
          <w:rFonts w:ascii="Arial" w:hAnsi="Arial" w:cs="Arial"/>
        </w:rPr>
        <w:t xml:space="preserve"> </w:t>
      </w:r>
      <w:r>
        <w:rPr>
          <w:rFonts w:ascii="Arial" w:hAnsi="Arial" w:cs="Arial"/>
        </w:rPr>
        <w:t>Żaden członek społeczności s</w:t>
      </w:r>
      <w:r w:rsidRPr="00027083">
        <w:rPr>
          <w:rFonts w:ascii="Arial" w:hAnsi="Arial" w:cs="Arial"/>
        </w:rPr>
        <w:t>zkoły nie może podlegać arbitralnej i bezprawnej ingerencj</w:t>
      </w:r>
      <w:r>
        <w:rPr>
          <w:rFonts w:ascii="Arial" w:hAnsi="Arial" w:cs="Arial"/>
        </w:rPr>
        <w:t>i w sferę jego życia prywatnego;</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8"/>
        </w:numPr>
        <w:tabs>
          <w:tab w:val="left" w:pos="426"/>
        </w:tabs>
        <w:autoSpaceDE w:val="0"/>
        <w:autoSpaceDN w:val="0"/>
        <w:adjustRightInd w:val="0"/>
        <w:ind w:left="0" w:firstLine="0"/>
        <w:jc w:val="both"/>
        <w:rPr>
          <w:rFonts w:ascii="Arial" w:hAnsi="Arial" w:cs="Arial"/>
        </w:rPr>
      </w:pPr>
      <w:r w:rsidRPr="00027083">
        <w:rPr>
          <w:rFonts w:ascii="Arial" w:hAnsi="Arial" w:cs="Arial"/>
        </w:rPr>
        <w:t xml:space="preserve"> Szerzenie nien</w:t>
      </w:r>
      <w:r>
        <w:rPr>
          <w:rFonts w:ascii="Arial" w:hAnsi="Arial" w:cs="Arial"/>
        </w:rPr>
        <w:t xml:space="preserve">awiści lub </w:t>
      </w:r>
      <w:r w:rsidRPr="00027083">
        <w:rPr>
          <w:rFonts w:ascii="Arial" w:hAnsi="Arial" w:cs="Arial"/>
        </w:rPr>
        <w:t xml:space="preserve">pogardy, wywoływanie waśni lub </w:t>
      </w:r>
      <w:r>
        <w:rPr>
          <w:rFonts w:ascii="Arial" w:hAnsi="Arial" w:cs="Arial"/>
        </w:rPr>
        <w:t xml:space="preserve">poniżanie członka społeczności szkoły ze względu </w:t>
      </w:r>
      <w:r w:rsidRPr="00027083">
        <w:rPr>
          <w:rFonts w:ascii="Arial" w:hAnsi="Arial" w:cs="Arial"/>
        </w:rPr>
        <w:t xml:space="preserve">na różnice narodowości, rasy, wyznania jest zakazane               </w:t>
      </w:r>
      <w:r>
        <w:rPr>
          <w:rFonts w:ascii="Arial" w:hAnsi="Arial" w:cs="Arial"/>
        </w:rPr>
        <w:t>i karane;</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8"/>
        </w:numPr>
        <w:tabs>
          <w:tab w:val="left" w:pos="426"/>
        </w:tabs>
        <w:autoSpaceDE w:val="0"/>
        <w:autoSpaceDN w:val="0"/>
        <w:adjustRightInd w:val="0"/>
        <w:ind w:left="0" w:firstLine="0"/>
        <w:jc w:val="both"/>
        <w:rPr>
          <w:rFonts w:ascii="Arial" w:hAnsi="Arial" w:cs="Arial"/>
        </w:rPr>
      </w:pPr>
      <w:r w:rsidRPr="00027083">
        <w:rPr>
          <w:rFonts w:ascii="Arial" w:hAnsi="Arial" w:cs="Arial"/>
        </w:rPr>
        <w:t>Nikogo nie wolno zmuszać do uczestniczenia lub nieuczestniczenia w czynnościach, obrzędach</w:t>
      </w:r>
      <w:r>
        <w:rPr>
          <w:rFonts w:ascii="Arial" w:hAnsi="Arial" w:cs="Arial"/>
        </w:rPr>
        <w:t xml:space="preserve"> religijnych lub nauce religii;</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8"/>
        </w:numPr>
        <w:tabs>
          <w:tab w:val="left" w:pos="426"/>
        </w:tabs>
        <w:autoSpaceDE w:val="0"/>
        <w:autoSpaceDN w:val="0"/>
        <w:adjustRightInd w:val="0"/>
        <w:ind w:left="0" w:firstLine="0"/>
        <w:jc w:val="both"/>
        <w:rPr>
          <w:rFonts w:ascii="Arial" w:hAnsi="Arial" w:cs="Arial"/>
        </w:rPr>
      </w:pPr>
      <w:r w:rsidRPr="00027083">
        <w:rPr>
          <w:rFonts w:ascii="Arial" w:hAnsi="Arial" w:cs="Arial"/>
        </w:rPr>
        <w:t>Każdy bez względu na swój wiek i funkcję w szkole ma obowiązek:</w:t>
      </w:r>
    </w:p>
    <w:p w:rsidR="00812B62" w:rsidRPr="00027083" w:rsidRDefault="00812B62" w:rsidP="009C5426">
      <w:pPr>
        <w:tabs>
          <w:tab w:val="left" w:pos="426"/>
        </w:tabs>
        <w:autoSpaceDE w:val="0"/>
        <w:autoSpaceDN w:val="0"/>
        <w:adjustRightInd w:val="0"/>
        <w:jc w:val="both"/>
        <w:rPr>
          <w:rFonts w:ascii="Arial" w:hAnsi="Arial" w:cs="Arial"/>
        </w:rPr>
      </w:pPr>
    </w:p>
    <w:p w:rsidR="00812B62" w:rsidRPr="00C83481" w:rsidRDefault="00812B62" w:rsidP="009C5426">
      <w:pPr>
        <w:pStyle w:val="Tekstpodstawowywcity3"/>
        <w:numPr>
          <w:ilvl w:val="0"/>
          <w:numId w:val="109"/>
        </w:numPr>
        <w:tabs>
          <w:tab w:val="clear" w:pos="2880"/>
          <w:tab w:val="num" w:pos="0"/>
          <w:tab w:val="left" w:pos="426"/>
        </w:tabs>
        <w:spacing w:after="0"/>
        <w:ind w:left="0" w:firstLine="0"/>
        <w:jc w:val="both"/>
        <w:rPr>
          <w:rFonts w:ascii="Arial" w:hAnsi="Arial" w:cs="Arial"/>
          <w:sz w:val="22"/>
          <w:szCs w:val="22"/>
        </w:rPr>
      </w:pPr>
      <w:r w:rsidRPr="00C83481">
        <w:rPr>
          <w:rFonts w:ascii="Arial" w:hAnsi="Arial" w:cs="Arial"/>
          <w:sz w:val="22"/>
          <w:szCs w:val="22"/>
        </w:rPr>
        <w:t>poszanowania godności osobistej, dobrego imienia i własności pozostałych osób,</w:t>
      </w:r>
    </w:p>
    <w:p w:rsidR="00812B62" w:rsidRPr="00C83481" w:rsidRDefault="00812B62" w:rsidP="009C5426">
      <w:pPr>
        <w:pStyle w:val="Tekstpodstawowywcity3"/>
        <w:numPr>
          <w:ilvl w:val="0"/>
          <w:numId w:val="109"/>
        </w:numPr>
        <w:tabs>
          <w:tab w:val="clear" w:pos="2880"/>
          <w:tab w:val="num" w:pos="0"/>
        </w:tabs>
        <w:spacing w:after="0"/>
        <w:ind w:left="426" w:hanging="426"/>
        <w:jc w:val="both"/>
        <w:rPr>
          <w:rFonts w:ascii="Arial" w:hAnsi="Arial" w:cs="Arial"/>
          <w:sz w:val="22"/>
          <w:szCs w:val="22"/>
        </w:rPr>
      </w:pPr>
      <w:r w:rsidRPr="00C83481">
        <w:rPr>
          <w:rFonts w:ascii="Arial" w:hAnsi="Arial" w:cs="Arial"/>
          <w:sz w:val="22"/>
          <w:szCs w:val="22"/>
        </w:rPr>
        <w:t>przestrzegania zasady poszanowania cudzej godności w kontaktach z innymi ludźmi,</w:t>
      </w:r>
    </w:p>
    <w:p w:rsidR="00812B62" w:rsidRPr="00C83481" w:rsidRDefault="00812B62" w:rsidP="009C5426">
      <w:pPr>
        <w:pStyle w:val="Tekstpodstawowywcity3"/>
        <w:numPr>
          <w:ilvl w:val="0"/>
          <w:numId w:val="109"/>
        </w:numPr>
        <w:tabs>
          <w:tab w:val="clear" w:pos="2880"/>
          <w:tab w:val="num" w:pos="0"/>
        </w:tabs>
        <w:spacing w:after="0"/>
        <w:ind w:left="426" w:hanging="426"/>
        <w:jc w:val="both"/>
        <w:rPr>
          <w:rFonts w:ascii="Arial" w:hAnsi="Arial" w:cs="Arial"/>
          <w:sz w:val="22"/>
          <w:szCs w:val="22"/>
        </w:rPr>
      </w:pPr>
      <w:r w:rsidRPr="00C83481">
        <w:rPr>
          <w:rFonts w:ascii="Arial" w:hAnsi="Arial" w:cs="Arial"/>
          <w:sz w:val="22"/>
          <w:szCs w:val="22"/>
        </w:rPr>
        <w:t>zachowania tajemnicy dotyczącej ważnych spraw osobistych i rodzinnych,</w:t>
      </w:r>
    </w:p>
    <w:p w:rsidR="00812B62" w:rsidRPr="00C83481" w:rsidRDefault="00812B62" w:rsidP="009C5426">
      <w:pPr>
        <w:pStyle w:val="Tekstpodstawowywcity3"/>
        <w:numPr>
          <w:ilvl w:val="0"/>
          <w:numId w:val="109"/>
        </w:numPr>
        <w:tabs>
          <w:tab w:val="clear" w:pos="2880"/>
          <w:tab w:val="num" w:pos="0"/>
        </w:tabs>
        <w:spacing w:after="0"/>
        <w:ind w:left="426" w:hanging="426"/>
        <w:jc w:val="both"/>
        <w:rPr>
          <w:rFonts w:ascii="Arial" w:hAnsi="Arial" w:cs="Arial"/>
          <w:sz w:val="22"/>
          <w:szCs w:val="22"/>
        </w:rPr>
      </w:pPr>
      <w:r w:rsidRPr="00C83481">
        <w:rPr>
          <w:rFonts w:ascii="Arial" w:hAnsi="Arial" w:cs="Arial"/>
          <w:sz w:val="22"/>
          <w:szCs w:val="22"/>
        </w:rPr>
        <w:t>zabronione są wszelkie działania agresywne skierowane do innej osoby oraz używanie wulgarnych słów, zwrotów i gestów.</w:t>
      </w:r>
    </w:p>
    <w:p w:rsidR="00812B62" w:rsidRPr="00C83481" w:rsidRDefault="00812B62" w:rsidP="009C5426">
      <w:pPr>
        <w:ind w:left="360" w:hanging="360"/>
        <w:jc w:val="both"/>
        <w:rPr>
          <w:rFonts w:ascii="Arial" w:hAnsi="Arial" w:cs="Arial"/>
        </w:rPr>
      </w:pPr>
    </w:p>
    <w:p w:rsidR="00812B62" w:rsidRDefault="00812B62" w:rsidP="009C5426">
      <w:pPr>
        <w:pStyle w:val="Tekstpodstawowywcity3"/>
        <w:tabs>
          <w:tab w:val="num" w:pos="1730"/>
        </w:tabs>
        <w:ind w:left="0"/>
        <w:jc w:val="both"/>
        <w:rPr>
          <w:rFonts w:ascii="Arial" w:hAnsi="Arial" w:cs="Arial"/>
          <w:sz w:val="22"/>
          <w:szCs w:val="22"/>
        </w:rPr>
      </w:pPr>
      <w:r>
        <w:rPr>
          <w:rFonts w:ascii="Arial" w:hAnsi="Arial" w:cs="Arial"/>
          <w:sz w:val="22"/>
          <w:szCs w:val="22"/>
        </w:rPr>
        <w:t xml:space="preserve">6) Nikt nie ma prawa do </w:t>
      </w:r>
      <w:r w:rsidRPr="00C83481">
        <w:rPr>
          <w:rFonts w:ascii="Arial" w:hAnsi="Arial" w:cs="Arial"/>
          <w:sz w:val="22"/>
          <w:szCs w:val="22"/>
        </w:rPr>
        <w:t>wykorzystania swej przewagi: wieku, funkcji, siły fizycznej lub psychicznej do naruszania godności i praw innego człowieka.</w:t>
      </w:r>
    </w:p>
    <w:p w:rsidR="00812B62" w:rsidRDefault="00812B62" w:rsidP="009C5426">
      <w:pPr>
        <w:autoSpaceDE w:val="0"/>
        <w:autoSpaceDN w:val="0"/>
        <w:adjustRightInd w:val="0"/>
        <w:ind w:firstLine="567"/>
        <w:jc w:val="both"/>
        <w:rPr>
          <w:rFonts w:ascii="Arial" w:hAnsi="Arial" w:cs="Arial"/>
        </w:rPr>
      </w:pPr>
      <w:r>
        <w:rPr>
          <w:rFonts w:ascii="Arial" w:hAnsi="Arial" w:cs="Arial"/>
          <w:b/>
          <w:bCs/>
        </w:rPr>
        <w:t>6</w:t>
      </w:r>
      <w:r w:rsidRPr="008E586D">
        <w:rPr>
          <w:rFonts w:ascii="Arial" w:hAnsi="Arial" w:cs="Arial"/>
        </w:rPr>
        <w:t>.</w:t>
      </w:r>
      <w:r>
        <w:rPr>
          <w:rFonts w:ascii="Arial" w:hAnsi="Arial" w:cs="Arial"/>
        </w:rPr>
        <w:t xml:space="preserve"> </w:t>
      </w:r>
      <w:r w:rsidRPr="008E586D">
        <w:rPr>
          <w:rFonts w:ascii="Arial" w:hAnsi="Arial" w:cs="Arial"/>
        </w:rPr>
        <w:t xml:space="preserve">Wszyscy członkowie społeczności szkolnej </w:t>
      </w:r>
      <w:r>
        <w:rPr>
          <w:rFonts w:ascii="Arial" w:hAnsi="Arial" w:cs="Arial"/>
        </w:rPr>
        <w:t>odpowiadają za dobra materialne zgromadzone w s</w:t>
      </w:r>
      <w:r w:rsidRPr="008E586D">
        <w:rPr>
          <w:rFonts w:ascii="Arial" w:hAnsi="Arial" w:cs="Arial"/>
        </w:rPr>
        <w:t xml:space="preserve">zkole. </w:t>
      </w:r>
    </w:p>
    <w:p w:rsidR="00812B62" w:rsidRDefault="00812B62" w:rsidP="009C5426">
      <w:pPr>
        <w:autoSpaceDE w:val="0"/>
        <w:autoSpaceDN w:val="0"/>
        <w:adjustRightInd w:val="0"/>
        <w:jc w:val="both"/>
        <w:rPr>
          <w:rFonts w:ascii="Arial" w:hAnsi="Arial" w:cs="Arial"/>
        </w:rPr>
      </w:pPr>
    </w:p>
    <w:p w:rsidR="00812B62" w:rsidRDefault="00812B62" w:rsidP="009C5426">
      <w:pPr>
        <w:autoSpaceDE w:val="0"/>
        <w:autoSpaceDN w:val="0"/>
        <w:adjustRightInd w:val="0"/>
        <w:ind w:firstLine="567"/>
        <w:jc w:val="both"/>
        <w:rPr>
          <w:rFonts w:ascii="Arial" w:hAnsi="Arial" w:cs="Arial"/>
        </w:rPr>
      </w:pPr>
      <w:r w:rsidRPr="00250290">
        <w:rPr>
          <w:rFonts w:ascii="Arial" w:hAnsi="Arial" w:cs="Arial"/>
          <w:b/>
        </w:rPr>
        <w:t>7.</w:t>
      </w:r>
      <w:r>
        <w:rPr>
          <w:rFonts w:ascii="Arial" w:hAnsi="Arial" w:cs="Arial"/>
        </w:rPr>
        <w:t xml:space="preserve"> </w:t>
      </w:r>
      <w:r w:rsidRPr="008E586D">
        <w:rPr>
          <w:rFonts w:ascii="Arial" w:hAnsi="Arial" w:cs="Arial"/>
        </w:rPr>
        <w:t>Uczeń i jego rodzice odpowiadają materialnie za świadomie wyrządzone przez ucznia szkody.</w:t>
      </w:r>
    </w:p>
    <w:p w:rsidR="00812B62" w:rsidRDefault="00812B62" w:rsidP="009C5426">
      <w:pPr>
        <w:autoSpaceDE w:val="0"/>
        <w:autoSpaceDN w:val="0"/>
        <w:adjustRightInd w:val="0"/>
        <w:jc w:val="both"/>
        <w:rPr>
          <w:rFonts w:ascii="Arial" w:hAnsi="Arial" w:cs="Arial"/>
        </w:rPr>
      </w:pPr>
    </w:p>
    <w:p w:rsidR="00812B62" w:rsidRPr="00250290" w:rsidRDefault="00812B62" w:rsidP="009C5426">
      <w:pPr>
        <w:numPr>
          <w:ilvl w:val="0"/>
          <w:numId w:val="101"/>
        </w:numPr>
        <w:autoSpaceDE w:val="0"/>
        <w:autoSpaceDN w:val="0"/>
        <w:adjustRightInd w:val="0"/>
        <w:jc w:val="both"/>
        <w:rPr>
          <w:rFonts w:ascii="Arial" w:hAnsi="Arial" w:cs="Arial"/>
        </w:rPr>
      </w:pPr>
      <w:r>
        <w:rPr>
          <w:rFonts w:ascii="Arial" w:hAnsi="Arial" w:cs="Arial"/>
        </w:rPr>
        <w:t xml:space="preserve">Wszyscy uczniowie naszej </w:t>
      </w:r>
      <w:r w:rsidRPr="00250290">
        <w:rPr>
          <w:rFonts w:ascii="Arial" w:hAnsi="Arial" w:cs="Arial"/>
        </w:rPr>
        <w:t>szkoły mają o</w:t>
      </w:r>
      <w:r>
        <w:rPr>
          <w:rFonts w:ascii="Arial" w:hAnsi="Arial" w:cs="Arial"/>
        </w:rPr>
        <w:t>bowiązek troszczyć się o honor s</w:t>
      </w:r>
      <w:r w:rsidRPr="00250290">
        <w:rPr>
          <w:rFonts w:ascii="Arial" w:hAnsi="Arial" w:cs="Arial"/>
        </w:rPr>
        <w:t>zkoły                    i kultywować jej tradycje.</w:t>
      </w:r>
    </w:p>
    <w:p w:rsidR="00812B62" w:rsidRDefault="00812B62" w:rsidP="009C5426">
      <w:pPr>
        <w:pStyle w:val="Nagwek2"/>
        <w:tabs>
          <w:tab w:val="left" w:pos="567"/>
        </w:tabs>
        <w:rPr>
          <w:rFonts w:ascii="Arial" w:hAnsi="Arial" w:cs="Arial"/>
          <w:sz w:val="22"/>
          <w:szCs w:val="22"/>
        </w:rPr>
      </w:pPr>
    </w:p>
    <w:p w:rsidR="00812B62" w:rsidRPr="009C5426" w:rsidRDefault="00812B62" w:rsidP="009C5426"/>
    <w:p w:rsidR="00812B62" w:rsidRDefault="00812B62" w:rsidP="008E7659">
      <w:pPr>
        <w:autoSpaceDE w:val="0"/>
        <w:autoSpaceDN w:val="0"/>
        <w:adjustRightInd w:val="0"/>
        <w:ind w:firstLine="567"/>
        <w:jc w:val="both"/>
      </w:pPr>
    </w:p>
    <w:p w:rsidR="00812B62" w:rsidRPr="009C5426" w:rsidRDefault="00812B62" w:rsidP="009C5426">
      <w:pPr>
        <w:pStyle w:val="Nagwek2"/>
        <w:tabs>
          <w:tab w:val="left" w:pos="567"/>
        </w:tabs>
        <w:jc w:val="both"/>
        <w:rPr>
          <w:rFonts w:ascii="Arial" w:hAnsi="Arial" w:cs="Arial"/>
          <w:color w:val="auto"/>
          <w:sz w:val="22"/>
          <w:szCs w:val="22"/>
        </w:rPr>
      </w:pPr>
      <w:r>
        <w:rPr>
          <w:rFonts w:ascii="Arial" w:hAnsi="Arial" w:cs="Arial"/>
          <w:color w:val="auto"/>
          <w:sz w:val="22"/>
          <w:szCs w:val="22"/>
        </w:rPr>
        <w:t xml:space="preserve">                                                                  </w:t>
      </w:r>
      <w:r w:rsidRPr="009C5426">
        <w:rPr>
          <w:rFonts w:ascii="Arial" w:hAnsi="Arial" w:cs="Arial"/>
          <w:color w:val="auto"/>
          <w:sz w:val="22"/>
          <w:szCs w:val="22"/>
        </w:rPr>
        <w:t>Dział VI</w:t>
      </w:r>
    </w:p>
    <w:p w:rsidR="00812B62" w:rsidRPr="008E7659" w:rsidRDefault="00812B62" w:rsidP="008E7659">
      <w:pPr>
        <w:pStyle w:val="Nagwek2"/>
        <w:rPr>
          <w:rFonts w:ascii="Arial" w:hAnsi="Arial" w:cs="Arial"/>
          <w:bCs w:val="0"/>
          <w:color w:val="auto"/>
          <w:sz w:val="22"/>
          <w:szCs w:val="22"/>
        </w:rPr>
      </w:pPr>
      <w:r w:rsidRPr="008E7659">
        <w:rPr>
          <w:rFonts w:ascii="Arial" w:hAnsi="Arial" w:cs="Arial"/>
          <w:bCs w:val="0"/>
          <w:color w:val="auto"/>
          <w:sz w:val="22"/>
          <w:szCs w:val="22"/>
        </w:rPr>
        <w:t>Rozdział 4</w:t>
      </w:r>
    </w:p>
    <w:p w:rsidR="00812B62" w:rsidRPr="008E7659" w:rsidRDefault="00812B62" w:rsidP="008E7659">
      <w:pPr>
        <w:autoSpaceDE w:val="0"/>
        <w:autoSpaceDN w:val="0"/>
        <w:adjustRightInd w:val="0"/>
        <w:rPr>
          <w:rFonts w:ascii="Arial" w:hAnsi="Arial" w:cs="Arial"/>
          <w:b/>
          <w:bCs/>
        </w:rPr>
      </w:pPr>
      <w:r w:rsidRPr="008E7659">
        <w:rPr>
          <w:rFonts w:ascii="Arial" w:hAnsi="Arial" w:cs="Arial"/>
          <w:b/>
        </w:rPr>
        <w:t>Prawa i obowiązki uczniów</w:t>
      </w:r>
    </w:p>
    <w:p w:rsidR="00812B62" w:rsidRPr="00165F0E" w:rsidRDefault="00812B62" w:rsidP="008E7659">
      <w:pPr>
        <w:autoSpaceDE w:val="0"/>
        <w:autoSpaceDN w:val="0"/>
        <w:adjustRightInd w:val="0"/>
        <w:ind w:firstLine="567"/>
        <w:jc w:val="both"/>
        <w:rPr>
          <w:rFonts w:ascii="Arial" w:hAnsi="Arial" w:cs="Arial"/>
          <w:sz w:val="2"/>
        </w:rPr>
      </w:pPr>
    </w:p>
    <w:p w:rsidR="00812B62" w:rsidRDefault="00812B62" w:rsidP="008E7659">
      <w:pPr>
        <w:autoSpaceDE w:val="0"/>
        <w:autoSpaceDN w:val="0"/>
        <w:adjustRightInd w:val="0"/>
        <w:rPr>
          <w:rFonts w:ascii="Arial" w:hAnsi="Arial" w:cs="Arial"/>
          <w:b/>
        </w:rPr>
      </w:pPr>
      <w:r>
        <w:rPr>
          <w:rFonts w:ascii="Arial" w:hAnsi="Arial" w:cs="Arial"/>
          <w:b/>
        </w:rPr>
        <w:t xml:space="preserve"> </w:t>
      </w:r>
    </w:p>
    <w:p w:rsidR="00812B62" w:rsidRPr="008E7659" w:rsidRDefault="00812B62" w:rsidP="008E7659">
      <w:pPr>
        <w:autoSpaceDE w:val="0"/>
        <w:autoSpaceDN w:val="0"/>
        <w:adjustRightInd w:val="0"/>
        <w:ind w:firstLine="567"/>
        <w:jc w:val="both"/>
        <w:rPr>
          <w:rFonts w:ascii="Arial" w:hAnsi="Arial" w:cs="Arial"/>
          <w:b/>
        </w:rPr>
      </w:pPr>
      <w:r w:rsidRPr="009C5426">
        <w:rPr>
          <w:rFonts w:ascii="Arial" w:hAnsi="Arial" w:cs="Arial"/>
          <w:b/>
        </w:rPr>
        <w:t>§</w:t>
      </w:r>
      <w:r>
        <w:rPr>
          <w:rFonts w:ascii="Arial" w:hAnsi="Arial" w:cs="Arial"/>
          <w:b/>
        </w:rPr>
        <w:t xml:space="preserve"> 136</w:t>
      </w:r>
      <w:r>
        <w:rPr>
          <w:rFonts w:ascii="Arial" w:hAnsi="Arial" w:cs="Arial"/>
        </w:rPr>
        <w:t xml:space="preserve"> </w:t>
      </w:r>
      <w:r w:rsidRPr="005F3058">
        <w:rPr>
          <w:rFonts w:ascii="Arial" w:hAnsi="Arial" w:cs="Arial"/>
          <w:b/>
        </w:rPr>
        <w:t xml:space="preserve">Prawa i obowiązki uczniów. </w:t>
      </w:r>
    </w:p>
    <w:p w:rsidR="00812B62" w:rsidRDefault="00812B62" w:rsidP="008E7659">
      <w:pPr>
        <w:autoSpaceDE w:val="0"/>
        <w:autoSpaceDN w:val="0"/>
        <w:adjustRightInd w:val="0"/>
        <w:rPr>
          <w:rFonts w:ascii="Arial" w:hAnsi="Arial" w:cs="Arial"/>
          <w:b/>
          <w:bCs/>
        </w:rPr>
      </w:pPr>
    </w:p>
    <w:p w:rsidR="00812B62" w:rsidRPr="00EA4E8B" w:rsidRDefault="00812B62" w:rsidP="009C5426">
      <w:pPr>
        <w:autoSpaceDE w:val="0"/>
        <w:autoSpaceDN w:val="0"/>
        <w:adjustRightInd w:val="0"/>
        <w:ind w:firstLine="567"/>
        <w:jc w:val="both"/>
        <w:rPr>
          <w:rFonts w:ascii="Arial" w:hAnsi="Arial" w:cs="Arial"/>
        </w:rPr>
      </w:pPr>
      <w:r w:rsidRPr="00ED1CA9">
        <w:rPr>
          <w:rFonts w:ascii="Arial" w:hAnsi="Arial" w:cs="Arial"/>
          <w:b/>
        </w:rPr>
        <w:lastRenderedPageBreak/>
        <w:t>1.</w:t>
      </w:r>
      <w:r w:rsidRPr="008E586D">
        <w:rPr>
          <w:rFonts w:ascii="Arial" w:hAnsi="Arial" w:cs="Arial"/>
        </w:rPr>
        <w:t xml:space="preserve"> </w:t>
      </w:r>
      <w:r>
        <w:rPr>
          <w:rFonts w:ascii="Arial" w:hAnsi="Arial" w:cs="Arial"/>
        </w:rPr>
        <w:t xml:space="preserve">Każdy uczeń w szkole </w:t>
      </w:r>
      <w:r w:rsidRPr="00ED1CA9">
        <w:rPr>
          <w:rFonts w:ascii="Arial" w:hAnsi="Arial" w:cs="Arial"/>
          <w:b/>
        </w:rPr>
        <w:t>ma prawo</w:t>
      </w:r>
      <w:r>
        <w:rPr>
          <w:rFonts w:ascii="Arial" w:hAnsi="Arial" w:cs="Arial"/>
        </w:rPr>
        <w:t xml:space="preserve"> do: </w:t>
      </w:r>
    </w:p>
    <w:p w:rsidR="00812B62" w:rsidRPr="00AE746B" w:rsidRDefault="00812B62" w:rsidP="009C5426">
      <w:pPr>
        <w:autoSpaceDE w:val="0"/>
        <w:autoSpaceDN w:val="0"/>
        <w:adjustRightInd w:val="0"/>
        <w:ind w:firstLine="567"/>
        <w:jc w:val="both"/>
        <w:rPr>
          <w:rFonts w:ascii="Arial" w:hAnsi="Arial" w:cs="Arial"/>
          <w:b/>
          <w:color w:val="FF0000"/>
        </w:rPr>
      </w:pPr>
    </w:p>
    <w:p w:rsidR="00812B62" w:rsidRPr="00EA4E8B" w:rsidRDefault="00812B62" w:rsidP="002C1F3A">
      <w:pPr>
        <w:numPr>
          <w:ilvl w:val="0"/>
          <w:numId w:val="316"/>
        </w:numPr>
        <w:autoSpaceDE w:val="0"/>
        <w:autoSpaceDN w:val="0"/>
        <w:adjustRightInd w:val="0"/>
        <w:spacing w:line="480" w:lineRule="auto"/>
        <w:ind w:left="284" w:hanging="284"/>
        <w:jc w:val="both"/>
        <w:rPr>
          <w:rFonts w:ascii="Arial" w:hAnsi="Arial" w:cs="Arial"/>
        </w:rPr>
      </w:pPr>
      <w:r w:rsidRPr="00EA4E8B">
        <w:rPr>
          <w:rFonts w:ascii="Arial" w:hAnsi="Arial" w:cs="Arial"/>
        </w:rPr>
        <w:t>wiedzy o prawach i uprawnieniach przysługujących uczniowi  Szkoły Podstawowej Nr 91 – sportowej im. Janusza Kusocińskiego w Krakowie;</w:t>
      </w:r>
    </w:p>
    <w:p w:rsidR="00812B62" w:rsidRPr="00866099" w:rsidRDefault="00812B62" w:rsidP="002C1F3A">
      <w:pPr>
        <w:numPr>
          <w:ilvl w:val="0"/>
          <w:numId w:val="316"/>
        </w:numPr>
        <w:tabs>
          <w:tab w:val="left" w:pos="284"/>
        </w:tabs>
        <w:autoSpaceDE w:val="0"/>
        <w:autoSpaceDN w:val="0"/>
        <w:adjustRightInd w:val="0"/>
        <w:ind w:left="0" w:firstLine="0"/>
        <w:jc w:val="both"/>
        <w:rPr>
          <w:rFonts w:ascii="Arial" w:hAnsi="Arial" w:cs="Arial"/>
        </w:rPr>
      </w:pPr>
      <w:r w:rsidRPr="00866099">
        <w:rPr>
          <w:rFonts w:ascii="Arial" w:hAnsi="Arial" w:cs="Arial"/>
        </w:rPr>
        <w:t>dostępu do statutu szkoły oraz innych dokumentów wewnątrzszkolnych;</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Pr>
          <w:rFonts w:ascii="Arial" w:hAnsi="Arial" w:cs="Arial"/>
        </w:rPr>
        <w:t>jawnej i umotywowanej oceny postępów w nauce i zachowania;</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Pr>
          <w:rFonts w:ascii="Arial" w:hAnsi="Arial" w:cs="Arial"/>
        </w:rPr>
        <w:t>znajomości programów nauczania i wymagań edukacyjnych podlegających ocenianiu;</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sidRPr="00ED775F">
        <w:rPr>
          <w:rFonts w:ascii="Arial" w:hAnsi="Arial" w:cs="Arial"/>
        </w:rPr>
        <w:t>otrzymywania informacji o podejmowanych w jego sprawach decyzjach np. w sprawie promocji, klasyfikowania, karach porządkowych, świadczeń socjalnych</w:t>
      </w:r>
      <w:r>
        <w:rPr>
          <w:rFonts w:ascii="Arial" w:hAnsi="Arial" w:cs="Arial"/>
        </w:rPr>
        <w:t>;</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sidRPr="00ED775F">
        <w:rPr>
          <w:rFonts w:ascii="Arial" w:hAnsi="Arial" w:cs="Arial"/>
        </w:rPr>
        <w:t xml:space="preserve"> </w:t>
      </w:r>
      <w:r w:rsidRPr="003C602F">
        <w:rPr>
          <w:rFonts w:ascii="Arial" w:hAnsi="Arial" w:cs="Arial"/>
        </w:rPr>
        <w:t xml:space="preserve">informacji na temat życia szkolnego, w tym o </w:t>
      </w:r>
      <w:r>
        <w:rPr>
          <w:rFonts w:ascii="Arial" w:hAnsi="Arial" w:cs="Arial"/>
        </w:rPr>
        <w:t xml:space="preserve">rozkładzie lekcji, </w:t>
      </w:r>
      <w:r w:rsidRPr="003C602F">
        <w:rPr>
          <w:rFonts w:ascii="Arial" w:hAnsi="Arial" w:cs="Arial"/>
        </w:rPr>
        <w:t>orga</w:t>
      </w:r>
      <w:r>
        <w:rPr>
          <w:rFonts w:ascii="Arial" w:hAnsi="Arial" w:cs="Arial"/>
        </w:rPr>
        <w:t>nizacji zajęć pozalekcyjnych, im</w:t>
      </w:r>
      <w:r w:rsidRPr="003C602F">
        <w:rPr>
          <w:rFonts w:ascii="Arial" w:hAnsi="Arial" w:cs="Arial"/>
        </w:rPr>
        <w:t>prezach szkolnych</w:t>
      </w:r>
      <w:r>
        <w:rPr>
          <w:rFonts w:ascii="Arial" w:hAnsi="Arial" w:cs="Arial"/>
        </w:rPr>
        <w:t>;</w:t>
      </w:r>
    </w:p>
    <w:p w:rsidR="00812B62" w:rsidRPr="00581A58"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Pr>
          <w:rFonts w:ascii="Arial" w:hAnsi="Arial" w:cs="Arial"/>
        </w:rPr>
        <w:t>bezpłatnego podręcznika, materiałów edukacyjnych i ćwiczeniowych, z zastrzeżeniem przepisów przejściowych;</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Pr>
          <w:rFonts w:ascii="Arial" w:hAnsi="Arial" w:cs="Arial"/>
        </w:rPr>
        <w:t>bezpłatnej pomocy psychologiczno-pedagogicznej stosownej do jego potrzeb i możliwości organizowanej na zasadach określonych w statucie szkoły;</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284"/>
        </w:tabs>
        <w:autoSpaceDE w:val="0"/>
        <w:autoSpaceDN w:val="0"/>
        <w:adjustRightInd w:val="0"/>
        <w:ind w:left="0" w:firstLine="0"/>
        <w:jc w:val="both"/>
        <w:rPr>
          <w:rFonts w:ascii="Arial" w:hAnsi="Arial" w:cs="Arial"/>
        </w:rPr>
      </w:pPr>
      <w:r>
        <w:rPr>
          <w:rFonts w:ascii="Arial" w:hAnsi="Arial" w:cs="Arial"/>
        </w:rPr>
        <w:t>wnioskowania i otrzymywania wsparcia w procesie dydaktyczno-wychowawczym;</w:t>
      </w:r>
    </w:p>
    <w:p w:rsidR="00812B62" w:rsidRDefault="00812B62" w:rsidP="009C5426">
      <w:pPr>
        <w:tabs>
          <w:tab w:val="left" w:pos="284"/>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4604EE">
        <w:rPr>
          <w:rFonts w:ascii="Arial" w:hAnsi="Arial" w:cs="Arial"/>
        </w:rPr>
        <w:t>wypowiadania się zgodnie z własnym światopoglądem, jeśli nie narusza tym dobra innych;</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wypowiadania opinii na temat programów nauczania i metod nauczania oraz spraw ważnych w życiu szkoły, klasy, samorządu;</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przedstawiania stanowiska we własnej sprawie np. w sytuacji konfliktu;</w:t>
      </w:r>
    </w:p>
    <w:p w:rsidR="00812B62" w:rsidRDefault="00812B62" w:rsidP="009C5426">
      <w:pPr>
        <w:tabs>
          <w:tab w:val="left" w:pos="426"/>
        </w:tabs>
        <w:autoSpaceDE w:val="0"/>
        <w:autoSpaceDN w:val="0"/>
        <w:adjustRightInd w:val="0"/>
        <w:jc w:val="both"/>
        <w:rPr>
          <w:rFonts w:ascii="Arial" w:hAnsi="Arial" w:cs="Arial"/>
        </w:rPr>
      </w:pPr>
      <w:r>
        <w:rPr>
          <w:rFonts w:ascii="Arial" w:hAnsi="Arial" w:cs="Arial"/>
        </w:rPr>
        <w:t xml:space="preserve"> </w:t>
      </w: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posiadania i głoszenia bez przeszkód własnych poglądów i opinii na każdy temat, pod warunkiem, że nie narusza praw i godności innych osób;</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uzewnętrzniania przekonań religijnych i światopoglądowych;</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równego traktowania niezależnie od wyznawanej religii i światopoglądu;</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ED1CA9">
        <w:rPr>
          <w:rFonts w:ascii="Arial" w:hAnsi="Arial" w:cs="Arial"/>
        </w:rPr>
        <w:t>ochrony przed wszelkimi formami przemocy fizycznej lub psychicznej, krzywdy, złego traktowania lub wyzysku;</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poszanowania własnej godności;</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Pr>
          <w:rFonts w:ascii="Arial" w:hAnsi="Arial" w:cs="Arial"/>
        </w:rPr>
        <w:t>opieki w czasie zajęć organizowanych w szkole;</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78302A">
        <w:rPr>
          <w:rFonts w:ascii="Arial" w:hAnsi="Arial" w:cs="Arial"/>
        </w:rPr>
        <w:t>pomocy w przygotowaniu do konkursów i olimpiad przedmiotowych;</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00488C">
        <w:rPr>
          <w:rFonts w:ascii="Arial" w:hAnsi="Arial" w:cs="Arial"/>
          <w:bCs/>
        </w:rPr>
        <w:t>b</w:t>
      </w:r>
      <w:r w:rsidRPr="0000488C">
        <w:rPr>
          <w:rFonts w:ascii="Arial" w:hAnsi="Arial" w:cs="Arial"/>
        </w:rPr>
        <w:t>yć wybieranym i brać udział w wyborach do Samorządu</w:t>
      </w:r>
      <w:r>
        <w:rPr>
          <w:rFonts w:ascii="Arial" w:hAnsi="Arial" w:cs="Arial"/>
        </w:rPr>
        <w:t>;</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78302A">
        <w:rPr>
          <w:rFonts w:ascii="Arial" w:hAnsi="Arial" w:cs="Arial"/>
          <w:bCs/>
        </w:rPr>
        <w:t>w</w:t>
      </w:r>
      <w:r w:rsidRPr="0078302A">
        <w:rPr>
          <w:rFonts w:ascii="Arial" w:hAnsi="Arial" w:cs="Arial"/>
        </w:rPr>
        <w:t>ypoczynku podczas przerw świątecznych i ferii szkolnych bez konieczności odrabiania pracy domowej;</w:t>
      </w:r>
    </w:p>
    <w:p w:rsidR="00812B62" w:rsidRPr="00140083" w:rsidRDefault="00812B62" w:rsidP="009C5426">
      <w:pPr>
        <w:tabs>
          <w:tab w:val="left" w:pos="426"/>
        </w:tabs>
        <w:autoSpaceDE w:val="0"/>
        <w:autoSpaceDN w:val="0"/>
        <w:adjustRightInd w:val="0"/>
        <w:jc w:val="both"/>
        <w:rPr>
          <w:rFonts w:ascii="Arial" w:hAnsi="Arial" w:cs="Arial"/>
          <w:sz w:val="14"/>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78302A">
        <w:rPr>
          <w:rFonts w:ascii="Arial" w:hAnsi="Arial" w:cs="Arial"/>
          <w:bCs/>
        </w:rPr>
        <w:lastRenderedPageBreak/>
        <w:t>z</w:t>
      </w:r>
      <w:r w:rsidRPr="0078302A">
        <w:rPr>
          <w:rFonts w:ascii="Arial" w:hAnsi="Arial" w:cs="Arial"/>
        </w:rPr>
        <w:t>wracania się do Dyrekcji, wychowawcy klasy i nauczycieli w sprawach osobistych oraz oczekiwania pomocy, odpowiedzi i wyjaśnień;</w:t>
      </w:r>
    </w:p>
    <w:p w:rsidR="00812B62" w:rsidRDefault="00812B62" w:rsidP="009C5426">
      <w:pPr>
        <w:tabs>
          <w:tab w:val="left" w:pos="426"/>
        </w:tabs>
        <w:autoSpaceDE w:val="0"/>
        <w:autoSpaceDN w:val="0"/>
        <w:adjustRightInd w:val="0"/>
        <w:jc w:val="both"/>
        <w:rPr>
          <w:rFonts w:ascii="Arial" w:hAnsi="Arial" w:cs="Arial"/>
        </w:rPr>
      </w:pPr>
    </w:p>
    <w:p w:rsidR="00812B62"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78302A">
        <w:rPr>
          <w:rFonts w:ascii="Arial" w:hAnsi="Arial" w:cs="Arial"/>
          <w:bCs/>
        </w:rPr>
        <w:t>k</w:t>
      </w:r>
      <w:r>
        <w:rPr>
          <w:rFonts w:ascii="Arial" w:hAnsi="Arial" w:cs="Arial"/>
        </w:rPr>
        <w:t>orzystania z bazy s</w:t>
      </w:r>
      <w:r w:rsidRPr="0078302A">
        <w:rPr>
          <w:rFonts w:ascii="Arial" w:hAnsi="Arial" w:cs="Arial"/>
        </w:rPr>
        <w:t>zkoły podczas zajęć lekcyjnych i pozalekcyjnych według zasad określonych przez Dyrektora Szkoły;</w:t>
      </w:r>
    </w:p>
    <w:p w:rsidR="00812B62" w:rsidRPr="00140083" w:rsidRDefault="00812B62" w:rsidP="009C5426">
      <w:pPr>
        <w:tabs>
          <w:tab w:val="left" w:pos="426"/>
        </w:tabs>
        <w:autoSpaceDE w:val="0"/>
        <w:autoSpaceDN w:val="0"/>
        <w:adjustRightInd w:val="0"/>
        <w:jc w:val="both"/>
        <w:rPr>
          <w:rFonts w:ascii="Arial" w:hAnsi="Arial" w:cs="Arial"/>
          <w:sz w:val="14"/>
        </w:rPr>
      </w:pPr>
    </w:p>
    <w:p w:rsidR="00812B62" w:rsidRPr="0078302A" w:rsidRDefault="00812B62" w:rsidP="002C1F3A">
      <w:pPr>
        <w:numPr>
          <w:ilvl w:val="0"/>
          <w:numId w:val="316"/>
        </w:numPr>
        <w:tabs>
          <w:tab w:val="left" w:pos="426"/>
        </w:tabs>
        <w:autoSpaceDE w:val="0"/>
        <w:autoSpaceDN w:val="0"/>
        <w:adjustRightInd w:val="0"/>
        <w:ind w:left="0" w:firstLine="0"/>
        <w:jc w:val="both"/>
        <w:rPr>
          <w:rFonts w:ascii="Arial" w:hAnsi="Arial" w:cs="Arial"/>
        </w:rPr>
      </w:pPr>
      <w:r w:rsidRPr="0078302A">
        <w:rPr>
          <w:rFonts w:ascii="Arial" w:hAnsi="Arial" w:cs="Arial"/>
        </w:rPr>
        <w:t xml:space="preserve">przestrzegania zasad kultury i współżycia społecznego, w tym  </w:t>
      </w:r>
    </w:p>
    <w:p w:rsidR="00812B62" w:rsidRPr="008E586D" w:rsidRDefault="00812B62" w:rsidP="009C5426">
      <w:pPr>
        <w:autoSpaceDE w:val="0"/>
        <w:autoSpaceDN w:val="0"/>
        <w:adjustRightInd w:val="0"/>
        <w:ind w:left="993" w:hanging="142"/>
        <w:jc w:val="both"/>
        <w:rPr>
          <w:rFonts w:ascii="Arial" w:hAnsi="Arial" w:cs="Arial"/>
        </w:rPr>
      </w:pPr>
      <w:r>
        <w:rPr>
          <w:rFonts w:ascii="Arial" w:hAnsi="Arial" w:cs="Arial"/>
        </w:rPr>
        <w:t xml:space="preserve">     a</w:t>
      </w:r>
      <w:r w:rsidRPr="008E586D">
        <w:rPr>
          <w:rFonts w:ascii="Arial" w:hAnsi="Arial" w:cs="Arial"/>
        </w:rPr>
        <w:t>) okazywa</w:t>
      </w:r>
      <w:r>
        <w:rPr>
          <w:rFonts w:ascii="Arial" w:hAnsi="Arial" w:cs="Arial"/>
        </w:rPr>
        <w:t>nia szacunku dorosłym i kolegom,</w:t>
      </w:r>
      <w:r w:rsidRPr="008E586D">
        <w:rPr>
          <w:rFonts w:ascii="Arial" w:hAnsi="Arial" w:cs="Arial"/>
        </w:rPr>
        <w:t xml:space="preserve"> </w:t>
      </w:r>
    </w:p>
    <w:p w:rsidR="00812B62" w:rsidRPr="008E586D" w:rsidRDefault="00812B62" w:rsidP="009C5426">
      <w:pPr>
        <w:autoSpaceDE w:val="0"/>
        <w:autoSpaceDN w:val="0"/>
        <w:adjustRightInd w:val="0"/>
        <w:ind w:left="993" w:hanging="142"/>
        <w:jc w:val="both"/>
        <w:rPr>
          <w:rFonts w:ascii="Arial" w:hAnsi="Arial" w:cs="Arial"/>
        </w:rPr>
      </w:pPr>
      <w:r>
        <w:rPr>
          <w:rFonts w:ascii="Arial" w:hAnsi="Arial" w:cs="Arial"/>
        </w:rPr>
        <w:t xml:space="preserve">     b</w:t>
      </w:r>
      <w:r w:rsidRPr="008E586D">
        <w:rPr>
          <w:rFonts w:ascii="Arial" w:hAnsi="Arial" w:cs="Arial"/>
        </w:rPr>
        <w:t>) szanowania godności osobistej, po</w:t>
      </w:r>
      <w:r>
        <w:rPr>
          <w:rFonts w:ascii="Arial" w:hAnsi="Arial" w:cs="Arial"/>
        </w:rPr>
        <w:t>glądów i przekonań innych ludzi,</w:t>
      </w:r>
      <w:r w:rsidRPr="008E586D">
        <w:rPr>
          <w:rFonts w:ascii="Arial" w:hAnsi="Arial" w:cs="Arial"/>
        </w:rPr>
        <w:t xml:space="preserve"> </w:t>
      </w:r>
    </w:p>
    <w:p w:rsidR="00812B62" w:rsidRDefault="00812B62" w:rsidP="009C5426">
      <w:pPr>
        <w:pStyle w:val="Stopka"/>
        <w:tabs>
          <w:tab w:val="clear" w:pos="4536"/>
          <w:tab w:val="clear" w:pos="9072"/>
        </w:tabs>
        <w:autoSpaceDE w:val="0"/>
        <w:autoSpaceDN w:val="0"/>
        <w:adjustRightInd w:val="0"/>
        <w:ind w:left="993" w:hanging="142"/>
        <w:jc w:val="both"/>
        <w:rPr>
          <w:rFonts w:ascii="Arial" w:hAnsi="Arial" w:cs="Arial"/>
          <w:sz w:val="22"/>
          <w:szCs w:val="22"/>
        </w:rPr>
      </w:pPr>
      <w:r>
        <w:rPr>
          <w:rFonts w:ascii="Arial" w:hAnsi="Arial" w:cs="Arial"/>
          <w:sz w:val="22"/>
          <w:szCs w:val="22"/>
        </w:rPr>
        <w:t xml:space="preserve">     c</w:t>
      </w:r>
      <w:r w:rsidRPr="008E586D">
        <w:rPr>
          <w:rFonts w:ascii="Arial" w:hAnsi="Arial" w:cs="Arial"/>
          <w:sz w:val="22"/>
          <w:szCs w:val="22"/>
        </w:rPr>
        <w:t>)  przeciwstawiania się prze</w:t>
      </w:r>
      <w:r>
        <w:rPr>
          <w:rFonts w:ascii="Arial" w:hAnsi="Arial" w:cs="Arial"/>
          <w:sz w:val="22"/>
          <w:szCs w:val="22"/>
        </w:rPr>
        <w:t>jawom brutalności i wulgarności;</w:t>
      </w:r>
    </w:p>
    <w:p w:rsidR="00812B62" w:rsidRPr="007665C7" w:rsidRDefault="00812B62" w:rsidP="009C5426">
      <w:pPr>
        <w:pStyle w:val="Stopka"/>
        <w:tabs>
          <w:tab w:val="clear" w:pos="4536"/>
          <w:tab w:val="clear" w:pos="9072"/>
        </w:tabs>
        <w:autoSpaceDE w:val="0"/>
        <w:autoSpaceDN w:val="0"/>
        <w:adjustRightInd w:val="0"/>
        <w:ind w:left="993" w:hanging="142"/>
        <w:jc w:val="both"/>
        <w:rPr>
          <w:rFonts w:ascii="Arial" w:hAnsi="Arial" w:cs="Arial"/>
          <w:sz w:val="22"/>
          <w:szCs w:val="22"/>
        </w:rPr>
      </w:pPr>
    </w:p>
    <w:p w:rsidR="00812B62" w:rsidRDefault="00812B62" w:rsidP="002C1F3A">
      <w:pPr>
        <w:pStyle w:val="Stopka"/>
        <w:numPr>
          <w:ilvl w:val="0"/>
          <w:numId w:val="316"/>
        </w:numPr>
        <w:tabs>
          <w:tab w:val="clear" w:pos="4536"/>
          <w:tab w:val="clear" w:pos="9072"/>
          <w:tab w:val="left" w:pos="426"/>
        </w:tabs>
        <w:autoSpaceDE w:val="0"/>
        <w:autoSpaceDN w:val="0"/>
        <w:adjustRightInd w:val="0"/>
        <w:ind w:left="0" w:firstLine="0"/>
        <w:jc w:val="both"/>
        <w:rPr>
          <w:rFonts w:ascii="Arial" w:hAnsi="Arial" w:cs="Arial"/>
          <w:sz w:val="22"/>
          <w:szCs w:val="22"/>
        </w:rPr>
      </w:pPr>
      <w:r w:rsidRPr="00CA6431">
        <w:rPr>
          <w:rFonts w:ascii="Arial" w:hAnsi="Arial" w:cs="Arial"/>
          <w:sz w:val="22"/>
          <w:szCs w:val="22"/>
        </w:rPr>
        <w:t>przestrzega</w:t>
      </w:r>
      <w:r w:rsidRPr="00355F80">
        <w:rPr>
          <w:rFonts w:ascii="Arial" w:hAnsi="Arial" w:cs="Arial"/>
          <w:sz w:val="22"/>
          <w:szCs w:val="22"/>
        </w:rPr>
        <w:t>nia</w:t>
      </w:r>
      <w:r w:rsidRPr="00CA6431">
        <w:rPr>
          <w:rFonts w:ascii="Arial" w:hAnsi="Arial" w:cs="Arial"/>
          <w:sz w:val="22"/>
          <w:szCs w:val="22"/>
        </w:rPr>
        <w:t xml:space="preserve"> zasad higieny osobistej, db</w:t>
      </w:r>
      <w:r w:rsidRPr="00355F80">
        <w:rPr>
          <w:rFonts w:ascii="Arial" w:hAnsi="Arial" w:cs="Arial"/>
          <w:sz w:val="22"/>
          <w:szCs w:val="22"/>
        </w:rPr>
        <w:t>ania</w:t>
      </w:r>
      <w:r w:rsidRPr="00CA6431">
        <w:rPr>
          <w:rFonts w:ascii="Arial" w:hAnsi="Arial" w:cs="Arial"/>
          <w:sz w:val="22"/>
          <w:szCs w:val="22"/>
        </w:rPr>
        <w:t xml:space="preserve"> o est</w:t>
      </w:r>
      <w:r>
        <w:rPr>
          <w:rFonts w:ascii="Arial" w:hAnsi="Arial" w:cs="Arial"/>
          <w:sz w:val="22"/>
          <w:szCs w:val="22"/>
        </w:rPr>
        <w:t xml:space="preserve">etykę ubioru oraz indywidualnie </w:t>
      </w:r>
      <w:r w:rsidRPr="00CA6431">
        <w:rPr>
          <w:rFonts w:ascii="Arial" w:hAnsi="Arial" w:cs="Arial"/>
          <w:sz w:val="22"/>
          <w:szCs w:val="22"/>
        </w:rPr>
        <w:t>dobranej fryzury;</w:t>
      </w:r>
    </w:p>
    <w:p w:rsidR="00812B62" w:rsidRPr="00140083" w:rsidRDefault="00812B62" w:rsidP="009C5426">
      <w:pPr>
        <w:pStyle w:val="Stopka"/>
        <w:tabs>
          <w:tab w:val="clear" w:pos="4536"/>
          <w:tab w:val="clear" w:pos="9072"/>
          <w:tab w:val="left" w:pos="426"/>
        </w:tabs>
        <w:autoSpaceDE w:val="0"/>
        <w:autoSpaceDN w:val="0"/>
        <w:adjustRightInd w:val="0"/>
        <w:rPr>
          <w:rFonts w:ascii="Arial" w:hAnsi="Arial" w:cs="Arial"/>
          <w:sz w:val="14"/>
          <w:szCs w:val="22"/>
        </w:rPr>
      </w:pPr>
    </w:p>
    <w:p w:rsidR="00812B62" w:rsidRPr="00165F0E" w:rsidRDefault="00812B62" w:rsidP="002C1F3A">
      <w:pPr>
        <w:pStyle w:val="Stopka"/>
        <w:numPr>
          <w:ilvl w:val="0"/>
          <w:numId w:val="316"/>
        </w:numPr>
        <w:tabs>
          <w:tab w:val="clear" w:pos="4536"/>
          <w:tab w:val="clear" w:pos="9072"/>
          <w:tab w:val="left" w:pos="426"/>
        </w:tabs>
        <w:autoSpaceDE w:val="0"/>
        <w:autoSpaceDN w:val="0"/>
        <w:adjustRightInd w:val="0"/>
        <w:ind w:left="0" w:firstLine="0"/>
        <w:jc w:val="left"/>
        <w:rPr>
          <w:rFonts w:ascii="Arial" w:hAnsi="Arial" w:cs="Arial"/>
          <w:sz w:val="22"/>
          <w:szCs w:val="22"/>
        </w:rPr>
      </w:pPr>
      <w:r w:rsidRPr="00165F0E">
        <w:rPr>
          <w:rFonts w:ascii="Arial" w:hAnsi="Arial" w:cs="Arial"/>
          <w:sz w:val="22"/>
          <w:szCs w:val="22"/>
        </w:rPr>
        <w:t>przestrzegania p</w:t>
      </w:r>
      <w:r>
        <w:rPr>
          <w:rFonts w:ascii="Arial" w:hAnsi="Arial" w:cs="Arial"/>
          <w:sz w:val="22"/>
          <w:szCs w:val="22"/>
        </w:rPr>
        <w:t>ostanowień zawartych w statucie.</w:t>
      </w:r>
    </w:p>
    <w:p w:rsidR="00812B62" w:rsidRPr="008E586D" w:rsidRDefault="00812B62" w:rsidP="009C5426">
      <w:pPr>
        <w:tabs>
          <w:tab w:val="left" w:pos="567"/>
        </w:tabs>
        <w:autoSpaceDE w:val="0"/>
        <w:autoSpaceDN w:val="0"/>
        <w:adjustRightInd w:val="0"/>
        <w:jc w:val="both"/>
        <w:rPr>
          <w:rFonts w:ascii="Arial" w:hAnsi="Arial" w:cs="Arial"/>
        </w:rPr>
      </w:pPr>
    </w:p>
    <w:p w:rsidR="00812B62" w:rsidRDefault="00812B62" w:rsidP="009C5426">
      <w:pPr>
        <w:tabs>
          <w:tab w:val="left" w:pos="567"/>
        </w:tabs>
        <w:autoSpaceDE w:val="0"/>
        <w:autoSpaceDN w:val="0"/>
        <w:adjustRightInd w:val="0"/>
        <w:ind w:firstLine="567"/>
        <w:jc w:val="both"/>
        <w:rPr>
          <w:rFonts w:ascii="Arial" w:hAnsi="Arial" w:cs="Arial"/>
        </w:rPr>
      </w:pPr>
      <w:r w:rsidRPr="00A14409">
        <w:rPr>
          <w:rFonts w:ascii="Arial" w:hAnsi="Arial" w:cs="Arial"/>
          <w:b/>
        </w:rPr>
        <w:t>2</w:t>
      </w:r>
      <w:r w:rsidRPr="008E586D">
        <w:rPr>
          <w:rFonts w:ascii="Arial" w:hAnsi="Arial" w:cs="Arial"/>
        </w:rPr>
        <w:t xml:space="preserve">. </w:t>
      </w:r>
      <w:r>
        <w:rPr>
          <w:rFonts w:ascii="Arial" w:hAnsi="Arial" w:cs="Arial"/>
        </w:rPr>
        <w:t xml:space="preserve">Uczeń w szkole </w:t>
      </w:r>
      <w:r w:rsidRPr="00027083">
        <w:rPr>
          <w:rFonts w:ascii="Arial" w:hAnsi="Arial" w:cs="Arial"/>
          <w:b/>
        </w:rPr>
        <w:t>ma obowiązek</w:t>
      </w:r>
      <w:r>
        <w:rPr>
          <w:rFonts w:ascii="Arial" w:hAnsi="Arial" w:cs="Arial"/>
        </w:rPr>
        <w:t xml:space="preserve">: </w:t>
      </w:r>
    </w:p>
    <w:p w:rsidR="00812B62" w:rsidRPr="00165F0E" w:rsidRDefault="00812B62" w:rsidP="009C5426">
      <w:pPr>
        <w:autoSpaceDE w:val="0"/>
        <w:autoSpaceDN w:val="0"/>
        <w:adjustRightInd w:val="0"/>
        <w:ind w:firstLine="567"/>
        <w:rPr>
          <w:rFonts w:ascii="Arial" w:hAnsi="Arial" w:cs="Arial"/>
          <w:sz w:val="14"/>
        </w:rPr>
      </w:pPr>
    </w:p>
    <w:p w:rsidR="00812B62" w:rsidRDefault="00812B62" w:rsidP="002C1F3A">
      <w:pPr>
        <w:numPr>
          <w:ilvl w:val="0"/>
          <w:numId w:val="317"/>
        </w:numPr>
        <w:autoSpaceDE w:val="0"/>
        <w:autoSpaceDN w:val="0"/>
        <w:adjustRightInd w:val="0"/>
        <w:ind w:left="284" w:hanging="284"/>
        <w:jc w:val="left"/>
        <w:rPr>
          <w:rFonts w:ascii="Arial" w:hAnsi="Arial" w:cs="Arial"/>
        </w:rPr>
      </w:pPr>
      <w:r w:rsidRPr="00ED1CA9">
        <w:rPr>
          <w:rFonts w:ascii="Arial" w:hAnsi="Arial" w:cs="Arial"/>
        </w:rPr>
        <w:t xml:space="preserve"> przestrzegania zasad kultury współżycia;</w:t>
      </w:r>
    </w:p>
    <w:p w:rsidR="00812B62" w:rsidRPr="00165F0E" w:rsidRDefault="00812B62" w:rsidP="009C5426">
      <w:pPr>
        <w:autoSpaceDE w:val="0"/>
        <w:autoSpaceDN w:val="0"/>
        <w:adjustRightInd w:val="0"/>
        <w:ind w:left="284"/>
        <w:rPr>
          <w:rFonts w:ascii="Arial" w:hAnsi="Arial" w:cs="Arial"/>
          <w:sz w:val="12"/>
        </w:rPr>
      </w:pPr>
    </w:p>
    <w:p w:rsidR="00812B62" w:rsidRDefault="00812B62" w:rsidP="002C1F3A">
      <w:pPr>
        <w:numPr>
          <w:ilvl w:val="0"/>
          <w:numId w:val="317"/>
        </w:numPr>
        <w:autoSpaceDE w:val="0"/>
        <w:autoSpaceDN w:val="0"/>
        <w:adjustRightInd w:val="0"/>
        <w:ind w:left="284" w:hanging="284"/>
        <w:jc w:val="left"/>
        <w:rPr>
          <w:rFonts w:ascii="Arial" w:hAnsi="Arial" w:cs="Arial"/>
        </w:rPr>
      </w:pPr>
      <w:r w:rsidRPr="00ED1CA9">
        <w:rPr>
          <w:rFonts w:ascii="Arial" w:hAnsi="Arial" w:cs="Arial"/>
        </w:rPr>
        <w:t>dbania o honor i tradycje szkoły;</w:t>
      </w:r>
    </w:p>
    <w:p w:rsidR="00812B62" w:rsidRPr="00165F0E" w:rsidRDefault="00812B62" w:rsidP="009C5426">
      <w:pPr>
        <w:autoSpaceDE w:val="0"/>
        <w:autoSpaceDN w:val="0"/>
        <w:adjustRightInd w:val="0"/>
        <w:ind w:left="284"/>
        <w:rPr>
          <w:rFonts w:ascii="Arial" w:hAnsi="Arial" w:cs="Arial"/>
          <w:sz w:val="14"/>
        </w:rPr>
      </w:pPr>
    </w:p>
    <w:p w:rsidR="00812B62" w:rsidRDefault="00812B62" w:rsidP="002C1F3A">
      <w:pPr>
        <w:numPr>
          <w:ilvl w:val="0"/>
          <w:numId w:val="317"/>
        </w:numPr>
        <w:autoSpaceDE w:val="0"/>
        <w:autoSpaceDN w:val="0"/>
        <w:adjustRightInd w:val="0"/>
        <w:ind w:left="284" w:hanging="284"/>
        <w:jc w:val="left"/>
        <w:rPr>
          <w:rFonts w:ascii="Arial" w:hAnsi="Arial" w:cs="Arial"/>
        </w:rPr>
      </w:pPr>
      <w:r w:rsidRPr="00ED1CA9">
        <w:rPr>
          <w:rFonts w:ascii="Arial" w:hAnsi="Arial" w:cs="Arial"/>
        </w:rPr>
        <w:t>podporządkowania się zaleceniom i zarządzeniom dyrektora szkoły oraz rady   pedagogicznej;</w:t>
      </w:r>
    </w:p>
    <w:p w:rsidR="00812B62" w:rsidRPr="00165F0E" w:rsidRDefault="00812B62" w:rsidP="009C5426">
      <w:pPr>
        <w:autoSpaceDE w:val="0"/>
        <w:autoSpaceDN w:val="0"/>
        <w:adjustRightInd w:val="0"/>
        <w:ind w:left="284"/>
        <w:rPr>
          <w:rFonts w:ascii="Arial" w:hAnsi="Arial" w:cs="Arial"/>
          <w:sz w:val="14"/>
        </w:rPr>
      </w:pPr>
    </w:p>
    <w:p w:rsidR="00812B62" w:rsidRDefault="00812B62" w:rsidP="002C1F3A">
      <w:pPr>
        <w:numPr>
          <w:ilvl w:val="0"/>
          <w:numId w:val="317"/>
        </w:numPr>
        <w:autoSpaceDE w:val="0"/>
        <w:autoSpaceDN w:val="0"/>
        <w:adjustRightInd w:val="0"/>
        <w:ind w:left="284" w:hanging="284"/>
        <w:jc w:val="left"/>
        <w:rPr>
          <w:rFonts w:ascii="Arial" w:hAnsi="Arial" w:cs="Arial"/>
        </w:rPr>
      </w:pPr>
      <w:r w:rsidRPr="00ED1CA9">
        <w:rPr>
          <w:rFonts w:ascii="Arial" w:hAnsi="Arial" w:cs="Arial"/>
        </w:rPr>
        <w:t>okazywania szacunku nauczycielom, wychowawcom, pracownikom</w:t>
      </w:r>
      <w:r>
        <w:rPr>
          <w:rFonts w:ascii="Arial" w:hAnsi="Arial" w:cs="Arial"/>
        </w:rPr>
        <w:t xml:space="preserve"> szkoły </w:t>
      </w:r>
      <w:r w:rsidRPr="00ED1CA9">
        <w:rPr>
          <w:rFonts w:ascii="Arial" w:hAnsi="Arial" w:cs="Arial"/>
        </w:rPr>
        <w:t>i wszystkim ludziom popr</w:t>
      </w:r>
      <w:r>
        <w:rPr>
          <w:rFonts w:ascii="Arial" w:hAnsi="Arial" w:cs="Arial"/>
        </w:rPr>
        <w:t>zez społec</w:t>
      </w:r>
      <w:r w:rsidRPr="00355F80">
        <w:rPr>
          <w:rFonts w:ascii="Arial" w:hAnsi="Arial" w:cs="Arial"/>
        </w:rPr>
        <w:t>znie</w:t>
      </w:r>
      <w:r>
        <w:rPr>
          <w:rFonts w:ascii="Arial" w:hAnsi="Arial" w:cs="Arial"/>
          <w:b/>
          <w:color w:val="FF0000"/>
        </w:rPr>
        <w:t xml:space="preserve"> </w:t>
      </w:r>
      <w:r>
        <w:rPr>
          <w:rFonts w:ascii="Arial" w:hAnsi="Arial" w:cs="Arial"/>
        </w:rPr>
        <w:t xml:space="preserve"> akceptowane formy;</w:t>
      </w:r>
    </w:p>
    <w:p w:rsidR="00812B62" w:rsidRPr="00165F0E" w:rsidRDefault="00812B62" w:rsidP="009C5426">
      <w:pPr>
        <w:autoSpaceDE w:val="0"/>
        <w:autoSpaceDN w:val="0"/>
        <w:adjustRightInd w:val="0"/>
        <w:ind w:left="284"/>
        <w:rPr>
          <w:rFonts w:ascii="Arial" w:hAnsi="Arial" w:cs="Arial"/>
          <w:sz w:val="14"/>
        </w:rPr>
      </w:pPr>
    </w:p>
    <w:p w:rsidR="00812B62" w:rsidRDefault="00812B62" w:rsidP="002C1F3A">
      <w:pPr>
        <w:numPr>
          <w:ilvl w:val="0"/>
          <w:numId w:val="317"/>
        </w:numPr>
        <w:autoSpaceDE w:val="0"/>
        <w:autoSpaceDN w:val="0"/>
        <w:adjustRightInd w:val="0"/>
        <w:ind w:left="284" w:hanging="284"/>
        <w:jc w:val="left"/>
        <w:rPr>
          <w:rFonts w:ascii="Arial" w:hAnsi="Arial" w:cs="Arial"/>
        </w:rPr>
      </w:pPr>
      <w:r w:rsidRPr="00027083">
        <w:rPr>
          <w:rFonts w:ascii="Arial" w:hAnsi="Arial" w:cs="Arial"/>
        </w:rPr>
        <w:t>posiadać legitymację szkolną.</w:t>
      </w:r>
    </w:p>
    <w:p w:rsidR="00812B62" w:rsidRDefault="00812B62" w:rsidP="009C5426">
      <w:pPr>
        <w:autoSpaceDE w:val="0"/>
        <w:autoSpaceDN w:val="0"/>
        <w:adjustRightInd w:val="0"/>
        <w:ind w:left="284"/>
        <w:jc w:val="left"/>
        <w:rPr>
          <w:rFonts w:ascii="Arial" w:hAnsi="Arial" w:cs="Arial"/>
        </w:rPr>
      </w:pPr>
    </w:p>
    <w:p w:rsidR="00812B62" w:rsidRPr="00465D93" w:rsidRDefault="00812B62" w:rsidP="009C5426">
      <w:pPr>
        <w:autoSpaceDE w:val="0"/>
        <w:autoSpaceDN w:val="0"/>
        <w:adjustRightInd w:val="0"/>
        <w:ind w:firstLine="567"/>
        <w:jc w:val="both"/>
        <w:rPr>
          <w:rFonts w:ascii="Arial" w:hAnsi="Arial" w:cs="Arial"/>
        </w:rPr>
      </w:pPr>
      <w:r w:rsidRPr="00465D93">
        <w:rPr>
          <w:rFonts w:ascii="Arial" w:hAnsi="Arial" w:cs="Arial"/>
          <w:b/>
          <w:bCs/>
        </w:rPr>
        <w:t xml:space="preserve"> </w:t>
      </w:r>
      <w:r w:rsidRPr="00355F80">
        <w:rPr>
          <w:rFonts w:ascii="Arial" w:hAnsi="Arial" w:cs="Arial"/>
          <w:b/>
          <w:bCs/>
        </w:rPr>
        <w:t xml:space="preserve">§ </w:t>
      </w:r>
      <w:r>
        <w:rPr>
          <w:rFonts w:ascii="Arial" w:hAnsi="Arial" w:cs="Arial"/>
          <w:b/>
          <w:bCs/>
        </w:rPr>
        <w:t xml:space="preserve">137. </w:t>
      </w:r>
      <w:r w:rsidRPr="00465D93">
        <w:rPr>
          <w:rFonts w:ascii="Arial" w:hAnsi="Arial" w:cs="Arial"/>
          <w:b/>
        </w:rPr>
        <w:t>1</w:t>
      </w:r>
      <w:r w:rsidRPr="00465D93">
        <w:rPr>
          <w:rFonts w:ascii="Arial" w:hAnsi="Arial" w:cs="Arial"/>
        </w:rPr>
        <w:t xml:space="preserve">. Uczeń zwolniony z ćwiczeń na lekcjach wychowania fizycznego i z pracy przy komputerze na zajęciach informatyki lub technologii informacyjnej, </w:t>
      </w:r>
      <w:r>
        <w:rPr>
          <w:rFonts w:ascii="Arial" w:hAnsi="Arial" w:cs="Arial"/>
        </w:rPr>
        <w:t xml:space="preserve">z nauki </w:t>
      </w:r>
      <w:r w:rsidRPr="00465D93">
        <w:rPr>
          <w:rFonts w:ascii="Arial" w:hAnsi="Arial" w:cs="Arial"/>
        </w:rPr>
        <w:t>drugiego języka ma prawo do zwolnienia z zajęć z tego przedmiotu po spełnieniu warunków:</w:t>
      </w:r>
    </w:p>
    <w:p w:rsidR="00812B62" w:rsidRPr="0011122E" w:rsidRDefault="00812B62" w:rsidP="009C5426">
      <w:pPr>
        <w:pStyle w:val="Tekstpodstawowy"/>
        <w:ind w:firstLine="284"/>
        <w:rPr>
          <w:rFonts w:ascii="Arial" w:hAnsi="Arial" w:cs="Arial"/>
          <w:b/>
          <w:bCs/>
          <w:sz w:val="22"/>
          <w:szCs w:val="22"/>
        </w:rPr>
      </w:pPr>
    </w:p>
    <w:p w:rsidR="00812B62" w:rsidRDefault="00812B62" w:rsidP="002C1F3A">
      <w:pPr>
        <w:pStyle w:val="Tekstpodstawowy"/>
        <w:numPr>
          <w:ilvl w:val="1"/>
          <w:numId w:val="315"/>
        </w:numPr>
        <w:tabs>
          <w:tab w:val="clear" w:pos="1533"/>
          <w:tab w:val="num" w:pos="0"/>
          <w:tab w:val="left" w:pos="426"/>
        </w:tabs>
        <w:ind w:left="0" w:firstLine="0"/>
        <w:rPr>
          <w:rFonts w:ascii="Arial" w:hAnsi="Arial" w:cs="Arial"/>
          <w:sz w:val="22"/>
          <w:szCs w:val="22"/>
        </w:rPr>
      </w:pPr>
      <w:r>
        <w:rPr>
          <w:rFonts w:ascii="Arial" w:hAnsi="Arial" w:cs="Arial"/>
          <w:sz w:val="22"/>
          <w:szCs w:val="22"/>
        </w:rPr>
        <w:t xml:space="preserve">lekcje wychowania fizycznego, </w:t>
      </w:r>
      <w:r w:rsidRPr="008E586D">
        <w:rPr>
          <w:rFonts w:ascii="Arial" w:hAnsi="Arial" w:cs="Arial"/>
          <w:sz w:val="22"/>
          <w:szCs w:val="22"/>
        </w:rPr>
        <w:t>informatyki lub technologii informacyjnej, drugi</w:t>
      </w:r>
      <w:r>
        <w:rPr>
          <w:rFonts w:ascii="Arial" w:hAnsi="Arial" w:cs="Arial"/>
          <w:sz w:val="22"/>
          <w:szCs w:val="22"/>
        </w:rPr>
        <w:t>ego</w:t>
      </w:r>
      <w:r w:rsidRPr="008E586D">
        <w:rPr>
          <w:rFonts w:ascii="Arial" w:hAnsi="Arial" w:cs="Arial"/>
          <w:sz w:val="22"/>
          <w:szCs w:val="22"/>
        </w:rPr>
        <w:t xml:space="preserve"> język</w:t>
      </w:r>
      <w:r>
        <w:rPr>
          <w:rFonts w:ascii="Arial" w:hAnsi="Arial" w:cs="Arial"/>
          <w:sz w:val="22"/>
          <w:szCs w:val="22"/>
        </w:rPr>
        <w:t xml:space="preserve">a, </w:t>
      </w:r>
      <w:r w:rsidRPr="008E586D">
        <w:rPr>
          <w:rFonts w:ascii="Arial" w:hAnsi="Arial" w:cs="Arial"/>
          <w:sz w:val="22"/>
          <w:szCs w:val="22"/>
        </w:rPr>
        <w:t>z których uczeń ma być zwolniony</w:t>
      </w:r>
      <w:r>
        <w:rPr>
          <w:rFonts w:ascii="Arial" w:hAnsi="Arial" w:cs="Arial"/>
          <w:sz w:val="22"/>
          <w:szCs w:val="22"/>
        </w:rPr>
        <w:t>,</w:t>
      </w:r>
      <w:r w:rsidRPr="008E586D">
        <w:rPr>
          <w:rFonts w:ascii="Arial" w:hAnsi="Arial" w:cs="Arial"/>
          <w:sz w:val="22"/>
          <w:szCs w:val="22"/>
        </w:rPr>
        <w:t xml:space="preserve"> umieszczone są w planie zajęć jako pierwsze lub ostat</w:t>
      </w:r>
      <w:r>
        <w:rPr>
          <w:rFonts w:ascii="Arial" w:hAnsi="Arial" w:cs="Arial"/>
          <w:sz w:val="22"/>
          <w:szCs w:val="22"/>
        </w:rPr>
        <w:t>nie w danym dniu;</w:t>
      </w:r>
    </w:p>
    <w:p w:rsidR="00812B62" w:rsidRDefault="00812B62" w:rsidP="002C1F3A">
      <w:pPr>
        <w:pStyle w:val="Tekstpodstawowy"/>
        <w:numPr>
          <w:ilvl w:val="1"/>
          <w:numId w:val="315"/>
        </w:numPr>
        <w:tabs>
          <w:tab w:val="clear" w:pos="1533"/>
          <w:tab w:val="num" w:pos="0"/>
          <w:tab w:val="left" w:pos="426"/>
          <w:tab w:val="num" w:pos="1440"/>
        </w:tabs>
        <w:ind w:left="0" w:firstLine="0"/>
        <w:rPr>
          <w:rFonts w:ascii="Arial" w:hAnsi="Arial" w:cs="Arial"/>
          <w:sz w:val="22"/>
          <w:szCs w:val="22"/>
        </w:rPr>
      </w:pPr>
      <w:r w:rsidRPr="008E586D">
        <w:rPr>
          <w:rFonts w:ascii="Arial" w:hAnsi="Arial" w:cs="Arial"/>
          <w:sz w:val="22"/>
          <w:szCs w:val="22"/>
        </w:rPr>
        <w:t xml:space="preserve">rodzice ucznia wystąpią z podaniem do Dyrektora Szkoły, w którym wyraźnie zaznaczą, że przejmują odpowiedzialność za ucznia w czasie jego nieobecności na zajęciach. </w:t>
      </w:r>
    </w:p>
    <w:p w:rsidR="00812B62" w:rsidRPr="008E586D" w:rsidRDefault="00812B62" w:rsidP="009C5426">
      <w:pPr>
        <w:pStyle w:val="Tekstpodstawowy"/>
        <w:tabs>
          <w:tab w:val="left" w:pos="426"/>
          <w:tab w:val="num" w:pos="1440"/>
          <w:tab w:val="num" w:pos="3693"/>
        </w:tabs>
        <w:rPr>
          <w:rFonts w:ascii="Arial" w:hAnsi="Arial" w:cs="Arial"/>
          <w:sz w:val="22"/>
          <w:szCs w:val="22"/>
        </w:rPr>
      </w:pPr>
    </w:p>
    <w:p w:rsidR="00812B62" w:rsidRDefault="00812B62" w:rsidP="009C5426">
      <w:pPr>
        <w:autoSpaceDE w:val="0"/>
        <w:autoSpaceDN w:val="0"/>
        <w:adjustRightInd w:val="0"/>
        <w:ind w:firstLine="567"/>
        <w:jc w:val="both"/>
        <w:rPr>
          <w:rFonts w:ascii="Arial" w:hAnsi="Arial" w:cs="Arial"/>
        </w:rPr>
      </w:pPr>
      <w:r w:rsidRPr="00140083">
        <w:rPr>
          <w:rFonts w:ascii="Arial" w:hAnsi="Arial" w:cs="Arial"/>
          <w:b/>
        </w:rPr>
        <w:t>2</w:t>
      </w:r>
      <w:r w:rsidRPr="008E586D">
        <w:rPr>
          <w:rFonts w:ascii="Arial" w:hAnsi="Arial" w:cs="Arial"/>
        </w:rPr>
        <w:t>. Uczeń zwolniony z ćwiczeń na lekcjach wychowania fizycznego i z pracy przy komputerze na zajęciach informatyki lub technologii informacyjnej,</w:t>
      </w:r>
      <w:r>
        <w:rPr>
          <w:rFonts w:ascii="Arial" w:hAnsi="Arial" w:cs="Arial"/>
        </w:rPr>
        <w:t xml:space="preserve"> z zajęć </w:t>
      </w:r>
      <w:r w:rsidRPr="00282A0F">
        <w:rPr>
          <w:rFonts w:ascii="Arial" w:hAnsi="Arial" w:cs="Arial"/>
        </w:rPr>
        <w:t>drugiego języka</w:t>
      </w:r>
      <w:r w:rsidRPr="008E586D">
        <w:rPr>
          <w:rFonts w:ascii="Arial" w:hAnsi="Arial" w:cs="Arial"/>
        </w:rPr>
        <w:t xml:space="preserve"> ma obowiązek  uczęszczać na lekcje tego przedmiotu, jeżeli w tygodniowym planie zajęć są one umieszczone w danym dniu pomiędzy innymi zajęciami lekcyjnymi.</w:t>
      </w:r>
    </w:p>
    <w:p w:rsidR="00812B62" w:rsidRPr="008E586D" w:rsidRDefault="00812B62" w:rsidP="009C5426">
      <w:pPr>
        <w:autoSpaceDE w:val="0"/>
        <w:autoSpaceDN w:val="0"/>
        <w:adjustRightInd w:val="0"/>
        <w:ind w:firstLine="567"/>
        <w:jc w:val="both"/>
        <w:rPr>
          <w:rFonts w:ascii="Arial" w:hAnsi="Arial" w:cs="Arial"/>
        </w:rPr>
      </w:pPr>
    </w:p>
    <w:p w:rsidR="00812B62" w:rsidRDefault="00812B62" w:rsidP="009C5426">
      <w:pPr>
        <w:pStyle w:val="Tekstpodstawowy"/>
        <w:ind w:firstLine="567"/>
        <w:rPr>
          <w:rFonts w:ascii="Arial" w:hAnsi="Arial" w:cs="Arial"/>
          <w:b/>
          <w:bCs/>
          <w:sz w:val="22"/>
          <w:szCs w:val="22"/>
        </w:rPr>
      </w:pPr>
      <w:r w:rsidRPr="00140083">
        <w:rPr>
          <w:rFonts w:ascii="Arial" w:hAnsi="Arial" w:cs="Arial"/>
          <w:b/>
          <w:sz w:val="22"/>
          <w:szCs w:val="22"/>
        </w:rPr>
        <w:t>3.</w:t>
      </w:r>
      <w:r w:rsidRPr="008E586D">
        <w:rPr>
          <w:rFonts w:ascii="Arial" w:hAnsi="Arial" w:cs="Arial"/>
          <w:sz w:val="22"/>
          <w:szCs w:val="22"/>
        </w:rPr>
        <w:t xml:space="preserve"> Uczeń nabiera uprawnień do zwolnienia z zajęć wychowania fizycznego, informatyki lub technologii informacyjnej, drugiego języka  po otrzymaniu decyzji Dyrektora Szkoły</w:t>
      </w:r>
      <w:r w:rsidRPr="008E586D">
        <w:rPr>
          <w:rFonts w:ascii="Arial" w:hAnsi="Arial" w:cs="Arial"/>
          <w:b/>
          <w:bCs/>
          <w:sz w:val="22"/>
          <w:szCs w:val="22"/>
        </w:rPr>
        <w:t>.</w:t>
      </w:r>
    </w:p>
    <w:p w:rsidR="00812B62" w:rsidRPr="008E586D" w:rsidRDefault="00812B62" w:rsidP="009C5426">
      <w:pPr>
        <w:pStyle w:val="Tekstpodstawowy"/>
        <w:ind w:firstLine="283"/>
        <w:rPr>
          <w:rFonts w:ascii="Arial" w:hAnsi="Arial" w:cs="Arial"/>
          <w:b/>
          <w:bCs/>
          <w:sz w:val="22"/>
          <w:szCs w:val="22"/>
        </w:rPr>
      </w:pPr>
    </w:p>
    <w:p w:rsidR="00812B62" w:rsidRPr="0011122E" w:rsidRDefault="00812B62" w:rsidP="009C5426">
      <w:pPr>
        <w:pStyle w:val="Tekstpodstawowy"/>
        <w:ind w:firstLine="283"/>
        <w:rPr>
          <w:rFonts w:ascii="Arial" w:hAnsi="Arial" w:cs="Arial"/>
          <w:b/>
          <w:bCs/>
          <w:sz w:val="22"/>
          <w:szCs w:val="22"/>
        </w:rPr>
      </w:pPr>
      <w:r>
        <w:rPr>
          <w:rFonts w:ascii="Arial" w:hAnsi="Arial" w:cs="Arial"/>
          <w:b/>
          <w:bCs/>
          <w:sz w:val="22"/>
          <w:szCs w:val="22"/>
        </w:rPr>
        <w:t xml:space="preserve">    § 138. </w:t>
      </w:r>
      <w:r w:rsidRPr="008E586D">
        <w:rPr>
          <w:rFonts w:ascii="Arial" w:hAnsi="Arial" w:cs="Arial"/>
          <w:b/>
          <w:bCs/>
          <w:sz w:val="22"/>
          <w:szCs w:val="22"/>
        </w:rPr>
        <w:t xml:space="preserve"> </w:t>
      </w:r>
      <w:r w:rsidRPr="008E586D">
        <w:rPr>
          <w:rFonts w:ascii="Arial" w:hAnsi="Arial" w:cs="Arial"/>
          <w:sz w:val="22"/>
          <w:szCs w:val="22"/>
        </w:rPr>
        <w:t>W ostatnim tygodniu nauki  (</w:t>
      </w:r>
      <w:r>
        <w:rPr>
          <w:rFonts w:ascii="Arial" w:hAnsi="Arial" w:cs="Arial"/>
          <w:sz w:val="22"/>
          <w:szCs w:val="22"/>
        </w:rPr>
        <w:t xml:space="preserve">VI </w:t>
      </w:r>
      <w:r w:rsidRPr="008E586D">
        <w:rPr>
          <w:rFonts w:ascii="Arial" w:hAnsi="Arial" w:cs="Arial"/>
          <w:sz w:val="22"/>
          <w:szCs w:val="22"/>
        </w:rPr>
        <w:t>klasa i zmiana szkoły) uczeń ma obowiązek rozliczyć się ze szkołą. Potwierdzeniem rozliczenia jest wypełniona karta obiegowa.</w:t>
      </w:r>
    </w:p>
    <w:p w:rsidR="00812B62" w:rsidRDefault="00812B62" w:rsidP="009C5426">
      <w:pPr>
        <w:autoSpaceDE w:val="0"/>
        <w:autoSpaceDN w:val="0"/>
        <w:adjustRightInd w:val="0"/>
        <w:rPr>
          <w:rFonts w:ascii="Arial" w:hAnsi="Arial" w:cs="Arial"/>
          <w:b/>
        </w:rPr>
      </w:pPr>
      <w:r w:rsidRPr="009C5426">
        <w:rPr>
          <w:rFonts w:ascii="Arial" w:hAnsi="Arial" w:cs="Arial"/>
          <w:b/>
        </w:rPr>
        <w:t xml:space="preserve">        </w:t>
      </w:r>
    </w:p>
    <w:p w:rsidR="00812B62" w:rsidRDefault="00812B62" w:rsidP="009C5426">
      <w:pPr>
        <w:autoSpaceDE w:val="0"/>
        <w:autoSpaceDN w:val="0"/>
        <w:adjustRightInd w:val="0"/>
        <w:rPr>
          <w:rFonts w:ascii="Arial" w:hAnsi="Arial" w:cs="Arial"/>
          <w:b/>
        </w:rPr>
      </w:pPr>
    </w:p>
    <w:p w:rsidR="00812B62" w:rsidRPr="009C5426" w:rsidRDefault="00812B62" w:rsidP="009C5426">
      <w:pPr>
        <w:autoSpaceDE w:val="0"/>
        <w:autoSpaceDN w:val="0"/>
        <w:adjustRightInd w:val="0"/>
        <w:rPr>
          <w:rFonts w:ascii="Arial" w:hAnsi="Arial" w:cs="Arial"/>
          <w:b/>
        </w:rPr>
      </w:pPr>
      <w:r>
        <w:rPr>
          <w:rFonts w:ascii="Arial" w:hAnsi="Arial" w:cs="Arial"/>
          <w:b/>
        </w:rPr>
        <w:t xml:space="preserve">           </w:t>
      </w:r>
      <w:r w:rsidRPr="009C5426">
        <w:rPr>
          <w:rFonts w:ascii="Arial" w:hAnsi="Arial" w:cs="Arial"/>
          <w:b/>
        </w:rPr>
        <w:t xml:space="preserve">  Dział VI</w:t>
      </w:r>
    </w:p>
    <w:p w:rsidR="00812B62" w:rsidRPr="007943EC" w:rsidRDefault="00812B62" w:rsidP="000A1A75">
      <w:pPr>
        <w:spacing w:before="240"/>
        <w:ind w:firstLine="709"/>
        <w:rPr>
          <w:rFonts w:ascii="Arial" w:hAnsi="Arial"/>
          <w:b/>
        </w:rPr>
      </w:pPr>
      <w:r w:rsidRPr="007943EC">
        <w:rPr>
          <w:rFonts w:ascii="Arial" w:hAnsi="Arial"/>
          <w:b/>
        </w:rPr>
        <w:t>Rozdział 5</w:t>
      </w:r>
    </w:p>
    <w:p w:rsidR="00812B62" w:rsidRPr="007943EC" w:rsidRDefault="00812B62" w:rsidP="000A1A75">
      <w:pPr>
        <w:spacing w:before="240"/>
        <w:ind w:firstLine="709"/>
        <w:rPr>
          <w:rFonts w:ascii="Arial" w:hAnsi="Arial"/>
          <w:b/>
        </w:rPr>
      </w:pPr>
      <w:r w:rsidRPr="007943EC">
        <w:rPr>
          <w:rFonts w:ascii="Arial" w:hAnsi="Arial"/>
          <w:b/>
        </w:rPr>
        <w:t>Kodeks szkolny</w:t>
      </w:r>
    </w:p>
    <w:p w:rsidR="00812B62" w:rsidRDefault="00812B62" w:rsidP="00A14EE7">
      <w:pPr>
        <w:spacing w:before="240"/>
        <w:ind w:firstLine="709"/>
        <w:jc w:val="both"/>
        <w:rPr>
          <w:rFonts w:ascii="Arial" w:hAnsi="Arial" w:cs="Arial"/>
        </w:rPr>
      </w:pPr>
      <w:r w:rsidRPr="009C5426">
        <w:rPr>
          <w:rFonts w:ascii="Arial" w:hAnsi="Arial"/>
          <w:b/>
        </w:rPr>
        <w:lastRenderedPageBreak/>
        <w:t>§ 139</w:t>
      </w:r>
      <w:r>
        <w:rPr>
          <w:rFonts w:ascii="Arial" w:hAnsi="Arial" w:cs="Arial"/>
          <w:b/>
        </w:rPr>
        <w:t xml:space="preserve">. </w:t>
      </w:r>
      <w:r w:rsidRPr="007943EC">
        <w:rPr>
          <w:rFonts w:ascii="Arial" w:hAnsi="Arial" w:cs="Arial"/>
          <w:b/>
        </w:rPr>
        <w:t>Prawa i obowiązki ucznia.</w:t>
      </w:r>
      <w:r w:rsidRPr="007943EC">
        <w:rPr>
          <w:rFonts w:ascii="Arial" w:hAnsi="Arial" w:cs="Arial"/>
        </w:rPr>
        <w:t xml:space="preserve"> </w:t>
      </w:r>
    </w:p>
    <w:p w:rsidR="00812B62" w:rsidRPr="007943EC" w:rsidRDefault="00812B62" w:rsidP="002C1F3A">
      <w:pPr>
        <w:pStyle w:val="Tekstpodstawowywcity3"/>
        <w:numPr>
          <w:ilvl w:val="0"/>
          <w:numId w:val="149"/>
        </w:numPr>
        <w:tabs>
          <w:tab w:val="num" w:pos="0"/>
        </w:tabs>
        <w:spacing w:after="0"/>
        <w:ind w:left="284" w:firstLine="142"/>
        <w:jc w:val="both"/>
        <w:rPr>
          <w:rFonts w:ascii="Arial" w:hAnsi="Arial" w:cs="Arial"/>
          <w:sz w:val="22"/>
          <w:szCs w:val="22"/>
        </w:rPr>
      </w:pPr>
      <w:r w:rsidRPr="007943EC">
        <w:rPr>
          <w:rFonts w:ascii="Arial" w:hAnsi="Arial" w:cs="Arial"/>
          <w:sz w:val="22"/>
          <w:szCs w:val="22"/>
        </w:rPr>
        <w:t xml:space="preserve">Uczeń w szkole </w:t>
      </w:r>
      <w:r w:rsidRPr="007943EC">
        <w:rPr>
          <w:rFonts w:ascii="Arial" w:hAnsi="Arial" w:cs="Arial"/>
          <w:sz w:val="22"/>
          <w:szCs w:val="22"/>
          <w:u w:val="single"/>
        </w:rPr>
        <w:t>ma prawo</w:t>
      </w:r>
      <w:r w:rsidRPr="007943EC">
        <w:rPr>
          <w:rFonts w:ascii="Arial" w:hAnsi="Arial" w:cs="Arial"/>
          <w:sz w:val="22"/>
          <w:szCs w:val="22"/>
        </w:rPr>
        <w:t xml:space="preserve"> do:</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wszelkich informacji, które mogą mieć wpływ na jego sytuację w szkole;</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zapoznania go z przysługującymi mu prawami i uprawnieniami;</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swobody wyrażania myśli i przekonań,  o ile nie naruszają one dobra osobistego osób trzecich;</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startowania i reprezentowania szkoły w konkursach, zawodach i przeglądach;</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uczestniczenia lub nieuczestniczenia w nauce religii lub etyki;</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korzystania z pomocy opiekuńczej i materialnej, w miarę możliwości finansowych szkoły;</w:t>
      </w:r>
    </w:p>
    <w:p w:rsidR="00812B62" w:rsidRPr="007943EC" w:rsidRDefault="00812B62" w:rsidP="002C1F3A">
      <w:pPr>
        <w:pStyle w:val="Tekstpodstawowywcity3"/>
        <w:numPr>
          <w:ilvl w:val="0"/>
          <w:numId w:val="243"/>
        </w:numPr>
        <w:spacing w:after="0"/>
        <w:jc w:val="both"/>
        <w:rPr>
          <w:rFonts w:ascii="Arial" w:hAnsi="Arial" w:cs="Arial"/>
          <w:sz w:val="22"/>
          <w:szCs w:val="22"/>
        </w:rPr>
      </w:pPr>
      <w:r w:rsidRPr="007943EC">
        <w:rPr>
          <w:rFonts w:ascii="Arial" w:hAnsi="Arial" w:cs="Arial"/>
          <w:sz w:val="22"/>
          <w:szCs w:val="22"/>
        </w:rPr>
        <w:t>zgłaszania (w sprawach spornych, sytuacjach konfliktowych) swoich zastrzeżeń</w:t>
      </w:r>
      <w:r>
        <w:rPr>
          <w:rFonts w:ascii="Arial" w:hAnsi="Arial" w:cs="Arial"/>
          <w:sz w:val="22"/>
          <w:szCs w:val="22"/>
        </w:rPr>
        <w:t xml:space="preserve"> do </w:t>
      </w:r>
      <w:r w:rsidRPr="007943EC">
        <w:rPr>
          <w:rFonts w:ascii="Arial" w:hAnsi="Arial" w:cs="Arial"/>
          <w:sz w:val="22"/>
          <w:szCs w:val="22"/>
        </w:rPr>
        <w:t>wychowawcy, pedagoga, wicedyrektora; sprawy nierozstrzygnięte kierowane są do dyrektora lub rady pedagogicznej, których decyzje są ostateczne,</w:t>
      </w:r>
    </w:p>
    <w:p w:rsidR="00812B62" w:rsidRPr="007943EC" w:rsidRDefault="00812B62" w:rsidP="009C5426">
      <w:pPr>
        <w:pStyle w:val="Tekstpodstawowywcity3"/>
        <w:ind w:left="720"/>
        <w:jc w:val="both"/>
        <w:rPr>
          <w:rFonts w:ascii="Arial" w:hAnsi="Arial" w:cs="Arial"/>
          <w:sz w:val="22"/>
          <w:szCs w:val="22"/>
        </w:rPr>
      </w:pPr>
    </w:p>
    <w:p w:rsidR="00812B62" w:rsidRPr="007943EC" w:rsidRDefault="00812B62" w:rsidP="002C1F3A">
      <w:pPr>
        <w:pStyle w:val="Tekstpodstawowywcity3"/>
        <w:numPr>
          <w:ilvl w:val="0"/>
          <w:numId w:val="149"/>
        </w:numPr>
        <w:tabs>
          <w:tab w:val="num" w:pos="0"/>
        </w:tabs>
        <w:spacing w:after="0"/>
        <w:ind w:left="284" w:firstLine="142"/>
        <w:jc w:val="both"/>
        <w:rPr>
          <w:rFonts w:ascii="Arial" w:hAnsi="Arial" w:cs="Arial"/>
          <w:sz w:val="22"/>
          <w:szCs w:val="22"/>
        </w:rPr>
      </w:pPr>
      <w:r w:rsidRPr="007943EC">
        <w:rPr>
          <w:rFonts w:ascii="Arial" w:hAnsi="Arial" w:cs="Arial"/>
          <w:sz w:val="22"/>
          <w:szCs w:val="22"/>
        </w:rPr>
        <w:t xml:space="preserve">Uczeń w szkole </w:t>
      </w:r>
      <w:r w:rsidRPr="007943EC">
        <w:rPr>
          <w:rFonts w:ascii="Arial" w:hAnsi="Arial" w:cs="Arial"/>
          <w:sz w:val="22"/>
          <w:szCs w:val="22"/>
          <w:u w:val="single"/>
        </w:rPr>
        <w:t>ma obowiązek</w:t>
      </w:r>
      <w:r w:rsidRPr="007943EC">
        <w:rPr>
          <w:rFonts w:ascii="Arial" w:hAnsi="Arial" w:cs="Arial"/>
          <w:sz w:val="22"/>
          <w:szCs w:val="22"/>
        </w:rPr>
        <w:t>:</w:t>
      </w:r>
    </w:p>
    <w:p w:rsidR="00812B62" w:rsidRPr="007943EC" w:rsidRDefault="00812B62" w:rsidP="002C1F3A">
      <w:pPr>
        <w:pStyle w:val="Tekstpodstawowywcity3"/>
        <w:numPr>
          <w:ilvl w:val="0"/>
          <w:numId w:val="244"/>
        </w:numPr>
        <w:spacing w:after="0"/>
        <w:jc w:val="both"/>
        <w:rPr>
          <w:rFonts w:ascii="Arial" w:hAnsi="Arial" w:cs="Arial"/>
          <w:sz w:val="22"/>
          <w:szCs w:val="22"/>
        </w:rPr>
      </w:pPr>
      <w:r w:rsidRPr="007943EC">
        <w:rPr>
          <w:rFonts w:ascii="Arial" w:hAnsi="Arial" w:cs="Arial"/>
          <w:sz w:val="22"/>
          <w:szCs w:val="22"/>
        </w:rPr>
        <w:t>przestrzegania zasad kultury współżycia;</w:t>
      </w:r>
    </w:p>
    <w:p w:rsidR="00812B62" w:rsidRPr="007943EC" w:rsidRDefault="00812B62" w:rsidP="002C1F3A">
      <w:pPr>
        <w:pStyle w:val="Tekstpodstawowywcity3"/>
        <w:numPr>
          <w:ilvl w:val="0"/>
          <w:numId w:val="244"/>
        </w:numPr>
        <w:spacing w:after="0"/>
        <w:jc w:val="both"/>
        <w:rPr>
          <w:rFonts w:ascii="Arial" w:hAnsi="Arial" w:cs="Arial"/>
          <w:sz w:val="22"/>
          <w:szCs w:val="22"/>
        </w:rPr>
      </w:pPr>
      <w:r w:rsidRPr="007943EC">
        <w:rPr>
          <w:rFonts w:ascii="Arial" w:hAnsi="Arial" w:cs="Arial"/>
          <w:sz w:val="22"/>
          <w:szCs w:val="22"/>
        </w:rPr>
        <w:t>dbania o honor i tradycje szkoły;</w:t>
      </w:r>
    </w:p>
    <w:p w:rsidR="00812B62" w:rsidRPr="007943EC" w:rsidRDefault="00812B62" w:rsidP="002C1F3A">
      <w:pPr>
        <w:pStyle w:val="Tekstpodstawowywcity3"/>
        <w:numPr>
          <w:ilvl w:val="0"/>
          <w:numId w:val="244"/>
        </w:numPr>
        <w:spacing w:after="0"/>
        <w:jc w:val="both"/>
        <w:rPr>
          <w:rFonts w:ascii="Arial" w:hAnsi="Arial" w:cs="Arial"/>
          <w:sz w:val="22"/>
          <w:szCs w:val="22"/>
        </w:rPr>
      </w:pPr>
      <w:r w:rsidRPr="007943EC">
        <w:rPr>
          <w:rFonts w:ascii="Arial" w:hAnsi="Arial" w:cs="Arial"/>
          <w:sz w:val="22"/>
          <w:szCs w:val="22"/>
        </w:rPr>
        <w:t>podporządkowania się zaleceniom i zarządzeniom dyrektora szkoły oraz rady      pedagogicznej;</w:t>
      </w:r>
    </w:p>
    <w:p w:rsidR="00812B62" w:rsidRPr="007943EC" w:rsidRDefault="00812B62" w:rsidP="002C1F3A">
      <w:pPr>
        <w:pStyle w:val="Tekstpodstawowywcity3"/>
        <w:numPr>
          <w:ilvl w:val="0"/>
          <w:numId w:val="244"/>
        </w:numPr>
        <w:spacing w:after="0"/>
        <w:jc w:val="both"/>
        <w:rPr>
          <w:rFonts w:ascii="Arial" w:hAnsi="Arial" w:cs="Arial"/>
          <w:sz w:val="22"/>
          <w:szCs w:val="22"/>
        </w:rPr>
      </w:pPr>
      <w:r w:rsidRPr="007943EC">
        <w:rPr>
          <w:rFonts w:ascii="Arial" w:hAnsi="Arial" w:cs="Arial"/>
          <w:sz w:val="22"/>
          <w:szCs w:val="22"/>
        </w:rPr>
        <w:t xml:space="preserve">okazywania szacunku nauczycielom, wychowawcom, pracownikom szkoły                         i wszystkim ludziom poprzez </w:t>
      </w:r>
      <w:r w:rsidRPr="00583C77">
        <w:rPr>
          <w:rFonts w:ascii="Arial" w:hAnsi="Arial" w:cs="Arial"/>
          <w:sz w:val="22"/>
          <w:szCs w:val="22"/>
        </w:rPr>
        <w:t>społecznie</w:t>
      </w:r>
      <w:r w:rsidRPr="007943EC">
        <w:rPr>
          <w:rFonts w:ascii="Arial" w:hAnsi="Arial" w:cs="Arial"/>
          <w:sz w:val="22"/>
          <w:szCs w:val="22"/>
        </w:rPr>
        <w:t xml:space="preserve"> akceptowane formy;</w:t>
      </w:r>
    </w:p>
    <w:p w:rsidR="00812B62" w:rsidRPr="00583C77" w:rsidRDefault="00812B62" w:rsidP="002C1F3A">
      <w:pPr>
        <w:pStyle w:val="Tekstpodstawowywcity3"/>
        <w:numPr>
          <w:ilvl w:val="0"/>
          <w:numId w:val="244"/>
        </w:numPr>
        <w:spacing w:after="0"/>
        <w:jc w:val="both"/>
        <w:rPr>
          <w:rFonts w:ascii="Arial" w:hAnsi="Arial" w:cs="Arial"/>
          <w:sz w:val="22"/>
          <w:szCs w:val="22"/>
        </w:rPr>
      </w:pPr>
      <w:r w:rsidRPr="007943EC">
        <w:rPr>
          <w:rFonts w:ascii="Arial" w:hAnsi="Arial" w:cs="Arial"/>
          <w:sz w:val="22"/>
          <w:szCs w:val="22"/>
        </w:rPr>
        <w:t>posiadać legity</w:t>
      </w:r>
      <w:r>
        <w:rPr>
          <w:rFonts w:ascii="Arial" w:hAnsi="Arial" w:cs="Arial"/>
          <w:sz w:val="22"/>
          <w:szCs w:val="22"/>
        </w:rPr>
        <w:t>mację szkolną.</w:t>
      </w:r>
    </w:p>
    <w:p w:rsidR="00812B62" w:rsidRPr="007943EC" w:rsidRDefault="00812B62" w:rsidP="009C5426">
      <w:pPr>
        <w:jc w:val="both"/>
        <w:rPr>
          <w:rFonts w:ascii="Arial" w:hAnsi="Arial" w:cs="Arial"/>
          <w:sz w:val="12"/>
        </w:rPr>
      </w:pPr>
    </w:p>
    <w:p w:rsidR="00812B62" w:rsidRPr="007943EC" w:rsidRDefault="00812B62" w:rsidP="002C1F3A">
      <w:pPr>
        <w:pStyle w:val="Tekstpodstawowywcity3"/>
        <w:numPr>
          <w:ilvl w:val="0"/>
          <w:numId w:val="150"/>
        </w:numPr>
        <w:spacing w:after="0"/>
        <w:ind w:left="284" w:firstLine="142"/>
        <w:jc w:val="both"/>
        <w:rPr>
          <w:rFonts w:ascii="Arial" w:hAnsi="Arial" w:cs="Arial"/>
          <w:sz w:val="22"/>
          <w:szCs w:val="22"/>
        </w:rPr>
      </w:pPr>
      <w:r w:rsidRPr="007943EC">
        <w:rPr>
          <w:rFonts w:ascii="Arial" w:hAnsi="Arial" w:cs="Arial"/>
          <w:sz w:val="22"/>
          <w:szCs w:val="22"/>
        </w:rPr>
        <w:t>Poszanowanie godności. Każdy bez względu na swój wiek i funkcję w szkole ma prawo do:</w:t>
      </w:r>
    </w:p>
    <w:p w:rsidR="00812B62" w:rsidRPr="007943EC" w:rsidRDefault="00812B62" w:rsidP="002C1F3A">
      <w:pPr>
        <w:pStyle w:val="Tekstpodstawowywcity3"/>
        <w:numPr>
          <w:ilvl w:val="0"/>
          <w:numId w:val="245"/>
        </w:numPr>
        <w:spacing w:after="0"/>
        <w:jc w:val="both"/>
        <w:rPr>
          <w:rFonts w:ascii="Arial" w:hAnsi="Arial" w:cs="Arial"/>
          <w:sz w:val="22"/>
          <w:szCs w:val="22"/>
        </w:rPr>
      </w:pPr>
      <w:r w:rsidRPr="007943EC">
        <w:rPr>
          <w:rFonts w:ascii="Arial" w:hAnsi="Arial" w:cs="Arial"/>
          <w:sz w:val="22"/>
          <w:szCs w:val="22"/>
        </w:rPr>
        <w:t>podmiotowego i życzliwego traktowania w procesie dydaktyczno-wychowawczym;</w:t>
      </w:r>
    </w:p>
    <w:p w:rsidR="00812B62" w:rsidRPr="007943EC" w:rsidRDefault="00812B62" w:rsidP="002C1F3A">
      <w:pPr>
        <w:pStyle w:val="Tekstpodstawowywcity3"/>
        <w:numPr>
          <w:ilvl w:val="0"/>
          <w:numId w:val="245"/>
        </w:numPr>
        <w:spacing w:after="0"/>
        <w:jc w:val="both"/>
        <w:rPr>
          <w:rFonts w:ascii="Arial" w:hAnsi="Arial" w:cs="Arial"/>
          <w:sz w:val="22"/>
          <w:szCs w:val="22"/>
        </w:rPr>
      </w:pPr>
      <w:r w:rsidRPr="007943EC">
        <w:rPr>
          <w:rFonts w:ascii="Arial" w:hAnsi="Arial" w:cs="Arial"/>
          <w:sz w:val="22"/>
          <w:szCs w:val="22"/>
        </w:rPr>
        <w:t>poszanowania godności osobistej i nietykalności cielesnej;</w:t>
      </w:r>
    </w:p>
    <w:p w:rsidR="00812B62" w:rsidRPr="007943EC" w:rsidRDefault="00812B62" w:rsidP="002C1F3A">
      <w:pPr>
        <w:pStyle w:val="Tekstpodstawowywcity3"/>
        <w:numPr>
          <w:ilvl w:val="0"/>
          <w:numId w:val="245"/>
        </w:numPr>
        <w:spacing w:after="0"/>
        <w:jc w:val="both"/>
        <w:rPr>
          <w:rFonts w:ascii="Arial" w:hAnsi="Arial" w:cs="Arial"/>
          <w:sz w:val="22"/>
          <w:szCs w:val="22"/>
        </w:rPr>
      </w:pPr>
      <w:r w:rsidRPr="007943EC">
        <w:rPr>
          <w:rFonts w:ascii="Arial" w:hAnsi="Arial" w:cs="Arial"/>
          <w:sz w:val="22"/>
          <w:szCs w:val="22"/>
        </w:rPr>
        <w:t>uznania i zachowania tożsamości narodowej lub etnicznej;</w:t>
      </w:r>
    </w:p>
    <w:p w:rsidR="00812B62" w:rsidRPr="007943EC" w:rsidRDefault="00812B62" w:rsidP="002C1F3A">
      <w:pPr>
        <w:pStyle w:val="Tekstpodstawowywcity3"/>
        <w:numPr>
          <w:ilvl w:val="0"/>
          <w:numId w:val="245"/>
        </w:numPr>
        <w:spacing w:after="0"/>
        <w:jc w:val="both"/>
        <w:rPr>
          <w:rFonts w:ascii="Arial" w:hAnsi="Arial" w:cs="Arial"/>
          <w:sz w:val="22"/>
          <w:szCs w:val="22"/>
        </w:rPr>
      </w:pPr>
      <w:r w:rsidRPr="007943EC">
        <w:rPr>
          <w:rFonts w:ascii="Arial" w:hAnsi="Arial" w:cs="Arial"/>
          <w:sz w:val="22"/>
          <w:szCs w:val="22"/>
        </w:rPr>
        <w:t>poszanowania swej własności osobistej ze strony wszystkich pozostałych;</w:t>
      </w:r>
    </w:p>
    <w:p w:rsidR="00812B62" w:rsidRPr="00EA5A29" w:rsidRDefault="00812B62" w:rsidP="002C1F3A">
      <w:pPr>
        <w:pStyle w:val="Tekstpodstawowywcity3"/>
        <w:numPr>
          <w:ilvl w:val="0"/>
          <w:numId w:val="245"/>
        </w:numPr>
        <w:spacing w:after="0"/>
        <w:jc w:val="both"/>
        <w:rPr>
          <w:rFonts w:ascii="Arial" w:hAnsi="Arial" w:cs="Arial"/>
          <w:sz w:val="22"/>
          <w:szCs w:val="22"/>
        </w:rPr>
      </w:pPr>
      <w:r w:rsidRPr="007943EC">
        <w:rPr>
          <w:rFonts w:ascii="Arial" w:hAnsi="Arial" w:cs="Arial"/>
          <w:sz w:val="22"/>
          <w:szCs w:val="22"/>
        </w:rPr>
        <w:t>rzetelnej i sprawiedliwej oceny swego zachowania i postępów w nauce.</w:t>
      </w:r>
    </w:p>
    <w:p w:rsidR="00812B62" w:rsidRPr="00EA5A29" w:rsidRDefault="00812B62" w:rsidP="009C5426">
      <w:pPr>
        <w:pStyle w:val="Tekstpodstawowywcity3"/>
        <w:spacing w:after="0"/>
        <w:ind w:left="1003"/>
        <w:jc w:val="both"/>
        <w:rPr>
          <w:rFonts w:ascii="Arial" w:hAnsi="Arial" w:cs="Arial"/>
          <w:sz w:val="22"/>
          <w:szCs w:val="22"/>
        </w:rPr>
      </w:pPr>
    </w:p>
    <w:p w:rsidR="00812B62" w:rsidRPr="007943EC" w:rsidRDefault="00812B62" w:rsidP="009C5426">
      <w:pPr>
        <w:pStyle w:val="Tekstpodstawowywcity3"/>
        <w:tabs>
          <w:tab w:val="num" w:pos="2041"/>
        </w:tabs>
        <w:ind w:left="0"/>
        <w:jc w:val="both"/>
        <w:rPr>
          <w:rFonts w:ascii="Arial" w:hAnsi="Arial" w:cs="Arial"/>
          <w:sz w:val="22"/>
          <w:szCs w:val="22"/>
        </w:rPr>
      </w:pPr>
      <w:r w:rsidRPr="007943EC">
        <w:rPr>
          <w:rFonts w:ascii="Arial" w:hAnsi="Arial" w:cs="Arial"/>
          <w:sz w:val="22"/>
          <w:szCs w:val="22"/>
        </w:rPr>
        <w:t>Każdy bez względu na swój wiek i funkcję w szkole ma obowiązek:</w:t>
      </w:r>
    </w:p>
    <w:p w:rsidR="00812B62" w:rsidRDefault="00812B62" w:rsidP="009C5426">
      <w:pPr>
        <w:pStyle w:val="Tekstpodstawowywcity3"/>
        <w:spacing w:after="0"/>
        <w:ind w:firstLine="426"/>
        <w:jc w:val="both"/>
        <w:rPr>
          <w:rFonts w:ascii="Arial" w:hAnsi="Arial" w:cs="Arial"/>
          <w:sz w:val="22"/>
          <w:szCs w:val="22"/>
        </w:rPr>
      </w:pPr>
      <w:r>
        <w:rPr>
          <w:rFonts w:ascii="Arial" w:hAnsi="Arial" w:cs="Arial"/>
          <w:sz w:val="22"/>
          <w:szCs w:val="22"/>
        </w:rPr>
        <w:t xml:space="preserve">1) </w:t>
      </w:r>
      <w:r w:rsidRPr="007943EC">
        <w:rPr>
          <w:rFonts w:ascii="Arial" w:hAnsi="Arial" w:cs="Arial"/>
          <w:sz w:val="22"/>
          <w:szCs w:val="22"/>
        </w:rPr>
        <w:t>poszanowania godności osobistej, dobrego imienia i własności pozostałych osób,</w:t>
      </w:r>
    </w:p>
    <w:p w:rsidR="00812B62" w:rsidRDefault="00812B62" w:rsidP="009C5426">
      <w:pPr>
        <w:pStyle w:val="Tekstpodstawowywcity3"/>
        <w:spacing w:after="0"/>
        <w:ind w:left="709"/>
        <w:jc w:val="both"/>
        <w:rPr>
          <w:rFonts w:ascii="Arial" w:hAnsi="Arial" w:cs="Arial"/>
          <w:sz w:val="22"/>
          <w:szCs w:val="22"/>
        </w:rPr>
      </w:pPr>
      <w:r>
        <w:rPr>
          <w:rFonts w:ascii="Arial" w:hAnsi="Arial" w:cs="Arial"/>
          <w:sz w:val="22"/>
          <w:szCs w:val="22"/>
        </w:rPr>
        <w:t xml:space="preserve">2) </w:t>
      </w:r>
      <w:r w:rsidRPr="007943EC">
        <w:rPr>
          <w:rFonts w:ascii="Arial" w:hAnsi="Arial" w:cs="Arial"/>
          <w:sz w:val="22"/>
          <w:szCs w:val="22"/>
        </w:rPr>
        <w:t xml:space="preserve">przestrzegania zasady poszanowania cudzej godności w kontaktach z innymi </w:t>
      </w:r>
      <w:r>
        <w:rPr>
          <w:rFonts w:ascii="Arial" w:hAnsi="Arial" w:cs="Arial"/>
          <w:sz w:val="22"/>
          <w:szCs w:val="22"/>
        </w:rPr>
        <w:t xml:space="preserve">        </w:t>
      </w:r>
      <w:r w:rsidRPr="007943EC">
        <w:rPr>
          <w:rFonts w:ascii="Arial" w:hAnsi="Arial" w:cs="Arial"/>
          <w:sz w:val="22"/>
          <w:szCs w:val="22"/>
        </w:rPr>
        <w:t>ludźmi,</w:t>
      </w:r>
    </w:p>
    <w:p w:rsidR="00812B62" w:rsidRDefault="00812B62" w:rsidP="009C5426">
      <w:pPr>
        <w:pStyle w:val="Tekstpodstawowywcity3"/>
        <w:spacing w:after="0"/>
        <w:ind w:firstLine="426"/>
        <w:jc w:val="both"/>
        <w:rPr>
          <w:rFonts w:ascii="Arial" w:hAnsi="Arial" w:cs="Arial"/>
          <w:sz w:val="22"/>
          <w:szCs w:val="22"/>
        </w:rPr>
      </w:pPr>
      <w:r>
        <w:rPr>
          <w:rFonts w:ascii="Arial" w:hAnsi="Arial" w:cs="Arial"/>
          <w:sz w:val="22"/>
          <w:szCs w:val="22"/>
        </w:rPr>
        <w:t xml:space="preserve">3) </w:t>
      </w:r>
      <w:r w:rsidRPr="007943EC">
        <w:rPr>
          <w:rFonts w:ascii="Arial" w:hAnsi="Arial" w:cs="Arial"/>
          <w:sz w:val="22"/>
          <w:szCs w:val="22"/>
        </w:rPr>
        <w:t>zachowania tajemnicy dotyczącej ważnych spraw osobistych i rodzinnych,</w:t>
      </w:r>
    </w:p>
    <w:p w:rsidR="00812B62" w:rsidRPr="007943EC" w:rsidRDefault="00812B62" w:rsidP="009C5426">
      <w:pPr>
        <w:pStyle w:val="Tekstpodstawowywcity3"/>
        <w:spacing w:after="0"/>
        <w:ind w:firstLine="426"/>
        <w:jc w:val="both"/>
        <w:rPr>
          <w:rFonts w:ascii="Arial" w:hAnsi="Arial" w:cs="Arial"/>
          <w:sz w:val="22"/>
          <w:szCs w:val="22"/>
        </w:rPr>
      </w:pPr>
      <w:r>
        <w:rPr>
          <w:rFonts w:ascii="Arial" w:hAnsi="Arial" w:cs="Arial"/>
          <w:sz w:val="22"/>
          <w:szCs w:val="22"/>
        </w:rPr>
        <w:t xml:space="preserve">4) </w:t>
      </w:r>
      <w:r w:rsidRPr="007943EC">
        <w:rPr>
          <w:rFonts w:ascii="Arial" w:hAnsi="Arial" w:cs="Arial"/>
          <w:sz w:val="22"/>
          <w:szCs w:val="22"/>
        </w:rPr>
        <w:t>zabronione są wszelkie działania agresywne skierowane do innej osoby oraz używanie wulgarnych słów, zwrotów i gestów.</w:t>
      </w:r>
    </w:p>
    <w:p w:rsidR="00812B62" w:rsidRPr="007943EC" w:rsidRDefault="00812B62" w:rsidP="009C5426">
      <w:pPr>
        <w:ind w:left="360" w:hanging="360"/>
        <w:jc w:val="both"/>
        <w:rPr>
          <w:rFonts w:ascii="Arial" w:hAnsi="Arial" w:cs="Arial"/>
        </w:rPr>
      </w:pPr>
    </w:p>
    <w:p w:rsidR="00812B62" w:rsidRPr="007943EC" w:rsidRDefault="00812B62" w:rsidP="009C5426">
      <w:pPr>
        <w:pStyle w:val="Tekstpodstawowywcity3"/>
        <w:tabs>
          <w:tab w:val="num" w:pos="1730"/>
        </w:tabs>
        <w:ind w:left="0"/>
        <w:jc w:val="both"/>
        <w:rPr>
          <w:rFonts w:ascii="Arial" w:hAnsi="Arial" w:cs="Arial"/>
          <w:sz w:val="22"/>
          <w:szCs w:val="22"/>
        </w:rPr>
      </w:pPr>
      <w:r w:rsidRPr="007943EC">
        <w:rPr>
          <w:rFonts w:ascii="Arial" w:hAnsi="Arial" w:cs="Arial"/>
          <w:sz w:val="22"/>
          <w:szCs w:val="22"/>
        </w:rPr>
        <w:t>Nikt nie ma prawa do:</w:t>
      </w:r>
    </w:p>
    <w:p w:rsidR="00812B62" w:rsidRPr="007943EC" w:rsidRDefault="00812B62" w:rsidP="009C5426">
      <w:pPr>
        <w:pStyle w:val="Tekstpodstawowywcity3"/>
        <w:spacing w:before="240" w:after="0"/>
        <w:jc w:val="both"/>
        <w:rPr>
          <w:rFonts w:ascii="Arial" w:hAnsi="Arial" w:cs="Arial"/>
          <w:sz w:val="22"/>
          <w:szCs w:val="22"/>
        </w:rPr>
      </w:pPr>
      <w:r w:rsidRPr="007943EC">
        <w:rPr>
          <w:rFonts w:ascii="Arial" w:hAnsi="Arial" w:cs="Arial"/>
          <w:sz w:val="22"/>
          <w:szCs w:val="22"/>
        </w:rPr>
        <w:t xml:space="preserve">       1) wykorzystania swej przewagi: wieku, funkcji, siły fizycznej lub psychicznej do  </w:t>
      </w:r>
    </w:p>
    <w:p w:rsidR="00812B62" w:rsidRPr="007943EC" w:rsidRDefault="00812B62" w:rsidP="009C5426">
      <w:pPr>
        <w:pStyle w:val="Tekstpodstawowywcity3"/>
        <w:spacing w:after="0"/>
        <w:ind w:left="0"/>
        <w:jc w:val="both"/>
        <w:rPr>
          <w:rFonts w:ascii="Arial" w:hAnsi="Arial" w:cs="Arial"/>
          <w:sz w:val="22"/>
          <w:szCs w:val="22"/>
        </w:rPr>
      </w:pPr>
      <w:r w:rsidRPr="007943EC">
        <w:rPr>
          <w:rFonts w:ascii="Arial" w:hAnsi="Arial" w:cs="Arial"/>
          <w:sz w:val="22"/>
          <w:szCs w:val="22"/>
        </w:rPr>
        <w:t xml:space="preserve">                naruszania godności i praw innego człowieka.</w:t>
      </w:r>
    </w:p>
    <w:p w:rsidR="00812B62" w:rsidRPr="007943EC" w:rsidRDefault="00812B62" w:rsidP="009C5426">
      <w:pPr>
        <w:pStyle w:val="Tekstpodstawowywcity3"/>
        <w:spacing w:after="0"/>
        <w:ind w:left="0"/>
        <w:jc w:val="both"/>
        <w:rPr>
          <w:rStyle w:val="Hipercze"/>
          <w:rFonts w:ascii="Arial" w:hAnsi="Arial" w:cs="Arial"/>
          <w:b w:val="0"/>
          <w:color w:val="auto"/>
          <w:sz w:val="22"/>
          <w:szCs w:val="22"/>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4</w:t>
      </w:r>
      <w:r w:rsidRPr="007943EC">
        <w:rPr>
          <w:rFonts w:ascii="Arial" w:hAnsi="Arial" w:cs="Arial"/>
          <w:sz w:val="22"/>
          <w:szCs w:val="22"/>
        </w:rPr>
        <w:t>. Lekcja</w:t>
      </w:r>
    </w:p>
    <w:p w:rsidR="00812B62" w:rsidRPr="007943EC" w:rsidRDefault="00812B62" w:rsidP="009C5426">
      <w:pPr>
        <w:rPr>
          <w:rStyle w:val="Hipercze"/>
          <w:rFonts w:ascii="Arial" w:hAnsi="Arial" w:cs="Arial"/>
          <w:color w:val="000000"/>
        </w:rPr>
      </w:pPr>
    </w:p>
    <w:p w:rsidR="00812B62" w:rsidRPr="007943EC" w:rsidRDefault="00812B62" w:rsidP="009C5426">
      <w:pPr>
        <w:pStyle w:val="Tekstpodstawowywcity3"/>
        <w:tabs>
          <w:tab w:val="num" w:pos="1730"/>
        </w:tabs>
        <w:jc w:val="both"/>
        <w:rPr>
          <w:rFonts w:ascii="Arial" w:hAnsi="Arial" w:cs="Arial"/>
          <w:sz w:val="22"/>
          <w:szCs w:val="22"/>
        </w:rPr>
      </w:pPr>
      <w:r w:rsidRPr="007943EC">
        <w:rPr>
          <w:rFonts w:ascii="Arial" w:hAnsi="Arial" w:cs="Arial"/>
          <w:sz w:val="22"/>
          <w:szCs w:val="22"/>
        </w:rPr>
        <w:t>1). Uczniowie mają prawo do:</w:t>
      </w:r>
    </w:p>
    <w:p w:rsidR="00812B62" w:rsidRPr="007943EC" w:rsidRDefault="00812B62" w:rsidP="009C5426">
      <w:pPr>
        <w:pStyle w:val="Tekstpodstawowywcity3"/>
        <w:numPr>
          <w:ilvl w:val="0"/>
          <w:numId w:val="11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zdobywania wiedzy oraz harmonijnego rozwoju własnej osobowości,</w:t>
      </w:r>
    </w:p>
    <w:p w:rsidR="00812B62" w:rsidRPr="007943EC" w:rsidRDefault="00812B62" w:rsidP="009C5426">
      <w:pPr>
        <w:pStyle w:val="Tekstpodstawowywcity3"/>
        <w:numPr>
          <w:ilvl w:val="0"/>
          <w:numId w:val="11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rozwijania zainteresowań, zdolności i talentów,</w:t>
      </w:r>
    </w:p>
    <w:p w:rsidR="00812B62" w:rsidRPr="007943EC" w:rsidRDefault="00812B62" w:rsidP="009C5426">
      <w:pPr>
        <w:pStyle w:val="Tekstpodstawowywcity3"/>
        <w:numPr>
          <w:ilvl w:val="0"/>
          <w:numId w:val="11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znajomości celu lekcji oraz do jasnego i zrozumiałego dla nich przekazu treści lekcji,</w:t>
      </w:r>
    </w:p>
    <w:p w:rsidR="00812B62" w:rsidRPr="007943EC" w:rsidRDefault="00812B62" w:rsidP="009C5426">
      <w:pPr>
        <w:pStyle w:val="Tekstpodstawowywcity3"/>
        <w:numPr>
          <w:ilvl w:val="0"/>
          <w:numId w:val="11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zwrócenia się do nauczyciela o wyjaśnienie niezrozumiałych partii materiału,</w:t>
      </w:r>
    </w:p>
    <w:p w:rsidR="00812B62" w:rsidRPr="007943EC" w:rsidRDefault="00812B62" w:rsidP="009C5426">
      <w:pPr>
        <w:pStyle w:val="Tekstpodstawowywcity3"/>
        <w:numPr>
          <w:ilvl w:val="0"/>
          <w:numId w:val="11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lastRenderedPageBreak/>
        <w:t>określenia przez nauczyciela czasu, w którym powinni uzupełnić braki wynikające z absencji,</w:t>
      </w:r>
    </w:p>
    <w:p w:rsidR="00812B62" w:rsidRPr="007943EC" w:rsidRDefault="00812B62" w:rsidP="009C5426">
      <w:pPr>
        <w:ind w:left="360" w:hanging="360"/>
        <w:jc w:val="both"/>
        <w:rPr>
          <w:rFonts w:ascii="Arial" w:hAnsi="Arial" w:cs="Arial"/>
        </w:rPr>
      </w:pPr>
    </w:p>
    <w:p w:rsidR="00812B62" w:rsidRPr="007943EC" w:rsidRDefault="00812B62" w:rsidP="009C5426">
      <w:pPr>
        <w:pStyle w:val="Tekstpodstawowywcity3"/>
        <w:tabs>
          <w:tab w:val="num" w:pos="1730"/>
        </w:tabs>
        <w:jc w:val="both"/>
        <w:rPr>
          <w:rFonts w:ascii="Arial" w:hAnsi="Arial" w:cs="Arial"/>
          <w:sz w:val="22"/>
          <w:szCs w:val="22"/>
        </w:rPr>
      </w:pPr>
      <w:r w:rsidRPr="007943EC">
        <w:rPr>
          <w:rFonts w:ascii="Arial" w:hAnsi="Arial" w:cs="Arial"/>
          <w:sz w:val="22"/>
          <w:szCs w:val="22"/>
        </w:rPr>
        <w:t>2) Uczniowie mają obowiązek:</w:t>
      </w:r>
    </w:p>
    <w:p w:rsidR="00812B62" w:rsidRPr="007943EC" w:rsidRDefault="00812B62" w:rsidP="009C5426">
      <w:pPr>
        <w:pStyle w:val="Tekstpodstawowywcity3"/>
        <w:numPr>
          <w:ilvl w:val="0"/>
          <w:numId w:val="11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systematycznego i aktywnego brania udziału w lekcji,</w:t>
      </w:r>
    </w:p>
    <w:p w:rsidR="00812B62" w:rsidRPr="007943EC" w:rsidRDefault="00812B62" w:rsidP="009C5426">
      <w:pPr>
        <w:pStyle w:val="Tekstpodstawowywcity3"/>
        <w:numPr>
          <w:ilvl w:val="0"/>
          <w:numId w:val="11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przestrzegania ustalonych zasad i porządku w czasie lekcji,</w:t>
      </w:r>
    </w:p>
    <w:p w:rsidR="00812B62" w:rsidRPr="007943EC" w:rsidRDefault="00812B62" w:rsidP="009C5426">
      <w:pPr>
        <w:pStyle w:val="Tekstpodstawowywcity3"/>
        <w:numPr>
          <w:ilvl w:val="0"/>
          <w:numId w:val="11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uzupełnienia braków wynikających z absencji w określonym przez nauczyciela terminie,</w:t>
      </w:r>
    </w:p>
    <w:p w:rsidR="00812B62" w:rsidRPr="007943EC" w:rsidRDefault="00812B62" w:rsidP="009C5426">
      <w:pPr>
        <w:pStyle w:val="Tekstpodstawowywcity3"/>
        <w:numPr>
          <w:ilvl w:val="0"/>
          <w:numId w:val="11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uczęszczania na zajęcia wynikające z planu zajęć i przybywania na nie punktualnie. Mimo spóźnienia na zajęcia, uczeń zobowiązany jest do przybycia do sali, w której odbywają się zajęcia,</w:t>
      </w:r>
    </w:p>
    <w:p w:rsidR="00812B62" w:rsidRPr="007943EC" w:rsidRDefault="00812B62" w:rsidP="009C5426">
      <w:pPr>
        <w:pStyle w:val="Tekstpodstawowywcity3"/>
        <w:numPr>
          <w:ilvl w:val="0"/>
          <w:numId w:val="11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w czasie zajęć lekcyjnych uczeń powinien zachować należytą uwagę, nie rozmawiać z innymi uczniami w czasie prowadzenia wykładu przez nauczyciela, zabierać głos, gdy zostanie do tego upoważniony.</w:t>
      </w:r>
    </w:p>
    <w:p w:rsidR="00812B62" w:rsidRPr="007943EC" w:rsidRDefault="00812B62" w:rsidP="009C5426">
      <w:pPr>
        <w:ind w:left="360" w:hanging="360"/>
        <w:jc w:val="both"/>
        <w:rPr>
          <w:rFonts w:ascii="Arial" w:hAnsi="Arial" w:cs="Arial"/>
        </w:rPr>
      </w:pPr>
    </w:p>
    <w:p w:rsidR="00812B62" w:rsidRPr="007943EC" w:rsidRDefault="00812B62" w:rsidP="009C5426">
      <w:pPr>
        <w:pStyle w:val="Tekstpodstawowywcity3"/>
        <w:tabs>
          <w:tab w:val="num" w:pos="1730"/>
        </w:tabs>
        <w:jc w:val="both"/>
        <w:rPr>
          <w:rFonts w:ascii="Arial" w:hAnsi="Arial" w:cs="Arial"/>
          <w:sz w:val="22"/>
          <w:szCs w:val="22"/>
        </w:rPr>
      </w:pPr>
      <w:r w:rsidRPr="007943EC">
        <w:rPr>
          <w:rFonts w:ascii="Arial" w:hAnsi="Arial" w:cs="Arial"/>
          <w:sz w:val="22"/>
          <w:szCs w:val="22"/>
        </w:rPr>
        <w:t>3) Nauczyciele mają prawo do:</w:t>
      </w:r>
    </w:p>
    <w:p w:rsidR="00812B62" w:rsidRPr="007943EC" w:rsidRDefault="00812B62" w:rsidP="009C5426">
      <w:pPr>
        <w:pStyle w:val="Tekstpodstawowywcity3"/>
        <w:numPr>
          <w:ilvl w:val="0"/>
          <w:numId w:val="112"/>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wyboru form organizacyjnych i metod pracy lekcyjnej,</w:t>
      </w:r>
    </w:p>
    <w:p w:rsidR="00812B62" w:rsidRPr="007943EC" w:rsidRDefault="00812B62" w:rsidP="009C5426">
      <w:pPr>
        <w:rPr>
          <w:rFonts w:ascii="Arial" w:hAnsi="Arial" w:cs="Arial"/>
          <w:color w:val="000000"/>
        </w:rPr>
      </w:pPr>
    </w:p>
    <w:p w:rsidR="00812B62" w:rsidRPr="007943EC" w:rsidRDefault="00812B62" w:rsidP="009C5426">
      <w:pPr>
        <w:pStyle w:val="Tekstpodstawowywcity3"/>
        <w:tabs>
          <w:tab w:val="num" w:pos="1730"/>
        </w:tabs>
        <w:jc w:val="both"/>
        <w:rPr>
          <w:rFonts w:ascii="Arial" w:hAnsi="Arial" w:cs="Arial"/>
          <w:sz w:val="22"/>
          <w:szCs w:val="22"/>
        </w:rPr>
      </w:pPr>
      <w:r w:rsidRPr="007943EC">
        <w:rPr>
          <w:rFonts w:ascii="Arial" w:hAnsi="Arial" w:cs="Arial"/>
          <w:sz w:val="22"/>
          <w:szCs w:val="22"/>
        </w:rPr>
        <w:t>4) Nauczyciele mają obowiązek:</w:t>
      </w:r>
    </w:p>
    <w:p w:rsidR="00812B62" w:rsidRPr="007943EC" w:rsidRDefault="00812B62" w:rsidP="009C5426">
      <w:pPr>
        <w:pStyle w:val="Tekstpodstawowywcity3"/>
        <w:numPr>
          <w:ilvl w:val="0"/>
          <w:numId w:val="11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ułatwienia uczniom osiągnięcia celu lekcji i motywowania ich do pracy,</w:t>
      </w:r>
    </w:p>
    <w:p w:rsidR="00812B62" w:rsidRPr="007943EC" w:rsidRDefault="00812B62" w:rsidP="009C5426">
      <w:pPr>
        <w:pStyle w:val="Tekstpodstawowywcity3"/>
        <w:numPr>
          <w:ilvl w:val="0"/>
          <w:numId w:val="11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wspierania swą postawą i działaniami pedagogicznymi rozwoju psychofizycznego ucznia, jego zdolności i zainteresowań,</w:t>
      </w:r>
    </w:p>
    <w:p w:rsidR="00812B62" w:rsidRPr="007943EC" w:rsidRDefault="00812B62" w:rsidP="009C5426">
      <w:pPr>
        <w:pStyle w:val="Tekstpodstawowywcity3"/>
        <w:numPr>
          <w:ilvl w:val="0"/>
          <w:numId w:val="11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udzielania pomocy w przezwyciężaniu niepowodzeń szkolnych w oparciu o rozpoznanie potrzeb uczniów, diagnozę psychologiczną i lekarską,</w:t>
      </w:r>
    </w:p>
    <w:p w:rsidR="00812B62" w:rsidRPr="007943EC" w:rsidRDefault="00812B62" w:rsidP="009C5426">
      <w:pPr>
        <w:pStyle w:val="Tekstpodstawowywcity3"/>
        <w:numPr>
          <w:ilvl w:val="0"/>
          <w:numId w:val="11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bezstronnego, obiektywnego i sprawiedliwego traktowania wszystkich uczniów,</w:t>
      </w:r>
    </w:p>
    <w:p w:rsidR="00812B62" w:rsidRPr="007943EC" w:rsidRDefault="00812B62" w:rsidP="009C5426">
      <w:pPr>
        <w:pStyle w:val="Tekstpodstawowywcity3"/>
        <w:numPr>
          <w:ilvl w:val="0"/>
          <w:numId w:val="11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umożliwienia uczniowi zabranie głosu w czasie zajęć w każdym przypadku, gdy uczeń zgłosi taki zamiar.</w:t>
      </w:r>
    </w:p>
    <w:p w:rsidR="00812B62" w:rsidRPr="007943EC" w:rsidRDefault="00812B62" w:rsidP="009C5426">
      <w:pPr>
        <w:ind w:left="360" w:hanging="360"/>
        <w:jc w:val="both"/>
        <w:rPr>
          <w:rFonts w:ascii="Arial" w:hAnsi="Arial" w:cs="Arial"/>
          <w:color w:val="000000"/>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5.</w:t>
      </w:r>
      <w:r w:rsidRPr="007943EC">
        <w:rPr>
          <w:rFonts w:ascii="Arial" w:hAnsi="Arial" w:cs="Arial"/>
          <w:sz w:val="22"/>
          <w:szCs w:val="22"/>
        </w:rPr>
        <w:t xml:space="preserve"> Praca domowa</w:t>
      </w:r>
    </w:p>
    <w:p w:rsidR="00812B62" w:rsidRPr="007943EC" w:rsidRDefault="00812B62" w:rsidP="002C1F3A">
      <w:pPr>
        <w:pStyle w:val="Tekstpodstawowywcity3"/>
        <w:numPr>
          <w:ilvl w:val="2"/>
          <w:numId w:val="151"/>
        </w:numPr>
        <w:tabs>
          <w:tab w:val="clear" w:pos="1730"/>
          <w:tab w:val="num" w:pos="1276"/>
        </w:tabs>
        <w:spacing w:after="0"/>
        <w:ind w:left="1276" w:hanging="283"/>
        <w:jc w:val="both"/>
        <w:rPr>
          <w:rFonts w:ascii="Arial" w:hAnsi="Arial" w:cs="Arial"/>
          <w:sz w:val="22"/>
          <w:szCs w:val="22"/>
        </w:rPr>
      </w:pPr>
      <w:r w:rsidRPr="007943EC">
        <w:rPr>
          <w:rFonts w:ascii="Arial" w:hAnsi="Arial" w:cs="Arial"/>
          <w:sz w:val="22"/>
          <w:szCs w:val="22"/>
        </w:rPr>
        <w:t>uczniowie mają prawo do zminimalizowania ilości zadań domowych zadawanych z piątku na poniedziałek;</w:t>
      </w:r>
    </w:p>
    <w:p w:rsidR="00812B62" w:rsidRPr="007943EC" w:rsidRDefault="00812B62" w:rsidP="002C1F3A">
      <w:pPr>
        <w:pStyle w:val="Tekstpodstawowywcity3"/>
        <w:numPr>
          <w:ilvl w:val="2"/>
          <w:numId w:val="151"/>
        </w:numPr>
        <w:tabs>
          <w:tab w:val="clear" w:pos="1730"/>
          <w:tab w:val="num" w:pos="1276"/>
        </w:tabs>
        <w:spacing w:after="0"/>
        <w:ind w:left="1276" w:hanging="283"/>
        <w:jc w:val="both"/>
        <w:rPr>
          <w:rFonts w:ascii="Arial" w:hAnsi="Arial" w:cs="Arial"/>
          <w:sz w:val="22"/>
          <w:szCs w:val="22"/>
        </w:rPr>
      </w:pPr>
      <w:r w:rsidRPr="007943EC">
        <w:rPr>
          <w:rFonts w:ascii="Arial" w:hAnsi="Arial" w:cs="Arial"/>
          <w:sz w:val="22"/>
          <w:szCs w:val="22"/>
        </w:rPr>
        <w:t>uczniowie mają obowiązek starannego i systematycznego wykonywania pracy domowej;</w:t>
      </w:r>
    </w:p>
    <w:p w:rsidR="00812B62" w:rsidRPr="007943EC" w:rsidRDefault="00812B62" w:rsidP="002C1F3A">
      <w:pPr>
        <w:pStyle w:val="Tekstpodstawowywcity3"/>
        <w:numPr>
          <w:ilvl w:val="2"/>
          <w:numId w:val="151"/>
        </w:numPr>
        <w:tabs>
          <w:tab w:val="clear" w:pos="1730"/>
          <w:tab w:val="num" w:pos="1276"/>
        </w:tabs>
        <w:spacing w:after="0"/>
        <w:ind w:left="1276" w:hanging="283"/>
        <w:jc w:val="both"/>
        <w:rPr>
          <w:rFonts w:ascii="Arial" w:hAnsi="Arial" w:cs="Arial"/>
          <w:sz w:val="22"/>
          <w:szCs w:val="22"/>
        </w:rPr>
      </w:pPr>
      <w:r w:rsidRPr="007943EC">
        <w:rPr>
          <w:rFonts w:ascii="Arial" w:hAnsi="Arial" w:cs="Arial"/>
          <w:sz w:val="22"/>
          <w:szCs w:val="22"/>
        </w:rPr>
        <w:t>nauczyciele mają prawo:</w:t>
      </w:r>
    </w:p>
    <w:p w:rsidR="00812B62" w:rsidRPr="007943EC" w:rsidRDefault="00812B62" w:rsidP="009C5426">
      <w:pPr>
        <w:pStyle w:val="Tekstpodstawowywcity3"/>
        <w:numPr>
          <w:ilvl w:val="0"/>
          <w:numId w:val="114"/>
        </w:numPr>
        <w:tabs>
          <w:tab w:val="clear" w:pos="2880"/>
          <w:tab w:val="num" w:pos="1985"/>
        </w:tabs>
        <w:spacing w:after="0"/>
        <w:ind w:left="1620" w:hanging="60"/>
        <w:jc w:val="both"/>
        <w:rPr>
          <w:rFonts w:ascii="Arial" w:hAnsi="Arial" w:cs="Arial"/>
          <w:sz w:val="22"/>
          <w:szCs w:val="22"/>
        </w:rPr>
      </w:pPr>
      <w:r w:rsidRPr="007943EC">
        <w:rPr>
          <w:rFonts w:ascii="Arial" w:hAnsi="Arial" w:cs="Arial"/>
          <w:sz w:val="22"/>
          <w:szCs w:val="22"/>
        </w:rPr>
        <w:t xml:space="preserve">ustalenia zasad pracy domowej oraz kryteriów jej oceny, </w:t>
      </w:r>
    </w:p>
    <w:p w:rsidR="00812B62" w:rsidRPr="007943EC" w:rsidRDefault="00812B62" w:rsidP="009C5426">
      <w:pPr>
        <w:pStyle w:val="Tekstpodstawowywcity3"/>
        <w:numPr>
          <w:ilvl w:val="0"/>
          <w:numId w:val="114"/>
        </w:numPr>
        <w:tabs>
          <w:tab w:val="clear" w:pos="2880"/>
          <w:tab w:val="num" w:pos="1985"/>
        </w:tabs>
        <w:spacing w:after="0"/>
        <w:ind w:left="1620" w:hanging="60"/>
        <w:jc w:val="both"/>
        <w:rPr>
          <w:rFonts w:ascii="Arial" w:hAnsi="Arial" w:cs="Arial"/>
          <w:sz w:val="22"/>
          <w:szCs w:val="22"/>
        </w:rPr>
      </w:pPr>
      <w:r w:rsidRPr="007943EC">
        <w:rPr>
          <w:rFonts w:ascii="Arial" w:hAnsi="Arial" w:cs="Arial"/>
          <w:sz w:val="22"/>
          <w:szCs w:val="22"/>
        </w:rPr>
        <w:t>usprawiedliwiania niewykonania pracy domowej,</w:t>
      </w:r>
    </w:p>
    <w:p w:rsidR="00812B62" w:rsidRPr="007943EC" w:rsidRDefault="00812B62" w:rsidP="002C1F3A">
      <w:pPr>
        <w:pStyle w:val="Tekstpodstawowywcity3"/>
        <w:numPr>
          <w:ilvl w:val="2"/>
          <w:numId w:val="151"/>
        </w:numPr>
        <w:tabs>
          <w:tab w:val="num" w:pos="1276"/>
        </w:tabs>
        <w:spacing w:after="0"/>
        <w:ind w:left="1260" w:hanging="267"/>
        <w:jc w:val="both"/>
        <w:rPr>
          <w:rFonts w:ascii="Arial" w:hAnsi="Arial" w:cs="Arial"/>
          <w:sz w:val="22"/>
          <w:szCs w:val="22"/>
        </w:rPr>
      </w:pPr>
      <w:r w:rsidRPr="007943EC">
        <w:rPr>
          <w:rFonts w:ascii="Arial" w:hAnsi="Arial" w:cs="Arial"/>
          <w:sz w:val="22"/>
          <w:szCs w:val="22"/>
        </w:rPr>
        <w:t>nauczyciele mają obowiązek uwzględnienia różnych okoliczności domowych                 i życiowych u swych uczniów, które mogą mieć negatywny wpływ na wywiązywanie się z pracy domowej.</w:t>
      </w:r>
    </w:p>
    <w:p w:rsidR="00812B62" w:rsidRPr="007943EC" w:rsidRDefault="00812B62" w:rsidP="002C1F3A">
      <w:pPr>
        <w:pStyle w:val="Tekstpodstawowywcity3"/>
        <w:numPr>
          <w:ilvl w:val="2"/>
          <w:numId w:val="151"/>
        </w:numPr>
        <w:tabs>
          <w:tab w:val="clear" w:pos="1730"/>
          <w:tab w:val="num" w:pos="1276"/>
        </w:tabs>
        <w:spacing w:after="0"/>
        <w:ind w:left="1260" w:hanging="267"/>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 interesowania się pracą domową swego dziecka, a także zapewnienia właściwych warunków w mieszkaniu do swobodnej pracy dziecka.</w:t>
      </w:r>
    </w:p>
    <w:p w:rsidR="00812B62" w:rsidRPr="007943EC" w:rsidRDefault="00812B62" w:rsidP="009C5426">
      <w:pPr>
        <w:ind w:left="360" w:hanging="360"/>
        <w:jc w:val="both"/>
        <w:rPr>
          <w:rFonts w:ascii="Arial" w:hAnsi="Arial" w:cs="Arial"/>
        </w:rPr>
      </w:pPr>
    </w:p>
    <w:p w:rsidR="00812B62" w:rsidRPr="007943EC" w:rsidRDefault="00812B62" w:rsidP="009C5426">
      <w:pPr>
        <w:pStyle w:val="Tekstpodstawowywcity3"/>
        <w:tabs>
          <w:tab w:val="num" w:pos="851"/>
        </w:tabs>
        <w:ind w:firstLine="142"/>
        <w:jc w:val="both"/>
        <w:rPr>
          <w:rFonts w:ascii="Arial" w:hAnsi="Arial" w:cs="Arial"/>
          <w:sz w:val="22"/>
          <w:szCs w:val="22"/>
        </w:rPr>
      </w:pPr>
      <w:r w:rsidRPr="007943EC">
        <w:rPr>
          <w:rFonts w:ascii="Arial" w:hAnsi="Arial" w:cs="Arial"/>
          <w:b/>
          <w:sz w:val="22"/>
          <w:szCs w:val="22"/>
        </w:rPr>
        <w:t>6</w:t>
      </w:r>
      <w:r w:rsidRPr="007943EC">
        <w:rPr>
          <w:rFonts w:ascii="Arial" w:hAnsi="Arial" w:cs="Arial"/>
          <w:sz w:val="22"/>
          <w:szCs w:val="22"/>
        </w:rPr>
        <w:t>. Zeszyt przedmiotowy</w:t>
      </w:r>
    </w:p>
    <w:p w:rsidR="00812B62" w:rsidRPr="007943EC" w:rsidRDefault="00812B62" w:rsidP="009C5426">
      <w:pPr>
        <w:ind w:left="426" w:hanging="360"/>
        <w:rPr>
          <w:rStyle w:val="Hipercze"/>
          <w:rFonts w:ascii="Arial" w:hAnsi="Arial" w:cs="Arial"/>
          <w:color w:val="000000"/>
        </w:rPr>
      </w:pPr>
    </w:p>
    <w:p w:rsidR="00812B62" w:rsidRPr="007943EC" w:rsidRDefault="00812B62" w:rsidP="002C1F3A">
      <w:pPr>
        <w:pStyle w:val="Tekstpodstawowywcity3"/>
        <w:numPr>
          <w:ilvl w:val="2"/>
          <w:numId w:val="152"/>
        </w:numPr>
        <w:tabs>
          <w:tab w:val="clear" w:pos="1730"/>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 ukierunkowania, jak prowadzić zeszyt przedmiotowy oraz do oceny, co jakiś czas, swoich starań w tym zakresie;</w:t>
      </w:r>
    </w:p>
    <w:p w:rsidR="00812B62" w:rsidRPr="007943EC" w:rsidRDefault="00812B62" w:rsidP="002C1F3A">
      <w:pPr>
        <w:pStyle w:val="Tekstpodstawowywcity3"/>
        <w:numPr>
          <w:ilvl w:val="2"/>
          <w:numId w:val="152"/>
        </w:numPr>
        <w:tabs>
          <w:tab w:val="clear" w:pos="1730"/>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9C5426">
      <w:pPr>
        <w:pStyle w:val="Tekstpodstawowywcity3"/>
        <w:numPr>
          <w:ilvl w:val="0"/>
          <w:numId w:val="115"/>
        </w:numPr>
        <w:tabs>
          <w:tab w:val="clear" w:pos="2880"/>
          <w:tab w:val="num" w:pos="1843"/>
        </w:tabs>
        <w:spacing w:after="0"/>
        <w:ind w:left="1843" w:hanging="283"/>
        <w:jc w:val="both"/>
        <w:rPr>
          <w:rFonts w:ascii="Arial" w:hAnsi="Arial" w:cs="Arial"/>
          <w:sz w:val="22"/>
          <w:szCs w:val="22"/>
        </w:rPr>
      </w:pPr>
      <w:r w:rsidRPr="007943EC">
        <w:rPr>
          <w:rFonts w:ascii="Arial" w:hAnsi="Arial" w:cs="Arial"/>
          <w:sz w:val="22"/>
          <w:szCs w:val="22"/>
        </w:rPr>
        <w:t>starannego i systematycznego prowadzenia zeszytu,</w:t>
      </w:r>
    </w:p>
    <w:p w:rsidR="00812B62" w:rsidRPr="007943EC" w:rsidRDefault="00812B62" w:rsidP="009C5426">
      <w:pPr>
        <w:pStyle w:val="Tekstpodstawowywcity3"/>
        <w:numPr>
          <w:ilvl w:val="0"/>
          <w:numId w:val="115"/>
        </w:numPr>
        <w:tabs>
          <w:tab w:val="clear" w:pos="2880"/>
          <w:tab w:val="num" w:pos="1843"/>
        </w:tabs>
        <w:spacing w:after="0"/>
        <w:ind w:left="1843" w:hanging="283"/>
        <w:jc w:val="both"/>
        <w:rPr>
          <w:rFonts w:ascii="Arial" w:hAnsi="Arial" w:cs="Arial"/>
          <w:sz w:val="22"/>
          <w:szCs w:val="22"/>
        </w:rPr>
      </w:pPr>
      <w:r w:rsidRPr="007943EC">
        <w:rPr>
          <w:rFonts w:ascii="Arial" w:hAnsi="Arial" w:cs="Arial"/>
          <w:sz w:val="22"/>
          <w:szCs w:val="22"/>
        </w:rPr>
        <w:t>posiadania zeszytu przedmiotowego na lekcji.</w:t>
      </w:r>
    </w:p>
    <w:p w:rsidR="00812B62" w:rsidRPr="007943EC" w:rsidRDefault="00812B62" w:rsidP="002C1F3A">
      <w:pPr>
        <w:pStyle w:val="Tekstpodstawowywcity3"/>
        <w:numPr>
          <w:ilvl w:val="0"/>
          <w:numId w:val="153"/>
        </w:numPr>
        <w:tabs>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lastRenderedPageBreak/>
        <w:t>Nauczyciele mają obowiązek ukierunkowania i kontrolowania zeszytu uczniowskiego;</w:t>
      </w:r>
    </w:p>
    <w:p w:rsidR="00812B62" w:rsidRPr="007943EC" w:rsidRDefault="00812B62" w:rsidP="002C1F3A">
      <w:pPr>
        <w:pStyle w:val="Tekstpodstawowywcity3"/>
        <w:numPr>
          <w:ilvl w:val="0"/>
          <w:numId w:val="153"/>
        </w:numPr>
        <w:tabs>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 przeglądania zeszytów swoich dzieci, zachęcania do staranności w prowadzeniu zeszytu.</w:t>
      </w:r>
    </w:p>
    <w:p w:rsidR="00812B62" w:rsidRPr="007943EC" w:rsidRDefault="00812B62" w:rsidP="009C5426">
      <w:pPr>
        <w:ind w:left="360" w:hanging="360"/>
        <w:jc w:val="both"/>
        <w:rPr>
          <w:rFonts w:ascii="Arial" w:hAnsi="Arial" w:cs="Arial"/>
          <w:color w:val="000000"/>
        </w:rPr>
      </w:pPr>
    </w:p>
    <w:p w:rsidR="00812B62" w:rsidRPr="000C4957" w:rsidRDefault="00812B62" w:rsidP="009C5426">
      <w:pPr>
        <w:pStyle w:val="Tekstpodstawowywcity3"/>
        <w:tabs>
          <w:tab w:val="num" w:pos="2160"/>
        </w:tabs>
        <w:ind w:left="0" w:firstLine="142"/>
        <w:jc w:val="both"/>
        <w:rPr>
          <w:rFonts w:ascii="Arial" w:hAnsi="Arial" w:cs="Arial"/>
          <w:sz w:val="22"/>
          <w:szCs w:val="22"/>
        </w:rPr>
      </w:pPr>
      <w:r w:rsidRPr="007943EC">
        <w:rPr>
          <w:rFonts w:ascii="Arial" w:hAnsi="Arial" w:cs="Arial"/>
          <w:b/>
          <w:sz w:val="22"/>
          <w:szCs w:val="22"/>
        </w:rPr>
        <w:t>7.</w:t>
      </w:r>
      <w:r>
        <w:rPr>
          <w:rFonts w:ascii="Arial" w:hAnsi="Arial" w:cs="Arial"/>
          <w:sz w:val="22"/>
          <w:szCs w:val="22"/>
        </w:rPr>
        <w:t xml:space="preserve">  Podręcznik przedmiotowy</w:t>
      </w:r>
    </w:p>
    <w:p w:rsidR="00812B62" w:rsidRPr="007943EC" w:rsidRDefault="00812B62" w:rsidP="002C1F3A">
      <w:pPr>
        <w:pStyle w:val="Tekstpodstawowywcity3"/>
        <w:numPr>
          <w:ilvl w:val="0"/>
          <w:numId w:val="154"/>
        </w:numPr>
        <w:tabs>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 posiadania i szanowania podręczników szkolnych, zwłaszcza udostępnianych przez bibliotekę lub nauczyciela przedmiotu;</w:t>
      </w:r>
    </w:p>
    <w:p w:rsidR="00812B62" w:rsidRPr="007943EC" w:rsidRDefault="00812B62" w:rsidP="002C1F3A">
      <w:pPr>
        <w:pStyle w:val="Tekstpodstawowywcity3"/>
        <w:numPr>
          <w:ilvl w:val="0"/>
          <w:numId w:val="154"/>
        </w:numPr>
        <w:tabs>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 wyboru podręcznika do prowadzenia swego przedmiotu;</w:t>
      </w:r>
    </w:p>
    <w:p w:rsidR="00812B62" w:rsidRPr="007943EC" w:rsidRDefault="00812B62" w:rsidP="002C1F3A">
      <w:pPr>
        <w:pStyle w:val="Tekstpodstawowywcity3"/>
        <w:numPr>
          <w:ilvl w:val="0"/>
          <w:numId w:val="154"/>
        </w:numPr>
        <w:tabs>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obowiązek poinformowania z odpowiednim wyprzedzeniem             o swej decyzji dotyczącej wyboru podręcznika: uczniów i ich rodziców, a także władze szkoły;</w:t>
      </w:r>
    </w:p>
    <w:p w:rsidR="00812B62" w:rsidRPr="007943EC" w:rsidRDefault="00812B62" w:rsidP="002C1F3A">
      <w:pPr>
        <w:pStyle w:val="Tekstpodstawowywcity3"/>
        <w:numPr>
          <w:ilvl w:val="0"/>
          <w:numId w:val="154"/>
        </w:numPr>
        <w:tabs>
          <w:tab w:val="num" w:pos="1276"/>
        </w:tabs>
        <w:spacing w:after="0"/>
        <w:ind w:left="1276" w:hanging="28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 zakupienia dla swego dziecka kompletu podręczników              i niezbędnych pomocy wskazanych przez szkołę lub poinformowania placówki        o problemach w ich zakupie.</w:t>
      </w:r>
    </w:p>
    <w:p w:rsidR="00812B62" w:rsidRPr="007943EC" w:rsidRDefault="00812B62" w:rsidP="009C5426">
      <w:pPr>
        <w:pStyle w:val="Tekstpodstawowywcity3"/>
        <w:jc w:val="both"/>
        <w:rPr>
          <w:rStyle w:val="Hipercze"/>
          <w:rFonts w:ascii="Arial" w:hAnsi="Arial" w:cs="Arial"/>
          <w:b w:val="0"/>
          <w:color w:val="000000"/>
          <w:sz w:val="22"/>
          <w:szCs w:val="22"/>
        </w:rPr>
      </w:pPr>
    </w:p>
    <w:p w:rsidR="00812B62" w:rsidRPr="007943EC" w:rsidRDefault="00812B62" w:rsidP="009C5426">
      <w:pPr>
        <w:pStyle w:val="Tekstpodstawowywcity3"/>
        <w:tabs>
          <w:tab w:val="num" w:pos="2160"/>
        </w:tabs>
        <w:ind w:left="0" w:firstLine="142"/>
        <w:jc w:val="both"/>
        <w:rPr>
          <w:rFonts w:ascii="Arial" w:hAnsi="Arial" w:cs="Arial"/>
          <w:sz w:val="22"/>
          <w:szCs w:val="22"/>
        </w:rPr>
      </w:pPr>
      <w:r w:rsidRPr="007943EC">
        <w:rPr>
          <w:rFonts w:ascii="Arial" w:hAnsi="Arial" w:cs="Arial"/>
          <w:b/>
          <w:sz w:val="22"/>
          <w:szCs w:val="22"/>
        </w:rPr>
        <w:t>8</w:t>
      </w:r>
      <w:r w:rsidRPr="007943EC">
        <w:rPr>
          <w:rFonts w:ascii="Arial" w:hAnsi="Arial" w:cs="Arial"/>
          <w:sz w:val="22"/>
          <w:szCs w:val="22"/>
        </w:rPr>
        <w:t xml:space="preserve">. Sprawdzian </w:t>
      </w:r>
    </w:p>
    <w:p w:rsidR="00812B62" w:rsidRPr="007943EC" w:rsidRDefault="00812B62" w:rsidP="002C1F3A">
      <w:pPr>
        <w:pStyle w:val="Tekstpodstawowywcity3"/>
        <w:numPr>
          <w:ilvl w:val="0"/>
          <w:numId w:val="155"/>
        </w:numPr>
        <w:tabs>
          <w:tab w:val="num" w:pos="993"/>
        </w:tabs>
        <w:spacing w:after="0"/>
        <w:ind w:hanging="51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w:t>
      </w:r>
    </w:p>
    <w:p w:rsidR="00812B62" w:rsidRPr="007943EC" w:rsidRDefault="00812B62" w:rsidP="002C1F3A">
      <w:pPr>
        <w:pStyle w:val="Tekstpodstawowywcity3"/>
        <w:numPr>
          <w:ilvl w:val="0"/>
          <w:numId w:val="157"/>
        </w:numPr>
        <w:tabs>
          <w:tab w:val="clear" w:pos="2880"/>
          <w:tab w:val="num" w:pos="1560"/>
        </w:tabs>
        <w:spacing w:after="0"/>
        <w:ind w:left="1560" w:hanging="426"/>
        <w:jc w:val="both"/>
        <w:rPr>
          <w:rFonts w:ascii="Arial" w:hAnsi="Arial" w:cs="Arial"/>
          <w:sz w:val="22"/>
          <w:szCs w:val="22"/>
        </w:rPr>
      </w:pPr>
      <w:r w:rsidRPr="007943EC">
        <w:rPr>
          <w:rFonts w:ascii="Arial" w:hAnsi="Arial" w:cs="Arial"/>
          <w:sz w:val="22"/>
          <w:szCs w:val="22"/>
        </w:rPr>
        <w:t>znajomości wymagań przedmiotowych przewidzianych sprawdzianem,</w:t>
      </w:r>
    </w:p>
    <w:p w:rsidR="00812B62" w:rsidRPr="007943EC" w:rsidRDefault="00812B62" w:rsidP="002C1F3A">
      <w:pPr>
        <w:pStyle w:val="Tekstpodstawowywcity3"/>
        <w:numPr>
          <w:ilvl w:val="0"/>
          <w:numId w:val="157"/>
        </w:numPr>
        <w:tabs>
          <w:tab w:val="clear" w:pos="2880"/>
          <w:tab w:val="num" w:pos="1560"/>
        </w:tabs>
        <w:spacing w:after="0"/>
        <w:ind w:left="1560" w:hanging="426"/>
        <w:jc w:val="both"/>
        <w:rPr>
          <w:rFonts w:ascii="Arial" w:hAnsi="Arial" w:cs="Arial"/>
          <w:sz w:val="22"/>
          <w:szCs w:val="22"/>
        </w:rPr>
      </w:pPr>
      <w:r w:rsidRPr="007943EC">
        <w:rPr>
          <w:rFonts w:ascii="Arial" w:hAnsi="Arial" w:cs="Arial"/>
          <w:sz w:val="22"/>
          <w:szCs w:val="22"/>
        </w:rPr>
        <w:t>najwyżej 3 sprawdzianów w ciągu tygodnia, przy czym nie więcej niż jeden sprawdzian dziennie,</w:t>
      </w:r>
    </w:p>
    <w:p w:rsidR="00812B62" w:rsidRPr="007943EC" w:rsidRDefault="00812B62" w:rsidP="002C1F3A">
      <w:pPr>
        <w:pStyle w:val="Tekstpodstawowywcity3"/>
        <w:numPr>
          <w:ilvl w:val="0"/>
          <w:numId w:val="157"/>
        </w:numPr>
        <w:tabs>
          <w:tab w:val="clear" w:pos="2880"/>
          <w:tab w:val="num" w:pos="1560"/>
        </w:tabs>
        <w:spacing w:after="0"/>
        <w:ind w:left="1560" w:hanging="426"/>
        <w:jc w:val="both"/>
        <w:rPr>
          <w:rFonts w:ascii="Arial" w:hAnsi="Arial" w:cs="Arial"/>
          <w:sz w:val="22"/>
          <w:szCs w:val="22"/>
        </w:rPr>
      </w:pPr>
      <w:r w:rsidRPr="007943EC">
        <w:rPr>
          <w:rFonts w:ascii="Arial" w:hAnsi="Arial" w:cs="Arial"/>
          <w:sz w:val="22"/>
          <w:szCs w:val="22"/>
        </w:rPr>
        <w:t>do określenia przez nauczyciela terminu sprawdzianu przynajmniej z tygodniowym wyprzedzeniem,</w:t>
      </w:r>
    </w:p>
    <w:p w:rsidR="00812B62" w:rsidRPr="00EA5A29" w:rsidRDefault="00812B62" w:rsidP="002C1F3A">
      <w:pPr>
        <w:pStyle w:val="Tekstpodstawowywcity3"/>
        <w:numPr>
          <w:ilvl w:val="0"/>
          <w:numId w:val="157"/>
        </w:numPr>
        <w:tabs>
          <w:tab w:val="clear" w:pos="2880"/>
          <w:tab w:val="num" w:pos="1560"/>
        </w:tabs>
        <w:spacing w:after="0"/>
        <w:ind w:left="1560" w:hanging="426"/>
        <w:jc w:val="both"/>
        <w:rPr>
          <w:rFonts w:ascii="Arial" w:hAnsi="Arial" w:cs="Arial"/>
          <w:sz w:val="22"/>
          <w:szCs w:val="22"/>
        </w:rPr>
      </w:pPr>
      <w:r w:rsidRPr="007943EC">
        <w:rPr>
          <w:rFonts w:ascii="Arial" w:hAnsi="Arial" w:cs="Arial"/>
          <w:sz w:val="22"/>
          <w:szCs w:val="22"/>
        </w:rPr>
        <w:t xml:space="preserve">otrzymania poprawionej pracy kontrolnej w ciągu 2 tygodni, kartkówki w ciągu 7 dni, wyjątek </w:t>
      </w:r>
      <w:r>
        <w:rPr>
          <w:rFonts w:ascii="Arial" w:hAnsi="Arial" w:cs="Arial"/>
          <w:sz w:val="22"/>
          <w:szCs w:val="22"/>
        </w:rPr>
        <w:t>stanowi nieobecność nauczyciela</w:t>
      </w:r>
    </w:p>
    <w:p w:rsidR="00812B62" w:rsidRPr="007943EC" w:rsidRDefault="00812B62" w:rsidP="009C5426">
      <w:pPr>
        <w:pStyle w:val="Tekstpodstawowywcity3"/>
        <w:ind w:left="1560" w:hanging="993"/>
        <w:jc w:val="both"/>
        <w:rPr>
          <w:rFonts w:ascii="Arial" w:hAnsi="Arial" w:cs="Arial"/>
          <w:b/>
          <w:color w:val="FF0000"/>
          <w:sz w:val="22"/>
          <w:szCs w:val="22"/>
        </w:rPr>
      </w:pPr>
    </w:p>
    <w:p w:rsidR="00812B62" w:rsidRPr="007943EC" w:rsidRDefault="00812B62" w:rsidP="002C1F3A">
      <w:pPr>
        <w:pStyle w:val="Tekstpodstawowywcity3"/>
        <w:numPr>
          <w:ilvl w:val="2"/>
          <w:numId w:val="156"/>
        </w:numPr>
        <w:tabs>
          <w:tab w:val="clear" w:pos="1730"/>
        </w:tabs>
        <w:spacing w:after="0"/>
        <w:ind w:left="993" w:hanging="426"/>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w:t>
      </w:r>
    </w:p>
    <w:p w:rsidR="00812B62" w:rsidRPr="007943EC" w:rsidRDefault="00812B62" w:rsidP="002C1F3A">
      <w:pPr>
        <w:pStyle w:val="Tekstpodstawowywcity3"/>
        <w:numPr>
          <w:ilvl w:val="0"/>
          <w:numId w:val="158"/>
        </w:numPr>
        <w:tabs>
          <w:tab w:val="clear" w:pos="2880"/>
          <w:tab w:val="num" w:pos="1560"/>
        </w:tabs>
        <w:spacing w:after="0"/>
        <w:ind w:left="1560" w:hanging="426"/>
        <w:jc w:val="both"/>
        <w:rPr>
          <w:rFonts w:ascii="Arial" w:hAnsi="Arial" w:cs="Arial"/>
          <w:sz w:val="22"/>
          <w:szCs w:val="22"/>
        </w:rPr>
      </w:pPr>
      <w:r w:rsidRPr="007943EC">
        <w:rPr>
          <w:rFonts w:ascii="Arial" w:hAnsi="Arial" w:cs="Arial"/>
          <w:sz w:val="22"/>
          <w:szCs w:val="22"/>
        </w:rPr>
        <w:t>zmiany formy egzekwowania wiedzy w przypadkach powtarzającego się unikania sprawdzianów,</w:t>
      </w:r>
    </w:p>
    <w:p w:rsidR="00812B62" w:rsidRPr="007943EC" w:rsidRDefault="00812B62" w:rsidP="002C1F3A">
      <w:pPr>
        <w:pStyle w:val="Tekstpodstawowywcity3"/>
        <w:numPr>
          <w:ilvl w:val="0"/>
          <w:numId w:val="158"/>
        </w:numPr>
        <w:tabs>
          <w:tab w:val="clear" w:pos="2880"/>
          <w:tab w:val="num" w:pos="1560"/>
        </w:tabs>
        <w:spacing w:after="0"/>
        <w:ind w:left="1560" w:hanging="426"/>
        <w:jc w:val="both"/>
        <w:rPr>
          <w:rFonts w:ascii="Arial" w:hAnsi="Arial" w:cs="Arial"/>
          <w:sz w:val="22"/>
          <w:szCs w:val="22"/>
        </w:rPr>
      </w:pPr>
      <w:r w:rsidRPr="007943EC">
        <w:rPr>
          <w:rFonts w:ascii="Arial" w:hAnsi="Arial" w:cs="Arial"/>
          <w:sz w:val="22"/>
          <w:szCs w:val="22"/>
        </w:rPr>
        <w:t>dokonania bez zapowiedzenia krótkiego, pisemnego sprawdzianu obejmującego co najwyżej materiał z 3 ostatnich tematów (tzw. „kartkówka”); w uzasadnionych przypadkach samorząd klasy może zaproponować nauczycielowi przesunięcie terminu kartkówki, jednak decyzja należy wyłącznie do nauczyciela.</w:t>
      </w:r>
    </w:p>
    <w:p w:rsidR="00812B62" w:rsidRPr="007943EC" w:rsidRDefault="00812B62" w:rsidP="009C5426">
      <w:pPr>
        <w:pStyle w:val="Tekstpodstawowywcity3"/>
        <w:ind w:left="1560"/>
        <w:jc w:val="both"/>
        <w:rPr>
          <w:rFonts w:ascii="Arial" w:hAnsi="Arial" w:cs="Arial"/>
          <w:sz w:val="22"/>
          <w:szCs w:val="22"/>
        </w:rPr>
      </w:pPr>
    </w:p>
    <w:p w:rsidR="00812B62" w:rsidRPr="007943EC" w:rsidRDefault="00812B62" w:rsidP="002C1F3A">
      <w:pPr>
        <w:pStyle w:val="Tekstpodstawowywcity3"/>
        <w:numPr>
          <w:ilvl w:val="2"/>
          <w:numId w:val="156"/>
        </w:numPr>
        <w:tabs>
          <w:tab w:val="clear" w:pos="1730"/>
          <w:tab w:val="num" w:pos="993"/>
        </w:tabs>
        <w:spacing w:after="0"/>
        <w:ind w:left="1260" w:hanging="69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obowiązek:</w:t>
      </w:r>
    </w:p>
    <w:p w:rsidR="00812B62" w:rsidRPr="007943EC" w:rsidRDefault="00812B62" w:rsidP="009C5426">
      <w:pPr>
        <w:pStyle w:val="Tekstpodstawowywcity3"/>
        <w:numPr>
          <w:ilvl w:val="0"/>
          <w:numId w:val="116"/>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przestrzegania zasady ilościowego obciążenia uczniów sprawdzianami tego typu w tygodniu i w ciągu dnia szkolnego,</w:t>
      </w:r>
    </w:p>
    <w:p w:rsidR="00812B62" w:rsidRPr="00EA5A29" w:rsidRDefault="00812B62" w:rsidP="009C5426">
      <w:pPr>
        <w:pStyle w:val="Tekstpodstawowywcity3"/>
        <w:numPr>
          <w:ilvl w:val="0"/>
          <w:numId w:val="116"/>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 xml:space="preserve">wpisywania terminu sprawdzianu </w:t>
      </w:r>
      <w:r w:rsidRPr="00EA5A29">
        <w:rPr>
          <w:rFonts w:ascii="Arial" w:hAnsi="Arial" w:cs="Arial"/>
          <w:sz w:val="22"/>
          <w:szCs w:val="22"/>
        </w:rPr>
        <w:t>w terminarzu w elektronicznym dzienniku lekcyjnym,</w:t>
      </w:r>
    </w:p>
    <w:p w:rsidR="00812B62" w:rsidRPr="007943EC" w:rsidRDefault="00812B62" w:rsidP="009C5426">
      <w:pPr>
        <w:pStyle w:val="Tekstpodstawowywcity3"/>
        <w:numPr>
          <w:ilvl w:val="0"/>
          <w:numId w:val="116"/>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oddania sprawdzianów nie później niż 2 tygodnie po ich przeprowadzeniu.</w:t>
      </w:r>
    </w:p>
    <w:p w:rsidR="00812B62" w:rsidRPr="007943EC" w:rsidRDefault="00812B62" w:rsidP="009C5426">
      <w:pPr>
        <w:pStyle w:val="Tekstpodstawowywcity3"/>
        <w:ind w:left="1620"/>
        <w:jc w:val="both"/>
        <w:rPr>
          <w:rFonts w:ascii="Arial" w:hAnsi="Arial" w:cs="Arial"/>
          <w:sz w:val="22"/>
          <w:szCs w:val="22"/>
        </w:rPr>
      </w:pPr>
    </w:p>
    <w:p w:rsidR="00812B62" w:rsidRPr="00EA5A29" w:rsidRDefault="00812B62" w:rsidP="002C1F3A">
      <w:pPr>
        <w:pStyle w:val="Tekstpodstawowywcity3"/>
        <w:numPr>
          <w:ilvl w:val="2"/>
          <w:numId w:val="156"/>
        </w:numPr>
        <w:tabs>
          <w:tab w:val="clear" w:pos="1730"/>
          <w:tab w:val="num" w:pos="993"/>
        </w:tabs>
        <w:spacing w:after="0"/>
        <w:ind w:left="1260" w:hanging="693"/>
        <w:jc w:val="both"/>
        <w:rPr>
          <w:rStyle w:val="Hipercze"/>
          <w:rFonts w:ascii="Arial" w:hAnsi="Arial" w:cs="Arial"/>
          <w:b w:val="0"/>
          <w:color w:val="auto"/>
          <w:sz w:val="22"/>
          <w:szCs w:val="22"/>
        </w:rPr>
      </w:pPr>
      <w:r w:rsidRPr="007943EC">
        <w:rPr>
          <w:rStyle w:val="Hipercze"/>
          <w:rFonts w:ascii="Arial" w:hAnsi="Arial" w:cs="Arial"/>
          <w:b w:val="0"/>
          <w:color w:val="000000"/>
          <w:sz w:val="22"/>
          <w:szCs w:val="22"/>
        </w:rPr>
        <w:t>Rodzice mają prawo do zapoznania się z pracami kontrolnymi swojego dziecka</w:t>
      </w:r>
      <w:r>
        <w:rPr>
          <w:rStyle w:val="Hipercze"/>
          <w:rFonts w:ascii="Arial" w:hAnsi="Arial" w:cs="Arial"/>
          <w:b w:val="0"/>
          <w:color w:val="000000"/>
          <w:sz w:val="22"/>
          <w:szCs w:val="22"/>
        </w:rPr>
        <w:t xml:space="preserve">     </w:t>
      </w:r>
      <w:r w:rsidRPr="00EA5A29">
        <w:rPr>
          <w:rStyle w:val="Hipercze"/>
          <w:rFonts w:ascii="Arial" w:hAnsi="Arial" w:cs="Arial"/>
          <w:b w:val="0"/>
          <w:color w:val="auto"/>
          <w:sz w:val="22"/>
          <w:szCs w:val="22"/>
        </w:rPr>
        <w:t>w czasie</w:t>
      </w:r>
      <w:r>
        <w:rPr>
          <w:rStyle w:val="Hipercze"/>
          <w:rFonts w:ascii="Arial" w:hAnsi="Arial" w:cs="Arial"/>
          <w:b w:val="0"/>
          <w:color w:val="auto"/>
          <w:sz w:val="22"/>
          <w:szCs w:val="22"/>
        </w:rPr>
        <w:t xml:space="preserve"> zebrań z rodzicami i dyżurów informacyjnych oraz umówionych wcześniej indywidualnych spotkań z uczącymi</w:t>
      </w:r>
      <w:r w:rsidRPr="00EA5A29">
        <w:rPr>
          <w:rStyle w:val="Hipercze"/>
          <w:rFonts w:ascii="Arial" w:hAnsi="Arial" w:cs="Arial"/>
          <w:b w:val="0"/>
          <w:color w:val="auto"/>
          <w:sz w:val="22"/>
          <w:szCs w:val="22"/>
        </w:rPr>
        <w:t>.</w:t>
      </w:r>
    </w:p>
    <w:p w:rsidR="00812B62" w:rsidRPr="007943EC" w:rsidRDefault="00812B62" w:rsidP="009C5426">
      <w:pPr>
        <w:ind w:left="360"/>
        <w:jc w:val="both"/>
        <w:rPr>
          <w:rFonts w:ascii="Arial" w:hAnsi="Arial" w:cs="Arial"/>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9.</w:t>
      </w:r>
      <w:r w:rsidRPr="007943EC">
        <w:rPr>
          <w:rFonts w:ascii="Arial" w:hAnsi="Arial" w:cs="Arial"/>
          <w:sz w:val="22"/>
          <w:szCs w:val="22"/>
        </w:rPr>
        <w:t xml:space="preserve"> Ocena szkolna</w:t>
      </w:r>
    </w:p>
    <w:p w:rsidR="00812B62" w:rsidRPr="007943EC" w:rsidRDefault="00812B62" w:rsidP="009C5426">
      <w:pPr>
        <w:pStyle w:val="Tekstpodstawowywcity3"/>
        <w:tabs>
          <w:tab w:val="num" w:pos="1730"/>
        </w:tabs>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    1) Uczniowie mają prawo do:</w:t>
      </w:r>
    </w:p>
    <w:p w:rsidR="00812B62" w:rsidRPr="007943EC" w:rsidRDefault="00812B62" w:rsidP="009C5426">
      <w:pPr>
        <w:pStyle w:val="Tekstpodstawowywcity3"/>
        <w:numPr>
          <w:ilvl w:val="0"/>
          <w:numId w:val="11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posiadania pełnej wiedzy na temat kryteriów ocen z przedmiotów i zachowania,</w:t>
      </w:r>
    </w:p>
    <w:p w:rsidR="00812B62" w:rsidRPr="007943EC" w:rsidRDefault="00812B62" w:rsidP="009C5426">
      <w:pPr>
        <w:pStyle w:val="Tekstpodstawowywcity3"/>
        <w:numPr>
          <w:ilvl w:val="0"/>
          <w:numId w:val="11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lastRenderedPageBreak/>
        <w:t xml:space="preserve">korzystania z zasad dotyczących sprawdzania wiedzy i umiejętności, </w:t>
      </w:r>
    </w:p>
    <w:p w:rsidR="00812B62" w:rsidRPr="007943EC" w:rsidRDefault="00812B62" w:rsidP="009C5426">
      <w:pPr>
        <w:pStyle w:val="Tekstpodstawowywcity3"/>
        <w:numPr>
          <w:ilvl w:val="0"/>
          <w:numId w:val="11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nieotrzymywania ocen niedostatecznych w następujące dni:</w:t>
      </w:r>
    </w:p>
    <w:p w:rsidR="00812B62" w:rsidRPr="007943EC" w:rsidRDefault="00812B62" w:rsidP="009C5426">
      <w:pPr>
        <w:numPr>
          <w:ilvl w:val="0"/>
          <w:numId w:val="118"/>
        </w:numPr>
        <w:tabs>
          <w:tab w:val="clear" w:pos="720"/>
          <w:tab w:val="num" w:pos="1980"/>
          <w:tab w:val="num" w:pos="2770"/>
        </w:tabs>
        <w:ind w:left="1980"/>
        <w:jc w:val="both"/>
        <w:rPr>
          <w:rStyle w:val="Hipercze"/>
          <w:rFonts w:ascii="Arial" w:hAnsi="Arial" w:cs="Arial"/>
          <w:b w:val="0"/>
          <w:color w:val="000000"/>
        </w:rPr>
      </w:pPr>
      <w:r w:rsidRPr="007943EC">
        <w:rPr>
          <w:rStyle w:val="Hipercze"/>
          <w:rFonts w:ascii="Arial" w:hAnsi="Arial" w:cs="Arial"/>
          <w:b w:val="0"/>
          <w:color w:val="000000"/>
        </w:rPr>
        <w:t>od rozpoczęcia zajęć dydaktycznych w nowym roku szkolnym do 15 września (uczniowie klas I</w:t>
      </w:r>
      <w:r>
        <w:rPr>
          <w:rStyle w:val="Hipercze"/>
          <w:rFonts w:ascii="Arial" w:hAnsi="Arial" w:cs="Arial"/>
          <w:b w:val="0"/>
          <w:color w:val="000000"/>
        </w:rPr>
        <w:t>V - VI</w:t>
      </w:r>
      <w:r w:rsidRPr="007943EC">
        <w:rPr>
          <w:rStyle w:val="Hipercze"/>
          <w:rFonts w:ascii="Arial" w:hAnsi="Arial" w:cs="Arial"/>
          <w:b w:val="0"/>
          <w:color w:val="000000"/>
        </w:rPr>
        <w:t>),</w:t>
      </w:r>
    </w:p>
    <w:p w:rsidR="00812B62" w:rsidRPr="00DF2C7A" w:rsidRDefault="00812B62" w:rsidP="009C5426">
      <w:pPr>
        <w:numPr>
          <w:ilvl w:val="0"/>
          <w:numId w:val="118"/>
        </w:numPr>
        <w:tabs>
          <w:tab w:val="clear" w:pos="720"/>
          <w:tab w:val="num" w:pos="1980"/>
          <w:tab w:val="num" w:pos="2770"/>
        </w:tabs>
        <w:ind w:left="1980"/>
        <w:jc w:val="both"/>
        <w:rPr>
          <w:rStyle w:val="Hipercze"/>
          <w:rFonts w:ascii="Arial" w:hAnsi="Arial" w:cs="Arial"/>
          <w:b w:val="0"/>
          <w:color w:val="auto"/>
        </w:rPr>
      </w:pPr>
      <w:r w:rsidRPr="00DF2C7A">
        <w:rPr>
          <w:rStyle w:val="Hipercze"/>
          <w:rFonts w:ascii="Arial" w:hAnsi="Arial" w:cs="Arial"/>
          <w:b w:val="0"/>
          <w:color w:val="auto"/>
        </w:rPr>
        <w:t>w pierwszy dzień po przerwach świątecznych i semestralnych,</w:t>
      </w:r>
    </w:p>
    <w:p w:rsidR="00812B62" w:rsidRPr="007943EC" w:rsidRDefault="00812B62" w:rsidP="009C5426">
      <w:pPr>
        <w:numPr>
          <w:ilvl w:val="0"/>
          <w:numId w:val="118"/>
        </w:numPr>
        <w:tabs>
          <w:tab w:val="clear" w:pos="720"/>
          <w:tab w:val="num" w:pos="1980"/>
          <w:tab w:val="num" w:pos="2770"/>
        </w:tabs>
        <w:ind w:left="1980"/>
        <w:jc w:val="both"/>
        <w:rPr>
          <w:rStyle w:val="Hipercze"/>
          <w:rFonts w:ascii="Arial" w:hAnsi="Arial" w:cs="Arial"/>
          <w:b w:val="0"/>
          <w:color w:val="000000"/>
        </w:rPr>
      </w:pPr>
      <w:r w:rsidRPr="007943EC">
        <w:rPr>
          <w:rStyle w:val="Hipercze"/>
          <w:rFonts w:ascii="Arial" w:hAnsi="Arial" w:cs="Arial"/>
          <w:b w:val="0"/>
          <w:color w:val="000000"/>
        </w:rPr>
        <w:t>po co najmniej tygodniowej usprawiedliwionej nieobecności w szkole (uczeń sam winien zgłosić to nauczycielowi),</w:t>
      </w:r>
    </w:p>
    <w:p w:rsidR="00812B62" w:rsidRPr="007943EC" w:rsidRDefault="00812B62" w:rsidP="009C5426">
      <w:pPr>
        <w:numPr>
          <w:ilvl w:val="0"/>
          <w:numId w:val="118"/>
        </w:numPr>
        <w:tabs>
          <w:tab w:val="clear" w:pos="720"/>
          <w:tab w:val="num" w:pos="1980"/>
          <w:tab w:val="num" w:pos="2770"/>
        </w:tabs>
        <w:ind w:left="1980"/>
        <w:jc w:val="both"/>
        <w:rPr>
          <w:rStyle w:val="Hipercze"/>
          <w:rFonts w:ascii="Arial" w:hAnsi="Arial" w:cs="Arial"/>
          <w:b w:val="0"/>
          <w:color w:val="000000"/>
        </w:rPr>
      </w:pPr>
      <w:r w:rsidRPr="007943EC">
        <w:rPr>
          <w:rStyle w:val="Hipercze"/>
          <w:rFonts w:ascii="Arial" w:hAnsi="Arial" w:cs="Arial"/>
          <w:b w:val="0"/>
          <w:color w:val="000000"/>
        </w:rPr>
        <w:t>po zakończonej  wycieczce szkolnej (na wniosek opiekuna wycieczki),</w:t>
      </w:r>
    </w:p>
    <w:p w:rsidR="00812B62" w:rsidRPr="007943EC" w:rsidRDefault="00812B62" w:rsidP="009C5426">
      <w:pPr>
        <w:numPr>
          <w:ilvl w:val="0"/>
          <w:numId w:val="118"/>
        </w:numPr>
        <w:tabs>
          <w:tab w:val="clear" w:pos="720"/>
          <w:tab w:val="num" w:pos="1980"/>
          <w:tab w:val="num" w:pos="2770"/>
        </w:tabs>
        <w:ind w:left="1980"/>
        <w:jc w:val="both"/>
        <w:rPr>
          <w:rStyle w:val="Hipercze"/>
          <w:rFonts w:ascii="Arial" w:hAnsi="Arial" w:cs="Arial"/>
          <w:b w:val="0"/>
          <w:color w:val="000000"/>
        </w:rPr>
      </w:pPr>
      <w:r w:rsidRPr="007943EC">
        <w:rPr>
          <w:rStyle w:val="Hipercze"/>
          <w:rFonts w:ascii="Arial" w:hAnsi="Arial" w:cs="Arial"/>
          <w:b w:val="0"/>
          <w:color w:val="000000"/>
        </w:rPr>
        <w:t>nieprzygotowania do zajęć wynikających z reguł gry losowej uczniów,</w:t>
      </w:r>
    </w:p>
    <w:p w:rsidR="00812B62" w:rsidRPr="007943EC" w:rsidRDefault="00812B62" w:rsidP="009C5426">
      <w:pPr>
        <w:pStyle w:val="Tekstpodstawowywcity3"/>
        <w:numPr>
          <w:ilvl w:val="0"/>
          <w:numId w:val="11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odwołania się od ocen śródrocznych i rocznych według przepisów zawartych w wewnątrzszkolnym systemie oceniania,</w:t>
      </w:r>
    </w:p>
    <w:p w:rsidR="00812B62" w:rsidRPr="007943EC" w:rsidRDefault="00812B62" w:rsidP="009C5426">
      <w:pPr>
        <w:pStyle w:val="Tekstpodstawowywcity3"/>
        <w:numPr>
          <w:ilvl w:val="0"/>
          <w:numId w:val="11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poinformowania ich o sposobach sprawdzania osiągnięć,</w:t>
      </w:r>
    </w:p>
    <w:p w:rsidR="00812B62" w:rsidRPr="007943EC" w:rsidRDefault="00812B62" w:rsidP="009C5426">
      <w:pPr>
        <w:pStyle w:val="Tekstpodstawowywcity3"/>
        <w:numPr>
          <w:ilvl w:val="0"/>
          <w:numId w:val="11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sprawiedliwości i jawności w ocenianiu,</w:t>
      </w:r>
    </w:p>
    <w:p w:rsidR="00812B62" w:rsidRPr="007943EC" w:rsidRDefault="00812B62" w:rsidP="009C5426">
      <w:pPr>
        <w:ind w:left="-2160" w:hanging="360"/>
        <w:jc w:val="both"/>
        <w:rPr>
          <w:rFonts w:ascii="Arial" w:hAnsi="Arial" w:cs="Arial"/>
        </w:rPr>
      </w:pPr>
    </w:p>
    <w:p w:rsidR="00812B62" w:rsidRPr="007943EC" w:rsidRDefault="00812B62" w:rsidP="002C1F3A">
      <w:pPr>
        <w:pStyle w:val="Tekstpodstawowywcity3"/>
        <w:numPr>
          <w:ilvl w:val="2"/>
          <w:numId w:val="159"/>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ponoszą odpowiedzialność za unikanie sprawdzianów i prac kontrolnych, za uniemożliwianie nauczycielowi prawidłowego oceniania ich postępów;</w:t>
      </w:r>
    </w:p>
    <w:p w:rsidR="00812B62" w:rsidRPr="007943EC" w:rsidRDefault="00812B62" w:rsidP="009C5426">
      <w:pPr>
        <w:pStyle w:val="Tekstpodstawowywcity3"/>
        <w:spacing w:after="0"/>
        <w:ind w:left="993"/>
        <w:jc w:val="both"/>
        <w:rPr>
          <w:rStyle w:val="Hipercze"/>
          <w:rFonts w:ascii="Arial" w:hAnsi="Arial" w:cs="Arial"/>
          <w:b w:val="0"/>
          <w:color w:val="000000"/>
          <w:sz w:val="22"/>
          <w:szCs w:val="22"/>
        </w:rPr>
      </w:pPr>
    </w:p>
    <w:p w:rsidR="00812B62" w:rsidRPr="007943EC" w:rsidRDefault="00812B62" w:rsidP="002C1F3A">
      <w:pPr>
        <w:pStyle w:val="Tekstpodstawowywcity3"/>
        <w:numPr>
          <w:ilvl w:val="2"/>
          <w:numId w:val="159"/>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 oceniania zgodnie z przedstawionymi wymaganiami,</w:t>
      </w:r>
    </w:p>
    <w:p w:rsidR="00812B62" w:rsidRPr="007943EC" w:rsidRDefault="00812B62" w:rsidP="009C5426">
      <w:pPr>
        <w:pStyle w:val="Tekstpodstawowywcity3"/>
        <w:jc w:val="both"/>
        <w:rPr>
          <w:rStyle w:val="Hipercze"/>
          <w:rFonts w:ascii="Arial" w:hAnsi="Arial" w:cs="Arial"/>
          <w:b w:val="0"/>
          <w:color w:val="000000"/>
          <w:sz w:val="22"/>
          <w:szCs w:val="22"/>
        </w:rPr>
      </w:pPr>
    </w:p>
    <w:p w:rsidR="00812B62" w:rsidRDefault="00812B62" w:rsidP="002C1F3A">
      <w:pPr>
        <w:pStyle w:val="Tekstpodstawowywcity3"/>
        <w:numPr>
          <w:ilvl w:val="2"/>
          <w:numId w:val="338"/>
        </w:numPr>
        <w:tabs>
          <w:tab w:val="num" w:pos="993"/>
        </w:tabs>
        <w:spacing w:after="0"/>
        <w:ind w:left="993" w:hanging="284"/>
        <w:jc w:val="both"/>
        <w:rPr>
          <w:rStyle w:val="Hipercze"/>
          <w:rFonts w:ascii="Arial" w:hAnsi="Arial" w:cs="Arial"/>
          <w:b w:val="0"/>
          <w:color w:val="000000"/>
          <w:sz w:val="22"/>
          <w:szCs w:val="22"/>
        </w:rPr>
      </w:pPr>
      <w:r>
        <w:rPr>
          <w:rStyle w:val="Hipercze"/>
          <w:rFonts w:ascii="Arial" w:hAnsi="Arial" w:cs="Arial"/>
          <w:b w:val="0"/>
          <w:color w:val="000000"/>
          <w:sz w:val="22"/>
          <w:szCs w:val="22"/>
        </w:rPr>
        <w:t>Nauczyciele mają obowiązek:</w:t>
      </w:r>
    </w:p>
    <w:p w:rsidR="00812B62" w:rsidRDefault="00812B62" w:rsidP="00A73283">
      <w:pPr>
        <w:pStyle w:val="Tekstpodstawowywcity3"/>
        <w:ind w:left="993"/>
        <w:jc w:val="both"/>
        <w:rPr>
          <w:rStyle w:val="Hipercze"/>
          <w:rFonts w:ascii="Arial" w:hAnsi="Arial" w:cs="Arial"/>
          <w:b w:val="0"/>
          <w:color w:val="000000"/>
          <w:sz w:val="22"/>
          <w:szCs w:val="22"/>
        </w:rPr>
      </w:pPr>
    </w:p>
    <w:p w:rsidR="00812B62" w:rsidRDefault="00812B62" w:rsidP="002C1F3A">
      <w:pPr>
        <w:pStyle w:val="Tekstpodstawowywcity3"/>
        <w:numPr>
          <w:ilvl w:val="0"/>
          <w:numId w:val="339"/>
        </w:numPr>
        <w:tabs>
          <w:tab w:val="clear" w:pos="2880"/>
          <w:tab w:val="num" w:pos="1620"/>
          <w:tab w:val="num" w:pos="1778"/>
        </w:tabs>
        <w:spacing w:after="0"/>
        <w:ind w:left="1620"/>
        <w:jc w:val="both"/>
      </w:pPr>
      <w:r>
        <w:rPr>
          <w:rFonts w:ascii="Arial" w:hAnsi="Arial" w:cs="Arial"/>
          <w:sz w:val="22"/>
          <w:szCs w:val="22"/>
        </w:rPr>
        <w:t>systematycznego wystawiania ocen cząstkowych w elektronicznym dzienniku lekcyjnym,</w:t>
      </w:r>
    </w:p>
    <w:p w:rsidR="00812B62" w:rsidRDefault="00812B62" w:rsidP="002C1F3A">
      <w:pPr>
        <w:pStyle w:val="Tekstpodstawowywcity3"/>
        <w:numPr>
          <w:ilvl w:val="0"/>
          <w:numId w:val="339"/>
        </w:numPr>
        <w:tabs>
          <w:tab w:val="clear" w:pos="2880"/>
          <w:tab w:val="num" w:pos="1620"/>
          <w:tab w:val="num" w:pos="1778"/>
        </w:tabs>
        <w:spacing w:after="0"/>
        <w:ind w:left="1620"/>
        <w:jc w:val="both"/>
        <w:rPr>
          <w:rFonts w:ascii="Arial" w:hAnsi="Arial" w:cs="Arial"/>
          <w:sz w:val="22"/>
          <w:szCs w:val="22"/>
        </w:rPr>
      </w:pPr>
      <w:r>
        <w:rPr>
          <w:rFonts w:ascii="Arial" w:hAnsi="Arial" w:cs="Arial"/>
          <w:sz w:val="22"/>
          <w:szCs w:val="22"/>
        </w:rPr>
        <w:t>bezstronnego, obiektywnego i sprawiedliwego oceniania, zgodnego z obowiązującym wewnątrzszkolnym systemem oceniania,</w:t>
      </w:r>
    </w:p>
    <w:p w:rsidR="00812B62" w:rsidRPr="00A73283" w:rsidRDefault="00812B62" w:rsidP="002C1F3A">
      <w:pPr>
        <w:pStyle w:val="Tekstpodstawowywcity3"/>
        <w:numPr>
          <w:ilvl w:val="0"/>
          <w:numId w:val="339"/>
        </w:numPr>
        <w:tabs>
          <w:tab w:val="clear" w:pos="2880"/>
          <w:tab w:val="num" w:pos="1620"/>
          <w:tab w:val="num" w:pos="1778"/>
        </w:tabs>
        <w:spacing w:after="0"/>
        <w:ind w:left="1620"/>
        <w:jc w:val="both"/>
        <w:rPr>
          <w:rFonts w:ascii="Arial" w:hAnsi="Arial" w:cs="Arial"/>
          <w:sz w:val="22"/>
          <w:szCs w:val="22"/>
        </w:rPr>
      </w:pPr>
      <w:r>
        <w:rPr>
          <w:rFonts w:ascii="Arial" w:hAnsi="Arial" w:cs="Arial"/>
          <w:sz w:val="22"/>
          <w:szCs w:val="22"/>
        </w:rPr>
        <w:t xml:space="preserve">poinformowania ustnie ucznia i w porozumieniu z wychowawcą, pisemnie jego rodziców o przewidywanej śródrocznej lub rocznej ocenie niedostatecznej z przedmiotu, na miesiąc przed zakończeniem </w:t>
      </w:r>
      <w:r>
        <w:rPr>
          <w:rFonts w:ascii="Arial" w:hAnsi="Arial" w:cs="Arial"/>
          <w:color w:val="FF0000"/>
          <w:sz w:val="22"/>
          <w:szCs w:val="22"/>
        </w:rPr>
        <w:t>pierwszego</w:t>
      </w:r>
      <w:r>
        <w:rPr>
          <w:rFonts w:ascii="Arial" w:hAnsi="Arial" w:cs="Arial"/>
          <w:sz w:val="22"/>
          <w:szCs w:val="22"/>
        </w:rPr>
        <w:t xml:space="preserve"> okresu lub roku. Potwierdzenie przyjęcia tej informacji przez rodziców/prawnych opiekunów przechowywane jest w dokumentach szkolnych wychowawcy klasy.</w:t>
      </w:r>
      <w:r>
        <w:rPr>
          <w:rFonts w:ascii="Arial" w:hAnsi="Arial" w:cs="Arial"/>
          <w:b/>
          <w:color w:val="FF0000"/>
          <w:sz w:val="22"/>
          <w:szCs w:val="22"/>
          <w:highlight w:val="yellow"/>
        </w:rPr>
        <w:t xml:space="preserve"> </w:t>
      </w:r>
    </w:p>
    <w:p w:rsidR="00812B62" w:rsidRPr="007943EC" w:rsidRDefault="00812B62" w:rsidP="009C5426">
      <w:pPr>
        <w:pStyle w:val="Tekstpodstawowywcity3"/>
        <w:spacing w:after="0"/>
        <w:ind w:left="1620"/>
        <w:jc w:val="both"/>
        <w:rPr>
          <w:rFonts w:ascii="Arial" w:hAnsi="Arial" w:cs="Arial"/>
          <w:sz w:val="22"/>
          <w:szCs w:val="22"/>
        </w:rPr>
      </w:pPr>
    </w:p>
    <w:p w:rsidR="00812B62" w:rsidRPr="007943EC" w:rsidRDefault="00812B62" w:rsidP="002C1F3A">
      <w:pPr>
        <w:pStyle w:val="Tekstpodstawowywcity3"/>
        <w:numPr>
          <w:ilvl w:val="2"/>
          <w:numId w:val="159"/>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Nauczyciele ponoszą odpowiedzialność za rzetelną i sprawiedliwą ocenę postępów swoich uczniów i za informowanie rodziców o tej ocenie, szczególnie </w:t>
      </w:r>
      <w:r>
        <w:rPr>
          <w:rStyle w:val="Hipercze"/>
          <w:rFonts w:ascii="Arial" w:hAnsi="Arial" w:cs="Arial"/>
          <w:b w:val="0"/>
          <w:color w:val="000000"/>
          <w:sz w:val="22"/>
          <w:szCs w:val="22"/>
        </w:rPr>
        <w:t xml:space="preserve">      </w:t>
      </w:r>
      <w:r w:rsidRPr="007943EC">
        <w:rPr>
          <w:rStyle w:val="Hipercze"/>
          <w:rFonts w:ascii="Arial" w:hAnsi="Arial" w:cs="Arial"/>
          <w:b w:val="0"/>
          <w:color w:val="000000"/>
          <w:sz w:val="22"/>
          <w:szCs w:val="22"/>
        </w:rPr>
        <w:t>o zagrożeniach dotyczących promocji ucznia do klasy wyższej;</w:t>
      </w:r>
    </w:p>
    <w:p w:rsidR="00812B62" w:rsidRPr="007943EC" w:rsidRDefault="00812B62" w:rsidP="009C5426">
      <w:pPr>
        <w:pStyle w:val="Tekstpodstawowywcity3"/>
        <w:ind w:left="1260"/>
        <w:jc w:val="both"/>
        <w:rPr>
          <w:rStyle w:val="Hipercze"/>
          <w:rFonts w:ascii="Arial" w:hAnsi="Arial" w:cs="Arial"/>
          <w:b w:val="0"/>
          <w:color w:val="000000"/>
          <w:sz w:val="22"/>
          <w:szCs w:val="22"/>
        </w:rPr>
      </w:pPr>
    </w:p>
    <w:p w:rsidR="00812B62" w:rsidRPr="007943EC" w:rsidRDefault="00812B62" w:rsidP="002C1F3A">
      <w:pPr>
        <w:pStyle w:val="Tekstpodstawowywcity3"/>
        <w:numPr>
          <w:ilvl w:val="2"/>
          <w:numId w:val="159"/>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prawo do bieżącej informacji o postępach dziecka, a także zapoznania się z wewnątrzszkolnym</w:t>
      </w:r>
      <w:r>
        <w:rPr>
          <w:rStyle w:val="Hipercze"/>
          <w:rFonts w:ascii="Arial" w:hAnsi="Arial" w:cs="Arial"/>
          <w:b w:val="0"/>
          <w:color w:val="000000"/>
          <w:sz w:val="22"/>
          <w:szCs w:val="22"/>
        </w:rPr>
        <w:t xml:space="preserve"> systemem oceniania</w:t>
      </w:r>
      <w:r w:rsidRPr="007943EC">
        <w:rPr>
          <w:rStyle w:val="Hipercze"/>
          <w:rFonts w:ascii="Arial" w:hAnsi="Arial" w:cs="Arial"/>
          <w:b w:val="0"/>
          <w:color w:val="000000"/>
          <w:sz w:val="22"/>
          <w:szCs w:val="22"/>
        </w:rPr>
        <w:t>;</w:t>
      </w:r>
    </w:p>
    <w:p w:rsidR="00812B62" w:rsidRPr="007943EC" w:rsidRDefault="00812B62" w:rsidP="009C5426">
      <w:pPr>
        <w:pStyle w:val="Tekstpodstawowywcity3"/>
        <w:ind w:left="993"/>
        <w:jc w:val="both"/>
        <w:rPr>
          <w:rStyle w:val="Hipercze"/>
          <w:rFonts w:ascii="Arial" w:hAnsi="Arial" w:cs="Arial"/>
          <w:b w:val="0"/>
          <w:color w:val="000000"/>
          <w:sz w:val="22"/>
          <w:szCs w:val="22"/>
        </w:rPr>
      </w:pPr>
    </w:p>
    <w:p w:rsidR="00812B62" w:rsidRPr="007943EC" w:rsidRDefault="00812B62" w:rsidP="002C1F3A">
      <w:pPr>
        <w:pStyle w:val="Tekstpodstawowywcity3"/>
        <w:numPr>
          <w:ilvl w:val="2"/>
          <w:numId w:val="159"/>
        </w:numPr>
        <w:tabs>
          <w:tab w:val="clear" w:pos="1730"/>
          <w:tab w:val="num" w:pos="993"/>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w:t>
      </w:r>
    </w:p>
    <w:p w:rsidR="00812B62" w:rsidRPr="007943EC" w:rsidRDefault="00812B62" w:rsidP="002C1F3A">
      <w:pPr>
        <w:pStyle w:val="Tekstpodstawowywcity3"/>
        <w:numPr>
          <w:ilvl w:val="0"/>
          <w:numId w:val="119"/>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współpracy z nauczycielami w przezwyciężaniu trudności w nauce dziecka, trudności wychowawczych i rozwijaniu zdolności,</w:t>
      </w:r>
    </w:p>
    <w:p w:rsidR="00812B62" w:rsidRPr="007943EC" w:rsidRDefault="00812B62" w:rsidP="002C1F3A">
      <w:pPr>
        <w:pStyle w:val="Tekstpodstawowywcity3"/>
        <w:numPr>
          <w:ilvl w:val="0"/>
          <w:numId w:val="119"/>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uczestniczenia w zebraniach zgodnie z ustalonym na dany rok szkolny harmonogramem zebrań.</w:t>
      </w:r>
    </w:p>
    <w:p w:rsidR="00812B62" w:rsidRPr="007943EC" w:rsidRDefault="00812B62" w:rsidP="009C5426">
      <w:pPr>
        <w:ind w:left="360" w:hanging="360"/>
        <w:jc w:val="both"/>
        <w:rPr>
          <w:rFonts w:ascii="Arial" w:hAnsi="Arial" w:cs="Arial"/>
          <w:color w:val="000000"/>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10</w:t>
      </w:r>
      <w:r w:rsidRPr="007943EC">
        <w:rPr>
          <w:rFonts w:ascii="Arial" w:hAnsi="Arial" w:cs="Arial"/>
          <w:sz w:val="22"/>
          <w:szCs w:val="22"/>
        </w:rPr>
        <w:t>. Frekwencja</w:t>
      </w:r>
    </w:p>
    <w:p w:rsidR="00812B62" w:rsidRPr="007943EC" w:rsidRDefault="00812B62" w:rsidP="002C1F3A">
      <w:pPr>
        <w:pStyle w:val="Tekstpodstawowywcity3"/>
        <w:numPr>
          <w:ilvl w:val="2"/>
          <w:numId w:val="160"/>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 opuszczania lekcji tylko z powodu choroby i bardzo ważnych przyczyn osobistych;</w:t>
      </w:r>
    </w:p>
    <w:p w:rsidR="00812B62" w:rsidRPr="007943EC" w:rsidRDefault="00812B62" w:rsidP="002C1F3A">
      <w:pPr>
        <w:pStyle w:val="Tekstpodstawowywcity3"/>
        <w:numPr>
          <w:ilvl w:val="2"/>
          <w:numId w:val="160"/>
        </w:numPr>
        <w:tabs>
          <w:tab w:val="clear" w:pos="1730"/>
          <w:tab w:val="num" w:pos="993"/>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2C1F3A">
      <w:pPr>
        <w:pStyle w:val="Tekstpodstawowywcity3"/>
        <w:numPr>
          <w:ilvl w:val="0"/>
          <w:numId w:val="12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regularnego uczęszczania na zajęcia lekcyjne,</w:t>
      </w:r>
    </w:p>
    <w:p w:rsidR="00812B62" w:rsidRPr="007943EC" w:rsidRDefault="00812B62" w:rsidP="002C1F3A">
      <w:pPr>
        <w:pStyle w:val="Tekstpodstawowywcity3"/>
        <w:numPr>
          <w:ilvl w:val="0"/>
          <w:numId w:val="12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lastRenderedPageBreak/>
        <w:t>usprawiedliwienia nieobecności na zajęciach szkolnych. Usprawiedliwienie zobowiązany jest prz</w:t>
      </w:r>
      <w:r>
        <w:rPr>
          <w:rFonts w:ascii="Arial" w:hAnsi="Arial" w:cs="Arial"/>
          <w:sz w:val="22"/>
          <w:szCs w:val="22"/>
        </w:rPr>
        <w:t>edłożyć w terminie do siedmiu dni</w:t>
      </w:r>
      <w:r w:rsidRPr="007943EC">
        <w:rPr>
          <w:rFonts w:ascii="Arial" w:hAnsi="Arial" w:cs="Arial"/>
          <w:sz w:val="22"/>
          <w:szCs w:val="22"/>
        </w:rPr>
        <w:t>; po tym czasie nieobecność będzie traktowana jako nieusprawiedliwiona. Usprawiedliwienia nieobecności ucznia dokonują rodzice w formie pisemnego oświadczenia o przyczynach nieobecności ich dziecka na zajęciach. Oświadczenie może być podpisane przez jednego z rodziców. Dokumentem usprawiedliwiającym nieobecność ucznia na zajęciach jest także zaświadczenie lekarskie (oryginał albo kopia).</w:t>
      </w:r>
    </w:p>
    <w:p w:rsidR="00812B62" w:rsidRPr="007943EC" w:rsidRDefault="00812B62" w:rsidP="009C5426">
      <w:pPr>
        <w:pStyle w:val="Tekstpodstawowywcity3"/>
        <w:ind w:left="1620"/>
        <w:jc w:val="both"/>
        <w:rPr>
          <w:rFonts w:ascii="Arial" w:hAnsi="Arial" w:cs="Arial"/>
          <w:sz w:val="22"/>
          <w:szCs w:val="22"/>
        </w:rPr>
      </w:pPr>
      <w:r w:rsidRPr="007943EC">
        <w:rPr>
          <w:rFonts w:ascii="Arial" w:hAnsi="Arial" w:cs="Arial"/>
          <w:sz w:val="22"/>
          <w:szCs w:val="22"/>
        </w:rPr>
        <w:t xml:space="preserve"> </w:t>
      </w:r>
    </w:p>
    <w:p w:rsidR="00812B62" w:rsidRPr="007943EC" w:rsidRDefault="00812B62" w:rsidP="002C1F3A">
      <w:pPr>
        <w:pStyle w:val="Tekstpodstawowywcity3"/>
        <w:numPr>
          <w:ilvl w:val="2"/>
          <w:numId w:val="160"/>
        </w:numPr>
        <w:tabs>
          <w:tab w:val="clear" w:pos="1730"/>
          <w:tab w:val="num" w:pos="993"/>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 domagania się usprawiedliwienia w terminie;</w:t>
      </w:r>
    </w:p>
    <w:p w:rsidR="00812B62" w:rsidRPr="007943EC" w:rsidRDefault="00812B62" w:rsidP="009C5426">
      <w:pPr>
        <w:pStyle w:val="Tekstpodstawowywcity3"/>
        <w:ind w:left="1260"/>
        <w:jc w:val="both"/>
        <w:rPr>
          <w:rStyle w:val="Hipercze"/>
          <w:rFonts w:ascii="Arial" w:hAnsi="Arial" w:cs="Arial"/>
          <w:b w:val="0"/>
          <w:color w:val="000000"/>
          <w:sz w:val="22"/>
          <w:szCs w:val="22"/>
        </w:rPr>
      </w:pPr>
    </w:p>
    <w:p w:rsidR="00812B62" w:rsidRPr="00493767" w:rsidRDefault="00812B62" w:rsidP="002C1F3A">
      <w:pPr>
        <w:pStyle w:val="Tekstpodstawowywcity3"/>
        <w:numPr>
          <w:ilvl w:val="2"/>
          <w:numId w:val="160"/>
        </w:numPr>
        <w:tabs>
          <w:tab w:val="clear" w:pos="1730"/>
          <w:tab w:val="num" w:pos="993"/>
        </w:tabs>
        <w:spacing w:after="0"/>
        <w:ind w:left="1260" w:hanging="551"/>
        <w:jc w:val="both"/>
        <w:rPr>
          <w:rFonts w:ascii="Arial" w:hAnsi="Arial" w:cs="Arial"/>
          <w:color w:val="000000"/>
          <w:sz w:val="22"/>
          <w:szCs w:val="22"/>
        </w:rPr>
      </w:pPr>
      <w:r w:rsidRPr="007943EC">
        <w:rPr>
          <w:rStyle w:val="Hipercze"/>
          <w:rFonts w:ascii="Arial" w:hAnsi="Arial" w:cs="Arial"/>
          <w:b w:val="0"/>
          <w:color w:val="000000"/>
          <w:sz w:val="22"/>
          <w:szCs w:val="22"/>
        </w:rPr>
        <w:t>Nauczyciele mają obowiązek na każdej lekcji sprawdzania obecności uczniów,</w:t>
      </w:r>
    </w:p>
    <w:p w:rsidR="00812B62" w:rsidRPr="00493767" w:rsidRDefault="00812B62" w:rsidP="002C1F3A">
      <w:pPr>
        <w:pStyle w:val="Tekstpodstawowywcity3"/>
        <w:numPr>
          <w:ilvl w:val="0"/>
          <w:numId w:val="161"/>
        </w:numPr>
        <w:tabs>
          <w:tab w:val="clear" w:pos="2880"/>
        </w:tabs>
        <w:spacing w:after="0"/>
        <w:ind w:left="1701" w:hanging="425"/>
        <w:jc w:val="both"/>
        <w:rPr>
          <w:rFonts w:ascii="Arial" w:hAnsi="Arial" w:cs="Arial"/>
          <w:sz w:val="22"/>
          <w:szCs w:val="22"/>
        </w:rPr>
      </w:pPr>
      <w:r>
        <w:rPr>
          <w:rFonts w:ascii="Arial" w:hAnsi="Arial" w:cs="Arial"/>
          <w:sz w:val="22"/>
          <w:szCs w:val="22"/>
        </w:rPr>
        <w:t xml:space="preserve">wychowawcy klas mają obowiązek </w:t>
      </w:r>
      <w:r w:rsidRPr="00493767">
        <w:rPr>
          <w:rFonts w:ascii="Arial" w:hAnsi="Arial" w:cs="Arial"/>
          <w:sz w:val="22"/>
          <w:szCs w:val="22"/>
        </w:rPr>
        <w:t>usprawiedliwiania nieobecności</w:t>
      </w:r>
      <w:r>
        <w:rPr>
          <w:rFonts w:ascii="Arial" w:hAnsi="Arial" w:cs="Arial"/>
          <w:sz w:val="22"/>
          <w:szCs w:val="22"/>
        </w:rPr>
        <w:t xml:space="preserve"> uczniów</w:t>
      </w:r>
      <w:r w:rsidRPr="00493767">
        <w:rPr>
          <w:rFonts w:ascii="Arial" w:hAnsi="Arial" w:cs="Arial"/>
          <w:sz w:val="22"/>
          <w:szCs w:val="22"/>
        </w:rPr>
        <w:t xml:space="preserve"> na podstawie pisemnego oświadczenia rodz</w:t>
      </w:r>
      <w:r>
        <w:rPr>
          <w:rFonts w:ascii="Arial" w:hAnsi="Arial" w:cs="Arial"/>
          <w:sz w:val="22"/>
          <w:szCs w:val="22"/>
        </w:rPr>
        <w:t>iców / prawnych opiekunów uczniów</w:t>
      </w:r>
      <w:r w:rsidRPr="00493767">
        <w:rPr>
          <w:rFonts w:ascii="Arial" w:hAnsi="Arial" w:cs="Arial"/>
          <w:sz w:val="22"/>
          <w:szCs w:val="22"/>
        </w:rPr>
        <w:t>;</w:t>
      </w:r>
    </w:p>
    <w:p w:rsidR="00812B62" w:rsidRPr="007943EC" w:rsidRDefault="00812B62" w:rsidP="002C1F3A">
      <w:pPr>
        <w:pStyle w:val="Tekstpodstawowywcity3"/>
        <w:numPr>
          <w:ilvl w:val="0"/>
          <w:numId w:val="161"/>
        </w:numPr>
        <w:tabs>
          <w:tab w:val="clear" w:pos="2880"/>
          <w:tab w:val="num" w:pos="1701"/>
        </w:tabs>
        <w:spacing w:after="0"/>
        <w:ind w:left="1620"/>
        <w:jc w:val="both"/>
        <w:rPr>
          <w:rFonts w:ascii="Arial" w:hAnsi="Arial" w:cs="Arial"/>
          <w:sz w:val="22"/>
          <w:szCs w:val="22"/>
        </w:rPr>
      </w:pPr>
      <w:r w:rsidRPr="007943EC">
        <w:rPr>
          <w:rFonts w:ascii="Arial" w:hAnsi="Arial" w:cs="Arial"/>
          <w:sz w:val="22"/>
          <w:szCs w:val="22"/>
        </w:rPr>
        <w:t>w razie nierealizowania obowiązku szkolnego przez ucznia, wychowawca kontaktuje się z rodzicami (prawnymi opiekunami) celem wyjaśnienia absencji. Gdy podjęte działania nie przynoszą ocze</w:t>
      </w:r>
      <w:r>
        <w:rPr>
          <w:rFonts w:ascii="Arial" w:hAnsi="Arial" w:cs="Arial"/>
          <w:sz w:val="22"/>
          <w:szCs w:val="22"/>
        </w:rPr>
        <w:t xml:space="preserve">kiwanych rezultatów, wychowawca </w:t>
      </w:r>
      <w:r w:rsidRPr="007943EC">
        <w:rPr>
          <w:rFonts w:ascii="Arial" w:hAnsi="Arial" w:cs="Arial"/>
          <w:sz w:val="22"/>
          <w:szCs w:val="22"/>
        </w:rPr>
        <w:t xml:space="preserve">podejmuje dalsze </w:t>
      </w:r>
      <w:r>
        <w:rPr>
          <w:rFonts w:ascii="Arial" w:hAnsi="Arial" w:cs="Arial"/>
          <w:sz w:val="22"/>
          <w:szCs w:val="22"/>
        </w:rPr>
        <w:t xml:space="preserve">kroki w porozumieniu </w:t>
      </w:r>
      <w:r w:rsidRPr="007943EC">
        <w:rPr>
          <w:rFonts w:ascii="Arial" w:hAnsi="Arial" w:cs="Arial"/>
          <w:sz w:val="22"/>
          <w:szCs w:val="22"/>
        </w:rPr>
        <w:t>z pedagogiem szkolnym.</w:t>
      </w:r>
    </w:p>
    <w:p w:rsidR="00812B62" w:rsidRPr="007943EC" w:rsidRDefault="00812B62" w:rsidP="009C5426">
      <w:pPr>
        <w:pStyle w:val="Tekstpodstawowywcity3"/>
        <w:tabs>
          <w:tab w:val="num" w:pos="1701"/>
        </w:tabs>
        <w:spacing w:after="0"/>
        <w:ind w:left="1620"/>
        <w:jc w:val="both"/>
        <w:rPr>
          <w:rFonts w:ascii="Arial" w:hAnsi="Arial" w:cs="Arial"/>
          <w:sz w:val="22"/>
          <w:szCs w:val="22"/>
        </w:rPr>
      </w:pPr>
    </w:p>
    <w:p w:rsidR="00812B62" w:rsidRPr="007943EC" w:rsidRDefault="00812B62" w:rsidP="002C1F3A">
      <w:pPr>
        <w:pStyle w:val="Tekstpodstawowywcity3"/>
        <w:numPr>
          <w:ilvl w:val="2"/>
          <w:numId w:val="160"/>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 Pedagog szkolny ma prawo rozmawiania z uczniem i jego rodzicami o przyczynach nieobecności,</w:t>
      </w:r>
    </w:p>
    <w:p w:rsidR="00812B62" w:rsidRPr="007943EC" w:rsidRDefault="00812B62" w:rsidP="009C5426">
      <w:pPr>
        <w:pStyle w:val="Tekstpodstawowywcity3"/>
        <w:tabs>
          <w:tab w:val="num" w:pos="2041"/>
        </w:tabs>
        <w:spacing w:after="0"/>
        <w:ind w:left="1260"/>
        <w:jc w:val="both"/>
        <w:rPr>
          <w:rStyle w:val="Hipercze"/>
          <w:rFonts w:ascii="Arial" w:hAnsi="Arial" w:cs="Arial"/>
          <w:b w:val="0"/>
          <w:color w:val="000000"/>
          <w:sz w:val="22"/>
          <w:szCs w:val="22"/>
        </w:rPr>
      </w:pPr>
    </w:p>
    <w:p w:rsidR="00812B62" w:rsidRPr="007943EC" w:rsidRDefault="00812B62" w:rsidP="002C1F3A">
      <w:pPr>
        <w:pStyle w:val="Tekstpodstawowywcity3"/>
        <w:numPr>
          <w:ilvl w:val="2"/>
          <w:numId w:val="160"/>
        </w:numPr>
        <w:tabs>
          <w:tab w:val="clear" w:pos="1730"/>
          <w:tab w:val="num" w:pos="993"/>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Pedagog szkolny ma obowiązek: </w:t>
      </w:r>
    </w:p>
    <w:p w:rsidR="00812B62" w:rsidRPr="007943EC" w:rsidRDefault="00812B62" w:rsidP="002C1F3A">
      <w:pPr>
        <w:pStyle w:val="Tekstpodstawowywcity3"/>
        <w:numPr>
          <w:ilvl w:val="0"/>
          <w:numId w:val="12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pisemnie informować rodziców o ilości godzin nieusprawiedliwionych oraz konsekwencjach nierealizowania obowiązku szkolnego,</w:t>
      </w:r>
    </w:p>
    <w:p w:rsidR="00812B62" w:rsidRPr="007943EC" w:rsidRDefault="00812B62" w:rsidP="002C1F3A">
      <w:pPr>
        <w:pStyle w:val="Tekstpodstawowywcity3"/>
        <w:numPr>
          <w:ilvl w:val="0"/>
          <w:numId w:val="12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zawiadamiania sądu o braku realizacji obowiązku szkolnego, co pociąga za sobą wydanie postanowień w sprawie nieletniego.</w:t>
      </w:r>
    </w:p>
    <w:p w:rsidR="00812B62" w:rsidRPr="007943EC" w:rsidRDefault="00812B62" w:rsidP="009C5426">
      <w:pPr>
        <w:pStyle w:val="Tekstpodstawowywcity3"/>
        <w:spacing w:after="0"/>
        <w:ind w:left="1620"/>
        <w:jc w:val="both"/>
        <w:rPr>
          <w:rFonts w:ascii="Arial" w:hAnsi="Arial" w:cs="Arial"/>
          <w:sz w:val="22"/>
          <w:szCs w:val="22"/>
        </w:rPr>
      </w:pPr>
    </w:p>
    <w:p w:rsidR="00812B62" w:rsidRPr="007943EC" w:rsidRDefault="00812B62" w:rsidP="002C1F3A">
      <w:pPr>
        <w:pStyle w:val="Tekstpodstawowywcity3"/>
        <w:numPr>
          <w:ilvl w:val="2"/>
          <w:numId w:val="160"/>
        </w:numPr>
        <w:tabs>
          <w:tab w:val="clear" w:pos="1730"/>
          <w:tab w:val="num" w:pos="1134"/>
        </w:tabs>
        <w:spacing w:after="0"/>
        <w:ind w:left="1134" w:hanging="425"/>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prawo do:</w:t>
      </w:r>
    </w:p>
    <w:p w:rsidR="00812B62" w:rsidRPr="007943EC" w:rsidRDefault="00812B62" w:rsidP="002C1F3A">
      <w:pPr>
        <w:pStyle w:val="Tekstpodstawowywcity3"/>
        <w:numPr>
          <w:ilvl w:val="0"/>
          <w:numId w:val="122"/>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odpowiedzialnego decydowania o opuszczaniu przez dziecko zajęć szkolnych,</w:t>
      </w:r>
    </w:p>
    <w:p w:rsidR="00812B62" w:rsidRPr="007943EC" w:rsidRDefault="00812B62" w:rsidP="002C1F3A">
      <w:pPr>
        <w:pStyle w:val="Tekstpodstawowywcity3"/>
        <w:numPr>
          <w:ilvl w:val="0"/>
          <w:numId w:val="122"/>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usprawiedliwiania nieobecności.</w:t>
      </w:r>
    </w:p>
    <w:p w:rsidR="00812B62" w:rsidRPr="007943EC" w:rsidRDefault="00812B62" w:rsidP="009C5426">
      <w:pPr>
        <w:pStyle w:val="Tekstpodstawowywcity3"/>
        <w:ind w:left="1260"/>
        <w:jc w:val="both"/>
        <w:rPr>
          <w:rFonts w:ascii="Arial" w:hAnsi="Arial" w:cs="Arial"/>
          <w:sz w:val="22"/>
          <w:szCs w:val="22"/>
        </w:rPr>
      </w:pPr>
    </w:p>
    <w:p w:rsidR="00812B62" w:rsidRPr="007943EC" w:rsidRDefault="00812B62" w:rsidP="002C1F3A">
      <w:pPr>
        <w:pStyle w:val="Tekstpodstawowywcity3"/>
        <w:numPr>
          <w:ilvl w:val="2"/>
          <w:numId w:val="160"/>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 Rodzice mają obowiązek:</w:t>
      </w:r>
    </w:p>
    <w:p w:rsidR="00812B62" w:rsidRPr="007943EC" w:rsidRDefault="00812B62" w:rsidP="002C1F3A">
      <w:pPr>
        <w:pStyle w:val="Tekstpodstawowywcity3"/>
        <w:numPr>
          <w:ilvl w:val="0"/>
          <w:numId w:val="12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 xml:space="preserve">czuwania nad prawidłową realizacją obowiązku szkolnego, </w:t>
      </w:r>
    </w:p>
    <w:p w:rsidR="00812B62" w:rsidRPr="007943EC" w:rsidRDefault="00812B62" w:rsidP="002C1F3A">
      <w:pPr>
        <w:pStyle w:val="Tekstpodstawowywcity3"/>
        <w:numPr>
          <w:ilvl w:val="0"/>
          <w:numId w:val="12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dopilnowania, aby dziecko w terminie dostarczyło usprawiedliwienie,</w:t>
      </w:r>
    </w:p>
    <w:p w:rsidR="00812B62" w:rsidRPr="007943EC" w:rsidRDefault="00812B62" w:rsidP="002C1F3A">
      <w:pPr>
        <w:pStyle w:val="Tekstpodstawowywcity3"/>
        <w:numPr>
          <w:ilvl w:val="0"/>
          <w:numId w:val="123"/>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kontaktowania się z wychowawcą i pedagogiem szkolnym, kiedy dziecko wagaruje.</w:t>
      </w:r>
    </w:p>
    <w:p w:rsidR="00812B62" w:rsidRPr="007943EC" w:rsidRDefault="00812B62" w:rsidP="009C5426">
      <w:pPr>
        <w:jc w:val="both"/>
        <w:rPr>
          <w:rFonts w:ascii="Arial" w:hAnsi="Arial" w:cs="Arial"/>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 xml:space="preserve">11.  </w:t>
      </w:r>
      <w:r w:rsidRPr="007943EC">
        <w:rPr>
          <w:rFonts w:ascii="Arial" w:hAnsi="Arial" w:cs="Arial"/>
          <w:sz w:val="22"/>
          <w:szCs w:val="22"/>
        </w:rPr>
        <w:t>Impreza klasowa, dyskoteka</w:t>
      </w:r>
    </w:p>
    <w:p w:rsidR="00812B62" w:rsidRPr="007943EC" w:rsidRDefault="00812B62" w:rsidP="002C1F3A">
      <w:pPr>
        <w:pStyle w:val="Tekstpodstawowywcity3"/>
        <w:numPr>
          <w:ilvl w:val="2"/>
          <w:numId w:val="162"/>
        </w:numPr>
        <w:tabs>
          <w:tab w:val="clear" w:pos="1730"/>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 organizowania różnego rodzaju imprez klasowych                  i dyskotek za zgodą dyrektora i przy współpracy wychowawcy klasy, nauczyciela-opiekuna,</w:t>
      </w:r>
    </w:p>
    <w:p w:rsidR="00812B62" w:rsidRPr="007943EC" w:rsidRDefault="00812B62" w:rsidP="002C1F3A">
      <w:pPr>
        <w:pStyle w:val="Tekstpodstawowywcity3"/>
        <w:numPr>
          <w:ilvl w:val="2"/>
          <w:numId w:val="162"/>
        </w:numPr>
        <w:tabs>
          <w:tab w:val="clear" w:pos="1730"/>
          <w:tab w:val="num" w:pos="993"/>
        </w:tabs>
        <w:spacing w:after="0"/>
        <w:ind w:left="1418" w:hanging="709"/>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2C1F3A">
      <w:pPr>
        <w:pStyle w:val="Tekstpodstawowywcity3"/>
        <w:numPr>
          <w:ilvl w:val="0"/>
          <w:numId w:val="124"/>
        </w:numPr>
        <w:tabs>
          <w:tab w:val="clear" w:pos="2880"/>
          <w:tab w:val="num" w:pos="1843"/>
        </w:tabs>
        <w:spacing w:after="0"/>
        <w:ind w:left="1560" w:firstLine="0"/>
        <w:jc w:val="both"/>
        <w:rPr>
          <w:rFonts w:ascii="Arial" w:hAnsi="Arial" w:cs="Arial"/>
          <w:sz w:val="22"/>
          <w:szCs w:val="22"/>
        </w:rPr>
      </w:pPr>
      <w:r w:rsidRPr="007943EC">
        <w:rPr>
          <w:rFonts w:ascii="Arial" w:hAnsi="Arial" w:cs="Arial"/>
          <w:sz w:val="22"/>
          <w:szCs w:val="22"/>
        </w:rPr>
        <w:t>przygotowania miejsca, sprzętu i scenariusza imprezy,</w:t>
      </w:r>
    </w:p>
    <w:p w:rsidR="00812B62" w:rsidRPr="007943EC" w:rsidRDefault="00812B62" w:rsidP="002C1F3A">
      <w:pPr>
        <w:pStyle w:val="Tekstpodstawowywcity3"/>
        <w:numPr>
          <w:ilvl w:val="0"/>
          <w:numId w:val="124"/>
        </w:numPr>
        <w:tabs>
          <w:tab w:val="clear" w:pos="2880"/>
          <w:tab w:val="num" w:pos="1843"/>
        </w:tabs>
        <w:spacing w:after="0"/>
        <w:ind w:left="1560" w:firstLine="0"/>
        <w:jc w:val="both"/>
        <w:rPr>
          <w:rFonts w:ascii="Arial" w:hAnsi="Arial" w:cs="Arial"/>
          <w:sz w:val="22"/>
          <w:szCs w:val="22"/>
        </w:rPr>
      </w:pPr>
      <w:r w:rsidRPr="007943EC">
        <w:rPr>
          <w:rFonts w:ascii="Arial" w:hAnsi="Arial" w:cs="Arial"/>
          <w:sz w:val="22"/>
          <w:szCs w:val="22"/>
        </w:rPr>
        <w:t>zorganizowania służby porządkowej,</w:t>
      </w:r>
    </w:p>
    <w:p w:rsidR="00812B62" w:rsidRPr="007943EC" w:rsidRDefault="00812B62" w:rsidP="002C1F3A">
      <w:pPr>
        <w:pStyle w:val="Tekstpodstawowywcity3"/>
        <w:numPr>
          <w:ilvl w:val="0"/>
          <w:numId w:val="124"/>
        </w:numPr>
        <w:tabs>
          <w:tab w:val="clear" w:pos="2880"/>
          <w:tab w:val="num" w:pos="1843"/>
        </w:tabs>
        <w:spacing w:after="0"/>
        <w:ind w:left="1560" w:firstLine="0"/>
        <w:jc w:val="both"/>
        <w:rPr>
          <w:rFonts w:ascii="Arial" w:hAnsi="Arial" w:cs="Arial"/>
          <w:sz w:val="22"/>
          <w:szCs w:val="22"/>
        </w:rPr>
      </w:pPr>
      <w:r w:rsidRPr="007943EC">
        <w:rPr>
          <w:rFonts w:ascii="Arial" w:hAnsi="Arial" w:cs="Arial"/>
          <w:sz w:val="22"/>
          <w:szCs w:val="22"/>
        </w:rPr>
        <w:t>przestrzegania zasad bezpieczeństwa i kultury.</w:t>
      </w:r>
    </w:p>
    <w:p w:rsidR="00812B62" w:rsidRPr="007943EC" w:rsidRDefault="00812B62" w:rsidP="002C1F3A">
      <w:pPr>
        <w:pStyle w:val="Tekstpodstawowywcity3"/>
        <w:numPr>
          <w:ilvl w:val="2"/>
          <w:numId w:val="162"/>
        </w:numPr>
        <w:tabs>
          <w:tab w:val="clear" w:pos="1730"/>
          <w:tab w:val="num" w:pos="993"/>
        </w:tabs>
        <w:spacing w:after="0"/>
        <w:ind w:left="1134" w:hanging="425"/>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obowiązek:</w:t>
      </w:r>
    </w:p>
    <w:p w:rsidR="00812B62" w:rsidRPr="007943EC" w:rsidRDefault="00812B62" w:rsidP="002C1F3A">
      <w:pPr>
        <w:pStyle w:val="Tekstpodstawowywcity3"/>
        <w:numPr>
          <w:ilvl w:val="0"/>
          <w:numId w:val="125"/>
        </w:numPr>
        <w:tabs>
          <w:tab w:val="clear" w:pos="2880"/>
          <w:tab w:val="num" w:pos="1560"/>
          <w:tab w:val="num" w:pos="1620"/>
        </w:tabs>
        <w:spacing w:after="0"/>
        <w:ind w:left="1843" w:hanging="283"/>
        <w:jc w:val="both"/>
        <w:rPr>
          <w:rFonts w:ascii="Arial" w:hAnsi="Arial" w:cs="Arial"/>
          <w:sz w:val="22"/>
          <w:szCs w:val="22"/>
        </w:rPr>
      </w:pPr>
      <w:r w:rsidRPr="007943EC">
        <w:rPr>
          <w:rFonts w:ascii="Arial" w:hAnsi="Arial" w:cs="Arial"/>
          <w:sz w:val="22"/>
          <w:szCs w:val="22"/>
        </w:rPr>
        <w:t>uzgodnienia terminu imprezy z dyrekcją szkoły na tydzień przed planowaną imprezą,</w:t>
      </w:r>
    </w:p>
    <w:p w:rsidR="00812B62" w:rsidRPr="007943EC" w:rsidRDefault="00812B62" w:rsidP="002C1F3A">
      <w:pPr>
        <w:pStyle w:val="Tekstpodstawowywcity3"/>
        <w:numPr>
          <w:ilvl w:val="0"/>
          <w:numId w:val="125"/>
        </w:numPr>
        <w:tabs>
          <w:tab w:val="clear" w:pos="2880"/>
          <w:tab w:val="num" w:pos="1560"/>
          <w:tab w:val="num" w:pos="1620"/>
        </w:tabs>
        <w:spacing w:after="0"/>
        <w:ind w:left="1843" w:hanging="283"/>
        <w:jc w:val="both"/>
        <w:rPr>
          <w:rFonts w:ascii="Arial" w:hAnsi="Arial" w:cs="Arial"/>
          <w:sz w:val="22"/>
          <w:szCs w:val="22"/>
        </w:rPr>
      </w:pPr>
      <w:r w:rsidRPr="007943EC">
        <w:rPr>
          <w:rFonts w:ascii="Arial" w:hAnsi="Arial" w:cs="Arial"/>
          <w:sz w:val="22"/>
          <w:szCs w:val="22"/>
        </w:rPr>
        <w:t>zadbania o bezpieczną zabawę.</w:t>
      </w:r>
    </w:p>
    <w:p w:rsidR="00812B62" w:rsidRPr="007943EC" w:rsidRDefault="00812B62" w:rsidP="002C1F3A">
      <w:pPr>
        <w:pStyle w:val="Tekstpodstawowywcity3"/>
        <w:numPr>
          <w:ilvl w:val="2"/>
          <w:numId w:val="162"/>
        </w:numPr>
        <w:tabs>
          <w:tab w:val="clear" w:pos="1730"/>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lastRenderedPageBreak/>
        <w:t>Rodzice mają prawo uczestniczenia w przygotowaniu imprezy klasowej, dyskoteki szkolnej,</w:t>
      </w:r>
    </w:p>
    <w:p w:rsidR="00812B62" w:rsidRPr="007943EC" w:rsidRDefault="00812B62" w:rsidP="002C1F3A">
      <w:pPr>
        <w:pStyle w:val="Tekstpodstawowywcity3"/>
        <w:numPr>
          <w:ilvl w:val="2"/>
          <w:numId w:val="162"/>
        </w:numPr>
        <w:tabs>
          <w:tab w:val="clear" w:pos="1730"/>
          <w:tab w:val="num" w:pos="993"/>
        </w:tabs>
        <w:spacing w:after="0"/>
        <w:ind w:left="1418" w:hanging="709"/>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w:t>
      </w:r>
    </w:p>
    <w:p w:rsidR="00812B62" w:rsidRPr="007943EC" w:rsidRDefault="00812B62" w:rsidP="002C1F3A">
      <w:pPr>
        <w:pStyle w:val="Tekstpodstawowywcity3"/>
        <w:numPr>
          <w:ilvl w:val="0"/>
          <w:numId w:val="126"/>
        </w:numPr>
        <w:tabs>
          <w:tab w:val="clear" w:pos="2880"/>
          <w:tab w:val="num" w:pos="1620"/>
        </w:tabs>
        <w:spacing w:after="0"/>
        <w:ind w:left="1843" w:hanging="283"/>
        <w:jc w:val="both"/>
        <w:rPr>
          <w:rFonts w:ascii="Arial" w:hAnsi="Arial" w:cs="Arial"/>
          <w:sz w:val="22"/>
          <w:szCs w:val="22"/>
        </w:rPr>
      </w:pPr>
      <w:r w:rsidRPr="007943EC">
        <w:rPr>
          <w:rFonts w:ascii="Arial" w:hAnsi="Arial" w:cs="Arial"/>
          <w:sz w:val="22"/>
          <w:szCs w:val="22"/>
        </w:rPr>
        <w:t>dostarczyć pisemną zgodę na samodzielny powrót z imprezy szkolnej lub pozaszkolnej,</w:t>
      </w:r>
    </w:p>
    <w:p w:rsidR="00812B62" w:rsidRPr="007943EC" w:rsidRDefault="00812B62" w:rsidP="002C1F3A">
      <w:pPr>
        <w:pStyle w:val="Tekstpodstawowywcity3"/>
        <w:numPr>
          <w:ilvl w:val="0"/>
          <w:numId w:val="126"/>
        </w:numPr>
        <w:tabs>
          <w:tab w:val="clear" w:pos="2880"/>
          <w:tab w:val="num" w:pos="1620"/>
        </w:tabs>
        <w:spacing w:after="0"/>
        <w:ind w:left="1843" w:hanging="283"/>
        <w:jc w:val="both"/>
        <w:rPr>
          <w:rFonts w:ascii="Arial" w:hAnsi="Arial" w:cs="Arial"/>
          <w:sz w:val="22"/>
          <w:szCs w:val="22"/>
        </w:rPr>
      </w:pPr>
      <w:r w:rsidRPr="007943EC">
        <w:rPr>
          <w:rFonts w:ascii="Arial" w:hAnsi="Arial" w:cs="Arial"/>
          <w:sz w:val="22"/>
          <w:szCs w:val="22"/>
        </w:rPr>
        <w:t>zadbania o pełne bezpieczeństwo swoich dzieci w trakcie powrotu do domu.</w:t>
      </w:r>
    </w:p>
    <w:p w:rsidR="00812B62" w:rsidRPr="007943EC" w:rsidRDefault="00812B62" w:rsidP="002C1F3A">
      <w:pPr>
        <w:pStyle w:val="Tekstpodstawowywcity3"/>
        <w:numPr>
          <w:ilvl w:val="2"/>
          <w:numId w:val="162"/>
        </w:numPr>
        <w:tabs>
          <w:tab w:val="clear" w:pos="1730"/>
          <w:tab w:val="num" w:pos="993"/>
        </w:tabs>
        <w:spacing w:after="0"/>
        <w:ind w:left="1418" w:hanging="709"/>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Szkoła oczekuje współpracy rodziców przy organizacji i </w:t>
      </w:r>
      <w:r>
        <w:rPr>
          <w:rStyle w:val="Hipercze"/>
          <w:rFonts w:ascii="Arial" w:hAnsi="Arial" w:cs="Arial"/>
          <w:b w:val="0"/>
          <w:color w:val="000000"/>
          <w:sz w:val="22"/>
          <w:szCs w:val="22"/>
        </w:rPr>
        <w:t xml:space="preserve">nadzorowaniu przebiegu </w:t>
      </w:r>
      <w:r w:rsidRPr="007943EC">
        <w:rPr>
          <w:rStyle w:val="Hipercze"/>
          <w:rFonts w:ascii="Arial" w:hAnsi="Arial" w:cs="Arial"/>
          <w:b w:val="0"/>
          <w:color w:val="000000"/>
          <w:sz w:val="22"/>
          <w:szCs w:val="22"/>
        </w:rPr>
        <w:t>imprez ogólnoszkolnych.</w:t>
      </w:r>
    </w:p>
    <w:p w:rsidR="00812B62" w:rsidRPr="007943EC" w:rsidRDefault="00812B62" w:rsidP="009C5426">
      <w:pPr>
        <w:jc w:val="both"/>
        <w:rPr>
          <w:rFonts w:ascii="Arial" w:hAnsi="Arial" w:cs="Arial"/>
          <w:color w:val="000000"/>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 xml:space="preserve">12. </w:t>
      </w:r>
      <w:r w:rsidRPr="007943EC">
        <w:rPr>
          <w:rFonts w:ascii="Arial" w:hAnsi="Arial" w:cs="Arial"/>
          <w:sz w:val="22"/>
          <w:szCs w:val="22"/>
        </w:rPr>
        <w:t xml:space="preserve"> Wycieczka</w:t>
      </w:r>
    </w:p>
    <w:p w:rsidR="00812B62" w:rsidRPr="007943EC" w:rsidRDefault="00812B62" w:rsidP="009C5426">
      <w:pPr>
        <w:jc w:val="both"/>
        <w:rPr>
          <w:rStyle w:val="Hipercze"/>
          <w:rFonts w:ascii="Arial" w:hAnsi="Arial" w:cs="Arial"/>
          <w:b w:val="0"/>
          <w:color w:val="000000"/>
        </w:rPr>
      </w:pPr>
      <w:r w:rsidRPr="007943EC">
        <w:rPr>
          <w:rStyle w:val="Hipercze"/>
          <w:rFonts w:ascii="Arial" w:hAnsi="Arial" w:cs="Arial"/>
          <w:b w:val="0"/>
          <w:color w:val="000000"/>
        </w:rPr>
        <w:t xml:space="preserve"> Wyjazd może odbyć się przy udziale co najmniej 80% stanu klasy. W uzasadnionych    </w:t>
      </w:r>
    </w:p>
    <w:p w:rsidR="00812B62" w:rsidRPr="007943EC" w:rsidRDefault="00812B62" w:rsidP="009C5426">
      <w:pPr>
        <w:jc w:val="both"/>
        <w:rPr>
          <w:rStyle w:val="Hipercze"/>
          <w:rFonts w:ascii="Arial" w:hAnsi="Arial" w:cs="Arial"/>
          <w:b w:val="0"/>
          <w:color w:val="000000"/>
        </w:rPr>
      </w:pPr>
      <w:r w:rsidRPr="007943EC">
        <w:rPr>
          <w:rStyle w:val="Hipercze"/>
          <w:rFonts w:ascii="Arial" w:hAnsi="Arial" w:cs="Arial"/>
          <w:b w:val="0"/>
          <w:color w:val="000000"/>
        </w:rPr>
        <w:t xml:space="preserve"> przypadkach zasada nie musi być stosowana.</w:t>
      </w:r>
    </w:p>
    <w:p w:rsidR="00812B62" w:rsidRPr="007943EC" w:rsidRDefault="00812B62" w:rsidP="002C1F3A">
      <w:pPr>
        <w:pStyle w:val="Tekstpodstawowywcity3"/>
        <w:numPr>
          <w:ilvl w:val="2"/>
          <w:numId w:val="163"/>
        </w:numPr>
        <w:tabs>
          <w:tab w:val="clear" w:pos="1588"/>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w:t>
      </w:r>
    </w:p>
    <w:p w:rsidR="00812B62" w:rsidRPr="007943EC" w:rsidRDefault="00812B62" w:rsidP="002C1F3A">
      <w:pPr>
        <w:pStyle w:val="Tekstpodstawowywcity3"/>
        <w:numPr>
          <w:ilvl w:val="0"/>
          <w:numId w:val="127"/>
        </w:numPr>
        <w:tabs>
          <w:tab w:val="clear" w:pos="2880"/>
          <w:tab w:val="num" w:pos="1985"/>
        </w:tabs>
        <w:spacing w:after="0"/>
        <w:ind w:left="1985" w:hanging="284"/>
        <w:jc w:val="both"/>
        <w:rPr>
          <w:rFonts w:ascii="Arial" w:hAnsi="Arial" w:cs="Arial"/>
          <w:sz w:val="22"/>
          <w:szCs w:val="22"/>
        </w:rPr>
      </w:pPr>
      <w:r w:rsidRPr="007943EC">
        <w:rPr>
          <w:rFonts w:ascii="Arial" w:hAnsi="Arial" w:cs="Arial"/>
          <w:sz w:val="22"/>
          <w:szCs w:val="22"/>
        </w:rPr>
        <w:t>uczestniczenia w wycieczkach zorganizowanych przez wychowawcę lub nauczyciela przedmiotu za wiedzą i zgodą rodziców,</w:t>
      </w:r>
    </w:p>
    <w:p w:rsidR="00812B62" w:rsidRPr="007943EC" w:rsidRDefault="00812B62" w:rsidP="002C1F3A">
      <w:pPr>
        <w:pStyle w:val="Tekstpodstawowywcity3"/>
        <w:numPr>
          <w:ilvl w:val="0"/>
          <w:numId w:val="127"/>
        </w:numPr>
        <w:tabs>
          <w:tab w:val="clear" w:pos="2880"/>
          <w:tab w:val="num" w:pos="1985"/>
        </w:tabs>
        <w:spacing w:after="0"/>
        <w:ind w:left="1985" w:hanging="284"/>
        <w:jc w:val="both"/>
        <w:rPr>
          <w:rFonts w:ascii="Arial" w:hAnsi="Arial" w:cs="Arial"/>
          <w:sz w:val="22"/>
          <w:szCs w:val="22"/>
        </w:rPr>
      </w:pPr>
      <w:r w:rsidRPr="007943EC">
        <w:rPr>
          <w:rFonts w:ascii="Arial" w:hAnsi="Arial" w:cs="Arial"/>
          <w:sz w:val="22"/>
          <w:szCs w:val="22"/>
        </w:rPr>
        <w:t>współdecydowania o celu i terminie wycieczki.</w:t>
      </w:r>
    </w:p>
    <w:p w:rsidR="00812B62" w:rsidRPr="007943EC" w:rsidRDefault="00812B62" w:rsidP="002C1F3A">
      <w:pPr>
        <w:pStyle w:val="Tekstpodstawowywcity3"/>
        <w:numPr>
          <w:ilvl w:val="2"/>
          <w:numId w:val="163"/>
        </w:numPr>
        <w:tabs>
          <w:tab w:val="clear" w:pos="1588"/>
          <w:tab w:val="num" w:pos="993"/>
          <w:tab w:val="num" w:pos="1701"/>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2C1F3A">
      <w:pPr>
        <w:pStyle w:val="Tekstpodstawowywcity3"/>
        <w:numPr>
          <w:ilvl w:val="0"/>
          <w:numId w:val="128"/>
        </w:numPr>
        <w:tabs>
          <w:tab w:val="clear" w:pos="2880"/>
          <w:tab w:val="num" w:pos="1701"/>
          <w:tab w:val="num" w:pos="1985"/>
        </w:tabs>
        <w:spacing w:after="0"/>
        <w:ind w:left="1620" w:firstLine="81"/>
        <w:jc w:val="both"/>
        <w:rPr>
          <w:rFonts w:ascii="Arial" w:hAnsi="Arial" w:cs="Arial"/>
          <w:sz w:val="22"/>
          <w:szCs w:val="22"/>
        </w:rPr>
      </w:pPr>
      <w:r w:rsidRPr="007943EC">
        <w:rPr>
          <w:rFonts w:ascii="Arial" w:hAnsi="Arial" w:cs="Arial"/>
          <w:sz w:val="22"/>
          <w:szCs w:val="22"/>
        </w:rPr>
        <w:t>bezwzględnego przestrzegania zasad BHP w czasie wycieczki,</w:t>
      </w:r>
    </w:p>
    <w:p w:rsidR="00812B62" w:rsidRPr="007943EC" w:rsidRDefault="00812B62" w:rsidP="002C1F3A">
      <w:pPr>
        <w:pStyle w:val="Tekstpodstawowywcity3"/>
        <w:numPr>
          <w:ilvl w:val="0"/>
          <w:numId w:val="128"/>
        </w:numPr>
        <w:tabs>
          <w:tab w:val="clear" w:pos="2880"/>
          <w:tab w:val="num" w:pos="1701"/>
          <w:tab w:val="num" w:pos="1985"/>
        </w:tabs>
        <w:spacing w:after="0"/>
        <w:ind w:left="1620" w:firstLine="81"/>
        <w:jc w:val="both"/>
        <w:rPr>
          <w:rFonts w:ascii="Arial" w:hAnsi="Arial" w:cs="Arial"/>
          <w:sz w:val="22"/>
          <w:szCs w:val="22"/>
        </w:rPr>
      </w:pPr>
      <w:r w:rsidRPr="007943EC">
        <w:rPr>
          <w:rFonts w:ascii="Arial" w:hAnsi="Arial" w:cs="Arial"/>
          <w:sz w:val="22"/>
          <w:szCs w:val="22"/>
        </w:rPr>
        <w:t>przekazywania rodzicom informacji dotyczących wycieczki,</w:t>
      </w:r>
    </w:p>
    <w:p w:rsidR="00812B62" w:rsidRPr="007943EC" w:rsidRDefault="00812B62" w:rsidP="002C1F3A">
      <w:pPr>
        <w:pStyle w:val="Tekstpodstawowywcity3"/>
        <w:numPr>
          <w:ilvl w:val="0"/>
          <w:numId w:val="128"/>
        </w:numPr>
        <w:tabs>
          <w:tab w:val="clear" w:pos="2880"/>
          <w:tab w:val="num" w:pos="1701"/>
          <w:tab w:val="num" w:pos="1985"/>
        </w:tabs>
        <w:spacing w:after="0"/>
        <w:ind w:left="1620" w:firstLine="81"/>
        <w:jc w:val="both"/>
        <w:rPr>
          <w:rFonts w:ascii="Arial" w:hAnsi="Arial" w:cs="Arial"/>
          <w:sz w:val="22"/>
          <w:szCs w:val="22"/>
        </w:rPr>
      </w:pPr>
      <w:r w:rsidRPr="007943EC">
        <w:rPr>
          <w:rFonts w:ascii="Arial" w:hAnsi="Arial" w:cs="Arial"/>
          <w:sz w:val="22"/>
          <w:szCs w:val="22"/>
        </w:rPr>
        <w:t>uzyskania pisemnej zgody na wyjazd od rodziców.</w:t>
      </w:r>
    </w:p>
    <w:p w:rsidR="00812B62" w:rsidRPr="007943EC" w:rsidRDefault="00812B62" w:rsidP="002C1F3A">
      <w:pPr>
        <w:pStyle w:val="Tekstpodstawowywcity3"/>
        <w:numPr>
          <w:ilvl w:val="2"/>
          <w:numId w:val="163"/>
        </w:numPr>
        <w:tabs>
          <w:tab w:val="clear" w:pos="1588"/>
          <w:tab w:val="num" w:pos="993"/>
          <w:tab w:val="num" w:pos="1701"/>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w:t>
      </w:r>
    </w:p>
    <w:p w:rsidR="00812B62" w:rsidRPr="007943EC" w:rsidRDefault="00812B62" w:rsidP="002C1F3A">
      <w:pPr>
        <w:pStyle w:val="Tekstpodstawowywcity3"/>
        <w:numPr>
          <w:ilvl w:val="0"/>
          <w:numId w:val="129"/>
        </w:numPr>
        <w:tabs>
          <w:tab w:val="clear" w:pos="2880"/>
          <w:tab w:val="num" w:pos="1985"/>
        </w:tabs>
        <w:spacing w:after="0"/>
        <w:ind w:left="1985" w:hanging="284"/>
        <w:jc w:val="both"/>
        <w:rPr>
          <w:rFonts w:ascii="Arial" w:hAnsi="Arial" w:cs="Arial"/>
          <w:sz w:val="22"/>
          <w:szCs w:val="22"/>
        </w:rPr>
      </w:pPr>
      <w:r w:rsidRPr="007943EC">
        <w:rPr>
          <w:rFonts w:ascii="Arial" w:hAnsi="Arial" w:cs="Arial"/>
          <w:sz w:val="22"/>
          <w:szCs w:val="22"/>
        </w:rPr>
        <w:t>współdecydowania o miejscu, celu i terminie wycieczki,</w:t>
      </w:r>
    </w:p>
    <w:p w:rsidR="00812B62" w:rsidRPr="007943EC" w:rsidRDefault="00812B62" w:rsidP="002C1F3A">
      <w:pPr>
        <w:pStyle w:val="Tekstpodstawowywcity3"/>
        <w:numPr>
          <w:ilvl w:val="0"/>
          <w:numId w:val="129"/>
        </w:numPr>
        <w:tabs>
          <w:tab w:val="clear" w:pos="2880"/>
          <w:tab w:val="num" w:pos="1985"/>
        </w:tabs>
        <w:spacing w:after="0"/>
        <w:ind w:left="1985" w:hanging="284"/>
        <w:jc w:val="both"/>
        <w:rPr>
          <w:rFonts w:ascii="Arial" w:hAnsi="Arial" w:cs="Arial"/>
          <w:sz w:val="22"/>
          <w:szCs w:val="22"/>
        </w:rPr>
      </w:pPr>
      <w:r w:rsidRPr="007943EC">
        <w:rPr>
          <w:rFonts w:ascii="Arial" w:hAnsi="Arial" w:cs="Arial"/>
          <w:sz w:val="22"/>
          <w:szCs w:val="22"/>
        </w:rPr>
        <w:t>odmowy zorganizowania wycieczki, jeżeli uczniowie rażąco nie stosują się do Statutu Szkoły,</w:t>
      </w:r>
    </w:p>
    <w:p w:rsidR="00812B62" w:rsidRPr="007943EC" w:rsidRDefault="00812B62" w:rsidP="002C1F3A">
      <w:pPr>
        <w:pStyle w:val="Tekstpodstawowywcity3"/>
        <w:numPr>
          <w:ilvl w:val="0"/>
          <w:numId w:val="129"/>
        </w:numPr>
        <w:tabs>
          <w:tab w:val="clear" w:pos="2880"/>
          <w:tab w:val="num" w:pos="1985"/>
        </w:tabs>
        <w:spacing w:after="0"/>
        <w:ind w:left="1985" w:hanging="284"/>
        <w:jc w:val="both"/>
        <w:rPr>
          <w:rFonts w:ascii="Arial" w:hAnsi="Arial" w:cs="Arial"/>
          <w:sz w:val="22"/>
          <w:szCs w:val="22"/>
        </w:rPr>
      </w:pPr>
      <w:r w:rsidRPr="007943EC">
        <w:rPr>
          <w:rFonts w:ascii="Arial" w:hAnsi="Arial" w:cs="Arial"/>
          <w:sz w:val="22"/>
          <w:szCs w:val="22"/>
        </w:rPr>
        <w:t>odmowy wciągnięcia na listę uczestników wycieczki ucznia, który rażąco nie przestrzega regulaminów szkolnych,</w:t>
      </w:r>
    </w:p>
    <w:p w:rsidR="00812B62" w:rsidRPr="007943EC" w:rsidRDefault="00812B62" w:rsidP="002C1F3A">
      <w:pPr>
        <w:pStyle w:val="Tekstpodstawowywcity3"/>
        <w:numPr>
          <w:ilvl w:val="0"/>
          <w:numId w:val="129"/>
        </w:numPr>
        <w:tabs>
          <w:tab w:val="clear" w:pos="2880"/>
          <w:tab w:val="num" w:pos="1985"/>
        </w:tabs>
        <w:spacing w:after="0"/>
        <w:ind w:left="1985" w:hanging="284"/>
        <w:jc w:val="both"/>
        <w:rPr>
          <w:rFonts w:ascii="Arial" w:hAnsi="Arial" w:cs="Arial"/>
          <w:sz w:val="22"/>
          <w:szCs w:val="22"/>
        </w:rPr>
      </w:pPr>
      <w:r w:rsidRPr="007943EC">
        <w:rPr>
          <w:rFonts w:ascii="Arial" w:hAnsi="Arial" w:cs="Arial"/>
          <w:sz w:val="22"/>
          <w:szCs w:val="22"/>
        </w:rPr>
        <w:t>pobrania zaliczki, która nie ulega zwrotowi, jeśli przekazana została organizatorowi wyjazdu,</w:t>
      </w:r>
    </w:p>
    <w:p w:rsidR="00812B62" w:rsidRPr="007943EC" w:rsidRDefault="00812B62" w:rsidP="002C1F3A">
      <w:pPr>
        <w:pStyle w:val="Tekstpodstawowywcity3"/>
        <w:numPr>
          <w:ilvl w:val="2"/>
          <w:numId w:val="163"/>
        </w:numPr>
        <w:tabs>
          <w:tab w:val="clear" w:pos="1588"/>
          <w:tab w:val="num" w:pos="993"/>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obowiązek:</w:t>
      </w:r>
    </w:p>
    <w:p w:rsidR="00812B62" w:rsidRPr="00003754" w:rsidRDefault="00812B62" w:rsidP="002C1F3A">
      <w:pPr>
        <w:pStyle w:val="Tekstpodstawowywcity3"/>
        <w:numPr>
          <w:ilvl w:val="0"/>
          <w:numId w:val="130"/>
        </w:numPr>
        <w:tabs>
          <w:tab w:val="clear" w:pos="2880"/>
          <w:tab w:val="num" w:pos="1920"/>
          <w:tab w:val="num" w:pos="1985"/>
        </w:tabs>
        <w:spacing w:after="0"/>
        <w:ind w:left="1985" w:hanging="284"/>
        <w:jc w:val="both"/>
        <w:rPr>
          <w:rFonts w:ascii="Arial" w:hAnsi="Arial" w:cs="Arial"/>
          <w:sz w:val="22"/>
          <w:szCs w:val="22"/>
        </w:rPr>
      </w:pPr>
      <w:r>
        <w:rPr>
          <w:rFonts w:ascii="Arial" w:hAnsi="Arial" w:cs="Arial"/>
          <w:sz w:val="22"/>
          <w:szCs w:val="22"/>
        </w:rPr>
        <w:t xml:space="preserve">przypomnienia przed każdą </w:t>
      </w:r>
      <w:r w:rsidRPr="00003754">
        <w:rPr>
          <w:rFonts w:ascii="Arial" w:hAnsi="Arial" w:cs="Arial"/>
          <w:sz w:val="22"/>
          <w:szCs w:val="22"/>
        </w:rPr>
        <w:t>wycieczką zasad bezpieczeństwa potwierdzonego wpisem w karcie wycieczki,</w:t>
      </w:r>
    </w:p>
    <w:p w:rsidR="00812B62" w:rsidRPr="007943EC" w:rsidRDefault="00812B62" w:rsidP="002C1F3A">
      <w:pPr>
        <w:pStyle w:val="Tekstpodstawowywcity3"/>
        <w:numPr>
          <w:ilvl w:val="0"/>
          <w:numId w:val="130"/>
        </w:numPr>
        <w:tabs>
          <w:tab w:val="clear" w:pos="2880"/>
          <w:tab w:val="num" w:pos="1920"/>
          <w:tab w:val="num" w:pos="1985"/>
        </w:tabs>
        <w:spacing w:after="0"/>
        <w:ind w:left="1985" w:hanging="284"/>
        <w:jc w:val="both"/>
        <w:rPr>
          <w:rFonts w:ascii="Arial" w:hAnsi="Arial" w:cs="Arial"/>
          <w:sz w:val="22"/>
          <w:szCs w:val="22"/>
        </w:rPr>
      </w:pPr>
      <w:r w:rsidRPr="007943EC">
        <w:rPr>
          <w:rFonts w:ascii="Arial" w:hAnsi="Arial" w:cs="Arial"/>
          <w:sz w:val="22"/>
          <w:szCs w:val="22"/>
        </w:rPr>
        <w:t>zadbania o bezpieczeństwo uczniów, w tym zapewnienia odpowiedniej ilości opiekunów,</w:t>
      </w:r>
    </w:p>
    <w:p w:rsidR="00812B62" w:rsidRPr="007943EC" w:rsidRDefault="00812B62" w:rsidP="002C1F3A">
      <w:pPr>
        <w:pStyle w:val="Tekstpodstawowywcity3"/>
        <w:numPr>
          <w:ilvl w:val="0"/>
          <w:numId w:val="130"/>
        </w:numPr>
        <w:tabs>
          <w:tab w:val="clear" w:pos="2880"/>
          <w:tab w:val="num" w:pos="1920"/>
          <w:tab w:val="num" w:pos="1985"/>
        </w:tabs>
        <w:spacing w:after="0"/>
        <w:ind w:left="1985" w:hanging="284"/>
        <w:jc w:val="both"/>
        <w:rPr>
          <w:rFonts w:ascii="Arial" w:hAnsi="Arial" w:cs="Arial"/>
          <w:sz w:val="22"/>
          <w:szCs w:val="22"/>
        </w:rPr>
      </w:pPr>
      <w:r w:rsidRPr="007943EC">
        <w:rPr>
          <w:rFonts w:ascii="Arial" w:hAnsi="Arial" w:cs="Arial"/>
          <w:sz w:val="22"/>
          <w:szCs w:val="22"/>
        </w:rPr>
        <w:t>poinformowania o planach wyjazdów uczniów i rodziców,</w:t>
      </w:r>
    </w:p>
    <w:p w:rsidR="00812B62" w:rsidRPr="007943EC" w:rsidRDefault="00812B62" w:rsidP="002C1F3A">
      <w:pPr>
        <w:pStyle w:val="Tekstpodstawowywcity3"/>
        <w:numPr>
          <w:ilvl w:val="0"/>
          <w:numId w:val="130"/>
        </w:numPr>
        <w:tabs>
          <w:tab w:val="clear" w:pos="2880"/>
          <w:tab w:val="num" w:pos="1920"/>
          <w:tab w:val="num" w:pos="1985"/>
        </w:tabs>
        <w:spacing w:after="0"/>
        <w:ind w:left="1985" w:hanging="284"/>
        <w:jc w:val="both"/>
        <w:rPr>
          <w:rFonts w:ascii="Arial" w:hAnsi="Arial" w:cs="Arial"/>
          <w:sz w:val="22"/>
          <w:szCs w:val="22"/>
        </w:rPr>
      </w:pPr>
      <w:r w:rsidRPr="007943EC">
        <w:rPr>
          <w:rFonts w:ascii="Arial" w:hAnsi="Arial" w:cs="Arial"/>
          <w:sz w:val="22"/>
          <w:szCs w:val="22"/>
        </w:rPr>
        <w:t>określenia gdzie, w jakim celu i kiedy odbywa się wycieczka oraz jaki jest przewidywany koszt,</w:t>
      </w:r>
    </w:p>
    <w:p w:rsidR="00812B62" w:rsidRPr="007943EC" w:rsidRDefault="00812B62" w:rsidP="002C1F3A">
      <w:pPr>
        <w:pStyle w:val="Tekstpodstawowywcity3"/>
        <w:numPr>
          <w:ilvl w:val="0"/>
          <w:numId w:val="130"/>
        </w:numPr>
        <w:tabs>
          <w:tab w:val="clear" w:pos="2880"/>
          <w:tab w:val="num" w:pos="1920"/>
          <w:tab w:val="num" w:pos="1985"/>
        </w:tabs>
        <w:spacing w:after="0"/>
        <w:ind w:left="1985" w:hanging="284"/>
        <w:jc w:val="both"/>
        <w:rPr>
          <w:rFonts w:ascii="Arial" w:hAnsi="Arial" w:cs="Arial"/>
          <w:sz w:val="22"/>
          <w:szCs w:val="22"/>
        </w:rPr>
      </w:pPr>
      <w:r w:rsidRPr="007943EC">
        <w:rPr>
          <w:rFonts w:ascii="Arial" w:hAnsi="Arial" w:cs="Arial"/>
          <w:sz w:val="22"/>
          <w:szCs w:val="22"/>
        </w:rPr>
        <w:t>dostarczenia dyrekcji pełnej dokumentacji (m.in. listy obecności i karty wycieczki z adresem i telefonem miejsca pobytu).</w:t>
      </w:r>
    </w:p>
    <w:p w:rsidR="00812B62" w:rsidRPr="007943EC" w:rsidRDefault="00812B62" w:rsidP="002C1F3A">
      <w:pPr>
        <w:pStyle w:val="Tekstpodstawowywcity3"/>
        <w:numPr>
          <w:ilvl w:val="2"/>
          <w:numId w:val="163"/>
        </w:numPr>
        <w:tabs>
          <w:tab w:val="clear" w:pos="1588"/>
          <w:tab w:val="num" w:pos="993"/>
          <w:tab w:val="num" w:pos="1701"/>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prawo do:</w:t>
      </w:r>
    </w:p>
    <w:p w:rsidR="00812B62" w:rsidRPr="007943EC" w:rsidRDefault="00812B62" w:rsidP="002C1F3A">
      <w:pPr>
        <w:pStyle w:val="Tekstpodstawowywcity3"/>
        <w:numPr>
          <w:ilvl w:val="0"/>
          <w:numId w:val="131"/>
        </w:numPr>
        <w:tabs>
          <w:tab w:val="clear" w:pos="2880"/>
          <w:tab w:val="num" w:pos="1985"/>
        </w:tabs>
        <w:spacing w:after="0"/>
        <w:ind w:left="1620" w:firstLine="81"/>
        <w:jc w:val="both"/>
        <w:rPr>
          <w:rFonts w:ascii="Arial" w:hAnsi="Arial" w:cs="Arial"/>
          <w:sz w:val="22"/>
          <w:szCs w:val="22"/>
        </w:rPr>
      </w:pPr>
      <w:r w:rsidRPr="007943EC">
        <w:rPr>
          <w:rFonts w:ascii="Arial" w:hAnsi="Arial" w:cs="Arial"/>
          <w:sz w:val="22"/>
          <w:szCs w:val="22"/>
        </w:rPr>
        <w:t>pełnej wcześniejszej informacji o planowanych wycieczkach,</w:t>
      </w:r>
    </w:p>
    <w:p w:rsidR="00812B62" w:rsidRPr="007943EC" w:rsidRDefault="00812B62" w:rsidP="002C1F3A">
      <w:pPr>
        <w:pStyle w:val="Tekstpodstawowywcity3"/>
        <w:numPr>
          <w:ilvl w:val="0"/>
          <w:numId w:val="131"/>
        </w:numPr>
        <w:tabs>
          <w:tab w:val="clear" w:pos="2880"/>
          <w:tab w:val="num" w:pos="1985"/>
        </w:tabs>
        <w:spacing w:after="0"/>
        <w:ind w:left="1620" w:firstLine="81"/>
        <w:jc w:val="both"/>
        <w:rPr>
          <w:rFonts w:ascii="Arial" w:hAnsi="Arial" w:cs="Arial"/>
          <w:sz w:val="22"/>
          <w:szCs w:val="22"/>
        </w:rPr>
      </w:pPr>
      <w:r w:rsidRPr="007943EC">
        <w:rPr>
          <w:rFonts w:ascii="Arial" w:hAnsi="Arial" w:cs="Arial"/>
          <w:sz w:val="22"/>
          <w:szCs w:val="22"/>
        </w:rPr>
        <w:t>współdecydowania o miejscu, terminie i kosztach wycieczki.</w:t>
      </w:r>
    </w:p>
    <w:p w:rsidR="00812B62" w:rsidRPr="007943EC" w:rsidRDefault="00812B62" w:rsidP="009C5426">
      <w:pPr>
        <w:pStyle w:val="Tekstpodstawowywcity3"/>
        <w:tabs>
          <w:tab w:val="num" w:pos="2880"/>
        </w:tabs>
        <w:spacing w:after="0"/>
        <w:ind w:left="1620" w:hanging="284"/>
        <w:jc w:val="both"/>
        <w:rPr>
          <w:rFonts w:ascii="Arial" w:hAnsi="Arial" w:cs="Arial"/>
          <w:sz w:val="22"/>
          <w:szCs w:val="22"/>
        </w:rPr>
      </w:pPr>
    </w:p>
    <w:p w:rsidR="00812B62" w:rsidRPr="007943EC" w:rsidRDefault="00812B62" w:rsidP="002C1F3A">
      <w:pPr>
        <w:pStyle w:val="Tekstpodstawowywcity3"/>
        <w:numPr>
          <w:ilvl w:val="2"/>
          <w:numId w:val="163"/>
        </w:numPr>
        <w:tabs>
          <w:tab w:val="clear" w:pos="1588"/>
          <w:tab w:val="num" w:pos="993"/>
          <w:tab w:val="num" w:pos="1701"/>
        </w:tabs>
        <w:spacing w:after="0"/>
        <w:ind w:left="993"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Rodzice mają obowiązek zapewnienia odpowiedniego ekwipunku zgodnego </w:t>
      </w:r>
      <w:r>
        <w:rPr>
          <w:rStyle w:val="Hipercze"/>
          <w:rFonts w:ascii="Arial" w:hAnsi="Arial" w:cs="Arial"/>
          <w:b w:val="0"/>
          <w:color w:val="000000"/>
          <w:sz w:val="22"/>
          <w:szCs w:val="22"/>
        </w:rPr>
        <w:t xml:space="preserve">          </w:t>
      </w:r>
      <w:r w:rsidRPr="007943EC">
        <w:rPr>
          <w:rStyle w:val="Hipercze"/>
          <w:rFonts w:ascii="Arial" w:hAnsi="Arial" w:cs="Arial"/>
          <w:b w:val="0"/>
          <w:color w:val="000000"/>
          <w:sz w:val="22"/>
          <w:szCs w:val="22"/>
        </w:rPr>
        <w:t>z programem, celami i założeniami wycieczki.</w:t>
      </w:r>
    </w:p>
    <w:p w:rsidR="00812B62" w:rsidRPr="007943EC" w:rsidRDefault="00812B62" w:rsidP="009C5426">
      <w:pPr>
        <w:ind w:hanging="284"/>
        <w:jc w:val="both"/>
        <w:rPr>
          <w:rFonts w:ascii="Arial" w:hAnsi="Arial" w:cs="Arial"/>
          <w:color w:val="000000"/>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13.</w:t>
      </w:r>
      <w:r w:rsidRPr="007943EC">
        <w:rPr>
          <w:rFonts w:ascii="Arial" w:hAnsi="Arial" w:cs="Arial"/>
          <w:sz w:val="22"/>
          <w:szCs w:val="22"/>
        </w:rPr>
        <w:t xml:space="preserve"> Zajęcia pozalekcyjne</w:t>
      </w:r>
    </w:p>
    <w:p w:rsidR="00812B62" w:rsidRPr="007943EC" w:rsidRDefault="00812B62" w:rsidP="002C1F3A">
      <w:pPr>
        <w:pStyle w:val="Tekstpodstawowywcity3"/>
        <w:numPr>
          <w:ilvl w:val="2"/>
          <w:numId w:val="164"/>
        </w:numPr>
        <w:tabs>
          <w:tab w:val="clear" w:pos="1588"/>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w:t>
      </w:r>
    </w:p>
    <w:p w:rsidR="00812B62" w:rsidRPr="007943EC" w:rsidRDefault="00812B62" w:rsidP="002C1F3A">
      <w:pPr>
        <w:pStyle w:val="Tekstpodstawowywcity3"/>
        <w:numPr>
          <w:ilvl w:val="0"/>
          <w:numId w:val="132"/>
        </w:numPr>
        <w:tabs>
          <w:tab w:val="clear" w:pos="2880"/>
          <w:tab w:val="num" w:pos="1560"/>
        </w:tabs>
        <w:spacing w:after="0"/>
        <w:ind w:left="1276" w:firstLine="0"/>
        <w:jc w:val="both"/>
        <w:rPr>
          <w:rFonts w:ascii="Arial" w:hAnsi="Arial" w:cs="Arial"/>
          <w:sz w:val="22"/>
          <w:szCs w:val="22"/>
        </w:rPr>
      </w:pPr>
      <w:r w:rsidRPr="007943EC">
        <w:rPr>
          <w:rFonts w:ascii="Arial" w:hAnsi="Arial" w:cs="Arial"/>
          <w:sz w:val="22"/>
          <w:szCs w:val="22"/>
        </w:rPr>
        <w:t>zgłaszania potrzeb w zakresie organizacji interesujących ich zajęć,</w:t>
      </w:r>
    </w:p>
    <w:p w:rsidR="00812B62" w:rsidRPr="007943EC" w:rsidRDefault="00812B62" w:rsidP="002C1F3A">
      <w:pPr>
        <w:pStyle w:val="Tekstpodstawowywcity3"/>
        <w:numPr>
          <w:ilvl w:val="0"/>
          <w:numId w:val="132"/>
        </w:numPr>
        <w:tabs>
          <w:tab w:val="clear" w:pos="2880"/>
          <w:tab w:val="num" w:pos="1560"/>
        </w:tabs>
        <w:spacing w:after="0"/>
        <w:ind w:left="1560" w:hanging="284"/>
        <w:jc w:val="both"/>
        <w:rPr>
          <w:rFonts w:ascii="Arial" w:hAnsi="Arial" w:cs="Arial"/>
          <w:sz w:val="22"/>
          <w:szCs w:val="22"/>
        </w:rPr>
      </w:pPr>
      <w:r w:rsidRPr="007943EC">
        <w:rPr>
          <w:rFonts w:ascii="Arial" w:hAnsi="Arial" w:cs="Arial"/>
          <w:sz w:val="22"/>
          <w:szCs w:val="22"/>
        </w:rPr>
        <w:t>uczestniczenia w zajęciach pozalekcyjnych, jeżeli nie kolidują one z zajęciami lekcyjnymi,</w:t>
      </w:r>
    </w:p>
    <w:p w:rsidR="00812B62" w:rsidRPr="007943EC" w:rsidRDefault="00812B62" w:rsidP="002C1F3A">
      <w:pPr>
        <w:pStyle w:val="Tekstpodstawowywcity3"/>
        <w:numPr>
          <w:ilvl w:val="0"/>
          <w:numId w:val="132"/>
        </w:numPr>
        <w:tabs>
          <w:tab w:val="clear" w:pos="2880"/>
          <w:tab w:val="num" w:pos="1560"/>
        </w:tabs>
        <w:spacing w:after="0"/>
        <w:ind w:left="1276" w:firstLine="0"/>
        <w:jc w:val="both"/>
        <w:rPr>
          <w:rFonts w:ascii="Arial" w:hAnsi="Arial" w:cs="Arial"/>
          <w:sz w:val="22"/>
          <w:szCs w:val="22"/>
        </w:rPr>
      </w:pPr>
      <w:r w:rsidRPr="007943EC">
        <w:rPr>
          <w:rFonts w:ascii="Arial" w:hAnsi="Arial" w:cs="Arial"/>
          <w:sz w:val="22"/>
          <w:szCs w:val="22"/>
        </w:rPr>
        <w:t>wyboru rodzaju powyższych zajęć odpowiadających ich zainteresowaniom,</w:t>
      </w:r>
    </w:p>
    <w:p w:rsidR="00812B62" w:rsidRPr="007943EC" w:rsidRDefault="00812B62" w:rsidP="002C1F3A">
      <w:pPr>
        <w:pStyle w:val="Tekstpodstawowywcity3"/>
        <w:numPr>
          <w:ilvl w:val="0"/>
          <w:numId w:val="132"/>
        </w:numPr>
        <w:tabs>
          <w:tab w:val="clear" w:pos="2880"/>
          <w:tab w:val="num" w:pos="1560"/>
        </w:tabs>
        <w:spacing w:after="0"/>
        <w:ind w:left="1560" w:hanging="284"/>
        <w:jc w:val="both"/>
        <w:rPr>
          <w:rFonts w:ascii="Arial" w:hAnsi="Arial" w:cs="Arial"/>
          <w:sz w:val="22"/>
          <w:szCs w:val="22"/>
        </w:rPr>
      </w:pPr>
      <w:r w:rsidRPr="007943EC">
        <w:rPr>
          <w:rFonts w:ascii="Arial" w:hAnsi="Arial" w:cs="Arial"/>
          <w:sz w:val="22"/>
          <w:szCs w:val="22"/>
        </w:rPr>
        <w:lastRenderedPageBreak/>
        <w:t>działania w samorządzie uczniowskim, wybierania i bycia wybieranym do samorządu klasowego i szkolnego, wyboru nauczyciela – opiekuna samorządu,</w:t>
      </w:r>
    </w:p>
    <w:p w:rsidR="00812B62" w:rsidRPr="007943EC" w:rsidRDefault="00812B62" w:rsidP="009C5426">
      <w:pPr>
        <w:pStyle w:val="Tekstpodstawowywcity3"/>
        <w:spacing w:after="0"/>
        <w:ind w:left="1276"/>
        <w:jc w:val="both"/>
        <w:rPr>
          <w:rFonts w:ascii="Arial" w:hAnsi="Arial" w:cs="Arial"/>
          <w:sz w:val="22"/>
          <w:szCs w:val="22"/>
        </w:rPr>
      </w:pPr>
    </w:p>
    <w:p w:rsidR="00812B62" w:rsidRPr="007943EC" w:rsidRDefault="00812B62" w:rsidP="002C1F3A">
      <w:pPr>
        <w:pStyle w:val="Tekstpodstawowywcity3"/>
        <w:numPr>
          <w:ilvl w:val="2"/>
          <w:numId w:val="164"/>
        </w:numPr>
        <w:tabs>
          <w:tab w:val="clear" w:pos="1588"/>
          <w:tab w:val="num" w:pos="851"/>
          <w:tab w:val="num"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 zrezygnowania z zajęć pozalekcyjnych, gdy wpływają one na ich absencję w szkole lub obniżenie wyników w nauce.</w:t>
      </w:r>
    </w:p>
    <w:p w:rsidR="00812B62" w:rsidRPr="007943EC" w:rsidRDefault="00812B62" w:rsidP="009C5426">
      <w:pPr>
        <w:pStyle w:val="Tekstpodstawowywcity3"/>
        <w:tabs>
          <w:tab w:val="num" w:pos="1730"/>
          <w:tab w:val="num" w:pos="2041"/>
        </w:tabs>
        <w:spacing w:after="0"/>
        <w:ind w:left="851"/>
        <w:jc w:val="both"/>
        <w:rPr>
          <w:rStyle w:val="Hipercze"/>
          <w:rFonts w:ascii="Arial" w:hAnsi="Arial" w:cs="Arial"/>
          <w:b w:val="0"/>
          <w:color w:val="000000"/>
          <w:sz w:val="22"/>
          <w:szCs w:val="22"/>
        </w:rPr>
      </w:pPr>
    </w:p>
    <w:p w:rsidR="00812B62" w:rsidRPr="007943EC" w:rsidRDefault="00812B62" w:rsidP="002C1F3A">
      <w:pPr>
        <w:pStyle w:val="Tekstpodstawowywcity3"/>
        <w:numPr>
          <w:ilvl w:val="2"/>
          <w:numId w:val="164"/>
        </w:numPr>
        <w:tabs>
          <w:tab w:val="clear" w:pos="1588"/>
          <w:tab w:val="num" w:pos="851"/>
          <w:tab w:val="num" w:pos="993"/>
        </w:tabs>
        <w:spacing w:after="0"/>
        <w:ind w:left="993" w:hanging="426"/>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w:t>
      </w:r>
    </w:p>
    <w:p w:rsidR="00812B62" w:rsidRPr="007943EC" w:rsidRDefault="00812B62" w:rsidP="002C1F3A">
      <w:pPr>
        <w:pStyle w:val="Tekstpodstawowywcity3"/>
        <w:numPr>
          <w:ilvl w:val="0"/>
          <w:numId w:val="133"/>
        </w:numPr>
        <w:tabs>
          <w:tab w:val="clear" w:pos="2880"/>
          <w:tab w:val="num" w:pos="1620"/>
        </w:tabs>
        <w:spacing w:after="0"/>
        <w:ind w:left="1276" w:firstLine="0"/>
        <w:jc w:val="both"/>
        <w:rPr>
          <w:rFonts w:ascii="Arial" w:hAnsi="Arial" w:cs="Arial"/>
          <w:sz w:val="22"/>
          <w:szCs w:val="22"/>
        </w:rPr>
      </w:pPr>
      <w:r w:rsidRPr="007943EC">
        <w:rPr>
          <w:rFonts w:ascii="Arial" w:hAnsi="Arial" w:cs="Arial"/>
          <w:sz w:val="22"/>
          <w:szCs w:val="22"/>
        </w:rPr>
        <w:t>określenia charakteru prowadzonych przez siebie zajęć,</w:t>
      </w:r>
    </w:p>
    <w:p w:rsidR="00812B62" w:rsidRPr="007943EC" w:rsidRDefault="00812B62" w:rsidP="002C1F3A">
      <w:pPr>
        <w:pStyle w:val="Tekstpodstawowywcity3"/>
        <w:numPr>
          <w:ilvl w:val="0"/>
          <w:numId w:val="133"/>
        </w:numPr>
        <w:tabs>
          <w:tab w:val="clear" w:pos="2880"/>
          <w:tab w:val="num" w:pos="1620"/>
        </w:tabs>
        <w:spacing w:after="0"/>
        <w:ind w:left="1276" w:firstLine="0"/>
        <w:jc w:val="both"/>
        <w:rPr>
          <w:rFonts w:ascii="Arial" w:hAnsi="Arial" w:cs="Arial"/>
          <w:sz w:val="22"/>
          <w:szCs w:val="22"/>
        </w:rPr>
      </w:pPr>
      <w:r w:rsidRPr="007943EC">
        <w:rPr>
          <w:rFonts w:ascii="Arial" w:hAnsi="Arial" w:cs="Arial"/>
          <w:sz w:val="22"/>
          <w:szCs w:val="22"/>
        </w:rPr>
        <w:t>wyboru form pracy na tych zajęciach,</w:t>
      </w:r>
    </w:p>
    <w:p w:rsidR="00812B62" w:rsidRPr="007943EC" w:rsidRDefault="00812B62" w:rsidP="002C1F3A">
      <w:pPr>
        <w:pStyle w:val="Tekstpodstawowywcity3"/>
        <w:numPr>
          <w:ilvl w:val="0"/>
          <w:numId w:val="133"/>
        </w:numPr>
        <w:tabs>
          <w:tab w:val="clear" w:pos="2880"/>
          <w:tab w:val="num" w:pos="1560"/>
        </w:tabs>
        <w:spacing w:after="0"/>
        <w:ind w:left="1560" w:hanging="284"/>
        <w:jc w:val="both"/>
        <w:rPr>
          <w:rFonts w:ascii="Arial" w:hAnsi="Arial" w:cs="Arial"/>
          <w:sz w:val="22"/>
          <w:szCs w:val="22"/>
        </w:rPr>
      </w:pPr>
      <w:r w:rsidRPr="007943EC">
        <w:rPr>
          <w:rFonts w:ascii="Arial" w:hAnsi="Arial" w:cs="Arial"/>
          <w:sz w:val="22"/>
          <w:szCs w:val="22"/>
        </w:rPr>
        <w:t>interwencji, gdy zajęcia pozaszkolne mają negatywny wpływ na obecność dziecka w szkole lub wyniki w nauce.</w:t>
      </w:r>
    </w:p>
    <w:p w:rsidR="00812B62" w:rsidRPr="007943EC" w:rsidRDefault="00812B62" w:rsidP="009C5426">
      <w:pPr>
        <w:pStyle w:val="Tekstpodstawowywcity3"/>
        <w:spacing w:after="0"/>
        <w:ind w:left="1276"/>
        <w:jc w:val="both"/>
        <w:rPr>
          <w:rFonts w:ascii="Arial" w:hAnsi="Arial" w:cs="Arial"/>
          <w:sz w:val="22"/>
          <w:szCs w:val="22"/>
        </w:rPr>
      </w:pPr>
    </w:p>
    <w:p w:rsidR="00812B62" w:rsidRPr="00DF6E8D" w:rsidRDefault="00812B62" w:rsidP="002C1F3A">
      <w:pPr>
        <w:pStyle w:val="Tekstpodstawowywcity3"/>
        <w:numPr>
          <w:ilvl w:val="2"/>
          <w:numId w:val="164"/>
        </w:numPr>
        <w:tabs>
          <w:tab w:val="clear" w:pos="1588"/>
          <w:tab w:val="left" w:pos="993"/>
          <w:tab w:val="num" w:pos="1134"/>
        </w:tabs>
        <w:spacing w:after="0"/>
        <w:ind w:left="993" w:hanging="426"/>
        <w:jc w:val="both"/>
        <w:rPr>
          <w:rStyle w:val="Hipercze"/>
          <w:rFonts w:ascii="Arial" w:hAnsi="Arial" w:cs="Arial"/>
          <w:b w:val="0"/>
          <w:color w:val="auto"/>
          <w:sz w:val="22"/>
          <w:szCs w:val="22"/>
        </w:rPr>
      </w:pPr>
      <w:r w:rsidRPr="00DF6E8D">
        <w:rPr>
          <w:rStyle w:val="Hipercze"/>
          <w:rFonts w:ascii="Arial" w:hAnsi="Arial" w:cs="Arial"/>
          <w:b w:val="0"/>
          <w:color w:val="auto"/>
          <w:sz w:val="22"/>
          <w:szCs w:val="22"/>
        </w:rPr>
        <w:t>Nauczyciele mają obowiązek organizowania ogólnodostępnych zajęć pozalekcyjnych po zajęciach szkolnych w ramach realizacji godzin ponadwym</w:t>
      </w:r>
      <w:r>
        <w:rPr>
          <w:rStyle w:val="Hipercze"/>
          <w:rFonts w:ascii="Arial" w:hAnsi="Arial" w:cs="Arial"/>
          <w:b w:val="0"/>
          <w:color w:val="auto"/>
          <w:sz w:val="22"/>
          <w:szCs w:val="22"/>
        </w:rPr>
        <w:t>ia</w:t>
      </w:r>
      <w:r w:rsidRPr="00DF6E8D">
        <w:rPr>
          <w:rStyle w:val="Hipercze"/>
          <w:rFonts w:ascii="Arial" w:hAnsi="Arial" w:cs="Arial"/>
          <w:b w:val="0"/>
          <w:color w:val="auto"/>
          <w:sz w:val="22"/>
          <w:szCs w:val="22"/>
        </w:rPr>
        <w:t>rowych wynikających z art. 42</w:t>
      </w:r>
      <w:r>
        <w:rPr>
          <w:rStyle w:val="Hipercze"/>
          <w:rFonts w:ascii="Arial" w:hAnsi="Arial" w:cs="Arial"/>
          <w:b w:val="0"/>
          <w:color w:val="auto"/>
          <w:sz w:val="22"/>
          <w:szCs w:val="22"/>
        </w:rPr>
        <w:t xml:space="preserve"> ust. 2 pkt 2 </w:t>
      </w:r>
      <w:r w:rsidRPr="00DF6E8D">
        <w:rPr>
          <w:rStyle w:val="Hipercze"/>
          <w:rFonts w:ascii="Arial" w:hAnsi="Arial" w:cs="Arial"/>
          <w:b w:val="0"/>
          <w:color w:val="auto"/>
          <w:sz w:val="22"/>
          <w:szCs w:val="22"/>
        </w:rPr>
        <w:t xml:space="preserve">Karty Nauczyciela. </w:t>
      </w:r>
    </w:p>
    <w:p w:rsidR="00812B62" w:rsidRPr="00DF6E8D" w:rsidRDefault="00812B62" w:rsidP="009C5426">
      <w:pPr>
        <w:pStyle w:val="Tekstpodstawowywcity3"/>
        <w:tabs>
          <w:tab w:val="num" w:pos="2041"/>
        </w:tabs>
        <w:spacing w:after="0"/>
        <w:ind w:left="993"/>
        <w:jc w:val="both"/>
        <w:rPr>
          <w:rStyle w:val="Hipercze"/>
          <w:rFonts w:ascii="Arial" w:hAnsi="Arial" w:cs="Arial"/>
          <w:b w:val="0"/>
          <w:color w:val="FF0000"/>
          <w:sz w:val="22"/>
          <w:szCs w:val="22"/>
        </w:rPr>
      </w:pPr>
    </w:p>
    <w:p w:rsidR="00812B62" w:rsidRPr="007943EC" w:rsidRDefault="00812B62" w:rsidP="002C1F3A">
      <w:pPr>
        <w:pStyle w:val="Tekstpodstawowywcity3"/>
        <w:numPr>
          <w:ilvl w:val="2"/>
          <w:numId w:val="164"/>
        </w:numPr>
        <w:tabs>
          <w:tab w:val="clear" w:pos="1588"/>
          <w:tab w:val="num" w:pos="993"/>
          <w:tab w:val="num" w:pos="1730"/>
        </w:tabs>
        <w:spacing w:after="0"/>
        <w:ind w:left="993" w:hanging="426"/>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prawo do współdecydowania o wyborze zajęć pozalekcyjnych;</w:t>
      </w:r>
    </w:p>
    <w:p w:rsidR="00812B62" w:rsidRPr="007943EC" w:rsidRDefault="00812B62" w:rsidP="009C5426">
      <w:pPr>
        <w:pStyle w:val="Tekstpodstawowywcity3"/>
        <w:tabs>
          <w:tab w:val="num" w:pos="1730"/>
          <w:tab w:val="num" w:pos="2041"/>
        </w:tabs>
        <w:spacing w:after="0"/>
        <w:ind w:left="993"/>
        <w:jc w:val="both"/>
        <w:rPr>
          <w:rStyle w:val="Hipercze"/>
          <w:rFonts w:ascii="Arial" w:hAnsi="Arial" w:cs="Arial"/>
          <w:b w:val="0"/>
          <w:color w:val="000000"/>
          <w:sz w:val="22"/>
          <w:szCs w:val="22"/>
        </w:rPr>
      </w:pPr>
    </w:p>
    <w:p w:rsidR="00812B62" w:rsidRPr="007943EC" w:rsidRDefault="00812B62" w:rsidP="002C1F3A">
      <w:pPr>
        <w:pStyle w:val="Tekstpodstawowywcity3"/>
        <w:numPr>
          <w:ilvl w:val="2"/>
          <w:numId w:val="164"/>
        </w:numPr>
        <w:tabs>
          <w:tab w:val="clear" w:pos="1588"/>
          <w:tab w:val="num" w:pos="993"/>
          <w:tab w:val="num" w:pos="1730"/>
        </w:tabs>
        <w:spacing w:after="0"/>
        <w:ind w:left="993" w:hanging="426"/>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 pomocy dziecku w zachowaniu równowagi pomiędzy zajęciami obowiązkowymi i pozalekcyjnymi.</w:t>
      </w:r>
    </w:p>
    <w:p w:rsidR="00812B62" w:rsidRPr="007943EC" w:rsidRDefault="00812B62" w:rsidP="009C5426">
      <w:pPr>
        <w:jc w:val="both"/>
        <w:rPr>
          <w:rFonts w:ascii="Arial" w:hAnsi="Arial" w:cs="Arial"/>
          <w:color w:val="000000"/>
        </w:rPr>
      </w:pPr>
    </w:p>
    <w:p w:rsidR="00812B62" w:rsidRPr="007943EC" w:rsidRDefault="00812B62" w:rsidP="009C5426">
      <w:pPr>
        <w:jc w:val="both"/>
        <w:rPr>
          <w:rFonts w:ascii="Arial" w:hAnsi="Arial" w:cs="Arial"/>
          <w:color w:val="000000"/>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14</w:t>
      </w:r>
      <w:r w:rsidRPr="007943EC">
        <w:rPr>
          <w:rFonts w:ascii="Arial" w:hAnsi="Arial" w:cs="Arial"/>
          <w:sz w:val="22"/>
          <w:szCs w:val="22"/>
        </w:rPr>
        <w:t>. Strój codzienny i odświętny</w:t>
      </w:r>
    </w:p>
    <w:p w:rsidR="00812B62" w:rsidRPr="007943EC" w:rsidRDefault="00812B62" w:rsidP="002C1F3A">
      <w:pPr>
        <w:pStyle w:val="Tekstpodstawowywcity3"/>
        <w:numPr>
          <w:ilvl w:val="2"/>
          <w:numId w:val="165"/>
        </w:numPr>
        <w:tabs>
          <w:tab w:val="clear" w:pos="1730"/>
          <w:tab w:val="num" w:pos="851"/>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 zachowania swojego stylu i indywidualności w ubiorze, w granicach określonych niniejszym regulaminem.</w:t>
      </w:r>
    </w:p>
    <w:p w:rsidR="00812B62" w:rsidRPr="007943EC" w:rsidRDefault="00812B62" w:rsidP="002C1F3A">
      <w:pPr>
        <w:pStyle w:val="Tekstpodstawowywcity3"/>
        <w:numPr>
          <w:ilvl w:val="2"/>
          <w:numId w:val="165"/>
        </w:numPr>
        <w:tabs>
          <w:tab w:val="clear"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 xml:space="preserve"> do zachowania schludnego, skromnego (niewyzywającego                                  i nieprowokującego) wyglądu; ubierania się czysto i estetycznie, zgodnie z ogólnie przyjętymi normami i zasadami (np. niepropagującymi s</w:t>
      </w:r>
      <w:r>
        <w:rPr>
          <w:rFonts w:ascii="Arial" w:hAnsi="Arial" w:cs="Arial"/>
          <w:sz w:val="22"/>
          <w:szCs w:val="22"/>
        </w:rPr>
        <w:t xml:space="preserve">ubkultur młodzieżowych, </w:t>
      </w:r>
      <w:r w:rsidRPr="005A06A4">
        <w:rPr>
          <w:rFonts w:ascii="Arial" w:hAnsi="Arial" w:cs="Arial"/>
          <w:sz w:val="22"/>
          <w:szCs w:val="22"/>
        </w:rPr>
        <w:t>niemanifestującymi przynależności do określonych subkultur młodzieżowych czy klubów sportowych),</w:t>
      </w:r>
    </w:p>
    <w:p w:rsidR="00812B62" w:rsidRPr="007943EC"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posiadania czystych, naturalnych</w:t>
      </w:r>
      <w:r>
        <w:rPr>
          <w:rFonts w:ascii="Arial" w:hAnsi="Arial" w:cs="Arial"/>
          <w:sz w:val="22"/>
          <w:szCs w:val="22"/>
        </w:rPr>
        <w:t xml:space="preserve"> </w:t>
      </w:r>
      <w:r w:rsidRPr="007943EC">
        <w:rPr>
          <w:rFonts w:ascii="Arial" w:hAnsi="Arial" w:cs="Arial"/>
          <w:sz w:val="22"/>
          <w:szCs w:val="22"/>
        </w:rPr>
        <w:t>włosów, estetycznej</w:t>
      </w:r>
      <w:r>
        <w:rPr>
          <w:rFonts w:ascii="Arial" w:hAnsi="Arial" w:cs="Arial"/>
          <w:sz w:val="22"/>
          <w:szCs w:val="22"/>
        </w:rPr>
        <w:t xml:space="preserve"> fyzury</w:t>
      </w:r>
      <w:r w:rsidRPr="007943EC">
        <w:rPr>
          <w:rFonts w:ascii="Arial" w:hAnsi="Arial" w:cs="Arial"/>
          <w:sz w:val="22"/>
          <w:szCs w:val="22"/>
        </w:rPr>
        <w:t>,</w:t>
      </w:r>
    </w:p>
    <w:p w:rsidR="00812B62" w:rsidRPr="007943EC"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niestosowania makijażu i malowania paznokci,</w:t>
      </w:r>
    </w:p>
    <w:p w:rsidR="00812B62" w:rsidRPr="002B773F"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zostawi</w:t>
      </w:r>
      <w:r>
        <w:rPr>
          <w:rFonts w:ascii="Arial" w:hAnsi="Arial" w:cs="Arial"/>
          <w:sz w:val="22"/>
          <w:szCs w:val="22"/>
        </w:rPr>
        <w:t xml:space="preserve">ania okryć wierzchnich i </w:t>
      </w:r>
      <w:r w:rsidRPr="007943EC">
        <w:rPr>
          <w:rFonts w:ascii="Arial" w:hAnsi="Arial" w:cs="Arial"/>
          <w:sz w:val="22"/>
          <w:szCs w:val="22"/>
        </w:rPr>
        <w:t>obuwia zmiennego</w:t>
      </w:r>
      <w:r>
        <w:rPr>
          <w:rFonts w:ascii="Arial" w:hAnsi="Arial" w:cs="Arial"/>
          <w:sz w:val="22"/>
          <w:szCs w:val="22"/>
        </w:rPr>
        <w:t xml:space="preserve"> w szatni </w:t>
      </w:r>
      <w:r w:rsidRPr="002B773F">
        <w:rPr>
          <w:rFonts w:ascii="Arial" w:hAnsi="Arial" w:cs="Arial"/>
          <w:sz w:val="22"/>
          <w:szCs w:val="22"/>
        </w:rPr>
        <w:t>przez cały rok szkolny,</w:t>
      </w:r>
    </w:p>
    <w:p w:rsidR="00812B62" w:rsidRPr="007943EC"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noszenia stroju galowego</w:t>
      </w:r>
      <w:r>
        <w:rPr>
          <w:rFonts w:ascii="Arial" w:hAnsi="Arial" w:cs="Arial"/>
          <w:sz w:val="22"/>
          <w:szCs w:val="22"/>
        </w:rPr>
        <w:t xml:space="preserve"> </w:t>
      </w:r>
      <w:r w:rsidRPr="002B773F">
        <w:rPr>
          <w:rFonts w:ascii="Arial" w:hAnsi="Arial" w:cs="Arial"/>
          <w:sz w:val="22"/>
          <w:szCs w:val="22"/>
        </w:rPr>
        <w:t xml:space="preserve">wraz z </w:t>
      </w:r>
      <w:r w:rsidRPr="002439B0">
        <w:rPr>
          <w:rFonts w:ascii="Arial" w:hAnsi="Arial" w:cs="Arial"/>
          <w:sz w:val="22"/>
          <w:szCs w:val="22"/>
          <w:u w:val="single"/>
        </w:rPr>
        <w:t>krawatem z logo szkoły</w:t>
      </w:r>
      <w:r>
        <w:rPr>
          <w:rFonts w:ascii="Arial" w:hAnsi="Arial" w:cs="Arial"/>
          <w:sz w:val="22"/>
          <w:szCs w:val="22"/>
        </w:rPr>
        <w:t xml:space="preserve"> </w:t>
      </w:r>
      <w:r w:rsidRPr="007943EC">
        <w:rPr>
          <w:rFonts w:ascii="Arial" w:hAnsi="Arial" w:cs="Arial"/>
          <w:sz w:val="22"/>
          <w:szCs w:val="22"/>
        </w:rPr>
        <w:t>w uroczyste dni szkolne, reprezentowania szkoł</w:t>
      </w:r>
      <w:r>
        <w:rPr>
          <w:rFonts w:ascii="Arial" w:hAnsi="Arial" w:cs="Arial"/>
          <w:sz w:val="22"/>
          <w:szCs w:val="22"/>
        </w:rPr>
        <w:t xml:space="preserve">y w obchodach świąt państwowych: </w:t>
      </w:r>
      <w:r w:rsidRPr="007943EC">
        <w:rPr>
          <w:rFonts w:ascii="Arial" w:hAnsi="Arial" w:cs="Arial"/>
          <w:sz w:val="22"/>
          <w:szCs w:val="22"/>
        </w:rPr>
        <w:t>dziewczęta – biała bluzka</w:t>
      </w:r>
      <w:r w:rsidR="002439B0">
        <w:rPr>
          <w:rFonts w:ascii="Arial" w:hAnsi="Arial" w:cs="Arial"/>
          <w:sz w:val="22"/>
          <w:szCs w:val="22"/>
        </w:rPr>
        <w:t xml:space="preserve"> koszulowa;</w:t>
      </w:r>
      <w:r w:rsidRPr="007943EC">
        <w:rPr>
          <w:rFonts w:ascii="Arial" w:hAnsi="Arial" w:cs="Arial"/>
          <w:sz w:val="22"/>
          <w:szCs w:val="22"/>
        </w:rPr>
        <w:t xml:space="preserve"> </w:t>
      </w:r>
      <w:r w:rsidR="002439B0">
        <w:rPr>
          <w:rFonts w:ascii="Arial" w:hAnsi="Arial" w:cs="Arial"/>
          <w:sz w:val="22"/>
          <w:szCs w:val="22"/>
        </w:rPr>
        <w:t xml:space="preserve">prosta, jednobarwna </w:t>
      </w:r>
      <w:r w:rsidRPr="007943EC">
        <w:rPr>
          <w:rFonts w:ascii="Arial" w:hAnsi="Arial" w:cs="Arial"/>
          <w:sz w:val="22"/>
          <w:szCs w:val="22"/>
        </w:rPr>
        <w:t>czarna lub granatowa</w:t>
      </w:r>
      <w:r w:rsidR="002439B0">
        <w:rPr>
          <w:rFonts w:ascii="Arial" w:hAnsi="Arial" w:cs="Arial"/>
          <w:sz w:val="22"/>
          <w:szCs w:val="22"/>
        </w:rPr>
        <w:t xml:space="preserve"> spódnica ( nie dżinsowa) o długości przed kolano lub do kolana; ewentualnie jednobarwne , czarne lub granatowe spodnie ( nie dżinsowe); chłopcy – biała koszula, czarne lub granatowe</w:t>
      </w:r>
      <w:r w:rsidRPr="007943EC">
        <w:rPr>
          <w:rFonts w:ascii="Arial" w:hAnsi="Arial" w:cs="Arial"/>
          <w:sz w:val="22"/>
          <w:szCs w:val="22"/>
        </w:rPr>
        <w:t xml:space="preserve"> spodnie</w:t>
      </w:r>
      <w:r>
        <w:rPr>
          <w:rFonts w:ascii="Arial" w:hAnsi="Arial" w:cs="Arial"/>
          <w:sz w:val="22"/>
          <w:szCs w:val="22"/>
        </w:rPr>
        <w:t xml:space="preserve"> </w:t>
      </w:r>
      <w:r w:rsidRPr="002B773F">
        <w:rPr>
          <w:rFonts w:ascii="Arial" w:hAnsi="Arial" w:cs="Arial"/>
          <w:sz w:val="22"/>
          <w:szCs w:val="22"/>
        </w:rPr>
        <w:t>(nie dżinsowe) l</w:t>
      </w:r>
      <w:r w:rsidRPr="007943EC">
        <w:rPr>
          <w:rFonts w:ascii="Arial" w:hAnsi="Arial" w:cs="Arial"/>
          <w:sz w:val="22"/>
          <w:szCs w:val="22"/>
        </w:rPr>
        <w:t>ub garnitur,</w:t>
      </w:r>
    </w:p>
    <w:p w:rsidR="00812B62" w:rsidRPr="002B773F"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2B773F">
        <w:rPr>
          <w:rFonts w:ascii="Arial" w:hAnsi="Arial" w:cs="Arial"/>
          <w:sz w:val="22"/>
          <w:szCs w:val="22"/>
        </w:rPr>
        <w:t xml:space="preserve">dbania o to, aby elementy ubioru </w:t>
      </w:r>
      <w:r>
        <w:rPr>
          <w:rFonts w:ascii="Arial" w:hAnsi="Arial" w:cs="Arial"/>
          <w:sz w:val="22"/>
          <w:szCs w:val="22"/>
        </w:rPr>
        <w:t>nie zagrażały bezpieczeństwu i zdrowiu własnemu oraz innych</w:t>
      </w:r>
      <w:r w:rsidRPr="002B773F">
        <w:rPr>
          <w:rFonts w:ascii="Arial" w:hAnsi="Arial" w:cs="Arial"/>
          <w:sz w:val="22"/>
          <w:szCs w:val="22"/>
        </w:rPr>
        <w:t>; dopuszczalna jest dyskretna, mała biżuteria (nie piercing itp.)</w:t>
      </w:r>
    </w:p>
    <w:p w:rsidR="00812B62" w:rsidRPr="007943EC" w:rsidRDefault="00812B62" w:rsidP="002C1F3A">
      <w:pPr>
        <w:pStyle w:val="Tekstpodstawowywcity3"/>
        <w:numPr>
          <w:ilvl w:val="0"/>
          <w:numId w:val="134"/>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 xml:space="preserve">nieprzynoszenia do szkoły cennych elementów stroju, biżuterii, wartościowych przedmiotów, </w:t>
      </w:r>
    </w:p>
    <w:p w:rsidR="00812B62" w:rsidRPr="007943EC" w:rsidRDefault="00812B62" w:rsidP="009C5426">
      <w:pPr>
        <w:pStyle w:val="Tekstpodstawowywcity3"/>
        <w:spacing w:after="0"/>
        <w:ind w:left="1620"/>
        <w:jc w:val="both"/>
        <w:rPr>
          <w:rFonts w:ascii="Arial" w:hAnsi="Arial" w:cs="Arial"/>
          <w:sz w:val="22"/>
          <w:szCs w:val="22"/>
        </w:rPr>
      </w:pPr>
    </w:p>
    <w:p w:rsidR="00812B62" w:rsidRPr="007943EC" w:rsidRDefault="00812B62" w:rsidP="002C1F3A">
      <w:pPr>
        <w:pStyle w:val="Tekstpodstawowywcity3"/>
        <w:numPr>
          <w:ilvl w:val="2"/>
          <w:numId w:val="165"/>
        </w:numPr>
        <w:tabs>
          <w:tab w:val="clear" w:pos="1730"/>
          <w:tab w:val="num" w:pos="851"/>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w:t>
      </w:r>
    </w:p>
    <w:p w:rsidR="00812B62" w:rsidRPr="007943EC" w:rsidRDefault="00812B62" w:rsidP="002C1F3A">
      <w:pPr>
        <w:pStyle w:val="Tekstpodstawowywcity3"/>
        <w:numPr>
          <w:ilvl w:val="0"/>
          <w:numId w:val="135"/>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do zwrócenia uwagi uczniowi, jeśli jego ubiór jest niewłaściwy,</w:t>
      </w:r>
    </w:p>
    <w:p w:rsidR="00812B62" w:rsidRPr="007943EC" w:rsidRDefault="00812B62" w:rsidP="002C1F3A">
      <w:pPr>
        <w:pStyle w:val="Tekstpodstawowywcity3"/>
        <w:numPr>
          <w:ilvl w:val="0"/>
          <w:numId w:val="135"/>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poproszenia o rozmowę rodziców, jeśli uczeń rażąco narusza regulamin dotyczący ubioru szkolnego,</w:t>
      </w:r>
    </w:p>
    <w:p w:rsidR="00812B62" w:rsidRPr="007943EC" w:rsidRDefault="00812B62" w:rsidP="002C1F3A">
      <w:pPr>
        <w:pStyle w:val="Tekstpodstawowywcity3"/>
        <w:numPr>
          <w:ilvl w:val="0"/>
          <w:numId w:val="135"/>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lastRenderedPageBreak/>
        <w:t>obniżenia oceny z zachowania w przypadku nieprzestrzegania powyższych obowiązków.</w:t>
      </w:r>
    </w:p>
    <w:p w:rsidR="00812B62" w:rsidRPr="007943EC" w:rsidRDefault="00812B62" w:rsidP="002C1F3A">
      <w:pPr>
        <w:pStyle w:val="Tekstpodstawowywcity3"/>
        <w:numPr>
          <w:ilvl w:val="2"/>
          <w:numId w:val="165"/>
        </w:numPr>
        <w:tabs>
          <w:tab w:val="clear" w:pos="1730"/>
          <w:tab w:val="num" w:pos="851"/>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Nauczyciele mają obowiązek: </w:t>
      </w:r>
    </w:p>
    <w:p w:rsidR="00812B62" w:rsidRPr="007943EC" w:rsidRDefault="00812B62" w:rsidP="002C1F3A">
      <w:pPr>
        <w:pStyle w:val="Tekstpodstawowywcity3"/>
        <w:numPr>
          <w:ilvl w:val="0"/>
          <w:numId w:val="136"/>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zwrócenia uwagi uczniowi, a nawet zażądania zdjęcia elementów ubioru, które stanowią dla niego i innych zagrożenie,</w:t>
      </w:r>
    </w:p>
    <w:p w:rsidR="00812B62" w:rsidRPr="007943EC" w:rsidRDefault="00812B62" w:rsidP="002C1F3A">
      <w:pPr>
        <w:pStyle w:val="Tekstpodstawowywcity3"/>
        <w:numPr>
          <w:ilvl w:val="0"/>
          <w:numId w:val="136"/>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powiadamiania rodziców o nierespektowaniu przez ucznia jego obowiązków dotyczących stroju.</w:t>
      </w:r>
    </w:p>
    <w:p w:rsidR="00812B62" w:rsidRPr="007943EC" w:rsidRDefault="00812B62" w:rsidP="002C1F3A">
      <w:pPr>
        <w:pStyle w:val="Tekstpodstawowywcity3"/>
        <w:numPr>
          <w:ilvl w:val="2"/>
          <w:numId w:val="165"/>
        </w:numPr>
        <w:tabs>
          <w:tab w:val="clear" w:pos="1730"/>
          <w:tab w:val="num" w:pos="851"/>
        </w:tabs>
        <w:spacing w:after="0"/>
        <w:ind w:left="993" w:hanging="426"/>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w:t>
      </w:r>
    </w:p>
    <w:p w:rsidR="00812B62" w:rsidRPr="007943EC" w:rsidRDefault="00812B62" w:rsidP="002C1F3A">
      <w:pPr>
        <w:pStyle w:val="Tekstpodstawowywcity3"/>
        <w:numPr>
          <w:ilvl w:val="0"/>
          <w:numId w:val="13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dbania o czysty i estetyczny wygląd swego dziecka,</w:t>
      </w:r>
    </w:p>
    <w:p w:rsidR="00812B62" w:rsidRPr="007943EC" w:rsidRDefault="00812B62" w:rsidP="002C1F3A">
      <w:pPr>
        <w:pStyle w:val="Tekstpodstawowywcity3"/>
        <w:numPr>
          <w:ilvl w:val="0"/>
          <w:numId w:val="137"/>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w sytuacjach trudnych współpracowania ze szkołą.</w:t>
      </w:r>
    </w:p>
    <w:p w:rsidR="00812B62" w:rsidRPr="007943EC" w:rsidRDefault="00812B62" w:rsidP="009C5426">
      <w:pPr>
        <w:ind w:left="360" w:hanging="360"/>
        <w:jc w:val="both"/>
        <w:rPr>
          <w:rFonts w:ascii="Arial" w:hAnsi="Arial" w:cs="Arial"/>
          <w:color w:val="000000"/>
        </w:rPr>
      </w:pPr>
    </w:p>
    <w:p w:rsidR="00812B62" w:rsidRPr="007943EC" w:rsidRDefault="00812B62" w:rsidP="009C5426">
      <w:pPr>
        <w:pStyle w:val="Tekstpodstawowywcity3"/>
        <w:tabs>
          <w:tab w:val="num" w:pos="2160"/>
        </w:tabs>
        <w:ind w:firstLine="142"/>
        <w:jc w:val="both"/>
        <w:rPr>
          <w:rFonts w:ascii="Arial" w:hAnsi="Arial" w:cs="Arial"/>
          <w:sz w:val="22"/>
          <w:szCs w:val="22"/>
        </w:rPr>
      </w:pPr>
      <w:r w:rsidRPr="007943EC">
        <w:rPr>
          <w:rFonts w:ascii="Arial" w:hAnsi="Arial" w:cs="Arial"/>
          <w:b/>
          <w:sz w:val="22"/>
          <w:szCs w:val="22"/>
        </w:rPr>
        <w:t>15</w:t>
      </w:r>
      <w:r w:rsidRPr="007943EC">
        <w:rPr>
          <w:rFonts w:ascii="Arial" w:hAnsi="Arial" w:cs="Arial"/>
          <w:sz w:val="22"/>
          <w:szCs w:val="22"/>
        </w:rPr>
        <w:t>. Mienie szkolne</w:t>
      </w:r>
    </w:p>
    <w:p w:rsidR="00812B62" w:rsidRPr="007943EC" w:rsidRDefault="00812B62" w:rsidP="002C1F3A">
      <w:pPr>
        <w:pStyle w:val="Tekstpodstawowywcity3"/>
        <w:numPr>
          <w:ilvl w:val="2"/>
          <w:numId w:val="166"/>
        </w:numPr>
        <w:tabs>
          <w:tab w:val="clear" w:pos="1730"/>
          <w:tab w:val="num" w:pos="851"/>
        </w:tabs>
        <w:spacing w:after="0"/>
        <w:ind w:hanging="116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w:t>
      </w:r>
    </w:p>
    <w:p w:rsidR="00812B62" w:rsidRPr="007943EC" w:rsidRDefault="00812B62" w:rsidP="002C1F3A">
      <w:pPr>
        <w:pStyle w:val="Tekstpodstawowywcity3"/>
        <w:numPr>
          <w:ilvl w:val="0"/>
          <w:numId w:val="138"/>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korzystania ze wszystkich pomieszczeń i urządzeń zgodnie z ich przeznaczeniem i w myśl obowiązujących regulaminów,</w:t>
      </w:r>
    </w:p>
    <w:p w:rsidR="00812B62" w:rsidRPr="007943EC" w:rsidRDefault="00812B62" w:rsidP="002C1F3A">
      <w:pPr>
        <w:pStyle w:val="Tekstpodstawowywcity3"/>
        <w:numPr>
          <w:ilvl w:val="0"/>
          <w:numId w:val="138"/>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bezpiecznych warunków pracy w szkole.</w:t>
      </w:r>
    </w:p>
    <w:p w:rsidR="00812B62" w:rsidRPr="007943EC" w:rsidRDefault="00812B62" w:rsidP="002C1F3A">
      <w:pPr>
        <w:pStyle w:val="Tekstpodstawowywcity3"/>
        <w:numPr>
          <w:ilvl w:val="2"/>
          <w:numId w:val="166"/>
        </w:numPr>
        <w:tabs>
          <w:tab w:val="clear" w:pos="1730"/>
          <w:tab w:val="num" w:pos="851"/>
        </w:tabs>
        <w:spacing w:after="0"/>
        <w:ind w:left="1260" w:hanging="69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2C1F3A">
      <w:pPr>
        <w:pStyle w:val="Tekstpodstawowywcity3"/>
        <w:numPr>
          <w:ilvl w:val="0"/>
          <w:numId w:val="139"/>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dbałości o dobro wspólne, ład i porządek w szkole,</w:t>
      </w:r>
    </w:p>
    <w:p w:rsidR="00812B62" w:rsidRPr="007943EC" w:rsidRDefault="00812B62" w:rsidP="002C1F3A">
      <w:pPr>
        <w:pStyle w:val="Tekstpodstawowywcity3"/>
        <w:numPr>
          <w:ilvl w:val="0"/>
          <w:numId w:val="139"/>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naprawiania wyrządzonych szkód materialnych,</w:t>
      </w:r>
    </w:p>
    <w:p w:rsidR="00812B62" w:rsidRPr="007943EC" w:rsidRDefault="00812B62" w:rsidP="002C1F3A">
      <w:pPr>
        <w:pStyle w:val="Tekstpodstawowywcity3"/>
        <w:numPr>
          <w:ilvl w:val="0"/>
          <w:numId w:val="139"/>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zgłaszania nauczycielom i innym pracownikom szkoły zauważonych usterek.</w:t>
      </w:r>
    </w:p>
    <w:p w:rsidR="00812B62" w:rsidRPr="007943EC" w:rsidRDefault="00812B62" w:rsidP="002C1F3A">
      <w:pPr>
        <w:pStyle w:val="Tekstpodstawowywcity3"/>
        <w:numPr>
          <w:ilvl w:val="2"/>
          <w:numId w:val="166"/>
        </w:numPr>
        <w:tabs>
          <w:tab w:val="clear" w:pos="1730"/>
          <w:tab w:val="num" w:pos="851"/>
        </w:tabs>
        <w:spacing w:after="0"/>
        <w:ind w:left="1260" w:hanging="69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prawo do:</w:t>
      </w:r>
    </w:p>
    <w:p w:rsidR="00812B62" w:rsidRPr="007943EC" w:rsidRDefault="00812B62" w:rsidP="002C1F3A">
      <w:pPr>
        <w:pStyle w:val="Tekstpodstawowywcity3"/>
        <w:numPr>
          <w:ilvl w:val="0"/>
          <w:numId w:val="14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wyciągania konsekwencji z aktów celowego niszczenia mienia przez uczniów,</w:t>
      </w:r>
    </w:p>
    <w:p w:rsidR="00812B62" w:rsidRPr="007943EC" w:rsidRDefault="00812B62" w:rsidP="002C1F3A">
      <w:pPr>
        <w:pStyle w:val="Tekstpodstawowywcity3"/>
        <w:numPr>
          <w:ilvl w:val="0"/>
          <w:numId w:val="140"/>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pociągnięcia do odpowiedzialności finansowej rodziców za wszelkie szkody poczynione przez ich dzieci,</w:t>
      </w:r>
    </w:p>
    <w:p w:rsidR="00812B62" w:rsidRPr="007943EC" w:rsidRDefault="00812B62" w:rsidP="002C1F3A">
      <w:pPr>
        <w:pStyle w:val="Tekstpodstawowywcity3"/>
        <w:numPr>
          <w:ilvl w:val="2"/>
          <w:numId w:val="166"/>
        </w:numPr>
        <w:tabs>
          <w:tab w:val="clear" w:pos="1730"/>
          <w:tab w:val="num" w:pos="851"/>
        </w:tabs>
        <w:spacing w:after="0"/>
        <w:ind w:left="1260" w:hanging="69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obowiązek:</w:t>
      </w:r>
    </w:p>
    <w:p w:rsidR="00812B62" w:rsidRPr="007943EC" w:rsidRDefault="00812B62" w:rsidP="002C1F3A">
      <w:pPr>
        <w:pStyle w:val="Tekstpodstawowywcity3"/>
        <w:numPr>
          <w:ilvl w:val="0"/>
          <w:numId w:val="14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zgłaszania dyrekcji, jeżeli mienie szkolne stanowi zagrożenie bezpieczeństwa uczniów,</w:t>
      </w:r>
    </w:p>
    <w:p w:rsidR="00812B62" w:rsidRPr="007943EC" w:rsidRDefault="00812B62" w:rsidP="002C1F3A">
      <w:pPr>
        <w:pStyle w:val="Tekstpodstawowywcity3"/>
        <w:numPr>
          <w:ilvl w:val="0"/>
          <w:numId w:val="141"/>
        </w:numPr>
        <w:tabs>
          <w:tab w:val="clear" w:pos="2880"/>
          <w:tab w:val="num" w:pos="1620"/>
        </w:tabs>
        <w:spacing w:after="0"/>
        <w:ind w:left="1620"/>
        <w:jc w:val="both"/>
        <w:rPr>
          <w:rFonts w:ascii="Arial" w:hAnsi="Arial" w:cs="Arial"/>
          <w:sz w:val="22"/>
          <w:szCs w:val="22"/>
        </w:rPr>
      </w:pPr>
      <w:r w:rsidRPr="007943EC">
        <w:rPr>
          <w:rFonts w:ascii="Arial" w:hAnsi="Arial" w:cs="Arial"/>
          <w:sz w:val="22"/>
          <w:szCs w:val="22"/>
        </w:rPr>
        <w:t>zgłaszania dyrekcji aktów wandalizmu i celowego niszczenia mienia szkoły.</w:t>
      </w:r>
    </w:p>
    <w:p w:rsidR="00812B62" w:rsidRPr="007943EC" w:rsidRDefault="00812B62" w:rsidP="002C1F3A">
      <w:pPr>
        <w:pStyle w:val="Tekstpodstawowywcity3"/>
        <w:numPr>
          <w:ilvl w:val="2"/>
          <w:numId w:val="166"/>
        </w:numPr>
        <w:tabs>
          <w:tab w:val="clear" w:pos="1730"/>
          <w:tab w:val="num" w:pos="851"/>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ponoszą odpowiedzialność za pokrycie kosztów naprawy celowych zniszczeń dokonanych przez ich dzieci.</w:t>
      </w:r>
    </w:p>
    <w:p w:rsidR="00812B62" w:rsidRPr="007943EC" w:rsidRDefault="00812B62" w:rsidP="009C5426">
      <w:pPr>
        <w:ind w:left="360" w:hanging="360"/>
        <w:jc w:val="both"/>
        <w:rPr>
          <w:rFonts w:ascii="Arial" w:hAnsi="Arial" w:cs="Arial"/>
          <w:color w:val="000000"/>
        </w:rPr>
      </w:pPr>
    </w:p>
    <w:p w:rsidR="00812B62" w:rsidRPr="007943EC" w:rsidRDefault="00812B62" w:rsidP="009C5426">
      <w:pPr>
        <w:pStyle w:val="Tekstpodstawowywcity3"/>
        <w:tabs>
          <w:tab w:val="num" w:pos="2160"/>
        </w:tabs>
        <w:ind w:left="0" w:firstLine="142"/>
        <w:jc w:val="both"/>
        <w:rPr>
          <w:rFonts w:ascii="Arial" w:hAnsi="Arial" w:cs="Arial"/>
          <w:sz w:val="22"/>
          <w:szCs w:val="22"/>
        </w:rPr>
      </w:pPr>
      <w:r w:rsidRPr="007943EC">
        <w:rPr>
          <w:rFonts w:ascii="Arial" w:hAnsi="Arial" w:cs="Arial"/>
          <w:b/>
          <w:sz w:val="22"/>
          <w:szCs w:val="22"/>
        </w:rPr>
        <w:t>16</w:t>
      </w:r>
      <w:r w:rsidRPr="007943EC">
        <w:rPr>
          <w:rFonts w:ascii="Arial" w:hAnsi="Arial" w:cs="Arial"/>
          <w:sz w:val="22"/>
          <w:szCs w:val="22"/>
        </w:rPr>
        <w:t>. Zachowanie, bezpieczeństwo i zdrowie uczniów</w:t>
      </w:r>
    </w:p>
    <w:p w:rsidR="00812B62" w:rsidRPr="007943EC" w:rsidRDefault="00812B62" w:rsidP="002C1F3A">
      <w:pPr>
        <w:pStyle w:val="Tekstpodstawowywcity3"/>
        <w:numPr>
          <w:ilvl w:val="2"/>
          <w:numId w:val="167"/>
        </w:numPr>
        <w:tabs>
          <w:tab w:val="clear"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prawo do:</w:t>
      </w:r>
    </w:p>
    <w:p w:rsidR="00812B62" w:rsidRPr="007943EC" w:rsidRDefault="00812B62" w:rsidP="002C1F3A">
      <w:pPr>
        <w:pStyle w:val="Tekstpodstawowywcity3"/>
        <w:numPr>
          <w:ilvl w:val="0"/>
          <w:numId w:val="142"/>
        </w:numPr>
        <w:tabs>
          <w:tab w:val="clear" w:pos="2880"/>
        </w:tabs>
        <w:spacing w:after="0"/>
        <w:ind w:left="1418" w:hanging="425"/>
        <w:jc w:val="both"/>
        <w:rPr>
          <w:rFonts w:ascii="Arial" w:hAnsi="Arial" w:cs="Arial"/>
          <w:sz w:val="22"/>
          <w:szCs w:val="22"/>
        </w:rPr>
      </w:pPr>
      <w:r w:rsidRPr="007943EC">
        <w:rPr>
          <w:rFonts w:ascii="Arial" w:hAnsi="Arial" w:cs="Arial"/>
          <w:sz w:val="22"/>
          <w:szCs w:val="22"/>
        </w:rPr>
        <w:t>tygodniowego rozkładu lekcji zgodnego z zasadami higieny pracy umysłowej,</w:t>
      </w:r>
    </w:p>
    <w:p w:rsidR="00812B62" w:rsidRPr="007943EC" w:rsidRDefault="00812B62" w:rsidP="002C1F3A">
      <w:pPr>
        <w:pStyle w:val="Tekstpodstawowywcity3"/>
        <w:numPr>
          <w:ilvl w:val="0"/>
          <w:numId w:val="142"/>
        </w:numPr>
        <w:tabs>
          <w:tab w:val="clear" w:pos="2880"/>
        </w:tabs>
        <w:spacing w:after="0"/>
        <w:ind w:left="1418" w:hanging="425"/>
        <w:jc w:val="both"/>
        <w:rPr>
          <w:rFonts w:ascii="Arial" w:hAnsi="Arial" w:cs="Arial"/>
          <w:sz w:val="22"/>
          <w:szCs w:val="22"/>
        </w:rPr>
      </w:pPr>
      <w:r w:rsidRPr="007943EC">
        <w:rPr>
          <w:rFonts w:ascii="Arial" w:hAnsi="Arial" w:cs="Arial"/>
          <w:sz w:val="22"/>
          <w:szCs w:val="22"/>
        </w:rPr>
        <w:t>bezpiecznych warunków nauki w szkole oraz właściwej organizacji wycieczki, biwaku lub wyjścia poza szkołę,</w:t>
      </w:r>
    </w:p>
    <w:p w:rsidR="00812B62" w:rsidRPr="007943EC" w:rsidRDefault="00812B62" w:rsidP="002C1F3A">
      <w:pPr>
        <w:pStyle w:val="Tekstpodstawowywcity3"/>
        <w:numPr>
          <w:ilvl w:val="0"/>
          <w:numId w:val="142"/>
        </w:numPr>
        <w:tabs>
          <w:tab w:val="clear" w:pos="2880"/>
        </w:tabs>
        <w:spacing w:after="0"/>
        <w:ind w:left="1418" w:hanging="425"/>
        <w:jc w:val="both"/>
        <w:rPr>
          <w:rFonts w:ascii="Arial" w:hAnsi="Arial" w:cs="Arial"/>
          <w:sz w:val="22"/>
          <w:szCs w:val="22"/>
        </w:rPr>
      </w:pPr>
      <w:r w:rsidRPr="007943EC">
        <w:rPr>
          <w:rFonts w:ascii="Arial" w:hAnsi="Arial" w:cs="Arial"/>
          <w:sz w:val="22"/>
          <w:szCs w:val="22"/>
        </w:rPr>
        <w:t>wymagania od innych, aby nie szkodzili ich zdrowiu.</w:t>
      </w:r>
    </w:p>
    <w:p w:rsidR="00812B62" w:rsidRPr="007943EC" w:rsidRDefault="00812B62" w:rsidP="009C5426">
      <w:pPr>
        <w:ind w:left="360" w:hanging="360"/>
        <w:jc w:val="both"/>
        <w:rPr>
          <w:rFonts w:ascii="Arial" w:hAnsi="Arial" w:cs="Arial"/>
        </w:rPr>
      </w:pPr>
    </w:p>
    <w:p w:rsidR="00812B62" w:rsidRPr="007943EC" w:rsidRDefault="00812B62" w:rsidP="002C1F3A">
      <w:pPr>
        <w:pStyle w:val="Tekstpodstawowywcity3"/>
        <w:numPr>
          <w:ilvl w:val="2"/>
          <w:numId w:val="167"/>
        </w:numPr>
        <w:tabs>
          <w:tab w:val="clear"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Uczniowie mają obowiązek:</w:t>
      </w:r>
    </w:p>
    <w:p w:rsidR="00812B62" w:rsidRPr="007943EC" w:rsidRDefault="00812B62" w:rsidP="002C1F3A">
      <w:pPr>
        <w:pStyle w:val="Tekstpodstawowywcity3"/>
        <w:numPr>
          <w:ilvl w:val="0"/>
          <w:numId w:val="143"/>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bezwzględnego przestrzegania przepisów bezpieczeństwa i higieny pracy oraz przepisów przeciwpożarowych,</w:t>
      </w:r>
    </w:p>
    <w:p w:rsidR="00812B62" w:rsidRPr="007943EC" w:rsidRDefault="00812B62" w:rsidP="002C1F3A">
      <w:pPr>
        <w:pStyle w:val="Tekstpodstawowywcity3"/>
        <w:numPr>
          <w:ilvl w:val="0"/>
          <w:numId w:val="143"/>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nieopuszczania terenu szkoły podczas lekcji i przerw,</w:t>
      </w:r>
    </w:p>
    <w:p w:rsidR="00812B62" w:rsidRPr="007943EC" w:rsidRDefault="00812B62" w:rsidP="002C1F3A">
      <w:pPr>
        <w:pStyle w:val="Tekstpodstawowywcity3"/>
        <w:numPr>
          <w:ilvl w:val="0"/>
          <w:numId w:val="143"/>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brania udziału w programach profilaktycznych i profilaktyczno-zdrowotnych proponowanych w ramach zajęć szkolnych,</w:t>
      </w:r>
    </w:p>
    <w:p w:rsidR="00812B62" w:rsidRPr="007943EC" w:rsidRDefault="00812B62" w:rsidP="002C1F3A">
      <w:pPr>
        <w:pStyle w:val="Tekstpodstawowywcity3"/>
        <w:numPr>
          <w:ilvl w:val="0"/>
          <w:numId w:val="143"/>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nieszkodzenia sobie na zdrowiu przez np. używanie narkotyków, papierosów,  alkoholu i „dopalaczy” itd.,</w:t>
      </w:r>
    </w:p>
    <w:p w:rsidR="00812B62" w:rsidRPr="007943EC" w:rsidRDefault="00812B62" w:rsidP="002C1F3A">
      <w:pPr>
        <w:pStyle w:val="Tekstpodstawowywcity3"/>
        <w:numPr>
          <w:ilvl w:val="0"/>
          <w:numId w:val="143"/>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unikania zabaw i zachowań, które mogą doprowadzić do uszkodzenia ciała lub kalectwa,</w:t>
      </w:r>
    </w:p>
    <w:p w:rsidR="00812B62" w:rsidRPr="007943EC" w:rsidRDefault="00812B62" w:rsidP="002C1F3A">
      <w:pPr>
        <w:pStyle w:val="Tekstpodstawowywcity3"/>
        <w:numPr>
          <w:ilvl w:val="0"/>
          <w:numId w:val="143"/>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nieprzynoszenia do szkoły przedmiotów ogólnie uważanych za niebezpieczne.</w:t>
      </w:r>
    </w:p>
    <w:p w:rsidR="00812B62" w:rsidRPr="007943EC" w:rsidRDefault="00812B62" w:rsidP="009C5426">
      <w:pPr>
        <w:pStyle w:val="Tekstpodstawowywcity3"/>
        <w:spacing w:after="0"/>
        <w:ind w:left="1985"/>
        <w:jc w:val="both"/>
        <w:rPr>
          <w:rFonts w:ascii="Arial" w:hAnsi="Arial" w:cs="Arial"/>
          <w:sz w:val="22"/>
          <w:szCs w:val="22"/>
        </w:rPr>
      </w:pPr>
    </w:p>
    <w:p w:rsidR="00812B62" w:rsidRPr="007943EC" w:rsidRDefault="00812B62" w:rsidP="002C1F3A">
      <w:pPr>
        <w:pStyle w:val="Tekstpodstawowywcity3"/>
        <w:numPr>
          <w:ilvl w:val="2"/>
          <w:numId w:val="167"/>
        </w:numPr>
        <w:tabs>
          <w:tab w:val="clear"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 Nauczyciele mają prawo do:</w:t>
      </w:r>
    </w:p>
    <w:p w:rsidR="00812B62" w:rsidRPr="007943EC" w:rsidRDefault="00812B62" w:rsidP="002C1F3A">
      <w:pPr>
        <w:pStyle w:val="Tekstpodstawowywcity3"/>
        <w:numPr>
          <w:ilvl w:val="0"/>
          <w:numId w:val="144"/>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lastRenderedPageBreak/>
        <w:t>zwrócenia uczniowi uwagi, jeśli jego zachowanie zagraża zdrowiu i bezpieczeństwu innych,</w:t>
      </w:r>
    </w:p>
    <w:p w:rsidR="00812B62" w:rsidRPr="007943EC" w:rsidRDefault="00812B62" w:rsidP="002C1F3A">
      <w:pPr>
        <w:pStyle w:val="Tekstpodstawowywcity3"/>
        <w:numPr>
          <w:ilvl w:val="0"/>
          <w:numId w:val="144"/>
        </w:numPr>
        <w:tabs>
          <w:tab w:val="clear" w:pos="2880"/>
          <w:tab w:val="num" w:pos="1418"/>
          <w:tab w:val="num" w:pos="1620"/>
        </w:tabs>
        <w:spacing w:after="0"/>
        <w:ind w:left="1418" w:hanging="425"/>
        <w:jc w:val="both"/>
        <w:rPr>
          <w:rFonts w:ascii="Arial" w:hAnsi="Arial" w:cs="Arial"/>
          <w:sz w:val="22"/>
          <w:szCs w:val="22"/>
        </w:rPr>
      </w:pPr>
      <w:r w:rsidRPr="007943EC">
        <w:rPr>
          <w:rFonts w:ascii="Arial" w:hAnsi="Arial" w:cs="Arial"/>
          <w:sz w:val="22"/>
          <w:szCs w:val="22"/>
        </w:rPr>
        <w:t>odebrania uczniowi przedmiotu niebezpiecznego.</w:t>
      </w:r>
    </w:p>
    <w:p w:rsidR="00812B62" w:rsidRPr="007943EC" w:rsidRDefault="00812B62" w:rsidP="002C1F3A">
      <w:pPr>
        <w:pStyle w:val="Tekstpodstawowywcity3"/>
        <w:numPr>
          <w:ilvl w:val="2"/>
          <w:numId w:val="167"/>
        </w:numPr>
        <w:tabs>
          <w:tab w:val="clear"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mają obowiązek:</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dbania o zdrowie psychiczne uczniów, rozładowywania ich napięć i niepokojów, frustracji, konfliktów sumienia,</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bezwzględnego przestrzegania przepisów bezpieczeństwa i higieny pracy oraz przepisów przeciwpożarowych,</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zapoznania uczniów z przepisami bhp i ppoż.</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sprawdzenia przed każdymi zajęciami, czy warunki nie stwarzają zagrożeń dla zdrowia czy życia uczniów i bezzwłocznego zgłaszania kierownictwu szkoły zauważonych zagrożeń,</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zawiadomienia władz szkoły, jeśli zachowanie ucznia stanowi zagrożenie dla zdrowia innych,</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wzywania rodziców w takich przypadkach,</w:t>
      </w:r>
    </w:p>
    <w:p w:rsidR="00812B62" w:rsidRPr="007943EC" w:rsidRDefault="00812B62" w:rsidP="002C1F3A">
      <w:pPr>
        <w:pStyle w:val="Tekstpodstawowywcity3"/>
        <w:numPr>
          <w:ilvl w:val="0"/>
          <w:numId w:val="145"/>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współpracowania z policją i strażą miejską w przypadkach szczególnie trudnych.</w:t>
      </w:r>
    </w:p>
    <w:p w:rsidR="00812B62" w:rsidRPr="007943EC" w:rsidRDefault="00812B62" w:rsidP="002C1F3A">
      <w:pPr>
        <w:pStyle w:val="Tekstpodstawowywcity3"/>
        <w:numPr>
          <w:ilvl w:val="2"/>
          <w:numId w:val="167"/>
        </w:numPr>
        <w:tabs>
          <w:tab w:val="clear" w:pos="1730"/>
          <w:tab w:val="num" w:pos="851"/>
        </w:tabs>
        <w:spacing w:after="0"/>
        <w:ind w:left="1260" w:hanging="693"/>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Nauczyciele - wychowawcy mają obowiązek:</w:t>
      </w:r>
    </w:p>
    <w:p w:rsidR="00812B62" w:rsidRPr="008F4738" w:rsidRDefault="00812B62" w:rsidP="002C1F3A">
      <w:pPr>
        <w:pStyle w:val="Tekstpodstawowywcity3"/>
        <w:numPr>
          <w:ilvl w:val="0"/>
          <w:numId w:val="146"/>
        </w:numPr>
        <w:tabs>
          <w:tab w:val="clear" w:pos="2880"/>
          <w:tab w:val="num" w:pos="1418"/>
        </w:tabs>
        <w:spacing w:after="0"/>
        <w:ind w:left="1418" w:hanging="425"/>
        <w:jc w:val="both"/>
        <w:rPr>
          <w:rFonts w:ascii="Arial" w:hAnsi="Arial" w:cs="Arial"/>
          <w:sz w:val="22"/>
          <w:szCs w:val="22"/>
        </w:rPr>
      </w:pPr>
      <w:r w:rsidRPr="008F4738">
        <w:rPr>
          <w:rFonts w:ascii="Arial" w:hAnsi="Arial" w:cs="Arial"/>
          <w:sz w:val="22"/>
          <w:szCs w:val="22"/>
        </w:rPr>
        <w:t>systematycznie gromadzić spostrzeżenia ułatwiające</w:t>
      </w:r>
      <w:r>
        <w:rPr>
          <w:rFonts w:ascii="Arial" w:hAnsi="Arial" w:cs="Arial"/>
          <w:sz w:val="22"/>
          <w:szCs w:val="22"/>
        </w:rPr>
        <w:t xml:space="preserve"> im</w:t>
      </w:r>
      <w:r w:rsidRPr="008F4738">
        <w:rPr>
          <w:rFonts w:ascii="Arial" w:hAnsi="Arial" w:cs="Arial"/>
          <w:sz w:val="22"/>
          <w:szCs w:val="22"/>
        </w:rPr>
        <w:t xml:space="preserve"> wystawienie śródroczn</w:t>
      </w:r>
      <w:r>
        <w:rPr>
          <w:rFonts w:ascii="Arial" w:hAnsi="Arial" w:cs="Arial"/>
          <w:sz w:val="22"/>
          <w:szCs w:val="22"/>
        </w:rPr>
        <w:t>ych i rocznych</w:t>
      </w:r>
      <w:r w:rsidRPr="008F4738">
        <w:rPr>
          <w:rFonts w:ascii="Arial" w:hAnsi="Arial" w:cs="Arial"/>
          <w:sz w:val="22"/>
          <w:szCs w:val="22"/>
        </w:rPr>
        <w:t xml:space="preserve"> oce</w:t>
      </w:r>
      <w:r>
        <w:rPr>
          <w:rFonts w:ascii="Arial" w:hAnsi="Arial" w:cs="Arial"/>
          <w:sz w:val="22"/>
          <w:szCs w:val="22"/>
        </w:rPr>
        <w:t>n</w:t>
      </w:r>
      <w:r w:rsidRPr="008F4738">
        <w:rPr>
          <w:rFonts w:ascii="Arial" w:hAnsi="Arial" w:cs="Arial"/>
          <w:sz w:val="22"/>
          <w:szCs w:val="22"/>
        </w:rPr>
        <w:t xml:space="preserve"> zachowania</w:t>
      </w:r>
      <w:r>
        <w:rPr>
          <w:rFonts w:ascii="Arial" w:hAnsi="Arial" w:cs="Arial"/>
          <w:sz w:val="22"/>
          <w:szCs w:val="22"/>
        </w:rPr>
        <w:t xml:space="preserve"> uczniów</w:t>
      </w:r>
      <w:r w:rsidRPr="008F4738">
        <w:rPr>
          <w:rFonts w:ascii="Arial" w:hAnsi="Arial" w:cs="Arial"/>
          <w:sz w:val="22"/>
          <w:szCs w:val="22"/>
        </w:rPr>
        <w:t xml:space="preserve"> </w:t>
      </w:r>
    </w:p>
    <w:p w:rsidR="00812B62" w:rsidRPr="007943EC" w:rsidRDefault="00812B62" w:rsidP="002C1F3A">
      <w:pPr>
        <w:pStyle w:val="Tekstpodstawowywcity3"/>
        <w:numPr>
          <w:ilvl w:val="0"/>
          <w:numId w:val="146"/>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kształtować właściwe stosunki pomiędzy uczniami, opierając je na tolerancji i poszanowaniu godności osoby ludzkiej,</w:t>
      </w:r>
    </w:p>
    <w:p w:rsidR="00812B62" w:rsidRPr="007943EC" w:rsidRDefault="00812B62" w:rsidP="002C1F3A">
      <w:pPr>
        <w:pStyle w:val="Tekstpodstawowywcity3"/>
        <w:numPr>
          <w:ilvl w:val="0"/>
          <w:numId w:val="146"/>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utrzymywać stały kontakt z rodzicami w sprawach postępów w nauce i zachowaniu ucznia, włączając ich do rozwiązywania problemów wychowawczych</w:t>
      </w:r>
    </w:p>
    <w:p w:rsidR="00812B62" w:rsidRPr="007943EC" w:rsidRDefault="00812B62" w:rsidP="002C1F3A">
      <w:pPr>
        <w:pStyle w:val="Tekstpodstawowywcity3"/>
        <w:numPr>
          <w:ilvl w:val="0"/>
          <w:numId w:val="146"/>
        </w:numPr>
        <w:tabs>
          <w:tab w:val="clear" w:pos="2880"/>
          <w:tab w:val="num" w:pos="1418"/>
        </w:tabs>
        <w:spacing w:after="0"/>
        <w:ind w:left="1418" w:hanging="425"/>
        <w:jc w:val="both"/>
        <w:rPr>
          <w:rFonts w:ascii="Arial" w:hAnsi="Arial" w:cs="Arial"/>
          <w:sz w:val="22"/>
          <w:szCs w:val="22"/>
        </w:rPr>
      </w:pPr>
      <w:r w:rsidRPr="007943EC">
        <w:rPr>
          <w:rFonts w:ascii="Arial" w:hAnsi="Arial" w:cs="Arial"/>
          <w:sz w:val="22"/>
          <w:szCs w:val="22"/>
        </w:rPr>
        <w:t>współpracować z pedagogiem szkolnym i Poradnią Psychologiczno-Pedagogiczną</w:t>
      </w:r>
      <w:r>
        <w:rPr>
          <w:rFonts w:ascii="Arial" w:hAnsi="Arial" w:cs="Arial"/>
          <w:sz w:val="22"/>
          <w:szCs w:val="22"/>
        </w:rPr>
        <w:t xml:space="preserve"> nr 4, os. Szkolne 27 w Krakowie.</w:t>
      </w:r>
    </w:p>
    <w:p w:rsidR="00812B62" w:rsidRPr="007943EC" w:rsidRDefault="00812B62" w:rsidP="002C1F3A">
      <w:pPr>
        <w:pStyle w:val="Tekstpodstawowywcity3"/>
        <w:numPr>
          <w:ilvl w:val="2"/>
          <w:numId w:val="167"/>
        </w:numPr>
        <w:tabs>
          <w:tab w:val="clear" w:pos="1730"/>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 xml:space="preserve">Rodzice mają prawo do: </w:t>
      </w:r>
    </w:p>
    <w:p w:rsidR="00812B62" w:rsidRPr="007943EC" w:rsidRDefault="00812B62" w:rsidP="002C1F3A">
      <w:pPr>
        <w:pStyle w:val="Tekstpodstawowywcity3"/>
        <w:numPr>
          <w:ilvl w:val="0"/>
          <w:numId w:val="147"/>
        </w:numPr>
        <w:tabs>
          <w:tab w:val="clear" w:pos="2880"/>
        </w:tabs>
        <w:spacing w:after="0"/>
        <w:ind w:left="1418" w:hanging="425"/>
        <w:jc w:val="both"/>
        <w:rPr>
          <w:rFonts w:ascii="Arial" w:hAnsi="Arial" w:cs="Arial"/>
          <w:sz w:val="22"/>
          <w:szCs w:val="22"/>
        </w:rPr>
      </w:pPr>
      <w:r w:rsidRPr="007943EC">
        <w:rPr>
          <w:rFonts w:ascii="Arial" w:hAnsi="Arial" w:cs="Arial"/>
          <w:sz w:val="22"/>
          <w:szCs w:val="22"/>
        </w:rPr>
        <w:t>do bieżącej informacji o zachowaniu swego dziecka,</w:t>
      </w:r>
    </w:p>
    <w:p w:rsidR="00812B62" w:rsidRPr="007943EC" w:rsidRDefault="00812B62" w:rsidP="002C1F3A">
      <w:pPr>
        <w:pStyle w:val="Tekstpodstawowywcity3"/>
        <w:numPr>
          <w:ilvl w:val="0"/>
          <w:numId w:val="147"/>
        </w:numPr>
        <w:tabs>
          <w:tab w:val="clear" w:pos="2880"/>
        </w:tabs>
        <w:spacing w:after="0"/>
        <w:ind w:left="1418" w:hanging="425"/>
        <w:jc w:val="both"/>
        <w:rPr>
          <w:rFonts w:ascii="Arial" w:hAnsi="Arial" w:cs="Arial"/>
          <w:sz w:val="22"/>
          <w:szCs w:val="22"/>
        </w:rPr>
      </w:pPr>
      <w:r w:rsidRPr="007943EC">
        <w:rPr>
          <w:rFonts w:ascii="Arial" w:hAnsi="Arial" w:cs="Arial"/>
          <w:sz w:val="22"/>
          <w:szCs w:val="22"/>
        </w:rPr>
        <w:t>znajomości celów i zadań szkoły, programu wychowawczego szkoły i wychowawcy klasowego</w:t>
      </w:r>
    </w:p>
    <w:p w:rsidR="00812B62" w:rsidRPr="007943EC" w:rsidRDefault="00812B62" w:rsidP="002C1F3A">
      <w:pPr>
        <w:pStyle w:val="Tekstpodstawowywcity3"/>
        <w:numPr>
          <w:ilvl w:val="0"/>
          <w:numId w:val="147"/>
        </w:numPr>
        <w:tabs>
          <w:tab w:val="clear" w:pos="2880"/>
        </w:tabs>
        <w:spacing w:after="0"/>
        <w:ind w:left="1418" w:hanging="425"/>
        <w:jc w:val="both"/>
        <w:rPr>
          <w:rFonts w:ascii="Arial" w:hAnsi="Arial" w:cs="Arial"/>
          <w:sz w:val="22"/>
          <w:szCs w:val="22"/>
        </w:rPr>
      </w:pPr>
      <w:r w:rsidRPr="007943EC">
        <w:rPr>
          <w:rFonts w:ascii="Arial" w:hAnsi="Arial" w:cs="Arial"/>
          <w:sz w:val="22"/>
          <w:szCs w:val="22"/>
        </w:rPr>
        <w:t>zgłaszania do programu wychowawczego swoich propozycji,</w:t>
      </w:r>
    </w:p>
    <w:p w:rsidR="00812B62" w:rsidRPr="007943EC" w:rsidRDefault="00812B62" w:rsidP="002C1F3A">
      <w:pPr>
        <w:pStyle w:val="Tekstpodstawowywcity3"/>
        <w:numPr>
          <w:ilvl w:val="0"/>
          <w:numId w:val="147"/>
        </w:numPr>
        <w:tabs>
          <w:tab w:val="clear" w:pos="2880"/>
        </w:tabs>
        <w:spacing w:after="0"/>
        <w:ind w:left="1418" w:hanging="425"/>
        <w:jc w:val="both"/>
        <w:rPr>
          <w:rFonts w:ascii="Arial" w:hAnsi="Arial" w:cs="Arial"/>
          <w:sz w:val="22"/>
          <w:szCs w:val="22"/>
        </w:rPr>
      </w:pPr>
      <w:r w:rsidRPr="007943EC">
        <w:rPr>
          <w:rFonts w:ascii="Arial" w:hAnsi="Arial" w:cs="Arial"/>
          <w:sz w:val="22"/>
          <w:szCs w:val="22"/>
        </w:rPr>
        <w:t>współudziału w pracy wychowawczej</w:t>
      </w:r>
    </w:p>
    <w:p w:rsidR="00812B62" w:rsidRPr="007943EC" w:rsidRDefault="00812B62" w:rsidP="002C1F3A">
      <w:pPr>
        <w:pStyle w:val="Tekstpodstawowywcity3"/>
        <w:numPr>
          <w:ilvl w:val="0"/>
          <w:numId w:val="147"/>
        </w:numPr>
        <w:tabs>
          <w:tab w:val="clear" w:pos="2880"/>
        </w:tabs>
        <w:spacing w:after="0"/>
        <w:ind w:left="1418" w:hanging="425"/>
        <w:jc w:val="both"/>
        <w:rPr>
          <w:rFonts w:ascii="Arial" w:hAnsi="Arial" w:cs="Arial"/>
          <w:sz w:val="22"/>
          <w:szCs w:val="22"/>
        </w:rPr>
      </w:pPr>
      <w:r w:rsidRPr="007943EC">
        <w:rPr>
          <w:rFonts w:ascii="Arial" w:hAnsi="Arial" w:cs="Arial"/>
          <w:sz w:val="22"/>
          <w:szCs w:val="22"/>
        </w:rPr>
        <w:t>do wymagania, aby jego dziecko nie było narażone na zachowania niebezpieczne, zagrażające jego zdrowiu.</w:t>
      </w:r>
    </w:p>
    <w:p w:rsidR="00812B62" w:rsidRPr="007943EC" w:rsidRDefault="00812B62" w:rsidP="002C1F3A">
      <w:pPr>
        <w:pStyle w:val="Tekstpodstawowywcity3"/>
        <w:numPr>
          <w:ilvl w:val="2"/>
          <w:numId w:val="167"/>
        </w:numPr>
        <w:tabs>
          <w:tab w:val="clear" w:pos="1730"/>
          <w:tab w:val="num" w:pos="993"/>
        </w:tabs>
        <w:spacing w:after="0"/>
        <w:ind w:left="851" w:hanging="284"/>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Rodzice mają obowiązek:</w:t>
      </w:r>
    </w:p>
    <w:p w:rsidR="00812B62" w:rsidRPr="007943EC" w:rsidRDefault="00812B62" w:rsidP="002C1F3A">
      <w:pPr>
        <w:pStyle w:val="Tekstpodstawowywcity3"/>
        <w:numPr>
          <w:ilvl w:val="0"/>
          <w:numId w:val="148"/>
        </w:numPr>
        <w:tabs>
          <w:tab w:val="clear" w:pos="2880"/>
        </w:tabs>
        <w:spacing w:after="0"/>
        <w:ind w:left="1985" w:hanging="992"/>
        <w:jc w:val="both"/>
        <w:rPr>
          <w:rFonts w:ascii="Arial" w:hAnsi="Arial" w:cs="Arial"/>
          <w:sz w:val="22"/>
          <w:szCs w:val="22"/>
        </w:rPr>
      </w:pPr>
      <w:r w:rsidRPr="007943EC">
        <w:rPr>
          <w:rFonts w:ascii="Arial" w:hAnsi="Arial" w:cs="Arial"/>
          <w:sz w:val="22"/>
          <w:szCs w:val="22"/>
        </w:rPr>
        <w:t xml:space="preserve">interesowania się zdrowiem dziecka i współpracowania z pielęgniarką szkolną </w:t>
      </w:r>
    </w:p>
    <w:p w:rsidR="00812B62" w:rsidRPr="007943EC" w:rsidRDefault="00812B62" w:rsidP="002C1F3A">
      <w:pPr>
        <w:pStyle w:val="Tekstpodstawowywcity3"/>
        <w:numPr>
          <w:ilvl w:val="0"/>
          <w:numId w:val="148"/>
        </w:numPr>
        <w:tabs>
          <w:tab w:val="clear" w:pos="2880"/>
        </w:tabs>
        <w:spacing w:after="0"/>
        <w:ind w:left="1985" w:hanging="992"/>
        <w:jc w:val="both"/>
        <w:rPr>
          <w:rFonts w:ascii="Arial" w:hAnsi="Arial" w:cs="Arial"/>
          <w:sz w:val="22"/>
          <w:szCs w:val="22"/>
        </w:rPr>
      </w:pPr>
      <w:r w:rsidRPr="007943EC">
        <w:rPr>
          <w:rFonts w:ascii="Arial" w:hAnsi="Arial" w:cs="Arial"/>
          <w:sz w:val="22"/>
          <w:szCs w:val="22"/>
        </w:rPr>
        <w:t>dbania, aby dziecko nie przynosiło do szkoły przedmiotów niebezpiecznych,</w:t>
      </w:r>
    </w:p>
    <w:p w:rsidR="00812B62" w:rsidRPr="007943EC" w:rsidRDefault="00812B62" w:rsidP="002C1F3A">
      <w:pPr>
        <w:pStyle w:val="Tekstpodstawowywcity3"/>
        <w:numPr>
          <w:ilvl w:val="0"/>
          <w:numId w:val="148"/>
        </w:numPr>
        <w:tabs>
          <w:tab w:val="clear" w:pos="2880"/>
        </w:tabs>
        <w:spacing w:after="0"/>
        <w:ind w:left="1418" w:hanging="425"/>
        <w:jc w:val="both"/>
        <w:rPr>
          <w:rFonts w:ascii="Arial" w:hAnsi="Arial" w:cs="Arial"/>
          <w:sz w:val="22"/>
          <w:szCs w:val="22"/>
        </w:rPr>
      </w:pPr>
      <w:r w:rsidRPr="007943EC">
        <w:rPr>
          <w:rFonts w:ascii="Arial" w:hAnsi="Arial" w:cs="Arial"/>
          <w:sz w:val="22"/>
          <w:szCs w:val="22"/>
        </w:rPr>
        <w:t>współpracowania ze szkołą w rozwiązywaniu problemów wychowawczych i zdrowotnych.</w:t>
      </w:r>
    </w:p>
    <w:p w:rsidR="00812B62" w:rsidRPr="007943EC" w:rsidRDefault="00812B62" w:rsidP="009C5426">
      <w:pPr>
        <w:pStyle w:val="Tekstpodstawowywcity3"/>
        <w:tabs>
          <w:tab w:val="num" w:pos="2160"/>
        </w:tabs>
        <w:ind w:hanging="283"/>
        <w:jc w:val="both"/>
        <w:rPr>
          <w:rFonts w:ascii="Arial" w:hAnsi="Arial" w:cs="Arial"/>
          <w:sz w:val="22"/>
          <w:szCs w:val="22"/>
        </w:rPr>
      </w:pPr>
      <w:r w:rsidRPr="007943EC">
        <w:rPr>
          <w:rStyle w:val="Hipercze"/>
          <w:rFonts w:ascii="Arial" w:hAnsi="Arial" w:cs="Arial"/>
          <w:color w:val="auto"/>
          <w:sz w:val="22"/>
          <w:szCs w:val="22"/>
        </w:rPr>
        <w:t>17</w:t>
      </w:r>
      <w:r w:rsidRPr="007943EC">
        <w:rPr>
          <w:rStyle w:val="Hipercze"/>
          <w:rFonts w:ascii="Arial" w:hAnsi="Arial" w:cs="Arial"/>
          <w:sz w:val="22"/>
          <w:szCs w:val="22"/>
        </w:rPr>
        <w:t xml:space="preserve">. </w:t>
      </w:r>
      <w:r w:rsidRPr="007943EC">
        <w:rPr>
          <w:rFonts w:ascii="Arial" w:hAnsi="Arial" w:cs="Arial"/>
          <w:sz w:val="22"/>
          <w:szCs w:val="22"/>
        </w:rPr>
        <w:t>Uwagi.</w:t>
      </w:r>
    </w:p>
    <w:p w:rsidR="00812B62" w:rsidRPr="007943EC" w:rsidRDefault="00812B62" w:rsidP="002C1F3A">
      <w:pPr>
        <w:pStyle w:val="Tekstpodstawowywcity3"/>
        <w:numPr>
          <w:ilvl w:val="2"/>
          <w:numId w:val="168"/>
        </w:numPr>
        <w:tabs>
          <w:tab w:val="clear" w:pos="1730"/>
          <w:tab w:val="num" w:pos="1134"/>
        </w:tabs>
        <w:spacing w:after="0"/>
        <w:ind w:hanging="102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Propozycje zmian w kodeksie mogą zgłaszać nauczyciele, rodzice i uczniowie.</w:t>
      </w:r>
    </w:p>
    <w:p w:rsidR="00812B62" w:rsidRPr="006012C9" w:rsidRDefault="00812B62" w:rsidP="002C1F3A">
      <w:pPr>
        <w:pStyle w:val="Tekstpodstawowywcity3"/>
        <w:numPr>
          <w:ilvl w:val="2"/>
          <w:numId w:val="168"/>
        </w:numPr>
        <w:tabs>
          <w:tab w:val="clear" w:pos="1730"/>
          <w:tab w:val="num" w:pos="1134"/>
        </w:tabs>
        <w:spacing w:after="0"/>
        <w:ind w:left="1260" w:hanging="551"/>
        <w:jc w:val="both"/>
        <w:rPr>
          <w:rStyle w:val="Hipercze"/>
          <w:rFonts w:ascii="Arial" w:hAnsi="Arial" w:cs="Arial"/>
          <w:b w:val="0"/>
          <w:color w:val="000000"/>
          <w:sz w:val="22"/>
          <w:szCs w:val="22"/>
        </w:rPr>
      </w:pPr>
      <w:r w:rsidRPr="007943EC">
        <w:rPr>
          <w:rStyle w:val="Hipercze"/>
          <w:rFonts w:ascii="Arial" w:hAnsi="Arial" w:cs="Arial"/>
          <w:b w:val="0"/>
          <w:color w:val="000000"/>
          <w:sz w:val="22"/>
          <w:szCs w:val="22"/>
        </w:rPr>
        <w:t>Proponowane zmiany wymagają akceptacji rady pedagogicznej.</w:t>
      </w:r>
    </w:p>
    <w:p w:rsidR="00812B62" w:rsidRPr="006012C9" w:rsidRDefault="00812B62" w:rsidP="009C5426">
      <w:pPr>
        <w:pStyle w:val="Tekstpodstawowywcity3"/>
        <w:spacing w:after="0"/>
        <w:ind w:left="1390"/>
        <w:jc w:val="both"/>
        <w:rPr>
          <w:rStyle w:val="Hipercze"/>
          <w:rFonts w:ascii="Arial" w:hAnsi="Arial" w:cs="Arial"/>
          <w:b w:val="0"/>
          <w:color w:val="000000"/>
          <w:sz w:val="22"/>
          <w:szCs w:val="22"/>
        </w:rPr>
      </w:pPr>
    </w:p>
    <w:p w:rsidR="00812B62" w:rsidRPr="006012C9" w:rsidRDefault="00812B62" w:rsidP="009C5426"/>
    <w:p w:rsidR="00812B62" w:rsidRPr="007943EC" w:rsidRDefault="00812B62" w:rsidP="009C5426">
      <w:pPr>
        <w:autoSpaceDE w:val="0"/>
        <w:autoSpaceDN w:val="0"/>
        <w:adjustRightInd w:val="0"/>
        <w:ind w:firstLine="567"/>
        <w:jc w:val="left"/>
        <w:rPr>
          <w:rFonts w:ascii="Arial" w:hAnsi="Arial" w:cs="Arial"/>
        </w:rPr>
      </w:pPr>
      <w:r w:rsidRPr="007943EC">
        <w:rPr>
          <w:rFonts w:ascii="Arial" w:hAnsi="Arial" w:cs="Arial"/>
          <w:b/>
          <w:bCs/>
        </w:rPr>
        <w:t xml:space="preserve">§ </w:t>
      </w:r>
      <w:r>
        <w:rPr>
          <w:rFonts w:ascii="Arial" w:hAnsi="Arial" w:cs="Arial"/>
          <w:b/>
          <w:bCs/>
        </w:rPr>
        <w:t xml:space="preserve">140. </w:t>
      </w:r>
      <w:r w:rsidRPr="007943EC">
        <w:rPr>
          <w:rFonts w:ascii="Arial" w:hAnsi="Arial" w:cs="Arial"/>
        </w:rPr>
        <w:t xml:space="preserve"> </w:t>
      </w:r>
      <w:r w:rsidRPr="007943EC">
        <w:rPr>
          <w:rFonts w:ascii="Arial" w:hAnsi="Arial" w:cs="Arial"/>
          <w:b/>
          <w:bCs/>
        </w:rPr>
        <w:t>Uczniom nie wolno:</w:t>
      </w:r>
    </w:p>
    <w:p w:rsidR="00812B62" w:rsidRPr="007943EC" w:rsidRDefault="00812B62" w:rsidP="009C5426">
      <w:pPr>
        <w:autoSpaceDE w:val="0"/>
        <w:autoSpaceDN w:val="0"/>
        <w:adjustRightInd w:val="0"/>
        <w:ind w:firstLine="567"/>
        <w:rPr>
          <w:rFonts w:ascii="Arial" w:hAnsi="Arial" w:cs="Arial"/>
        </w:rPr>
      </w:pPr>
    </w:p>
    <w:p w:rsidR="00812B62" w:rsidRPr="007943EC" w:rsidRDefault="00812B62" w:rsidP="002C1F3A">
      <w:pPr>
        <w:numPr>
          <w:ilvl w:val="0"/>
          <w:numId w:val="169"/>
        </w:numPr>
        <w:tabs>
          <w:tab w:val="clear" w:pos="1117"/>
          <w:tab w:val="num" w:pos="851"/>
        </w:tabs>
        <w:ind w:left="0" w:firstLine="567"/>
        <w:jc w:val="both"/>
        <w:rPr>
          <w:rFonts w:ascii="Arial" w:hAnsi="Arial" w:cs="Arial"/>
        </w:rPr>
      </w:pPr>
      <w:r w:rsidRPr="007943EC">
        <w:rPr>
          <w:rFonts w:ascii="Arial" w:hAnsi="Arial" w:cs="Arial"/>
        </w:rPr>
        <w:t>Przebywać w szkole pod wpływem alkoholu, narkotyków</w:t>
      </w:r>
      <w:r>
        <w:rPr>
          <w:rFonts w:ascii="Arial" w:hAnsi="Arial" w:cs="Arial"/>
        </w:rPr>
        <w:t xml:space="preserve"> i innych środków                 </w:t>
      </w:r>
      <w:r w:rsidRPr="007943EC">
        <w:rPr>
          <w:rFonts w:ascii="Arial" w:hAnsi="Arial" w:cs="Arial"/>
        </w:rPr>
        <w:t>o podobnym działaniu</w:t>
      </w:r>
      <w:r>
        <w:rPr>
          <w:rFonts w:ascii="Arial" w:hAnsi="Arial" w:cs="Arial"/>
        </w:rPr>
        <w:t xml:space="preserve"> (np. „dopalaczy”)</w:t>
      </w:r>
      <w:r w:rsidRPr="007943EC">
        <w:rPr>
          <w:rFonts w:ascii="Arial" w:hAnsi="Arial" w:cs="Arial"/>
        </w:rPr>
        <w:t xml:space="preserve">. </w:t>
      </w:r>
    </w:p>
    <w:p w:rsidR="00812B62" w:rsidRPr="007943EC" w:rsidRDefault="00812B62" w:rsidP="002C1F3A">
      <w:pPr>
        <w:numPr>
          <w:ilvl w:val="0"/>
          <w:numId w:val="169"/>
        </w:numPr>
        <w:tabs>
          <w:tab w:val="clear" w:pos="1117"/>
          <w:tab w:val="num" w:pos="851"/>
        </w:tabs>
        <w:ind w:left="0" w:firstLine="567"/>
        <w:jc w:val="both"/>
        <w:rPr>
          <w:rFonts w:ascii="Arial" w:hAnsi="Arial" w:cs="Arial"/>
        </w:rPr>
      </w:pPr>
      <w:r w:rsidRPr="007943EC">
        <w:rPr>
          <w:rFonts w:ascii="Arial" w:hAnsi="Arial" w:cs="Arial"/>
        </w:rPr>
        <w:t>Wnosić na teren szkoły alkoholu, narkotyków i innych środków o podobnym działaniu</w:t>
      </w:r>
      <w:r>
        <w:rPr>
          <w:rFonts w:ascii="Arial" w:hAnsi="Arial" w:cs="Arial"/>
        </w:rPr>
        <w:t xml:space="preserve"> (np.”dopalaczy”)</w:t>
      </w:r>
      <w:r w:rsidRPr="007943EC">
        <w:rPr>
          <w:rFonts w:ascii="Arial" w:hAnsi="Arial" w:cs="Arial"/>
        </w:rPr>
        <w:t>.</w:t>
      </w:r>
    </w:p>
    <w:p w:rsidR="00812B62" w:rsidRPr="007943EC" w:rsidRDefault="00812B62" w:rsidP="002C1F3A">
      <w:pPr>
        <w:numPr>
          <w:ilvl w:val="0"/>
          <w:numId w:val="169"/>
        </w:numPr>
        <w:tabs>
          <w:tab w:val="clear" w:pos="1117"/>
          <w:tab w:val="num" w:pos="851"/>
        </w:tabs>
        <w:ind w:left="0" w:firstLine="567"/>
        <w:jc w:val="both"/>
        <w:rPr>
          <w:rFonts w:ascii="Arial" w:hAnsi="Arial" w:cs="Arial"/>
        </w:rPr>
      </w:pPr>
      <w:r w:rsidRPr="007943EC">
        <w:rPr>
          <w:rFonts w:ascii="Arial" w:hAnsi="Arial" w:cs="Arial"/>
        </w:rPr>
        <w:t xml:space="preserve">Wnosić na teren szkoły przedmiotów i substancji zagrażających zdrowiu i życiu. </w:t>
      </w:r>
    </w:p>
    <w:p w:rsidR="00812B62" w:rsidRDefault="00812B62" w:rsidP="002C1F3A">
      <w:pPr>
        <w:numPr>
          <w:ilvl w:val="0"/>
          <w:numId w:val="169"/>
        </w:numPr>
        <w:tabs>
          <w:tab w:val="clear" w:pos="1117"/>
          <w:tab w:val="num" w:pos="851"/>
        </w:tabs>
        <w:ind w:left="0" w:firstLine="567"/>
        <w:jc w:val="both"/>
        <w:rPr>
          <w:rFonts w:ascii="Arial" w:hAnsi="Arial" w:cs="Arial"/>
        </w:rPr>
      </w:pPr>
      <w:r>
        <w:rPr>
          <w:rFonts w:ascii="Arial" w:hAnsi="Arial" w:cs="Arial"/>
        </w:rPr>
        <w:lastRenderedPageBreak/>
        <w:t xml:space="preserve">Wychodzić poza teren szkoły </w:t>
      </w:r>
      <w:r w:rsidRPr="007943EC">
        <w:rPr>
          <w:rFonts w:ascii="Arial" w:hAnsi="Arial" w:cs="Arial"/>
        </w:rPr>
        <w:t>w czasie trwania planowych zajęć.</w:t>
      </w:r>
    </w:p>
    <w:p w:rsidR="00812B62" w:rsidRPr="006012C9" w:rsidRDefault="00812B62" w:rsidP="002C1F3A">
      <w:pPr>
        <w:numPr>
          <w:ilvl w:val="0"/>
          <w:numId w:val="169"/>
        </w:numPr>
        <w:tabs>
          <w:tab w:val="clear" w:pos="1117"/>
          <w:tab w:val="num" w:pos="851"/>
        </w:tabs>
        <w:ind w:left="0" w:firstLine="567"/>
        <w:jc w:val="both"/>
        <w:rPr>
          <w:rFonts w:ascii="Arial" w:hAnsi="Arial" w:cs="Arial"/>
        </w:rPr>
      </w:pPr>
      <w:r w:rsidRPr="006012C9">
        <w:rPr>
          <w:rFonts w:ascii="Arial" w:hAnsi="Arial" w:cs="Arial"/>
        </w:rPr>
        <w:t>Spożywać posiłków i napojów w czasie zajęć dydaktycznych.</w:t>
      </w:r>
    </w:p>
    <w:p w:rsidR="00812B62" w:rsidRPr="007943EC" w:rsidRDefault="00812B62" w:rsidP="002C1F3A">
      <w:pPr>
        <w:numPr>
          <w:ilvl w:val="0"/>
          <w:numId w:val="169"/>
        </w:numPr>
        <w:tabs>
          <w:tab w:val="clear" w:pos="1117"/>
          <w:tab w:val="num" w:pos="851"/>
        </w:tabs>
        <w:ind w:left="0" w:firstLine="567"/>
        <w:jc w:val="both"/>
        <w:rPr>
          <w:rFonts w:ascii="Arial" w:hAnsi="Arial" w:cs="Arial"/>
        </w:rPr>
      </w:pPr>
      <w:r w:rsidRPr="007943EC">
        <w:rPr>
          <w:rFonts w:ascii="Arial" w:hAnsi="Arial" w:cs="Arial"/>
          <w:bCs/>
        </w:rPr>
        <w:t>Rejestrować przy pomocy urządzeń technicznych obrazów i dźwięków bez wiedzy                    i zgody   zainteresowanych.</w:t>
      </w:r>
    </w:p>
    <w:p w:rsidR="00812B62" w:rsidRPr="007943EC" w:rsidRDefault="00812B62" w:rsidP="002C1F3A">
      <w:pPr>
        <w:numPr>
          <w:ilvl w:val="0"/>
          <w:numId w:val="169"/>
        </w:numPr>
        <w:tabs>
          <w:tab w:val="clear" w:pos="1117"/>
          <w:tab w:val="num" w:pos="851"/>
        </w:tabs>
        <w:ind w:left="0" w:firstLine="567"/>
        <w:jc w:val="both"/>
        <w:rPr>
          <w:rFonts w:ascii="Arial" w:hAnsi="Arial" w:cs="Arial"/>
        </w:rPr>
      </w:pPr>
      <w:r w:rsidRPr="007943EC">
        <w:rPr>
          <w:rFonts w:ascii="Arial" w:hAnsi="Arial" w:cs="Arial"/>
        </w:rPr>
        <w:t>Używać podczas zajęć edukacyjnych telefonów komórkowych. W sytuacjach nagłych informacje przekazywane są za pośrednictwem sekretariatu szkoły.</w:t>
      </w:r>
    </w:p>
    <w:p w:rsidR="00812B62" w:rsidRPr="007943EC" w:rsidRDefault="00812B62" w:rsidP="002C1F3A">
      <w:pPr>
        <w:numPr>
          <w:ilvl w:val="0"/>
          <w:numId w:val="169"/>
        </w:numPr>
        <w:tabs>
          <w:tab w:val="clear" w:pos="1117"/>
          <w:tab w:val="num" w:pos="851"/>
        </w:tabs>
        <w:ind w:left="0" w:firstLine="567"/>
        <w:jc w:val="both"/>
        <w:rPr>
          <w:rFonts w:ascii="Arial" w:hAnsi="Arial" w:cs="Arial"/>
        </w:rPr>
      </w:pPr>
      <w:r>
        <w:rPr>
          <w:rFonts w:ascii="Arial" w:hAnsi="Arial" w:cs="Arial"/>
        </w:rPr>
        <w:t xml:space="preserve">Zapraszać </w:t>
      </w:r>
      <w:r w:rsidRPr="007943EC">
        <w:rPr>
          <w:rFonts w:ascii="Arial" w:hAnsi="Arial" w:cs="Arial"/>
        </w:rPr>
        <w:t>obcych osób do szkoły.</w:t>
      </w:r>
    </w:p>
    <w:p w:rsidR="00812B62" w:rsidRPr="007943EC" w:rsidRDefault="00812B62" w:rsidP="009C5426">
      <w:pPr>
        <w:pStyle w:val="Nagwek1"/>
        <w:spacing w:before="120"/>
        <w:contextualSpacing/>
        <w:rPr>
          <w:rFonts w:cs="Arial"/>
          <w:sz w:val="24"/>
          <w:szCs w:val="24"/>
        </w:rPr>
      </w:pPr>
    </w:p>
    <w:p w:rsidR="00812B62" w:rsidRPr="007943EC" w:rsidRDefault="00812B62" w:rsidP="009C5426">
      <w:pPr>
        <w:pStyle w:val="Teksttreci0"/>
        <w:shd w:val="clear" w:color="auto" w:fill="auto"/>
        <w:spacing w:after="339" w:line="269" w:lineRule="exact"/>
        <w:ind w:left="20" w:right="240" w:firstLine="547"/>
        <w:jc w:val="both"/>
        <w:rPr>
          <w:rFonts w:ascii="Arial" w:hAnsi="Arial" w:cs="Arial"/>
        </w:rPr>
      </w:pPr>
      <w:r>
        <w:rPr>
          <w:rFonts w:ascii="Arial" w:hAnsi="Arial" w:cs="Arial"/>
          <w:b/>
          <w:bCs/>
        </w:rPr>
        <w:t>§ 141.</w:t>
      </w:r>
      <w:r w:rsidRPr="007943EC">
        <w:rPr>
          <w:rFonts w:ascii="Arial" w:hAnsi="Arial" w:cs="Arial"/>
          <w:b/>
          <w:bCs/>
        </w:rPr>
        <w:t xml:space="preserve"> </w:t>
      </w:r>
      <w:r w:rsidRPr="007943EC">
        <w:rPr>
          <w:rFonts w:ascii="Arial" w:hAnsi="Arial" w:cs="Arial"/>
        </w:rPr>
        <w:t>Zasady korzystania z telefonów komórkowych i innych urządzeń elektronicznych na terenie szkoły:</w:t>
      </w: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7943EC">
        <w:rPr>
          <w:rFonts w:ascii="Arial" w:hAnsi="Arial" w:cs="Arial"/>
        </w:rPr>
        <w:t>Uczniowie i pracownicy szkoły mogą posiadać telefon komórkowy</w:t>
      </w:r>
      <w:r>
        <w:rPr>
          <w:rFonts w:ascii="Arial" w:hAnsi="Arial" w:cs="Arial"/>
        </w:rPr>
        <w:t xml:space="preserve"> lub inne urządzenie elektroniczne</w:t>
      </w:r>
      <w:r w:rsidRPr="007943EC">
        <w:rPr>
          <w:rFonts w:ascii="Arial" w:hAnsi="Arial" w:cs="Arial"/>
        </w:rPr>
        <w:t>.</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7943EC">
        <w:rPr>
          <w:rFonts w:ascii="Arial" w:hAnsi="Arial" w:cs="Arial"/>
        </w:rPr>
        <w:t xml:space="preserve">Przyniesiony telefon </w:t>
      </w:r>
      <w:r>
        <w:rPr>
          <w:rFonts w:ascii="Arial" w:hAnsi="Arial" w:cs="Arial"/>
        </w:rPr>
        <w:t xml:space="preserve">(lub inne urządzenie elektroniczne) </w:t>
      </w:r>
      <w:r w:rsidRPr="007943EC">
        <w:rPr>
          <w:rFonts w:ascii="Arial" w:hAnsi="Arial" w:cs="Arial"/>
        </w:rPr>
        <w:t>musi być wyłączony i nie można go używać podczas zajęć lekcyjnych, bibliotecznych, świetlicowych itp.</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7943EC">
        <w:rPr>
          <w:rFonts w:ascii="Arial" w:hAnsi="Arial" w:cs="Arial"/>
        </w:rPr>
        <w:t>Uczniowie i pracownicy szkoły w czasie przerwy mogą korzystać z telefonu komórkowego i innych urządzeń elektronicznych.</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7943EC">
        <w:rPr>
          <w:rFonts w:ascii="Arial" w:hAnsi="Arial" w:cs="Arial"/>
        </w:rPr>
        <w:t>Uczniowie i pracownicy szkoły przynoszą telefon</w:t>
      </w:r>
      <w:r>
        <w:rPr>
          <w:rFonts w:ascii="Arial" w:hAnsi="Arial" w:cs="Arial"/>
        </w:rPr>
        <w:t xml:space="preserve"> (lub inne urządzenie elektroniczne)</w:t>
      </w:r>
      <w:r w:rsidRPr="007943EC">
        <w:rPr>
          <w:rFonts w:ascii="Arial" w:hAnsi="Arial" w:cs="Arial"/>
        </w:rPr>
        <w:t xml:space="preserve"> do szkoły na własną odpowiedzialność. </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Pr>
          <w:rFonts w:ascii="Arial" w:hAnsi="Arial" w:cs="Arial"/>
        </w:rPr>
        <w:t>W razie nie</w:t>
      </w:r>
      <w:r w:rsidRPr="007943EC">
        <w:rPr>
          <w:rFonts w:ascii="Arial" w:hAnsi="Arial" w:cs="Arial"/>
        </w:rPr>
        <w:t>przestrzegania powyższych zasad nauczyciel lub dyrektor szkoły ma prawo odebrać uczniowi telefon lub inne urządzenie elektroniczne na czas zajęć edukacyjnych.</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Pr="00EC5531"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EC5531">
        <w:rPr>
          <w:rFonts w:ascii="Arial" w:hAnsi="Arial" w:cs="Arial"/>
        </w:rPr>
        <w:t xml:space="preserve">Uczeń, który złamał powyższe zasady, ma obowiązek oddać telefon komórkowy nauczycielowi uczącemu, a jeśli odmówi, nauczyciel </w:t>
      </w:r>
      <w:r>
        <w:rPr>
          <w:rFonts w:ascii="Arial" w:hAnsi="Arial" w:cs="Arial"/>
        </w:rPr>
        <w:t xml:space="preserve">informuje o zaistniałej sytuacji wychowawcę i </w:t>
      </w:r>
      <w:r w:rsidRPr="00EC5531">
        <w:rPr>
          <w:rFonts w:ascii="Arial" w:hAnsi="Arial" w:cs="Arial"/>
        </w:rPr>
        <w:t>wzywa do szkoły rodziców</w:t>
      </w:r>
      <w:r>
        <w:rPr>
          <w:rFonts w:ascii="Arial" w:hAnsi="Arial" w:cs="Arial"/>
        </w:rPr>
        <w:t xml:space="preserve"> </w:t>
      </w:r>
      <w:r w:rsidRPr="00EC5531">
        <w:rPr>
          <w:rFonts w:ascii="Arial" w:hAnsi="Arial" w:cs="Arial"/>
        </w:rPr>
        <w:t>/</w:t>
      </w:r>
      <w:r>
        <w:rPr>
          <w:rFonts w:ascii="Arial" w:hAnsi="Arial" w:cs="Arial"/>
        </w:rPr>
        <w:t xml:space="preserve"> </w:t>
      </w:r>
      <w:r w:rsidRPr="00EC5531">
        <w:rPr>
          <w:rFonts w:ascii="Arial" w:hAnsi="Arial" w:cs="Arial"/>
        </w:rPr>
        <w:t xml:space="preserve">prawnych opiekunów w celu poinformowania </w:t>
      </w:r>
      <w:r>
        <w:rPr>
          <w:rFonts w:ascii="Arial" w:hAnsi="Arial" w:cs="Arial"/>
        </w:rPr>
        <w:t xml:space="preserve">       </w:t>
      </w:r>
      <w:r w:rsidRPr="00EC5531">
        <w:rPr>
          <w:rFonts w:ascii="Arial" w:hAnsi="Arial" w:cs="Arial"/>
        </w:rPr>
        <w:t>o</w:t>
      </w:r>
      <w:r>
        <w:rPr>
          <w:rFonts w:ascii="Arial" w:hAnsi="Arial" w:cs="Arial"/>
        </w:rPr>
        <w:t xml:space="preserve"> nieprzestrzeganiu statutowych postanowień szkoły. </w:t>
      </w:r>
      <w:r w:rsidRPr="00EC5531">
        <w:rPr>
          <w:rFonts w:ascii="Arial" w:hAnsi="Arial" w:cs="Arial"/>
        </w:rPr>
        <w:t xml:space="preserve">  </w:t>
      </w:r>
    </w:p>
    <w:p w:rsidR="00812B62" w:rsidRPr="00EC5531" w:rsidRDefault="00812B62" w:rsidP="009C5426">
      <w:pPr>
        <w:pStyle w:val="Teksttreci0"/>
        <w:shd w:val="clear" w:color="auto" w:fill="auto"/>
        <w:spacing w:after="0" w:line="220" w:lineRule="exact"/>
        <w:ind w:left="567" w:firstLine="0"/>
        <w:jc w:val="both"/>
        <w:rPr>
          <w:rFonts w:ascii="Arial" w:hAnsi="Arial" w:cs="Arial"/>
        </w:rPr>
      </w:pP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Pr>
          <w:rFonts w:ascii="Arial" w:hAnsi="Arial" w:cs="Arial"/>
        </w:rPr>
        <w:t xml:space="preserve">Zgłaszający się po odbiór telefonu komórkowego </w:t>
      </w:r>
      <w:r w:rsidRPr="007943EC">
        <w:rPr>
          <w:rFonts w:ascii="Arial" w:hAnsi="Arial" w:cs="Arial"/>
        </w:rPr>
        <w:t>rodzice lub prawni opiekunowie ucznia</w:t>
      </w:r>
      <w:r>
        <w:rPr>
          <w:rFonts w:ascii="Arial" w:hAnsi="Arial" w:cs="Arial"/>
        </w:rPr>
        <w:t xml:space="preserve"> z</w:t>
      </w:r>
      <w:r w:rsidRPr="007943EC">
        <w:rPr>
          <w:rFonts w:ascii="Arial" w:hAnsi="Arial" w:cs="Arial"/>
        </w:rPr>
        <w:t>os</w:t>
      </w:r>
      <w:r>
        <w:rPr>
          <w:rFonts w:ascii="Arial" w:hAnsi="Arial" w:cs="Arial"/>
        </w:rPr>
        <w:t xml:space="preserve">tają </w:t>
      </w:r>
      <w:r w:rsidRPr="007943EC">
        <w:rPr>
          <w:rFonts w:ascii="Arial" w:hAnsi="Arial" w:cs="Arial"/>
        </w:rPr>
        <w:t>pouczeni o konsekwencjach</w:t>
      </w:r>
      <w:r>
        <w:rPr>
          <w:rFonts w:ascii="Arial" w:hAnsi="Arial" w:cs="Arial"/>
        </w:rPr>
        <w:t xml:space="preserve"> związanych z obniżeniem oceny zachowania ucznia, w przypadku, gdy sytuacja się powtarza, </w:t>
      </w:r>
      <w:r w:rsidRPr="007943EC">
        <w:rPr>
          <w:rFonts w:ascii="Arial" w:hAnsi="Arial" w:cs="Arial"/>
        </w:rPr>
        <w:t xml:space="preserve">w tym </w:t>
      </w:r>
      <w:r>
        <w:rPr>
          <w:rFonts w:ascii="Arial" w:hAnsi="Arial" w:cs="Arial"/>
        </w:rPr>
        <w:t xml:space="preserve">także o </w:t>
      </w:r>
      <w:r w:rsidRPr="007943EC">
        <w:rPr>
          <w:rFonts w:ascii="Arial" w:hAnsi="Arial" w:cs="Arial"/>
        </w:rPr>
        <w:t>konsekwencjach prawnych związanych z naruszeniem</w:t>
      </w:r>
      <w:r>
        <w:rPr>
          <w:rFonts w:ascii="Arial" w:hAnsi="Arial" w:cs="Arial"/>
        </w:rPr>
        <w:t xml:space="preserve"> prywatności pracowników szkoły</w:t>
      </w:r>
      <w:r w:rsidRPr="007943EC">
        <w:rPr>
          <w:rFonts w:ascii="Arial" w:hAnsi="Arial" w:cs="Arial"/>
        </w:rPr>
        <w:t>.</w:t>
      </w:r>
    </w:p>
    <w:p w:rsidR="00812B62" w:rsidRPr="00EC5531" w:rsidRDefault="00812B62" w:rsidP="009C5426">
      <w:pPr>
        <w:pStyle w:val="Teksttreci0"/>
        <w:shd w:val="clear" w:color="auto" w:fill="auto"/>
        <w:spacing w:after="0" w:line="220" w:lineRule="exact"/>
        <w:ind w:firstLine="0"/>
        <w:jc w:val="both"/>
        <w:rPr>
          <w:rFonts w:ascii="Arial" w:hAnsi="Arial" w:cs="Arial"/>
        </w:rPr>
      </w:pPr>
    </w:p>
    <w:p w:rsidR="00812B62" w:rsidRPr="006E395A"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6E395A">
        <w:rPr>
          <w:rFonts w:ascii="Arial" w:hAnsi="Arial" w:cs="Arial"/>
        </w:rPr>
        <w:t>Nie wolno fotografować, filmować i nagrywać nauczycieli, uczniów i innych pracowników szkoły bez ich wiedzy i zgody.</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Pr="007943EC" w:rsidRDefault="00812B62" w:rsidP="002C1F3A">
      <w:pPr>
        <w:pStyle w:val="Teksttreci0"/>
        <w:numPr>
          <w:ilvl w:val="0"/>
          <w:numId w:val="246"/>
        </w:numPr>
        <w:shd w:val="clear" w:color="auto" w:fill="auto"/>
        <w:spacing w:after="0" w:line="220" w:lineRule="exact"/>
        <w:ind w:left="0" w:firstLine="567"/>
        <w:jc w:val="both"/>
        <w:rPr>
          <w:rFonts w:ascii="Arial" w:hAnsi="Arial" w:cs="Arial"/>
        </w:rPr>
      </w:pPr>
      <w:r w:rsidRPr="007943EC">
        <w:rPr>
          <w:rFonts w:ascii="Arial" w:hAnsi="Arial" w:cs="Arial"/>
        </w:rPr>
        <w:t>Nie wolno nagrywać przebiegu lekcji bez zgody nauczyciela prowadzącego. Dotyczy to nagrań z telefonu, jak i dyktafonu czy odtwarzacza MP.</w:t>
      </w:r>
    </w:p>
    <w:p w:rsidR="00812B62" w:rsidRPr="007943EC" w:rsidRDefault="00812B62" w:rsidP="009C5426">
      <w:pPr>
        <w:pStyle w:val="Teksttreci0"/>
        <w:shd w:val="clear" w:color="auto" w:fill="auto"/>
        <w:spacing w:after="0" w:line="220" w:lineRule="exact"/>
        <w:ind w:left="567" w:firstLine="0"/>
        <w:jc w:val="both"/>
        <w:rPr>
          <w:rFonts w:ascii="Arial" w:hAnsi="Arial" w:cs="Arial"/>
        </w:rPr>
      </w:pPr>
    </w:p>
    <w:p w:rsidR="00812B62" w:rsidRDefault="00812B62" w:rsidP="0008759B">
      <w:pPr>
        <w:spacing w:before="240"/>
        <w:jc w:val="both"/>
        <w:rPr>
          <w:rFonts w:ascii="Arial" w:hAnsi="Arial" w:cs="Arial"/>
        </w:rPr>
      </w:pPr>
      <w:r>
        <w:rPr>
          <w:rFonts w:ascii="Arial" w:hAnsi="Arial" w:cs="Arial"/>
        </w:rPr>
        <w:t xml:space="preserve">       </w:t>
      </w:r>
      <w:r w:rsidRPr="0008759B">
        <w:rPr>
          <w:rFonts w:ascii="Arial" w:hAnsi="Arial" w:cs="Arial"/>
          <w:b/>
        </w:rPr>
        <w:t>10</w:t>
      </w:r>
      <w:r>
        <w:rPr>
          <w:rFonts w:ascii="Arial" w:hAnsi="Arial" w:cs="Arial"/>
        </w:rPr>
        <w:t>.</w:t>
      </w:r>
      <w:r w:rsidRPr="007943EC">
        <w:rPr>
          <w:rFonts w:ascii="Arial" w:hAnsi="Arial" w:cs="Arial"/>
        </w:rPr>
        <w:t>Wszelkie objawy permanentnego łamania zasad współżycia społecznego w szkole mogą być traktowane jako przejaw demoralizacji i skutkować skierowaniem sprawy do sądu rodzinnego.</w:t>
      </w:r>
    </w:p>
    <w:p w:rsidR="00812B62" w:rsidRPr="007943EC" w:rsidRDefault="00812B62" w:rsidP="00A14EE7">
      <w:pPr>
        <w:spacing w:before="240"/>
        <w:ind w:firstLine="709"/>
        <w:jc w:val="both"/>
        <w:rPr>
          <w:rFonts w:ascii="Arial" w:hAnsi="Arial" w:cs="Arial"/>
          <w:b/>
        </w:rPr>
      </w:pPr>
    </w:p>
    <w:p w:rsidR="00812B62" w:rsidRPr="007943EC" w:rsidRDefault="00812B62" w:rsidP="000A5BB1">
      <w:pPr>
        <w:pStyle w:val="Tekstpodstawowy"/>
        <w:rPr>
          <w:rFonts w:ascii="Arial" w:hAnsi="Arial" w:cs="Arial"/>
          <w:sz w:val="22"/>
          <w:szCs w:val="22"/>
        </w:rPr>
      </w:pPr>
    </w:p>
    <w:p w:rsidR="00812B62" w:rsidRPr="0008759B" w:rsidRDefault="00812B62" w:rsidP="0008759B">
      <w:pPr>
        <w:jc w:val="both"/>
        <w:rPr>
          <w:rFonts w:ascii="Arial" w:hAnsi="Arial" w:cs="Arial"/>
          <w:b/>
        </w:rPr>
      </w:pPr>
      <w:r>
        <w:rPr>
          <w:rFonts w:ascii="Arial" w:hAnsi="Arial" w:cs="Arial"/>
          <w:b/>
        </w:rPr>
        <w:t xml:space="preserve">                                                                  </w:t>
      </w:r>
      <w:r w:rsidRPr="0008759B">
        <w:rPr>
          <w:rFonts w:ascii="Arial" w:hAnsi="Arial" w:cs="Arial"/>
          <w:b/>
        </w:rPr>
        <w:t>Dział VI</w:t>
      </w:r>
    </w:p>
    <w:p w:rsidR="00812B62" w:rsidRPr="008E7659" w:rsidRDefault="00812B62" w:rsidP="00AF444B">
      <w:pPr>
        <w:pStyle w:val="Nagwek2"/>
        <w:rPr>
          <w:rFonts w:ascii="Arial" w:hAnsi="Arial" w:cs="Arial"/>
          <w:bCs w:val="0"/>
          <w:color w:val="auto"/>
          <w:sz w:val="22"/>
          <w:szCs w:val="22"/>
        </w:rPr>
      </w:pPr>
      <w:bookmarkStart w:id="2" w:name="_Toc274487421"/>
      <w:bookmarkStart w:id="3" w:name="_Toc274487517"/>
      <w:r w:rsidRPr="00AF444B">
        <w:rPr>
          <w:rFonts w:ascii="Arial" w:hAnsi="Arial" w:cs="Arial"/>
          <w:bCs w:val="0"/>
          <w:color w:val="auto"/>
          <w:sz w:val="22"/>
          <w:szCs w:val="22"/>
        </w:rPr>
        <w:t>Rozdział</w:t>
      </w:r>
      <w:r>
        <w:rPr>
          <w:rFonts w:ascii="Arial" w:hAnsi="Arial" w:cs="Arial"/>
          <w:bCs w:val="0"/>
          <w:color w:val="auto"/>
          <w:sz w:val="22"/>
          <w:szCs w:val="22"/>
        </w:rPr>
        <w:t xml:space="preserve"> 6</w:t>
      </w:r>
    </w:p>
    <w:p w:rsidR="00812B62" w:rsidRPr="00C11921" w:rsidRDefault="00812B62" w:rsidP="009C24BE">
      <w:pPr>
        <w:rPr>
          <w:rFonts w:ascii="Arial" w:hAnsi="Arial"/>
          <w:b/>
        </w:rPr>
      </w:pPr>
      <w:r w:rsidRPr="00C11921">
        <w:rPr>
          <w:rFonts w:ascii="Arial" w:hAnsi="Arial"/>
          <w:b/>
        </w:rPr>
        <w:t>Nagrody i kary</w:t>
      </w:r>
    </w:p>
    <w:p w:rsidR="00812B62" w:rsidRPr="00F47519" w:rsidRDefault="00812B62" w:rsidP="009C24BE">
      <w:pPr>
        <w:rPr>
          <w:rFonts w:ascii="Arial" w:hAnsi="Arial"/>
          <w:b/>
        </w:rPr>
      </w:pPr>
    </w:p>
    <w:p w:rsidR="00812B62" w:rsidRDefault="00812B62" w:rsidP="008E7659">
      <w:pPr>
        <w:ind w:firstLine="567"/>
        <w:jc w:val="both"/>
        <w:rPr>
          <w:rFonts w:ascii="Arial" w:hAnsi="Arial" w:cs="Arial"/>
          <w:b/>
        </w:rPr>
      </w:pPr>
      <w:r>
        <w:rPr>
          <w:rFonts w:ascii="Arial" w:hAnsi="Arial"/>
          <w:b/>
        </w:rPr>
        <w:t>§ 142.</w:t>
      </w:r>
      <w:r w:rsidRPr="00E24FB3">
        <w:rPr>
          <w:rFonts w:ascii="Arial" w:hAnsi="Arial"/>
          <w:b/>
        </w:rPr>
        <w:t> </w:t>
      </w:r>
      <w:r>
        <w:rPr>
          <w:rFonts w:ascii="Arial" w:hAnsi="Arial" w:cs="Arial"/>
          <w:b/>
        </w:rPr>
        <w:t xml:space="preserve"> 1. </w:t>
      </w:r>
      <w:r w:rsidRPr="000F5E15">
        <w:rPr>
          <w:rFonts w:ascii="Arial" w:hAnsi="Arial" w:cs="Arial"/>
        </w:rPr>
        <w:t xml:space="preserve"> </w:t>
      </w:r>
      <w:r w:rsidRPr="000F5E15">
        <w:rPr>
          <w:rFonts w:ascii="Arial" w:hAnsi="Arial" w:cs="Arial"/>
          <w:b/>
        </w:rPr>
        <w:t>Nagrody</w:t>
      </w:r>
    </w:p>
    <w:p w:rsidR="00812B62" w:rsidRPr="000F5E15" w:rsidRDefault="00812B62" w:rsidP="008E7659">
      <w:pPr>
        <w:ind w:firstLine="567"/>
        <w:jc w:val="both"/>
        <w:rPr>
          <w:rFonts w:ascii="Arial" w:hAnsi="Arial" w:cs="Arial"/>
          <w:b/>
        </w:rPr>
      </w:pPr>
    </w:p>
    <w:p w:rsidR="00812B62" w:rsidRPr="00234C75" w:rsidRDefault="00812B62" w:rsidP="002C1F3A">
      <w:pPr>
        <w:pStyle w:val="Tekstpodstawowywcity3"/>
        <w:numPr>
          <w:ilvl w:val="1"/>
          <w:numId w:val="170"/>
        </w:numPr>
        <w:tabs>
          <w:tab w:val="clear" w:pos="1304"/>
          <w:tab w:val="num" w:pos="426"/>
        </w:tabs>
        <w:spacing w:after="0"/>
        <w:ind w:left="709" w:hanging="709"/>
        <w:jc w:val="both"/>
        <w:rPr>
          <w:rFonts w:ascii="Arial" w:hAnsi="Arial" w:cs="Arial"/>
          <w:sz w:val="22"/>
          <w:szCs w:val="22"/>
        </w:rPr>
      </w:pPr>
      <w:r w:rsidRPr="000F5E15">
        <w:rPr>
          <w:rFonts w:ascii="Arial" w:hAnsi="Arial" w:cs="Arial"/>
          <w:sz w:val="22"/>
          <w:szCs w:val="22"/>
        </w:rPr>
        <w:t xml:space="preserve">Uczeń </w:t>
      </w:r>
      <w:r>
        <w:rPr>
          <w:rFonts w:ascii="Arial" w:hAnsi="Arial" w:cs="Arial"/>
          <w:sz w:val="22"/>
          <w:szCs w:val="22"/>
        </w:rPr>
        <w:t xml:space="preserve">Szkoły </w:t>
      </w:r>
      <w:r w:rsidRPr="000F5E15">
        <w:rPr>
          <w:rFonts w:ascii="Arial" w:hAnsi="Arial" w:cs="Arial"/>
          <w:sz w:val="22"/>
          <w:szCs w:val="22"/>
        </w:rPr>
        <w:t>może otrzymać nagrody i wyróżnienia za:</w:t>
      </w:r>
    </w:p>
    <w:p w:rsidR="00812B62" w:rsidRPr="000F5E15" w:rsidRDefault="00812B62" w:rsidP="002C1F3A">
      <w:pPr>
        <w:pStyle w:val="Tekstpodstawowywcity3"/>
        <w:numPr>
          <w:ilvl w:val="2"/>
          <w:numId w:val="171"/>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lastRenderedPageBreak/>
        <w:t>rzetelną naukę i pracę na rzecz szkoły,</w:t>
      </w:r>
    </w:p>
    <w:p w:rsidR="00812B62" w:rsidRPr="00F14CB5" w:rsidRDefault="00812B62" w:rsidP="002C1F3A">
      <w:pPr>
        <w:pStyle w:val="Tekstpodstawowywcity3"/>
        <w:numPr>
          <w:ilvl w:val="2"/>
          <w:numId w:val="171"/>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wzorową postawę,</w:t>
      </w:r>
    </w:p>
    <w:p w:rsidR="00812B62" w:rsidRPr="00F14CB5" w:rsidRDefault="00812B62" w:rsidP="002C1F3A">
      <w:pPr>
        <w:pStyle w:val="Tekstpodstawowywcity3"/>
        <w:numPr>
          <w:ilvl w:val="2"/>
          <w:numId w:val="171"/>
        </w:numPr>
        <w:tabs>
          <w:tab w:val="clear" w:pos="2041"/>
          <w:tab w:val="num" w:pos="1260"/>
        </w:tabs>
        <w:spacing w:after="0"/>
        <w:ind w:left="1260" w:hanging="360"/>
        <w:jc w:val="both"/>
        <w:rPr>
          <w:rStyle w:val="Hipercze"/>
          <w:rFonts w:ascii="Arial" w:hAnsi="Arial" w:cs="Arial"/>
          <w:b w:val="0"/>
          <w:color w:val="000000"/>
          <w:sz w:val="22"/>
          <w:szCs w:val="22"/>
        </w:rPr>
      </w:pPr>
      <w:r w:rsidRPr="00F14CB5">
        <w:rPr>
          <w:rStyle w:val="Hipercze"/>
          <w:rFonts w:ascii="Arial" w:hAnsi="Arial" w:cs="Arial"/>
          <w:b w:val="0"/>
          <w:color w:val="000000"/>
          <w:sz w:val="22"/>
          <w:szCs w:val="22"/>
        </w:rPr>
        <w:t xml:space="preserve">wybitne osiągnięcia, </w:t>
      </w:r>
      <w:r w:rsidRPr="00F14CB5">
        <w:rPr>
          <w:rStyle w:val="Hipercze"/>
          <w:rFonts w:ascii="Arial" w:hAnsi="Arial" w:cs="Arial"/>
          <w:b w:val="0"/>
          <w:color w:val="auto"/>
          <w:sz w:val="22"/>
          <w:szCs w:val="22"/>
        </w:rPr>
        <w:t>w tym sportowe</w:t>
      </w:r>
    </w:p>
    <w:p w:rsidR="00812B62" w:rsidRDefault="00812B62" w:rsidP="002C1F3A">
      <w:pPr>
        <w:pStyle w:val="Tekstpodstawowywcity3"/>
        <w:numPr>
          <w:ilvl w:val="2"/>
          <w:numId w:val="171"/>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dzielność i odwagę.</w:t>
      </w:r>
    </w:p>
    <w:p w:rsidR="00812B62" w:rsidRPr="000F5E15" w:rsidRDefault="00812B62" w:rsidP="0008759B">
      <w:pPr>
        <w:pStyle w:val="Tekstpodstawowywcity3"/>
        <w:ind w:left="1260"/>
        <w:jc w:val="both"/>
        <w:rPr>
          <w:rStyle w:val="Hipercze"/>
          <w:rFonts w:ascii="Arial" w:hAnsi="Arial" w:cs="Arial"/>
          <w:b w:val="0"/>
          <w:color w:val="000000"/>
          <w:sz w:val="22"/>
          <w:szCs w:val="22"/>
        </w:rPr>
      </w:pPr>
    </w:p>
    <w:p w:rsidR="00812B62" w:rsidRDefault="00812B62" w:rsidP="002C1F3A">
      <w:pPr>
        <w:pStyle w:val="Tekstpodstawowywcity3"/>
        <w:numPr>
          <w:ilvl w:val="1"/>
          <w:numId w:val="170"/>
        </w:numPr>
        <w:tabs>
          <w:tab w:val="clear" w:pos="1304"/>
          <w:tab w:val="num" w:pos="426"/>
        </w:tabs>
        <w:spacing w:after="0"/>
        <w:ind w:left="709" w:hanging="709"/>
        <w:jc w:val="both"/>
        <w:rPr>
          <w:rFonts w:ascii="Arial" w:hAnsi="Arial" w:cs="Arial"/>
          <w:sz w:val="22"/>
          <w:szCs w:val="22"/>
        </w:rPr>
      </w:pPr>
      <w:r w:rsidRPr="000F5E15">
        <w:rPr>
          <w:rFonts w:ascii="Arial" w:hAnsi="Arial" w:cs="Arial"/>
          <w:sz w:val="22"/>
          <w:szCs w:val="22"/>
        </w:rPr>
        <w:t xml:space="preserve">Nagrody przyznaje Dyrektor Szkoły na wniosek wychowawcy klasy, </w:t>
      </w:r>
      <w:r w:rsidRPr="00F14CB5">
        <w:rPr>
          <w:rFonts w:ascii="Arial" w:hAnsi="Arial" w:cs="Arial"/>
          <w:sz w:val="22"/>
          <w:szCs w:val="22"/>
        </w:rPr>
        <w:t>trenera,</w:t>
      </w:r>
      <w:r w:rsidRPr="00ED797C">
        <w:rPr>
          <w:rFonts w:ascii="Arial" w:hAnsi="Arial" w:cs="Arial"/>
          <w:b/>
          <w:color w:val="FF0000"/>
          <w:sz w:val="22"/>
          <w:szCs w:val="22"/>
        </w:rPr>
        <w:t xml:space="preserve"> </w:t>
      </w:r>
      <w:r w:rsidRPr="000F5E15">
        <w:rPr>
          <w:rFonts w:ascii="Arial" w:hAnsi="Arial" w:cs="Arial"/>
          <w:sz w:val="22"/>
          <w:szCs w:val="22"/>
        </w:rPr>
        <w:t xml:space="preserve">nauczyciela, </w:t>
      </w:r>
      <w:r>
        <w:rPr>
          <w:rFonts w:ascii="Arial" w:hAnsi="Arial" w:cs="Arial"/>
          <w:sz w:val="22"/>
          <w:szCs w:val="22"/>
        </w:rPr>
        <w:t xml:space="preserve">Samorządu </w:t>
      </w:r>
      <w:r w:rsidRPr="000F5E15">
        <w:rPr>
          <w:rFonts w:ascii="Arial" w:hAnsi="Arial" w:cs="Arial"/>
          <w:sz w:val="22"/>
          <w:szCs w:val="22"/>
        </w:rPr>
        <w:t>Uczniowskiego oraz Rady Rodziców, po zasięgnięciu opinii Rady</w:t>
      </w:r>
      <w:r>
        <w:rPr>
          <w:rFonts w:ascii="Arial" w:hAnsi="Arial" w:cs="Arial"/>
          <w:sz w:val="22"/>
          <w:szCs w:val="22"/>
        </w:rPr>
        <w:t xml:space="preserve"> Pedagogicznej;</w:t>
      </w:r>
    </w:p>
    <w:p w:rsidR="00812B62" w:rsidRPr="00234C75" w:rsidRDefault="00812B62" w:rsidP="0008759B">
      <w:pPr>
        <w:pStyle w:val="Tekstpodstawowywcity3"/>
        <w:spacing w:after="0"/>
        <w:ind w:left="709"/>
        <w:jc w:val="both"/>
        <w:rPr>
          <w:rFonts w:ascii="Arial" w:hAnsi="Arial" w:cs="Arial"/>
          <w:sz w:val="22"/>
          <w:szCs w:val="22"/>
        </w:rPr>
      </w:pPr>
    </w:p>
    <w:p w:rsidR="00812B62" w:rsidRPr="000F5E15" w:rsidRDefault="00812B62" w:rsidP="002C1F3A">
      <w:pPr>
        <w:pStyle w:val="Tekstpodstawowywcity3"/>
        <w:numPr>
          <w:ilvl w:val="1"/>
          <w:numId w:val="170"/>
        </w:numPr>
        <w:tabs>
          <w:tab w:val="clear" w:pos="1304"/>
          <w:tab w:val="num" w:pos="426"/>
        </w:tabs>
        <w:spacing w:after="0"/>
        <w:ind w:left="426" w:hanging="426"/>
        <w:jc w:val="both"/>
        <w:rPr>
          <w:rFonts w:ascii="Arial" w:hAnsi="Arial" w:cs="Arial"/>
          <w:sz w:val="22"/>
          <w:szCs w:val="22"/>
        </w:rPr>
      </w:pPr>
      <w:r w:rsidRPr="000F5E15">
        <w:rPr>
          <w:rFonts w:ascii="Arial" w:hAnsi="Arial" w:cs="Arial"/>
          <w:sz w:val="22"/>
          <w:szCs w:val="22"/>
        </w:rPr>
        <w:t>Ustala się następujące rodzaje nagród dla uczniów:</w:t>
      </w:r>
    </w:p>
    <w:p w:rsidR="00812B62" w:rsidRPr="00F14CB5" w:rsidRDefault="00812B62" w:rsidP="002C1F3A">
      <w:pPr>
        <w:pStyle w:val="Tekstpodstawowywcity3"/>
        <w:numPr>
          <w:ilvl w:val="2"/>
          <w:numId w:val="172"/>
        </w:numPr>
        <w:tabs>
          <w:tab w:val="clear" w:pos="2041"/>
          <w:tab w:val="num" w:pos="1260"/>
        </w:tabs>
        <w:spacing w:after="0"/>
        <w:ind w:left="1260" w:hanging="360"/>
        <w:jc w:val="both"/>
        <w:rPr>
          <w:rStyle w:val="Hipercze"/>
          <w:rFonts w:ascii="Arial" w:hAnsi="Arial" w:cs="Arial"/>
          <w:b w:val="0"/>
          <w:color w:val="auto"/>
          <w:sz w:val="22"/>
          <w:szCs w:val="22"/>
        </w:rPr>
      </w:pPr>
      <w:r w:rsidRPr="000F5E15">
        <w:rPr>
          <w:rStyle w:val="Hipercze"/>
          <w:rFonts w:ascii="Arial" w:hAnsi="Arial" w:cs="Arial"/>
          <w:b w:val="0"/>
          <w:color w:val="000000"/>
          <w:sz w:val="22"/>
          <w:szCs w:val="22"/>
        </w:rPr>
        <w:t xml:space="preserve">pochwała wychowawcy </w:t>
      </w:r>
      <w:r w:rsidRPr="00F14CB5">
        <w:rPr>
          <w:rStyle w:val="Hipercze"/>
          <w:rFonts w:ascii="Arial" w:hAnsi="Arial" w:cs="Arial"/>
          <w:b w:val="0"/>
          <w:color w:val="auto"/>
          <w:sz w:val="22"/>
          <w:szCs w:val="22"/>
        </w:rPr>
        <w:t>i opiekuna organizacji uczniowskich</w:t>
      </w:r>
      <w:r w:rsidRPr="00F14CB5">
        <w:rPr>
          <w:rStyle w:val="Hipercze"/>
          <w:rFonts w:ascii="Arial" w:hAnsi="Arial" w:cs="Arial"/>
          <w:color w:val="auto"/>
          <w:sz w:val="22"/>
          <w:szCs w:val="22"/>
        </w:rPr>
        <w:t>,</w:t>
      </w:r>
    </w:p>
    <w:p w:rsidR="00812B62" w:rsidRPr="000F5E15" w:rsidRDefault="00812B62" w:rsidP="002C1F3A">
      <w:pPr>
        <w:pStyle w:val="Tekstpodstawowywcity3"/>
        <w:numPr>
          <w:ilvl w:val="2"/>
          <w:numId w:val="172"/>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pochwała dyrektora wobec całej społeczności szkolnej,</w:t>
      </w:r>
    </w:p>
    <w:p w:rsidR="00812B62" w:rsidRPr="000F5E15" w:rsidRDefault="00812B62" w:rsidP="002C1F3A">
      <w:pPr>
        <w:pStyle w:val="Tekstpodstawowywcity3"/>
        <w:numPr>
          <w:ilvl w:val="2"/>
          <w:numId w:val="172"/>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dyplom</w:t>
      </w:r>
    </w:p>
    <w:p w:rsidR="00812B62" w:rsidRPr="000F5E15" w:rsidRDefault="00812B62" w:rsidP="002C1F3A">
      <w:pPr>
        <w:pStyle w:val="Tekstpodstawowywcity3"/>
        <w:numPr>
          <w:ilvl w:val="2"/>
          <w:numId w:val="172"/>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bezpłatna wycieczka dla wyróżniających się uczniów,</w:t>
      </w:r>
    </w:p>
    <w:p w:rsidR="00812B62" w:rsidRDefault="00812B62" w:rsidP="002C1F3A">
      <w:pPr>
        <w:pStyle w:val="Tekstpodstawowywcity3"/>
        <w:numPr>
          <w:ilvl w:val="2"/>
          <w:numId w:val="172"/>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nagrody rzeczowe,</w:t>
      </w:r>
    </w:p>
    <w:p w:rsidR="00812B62" w:rsidRPr="009C4B73" w:rsidRDefault="00812B62" w:rsidP="002C1F3A">
      <w:pPr>
        <w:pStyle w:val="Tekstpodstawowywcity3"/>
        <w:numPr>
          <w:ilvl w:val="2"/>
          <w:numId w:val="172"/>
        </w:numPr>
        <w:tabs>
          <w:tab w:val="clear" w:pos="2041"/>
          <w:tab w:val="num" w:pos="1260"/>
        </w:tabs>
        <w:spacing w:after="0"/>
        <w:ind w:left="1260" w:hanging="360"/>
        <w:jc w:val="both"/>
        <w:rPr>
          <w:rStyle w:val="Hipercze"/>
          <w:rFonts w:ascii="Arial" w:hAnsi="Arial" w:cs="Arial"/>
          <w:b w:val="0"/>
          <w:color w:val="000000"/>
          <w:sz w:val="22"/>
          <w:szCs w:val="22"/>
        </w:rPr>
      </w:pPr>
      <w:r w:rsidRPr="00234C75">
        <w:rPr>
          <w:rFonts w:ascii="Arial" w:hAnsi="Arial" w:cs="Arial"/>
          <w:sz w:val="22"/>
          <w:szCs w:val="22"/>
        </w:rPr>
        <w:t>wpis do „ Złotej Księgi ”</w:t>
      </w:r>
      <w:r w:rsidRPr="00234C75">
        <w:rPr>
          <w:rStyle w:val="Teksttreci2Bezkursywy"/>
          <w:rFonts w:ascii="Arial" w:hAnsi="Arial" w:cs="Arial"/>
          <w:iCs/>
          <w:szCs w:val="22"/>
        </w:rPr>
        <w:t xml:space="preserve"> - </w:t>
      </w:r>
      <w:r w:rsidRPr="00234C75">
        <w:rPr>
          <w:rFonts w:ascii="Arial" w:hAnsi="Arial" w:cs="Arial"/>
          <w:sz w:val="22"/>
          <w:szCs w:val="22"/>
        </w:rPr>
        <w:t>uczniowie klas IV</w:t>
      </w:r>
      <w:r w:rsidRPr="00234C75">
        <w:rPr>
          <w:rStyle w:val="Teksttreci2Bezkursywy"/>
          <w:rFonts w:ascii="Arial" w:hAnsi="Arial" w:cs="Arial"/>
          <w:iCs/>
          <w:szCs w:val="22"/>
        </w:rPr>
        <w:t xml:space="preserve"> - </w:t>
      </w:r>
      <w:r w:rsidRPr="00234C75">
        <w:rPr>
          <w:rFonts w:ascii="Arial" w:hAnsi="Arial" w:cs="Arial"/>
          <w:sz w:val="22"/>
          <w:szCs w:val="22"/>
        </w:rPr>
        <w:t>VI, którzy na świadectwie szkolnym promocyjnym lub na świadectwie ukończenia szkoły mają ze wszystkich zajęć edukacyjnych oceny nie mniej niż bardzo dobre i wzorowe zachowanie.</w:t>
      </w:r>
    </w:p>
    <w:p w:rsidR="00812B62" w:rsidRDefault="00812B62" w:rsidP="002C1F3A">
      <w:pPr>
        <w:pStyle w:val="Tekstpodstawowywcity3"/>
        <w:numPr>
          <w:ilvl w:val="1"/>
          <w:numId w:val="170"/>
        </w:numPr>
        <w:tabs>
          <w:tab w:val="clear" w:pos="1304"/>
          <w:tab w:val="left" w:pos="426"/>
          <w:tab w:val="num" w:pos="709"/>
        </w:tabs>
        <w:spacing w:after="0"/>
        <w:ind w:left="0" w:firstLine="0"/>
        <w:jc w:val="both"/>
        <w:rPr>
          <w:rFonts w:ascii="Arial" w:hAnsi="Arial" w:cs="Arial"/>
          <w:sz w:val="22"/>
          <w:szCs w:val="22"/>
        </w:rPr>
      </w:pPr>
      <w:r w:rsidRPr="000F5E15">
        <w:rPr>
          <w:rFonts w:ascii="Arial" w:hAnsi="Arial" w:cs="Arial"/>
          <w:sz w:val="22"/>
          <w:szCs w:val="22"/>
        </w:rPr>
        <w:t>Nagrody finansowane są przez Radę Rodziców</w:t>
      </w:r>
      <w:r>
        <w:rPr>
          <w:rFonts w:ascii="Arial" w:hAnsi="Arial" w:cs="Arial"/>
          <w:sz w:val="22"/>
          <w:szCs w:val="22"/>
        </w:rPr>
        <w:t xml:space="preserve"> oraz z budżetu szkoły;</w:t>
      </w:r>
    </w:p>
    <w:p w:rsidR="00812B62" w:rsidRPr="000F5E15" w:rsidRDefault="00812B62" w:rsidP="0008759B">
      <w:pPr>
        <w:pStyle w:val="Tekstpodstawowywcity3"/>
        <w:jc w:val="both"/>
        <w:rPr>
          <w:rFonts w:ascii="Arial" w:hAnsi="Arial" w:cs="Arial"/>
          <w:sz w:val="22"/>
          <w:szCs w:val="22"/>
        </w:rPr>
      </w:pPr>
    </w:p>
    <w:p w:rsidR="00812B62" w:rsidRDefault="00812B62" w:rsidP="002C1F3A">
      <w:pPr>
        <w:pStyle w:val="Tekstpodstawowywcity3"/>
        <w:numPr>
          <w:ilvl w:val="1"/>
          <w:numId w:val="170"/>
        </w:numPr>
        <w:tabs>
          <w:tab w:val="clear" w:pos="1304"/>
          <w:tab w:val="num" w:pos="0"/>
          <w:tab w:val="left" w:pos="426"/>
        </w:tabs>
        <w:spacing w:after="0"/>
        <w:ind w:left="709" w:hanging="709"/>
        <w:jc w:val="both"/>
        <w:rPr>
          <w:rFonts w:ascii="Arial" w:hAnsi="Arial" w:cs="Arial"/>
          <w:sz w:val="22"/>
          <w:szCs w:val="22"/>
        </w:rPr>
      </w:pPr>
      <w:r w:rsidRPr="000F5E15">
        <w:rPr>
          <w:rFonts w:ascii="Arial" w:hAnsi="Arial" w:cs="Arial"/>
          <w:sz w:val="22"/>
          <w:szCs w:val="22"/>
        </w:rPr>
        <w:t>Uczeń otrzymuje wyróżnienie w postaci świadectwa z biało-czerwonym paskiem pionowym i nadrukiem „z wyróżnieniem”, jeśli w wyniku rocznej klasyfikacji otrzymał średnią ocen wszystkich przedmiotów obowiązkowych co najmniej 4,75 oraz wzor</w:t>
      </w:r>
      <w:r>
        <w:rPr>
          <w:rFonts w:ascii="Arial" w:hAnsi="Arial" w:cs="Arial"/>
          <w:sz w:val="22"/>
          <w:szCs w:val="22"/>
        </w:rPr>
        <w:t>owe lub bardzo dobre zachowanie;</w:t>
      </w:r>
    </w:p>
    <w:p w:rsidR="00812B62" w:rsidRPr="000F5E15" w:rsidRDefault="00812B62" w:rsidP="0008759B">
      <w:pPr>
        <w:pStyle w:val="Tekstpodstawowywcity3"/>
        <w:ind w:left="709"/>
        <w:jc w:val="both"/>
        <w:rPr>
          <w:rFonts w:ascii="Arial" w:hAnsi="Arial" w:cs="Arial"/>
          <w:sz w:val="22"/>
          <w:szCs w:val="22"/>
        </w:rPr>
      </w:pPr>
    </w:p>
    <w:p w:rsidR="00812B62" w:rsidRPr="000F5E15" w:rsidRDefault="00812B62" w:rsidP="002C1F3A">
      <w:pPr>
        <w:pStyle w:val="Tekstpodstawowywcity3"/>
        <w:numPr>
          <w:ilvl w:val="1"/>
          <w:numId w:val="170"/>
        </w:numPr>
        <w:tabs>
          <w:tab w:val="clear" w:pos="1304"/>
          <w:tab w:val="num" w:pos="0"/>
          <w:tab w:val="left" w:pos="426"/>
        </w:tabs>
        <w:spacing w:after="0"/>
        <w:ind w:left="0" w:firstLine="0"/>
        <w:jc w:val="both"/>
        <w:rPr>
          <w:rFonts w:ascii="Arial" w:hAnsi="Arial" w:cs="Arial"/>
          <w:sz w:val="22"/>
          <w:szCs w:val="22"/>
        </w:rPr>
      </w:pPr>
      <w:r w:rsidRPr="000F5E15">
        <w:rPr>
          <w:rFonts w:ascii="Arial" w:hAnsi="Arial" w:cs="Arial"/>
          <w:sz w:val="22"/>
          <w:szCs w:val="22"/>
        </w:rPr>
        <w:t xml:space="preserve">Uczeń otrzymuje stypendium za wyniki w nauce lub za osiągnięcia sportowe, zgodnie </w:t>
      </w:r>
      <w:r>
        <w:rPr>
          <w:rFonts w:ascii="Arial" w:hAnsi="Arial" w:cs="Arial"/>
          <w:sz w:val="22"/>
          <w:szCs w:val="22"/>
        </w:rPr>
        <w:t xml:space="preserve">    </w:t>
      </w:r>
      <w:r w:rsidRPr="000F5E15">
        <w:rPr>
          <w:rFonts w:ascii="Arial" w:hAnsi="Arial" w:cs="Arial"/>
          <w:sz w:val="22"/>
          <w:szCs w:val="22"/>
        </w:rPr>
        <w:t>z regulaminem.</w:t>
      </w:r>
    </w:p>
    <w:p w:rsidR="00812B62" w:rsidRPr="000F5E15" w:rsidRDefault="00812B62" w:rsidP="0008759B">
      <w:pPr>
        <w:jc w:val="both"/>
        <w:rPr>
          <w:rFonts w:ascii="Arial" w:hAnsi="Arial" w:cs="Arial"/>
        </w:rPr>
      </w:pPr>
    </w:p>
    <w:p w:rsidR="00812B62" w:rsidRPr="00400CD0" w:rsidRDefault="00812B62" w:rsidP="0008759B">
      <w:pPr>
        <w:jc w:val="both"/>
        <w:rPr>
          <w:rFonts w:ascii="Arial" w:hAnsi="Arial" w:cs="Arial"/>
          <w:sz w:val="8"/>
        </w:rPr>
      </w:pPr>
    </w:p>
    <w:p w:rsidR="00812B62" w:rsidRPr="009C4B73" w:rsidRDefault="00812B62" w:rsidP="0008759B">
      <w:pPr>
        <w:pStyle w:val="Tekstpodstawowywcity3"/>
        <w:ind w:left="0" w:firstLine="567"/>
        <w:jc w:val="both"/>
        <w:rPr>
          <w:rFonts w:ascii="Arial" w:hAnsi="Arial" w:cs="Arial"/>
          <w:b/>
          <w:sz w:val="22"/>
          <w:szCs w:val="22"/>
        </w:rPr>
      </w:pPr>
      <w:r w:rsidRPr="000F5E15">
        <w:rPr>
          <w:rFonts w:ascii="Arial" w:hAnsi="Arial" w:cs="Arial"/>
          <w:b/>
          <w:sz w:val="22"/>
          <w:szCs w:val="22"/>
        </w:rPr>
        <w:t>2. Kary</w:t>
      </w:r>
    </w:p>
    <w:p w:rsidR="00812B62" w:rsidRPr="000F5E15" w:rsidRDefault="00812B62" w:rsidP="002C1F3A">
      <w:pPr>
        <w:pStyle w:val="Tekstpodstawowywcity3"/>
        <w:numPr>
          <w:ilvl w:val="1"/>
          <w:numId w:val="173"/>
        </w:numPr>
        <w:tabs>
          <w:tab w:val="clear" w:pos="1304"/>
          <w:tab w:val="num" w:pos="426"/>
        </w:tabs>
        <w:spacing w:after="0"/>
        <w:ind w:left="0" w:firstLine="0"/>
        <w:jc w:val="both"/>
        <w:rPr>
          <w:rFonts w:ascii="Arial" w:hAnsi="Arial" w:cs="Arial"/>
          <w:sz w:val="22"/>
          <w:szCs w:val="22"/>
        </w:rPr>
      </w:pPr>
      <w:r w:rsidRPr="000F5E15">
        <w:rPr>
          <w:rFonts w:ascii="Arial" w:hAnsi="Arial" w:cs="Arial"/>
          <w:sz w:val="22"/>
          <w:szCs w:val="22"/>
        </w:rPr>
        <w:t>Zakazuje się stosowania kar cielesnych wobec uczniów.</w:t>
      </w:r>
    </w:p>
    <w:p w:rsidR="00812B62" w:rsidRPr="000F5E15" w:rsidRDefault="00812B62" w:rsidP="002C1F3A">
      <w:pPr>
        <w:pStyle w:val="Tekstpodstawowywcity3"/>
        <w:numPr>
          <w:ilvl w:val="1"/>
          <w:numId w:val="173"/>
        </w:numPr>
        <w:tabs>
          <w:tab w:val="clear" w:pos="1304"/>
          <w:tab w:val="num" w:pos="426"/>
        </w:tabs>
        <w:spacing w:after="0"/>
        <w:ind w:left="0" w:firstLine="0"/>
        <w:jc w:val="both"/>
        <w:rPr>
          <w:rFonts w:ascii="Arial" w:hAnsi="Arial" w:cs="Arial"/>
          <w:sz w:val="22"/>
          <w:szCs w:val="22"/>
        </w:rPr>
      </w:pPr>
      <w:r w:rsidRPr="000F5E15">
        <w:rPr>
          <w:rFonts w:ascii="Arial" w:hAnsi="Arial" w:cs="Arial"/>
          <w:sz w:val="22"/>
          <w:szCs w:val="22"/>
        </w:rPr>
        <w:t>Ustala się następujące rodzaje kar:</w:t>
      </w:r>
    </w:p>
    <w:p w:rsidR="00812B62" w:rsidRPr="000F5E15"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uwaga ustna nauczyciela,</w:t>
      </w:r>
    </w:p>
    <w:p w:rsidR="00812B62" w:rsidRPr="00A311FE"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auto"/>
          <w:sz w:val="22"/>
          <w:szCs w:val="22"/>
        </w:rPr>
      </w:pPr>
      <w:r w:rsidRPr="000F5E15">
        <w:rPr>
          <w:rStyle w:val="Hipercze"/>
          <w:rFonts w:ascii="Arial" w:hAnsi="Arial" w:cs="Arial"/>
          <w:b w:val="0"/>
          <w:color w:val="000000"/>
          <w:sz w:val="22"/>
          <w:szCs w:val="22"/>
        </w:rPr>
        <w:t>uwaga</w:t>
      </w:r>
      <w:r>
        <w:rPr>
          <w:rStyle w:val="Hipercze"/>
          <w:rFonts w:ascii="Arial" w:hAnsi="Arial" w:cs="Arial"/>
          <w:b w:val="0"/>
          <w:color w:val="000000"/>
          <w:sz w:val="22"/>
          <w:szCs w:val="22"/>
        </w:rPr>
        <w:t xml:space="preserve"> pisemna nauczyciela zapisana w </w:t>
      </w:r>
      <w:r w:rsidRPr="00A311FE">
        <w:rPr>
          <w:rStyle w:val="Hipercze"/>
          <w:rFonts w:ascii="Arial" w:hAnsi="Arial" w:cs="Arial"/>
          <w:b w:val="0"/>
          <w:color w:val="auto"/>
          <w:sz w:val="22"/>
          <w:szCs w:val="22"/>
        </w:rPr>
        <w:t>elektronicznym</w:t>
      </w:r>
      <w:r>
        <w:rPr>
          <w:rStyle w:val="Hipercze"/>
          <w:rFonts w:ascii="Arial" w:hAnsi="Arial" w:cs="Arial"/>
          <w:b w:val="0"/>
          <w:color w:val="auto"/>
          <w:sz w:val="22"/>
          <w:szCs w:val="22"/>
        </w:rPr>
        <w:t xml:space="preserve"> dzienniku lekcyjnym lub w zeszycie do korespondencji</w:t>
      </w:r>
      <w:r w:rsidRPr="00A311FE">
        <w:rPr>
          <w:rStyle w:val="Hipercze"/>
          <w:rFonts w:ascii="Arial" w:hAnsi="Arial" w:cs="Arial"/>
          <w:b w:val="0"/>
          <w:color w:val="auto"/>
          <w:sz w:val="22"/>
          <w:szCs w:val="22"/>
        </w:rPr>
        <w:t>,</w:t>
      </w:r>
    </w:p>
    <w:p w:rsidR="00812B62" w:rsidRPr="000F5E15"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 xml:space="preserve">upomnienie wychowawcy z wpisem do </w:t>
      </w:r>
      <w:r w:rsidRPr="00A311FE">
        <w:rPr>
          <w:rStyle w:val="Hipercze"/>
          <w:rFonts w:ascii="Arial" w:hAnsi="Arial" w:cs="Arial"/>
          <w:b w:val="0"/>
          <w:color w:val="auto"/>
          <w:sz w:val="22"/>
          <w:szCs w:val="22"/>
        </w:rPr>
        <w:t>elektronicznego</w:t>
      </w:r>
      <w:r>
        <w:rPr>
          <w:rStyle w:val="Hipercze"/>
          <w:rFonts w:ascii="Arial" w:hAnsi="Arial" w:cs="Arial"/>
          <w:b w:val="0"/>
          <w:color w:val="auto"/>
          <w:sz w:val="22"/>
          <w:szCs w:val="22"/>
        </w:rPr>
        <w:t xml:space="preserve"> dziennika lekcyjnego</w:t>
      </w:r>
      <w:r w:rsidRPr="00A311FE">
        <w:rPr>
          <w:rStyle w:val="Hipercze"/>
          <w:rFonts w:ascii="Arial" w:hAnsi="Arial" w:cs="Arial"/>
          <w:b w:val="0"/>
          <w:color w:val="auto"/>
          <w:sz w:val="22"/>
          <w:szCs w:val="22"/>
        </w:rPr>
        <w:t>,</w:t>
      </w:r>
    </w:p>
    <w:p w:rsidR="00812B62" w:rsidRPr="000F5E15"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nagana wychowawcy z pisemnym uzasadnieniem skierowanym do dyrektora,</w:t>
      </w:r>
    </w:p>
    <w:p w:rsidR="00812B62" w:rsidRPr="000F5E15"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nagana dyrektora z pisemnym powiadomieniem rodziców,</w:t>
      </w:r>
    </w:p>
    <w:p w:rsidR="00812B62" w:rsidRPr="00A311FE"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przeniesienie ucznia do równoległej klasy swojej szkoły (na wniosek wychowawcy, nauczyciela,</w:t>
      </w:r>
      <w:r>
        <w:rPr>
          <w:rStyle w:val="Hipercze"/>
          <w:rFonts w:ascii="Arial" w:hAnsi="Arial" w:cs="Arial"/>
          <w:b w:val="0"/>
          <w:color w:val="000000"/>
          <w:sz w:val="22"/>
          <w:szCs w:val="22"/>
        </w:rPr>
        <w:t xml:space="preserve"> trenera,</w:t>
      </w:r>
      <w:r w:rsidRPr="000F5E15">
        <w:rPr>
          <w:rStyle w:val="Hipercze"/>
          <w:rFonts w:ascii="Arial" w:hAnsi="Arial" w:cs="Arial"/>
          <w:b w:val="0"/>
          <w:color w:val="000000"/>
          <w:sz w:val="22"/>
          <w:szCs w:val="22"/>
        </w:rPr>
        <w:t xml:space="preserve"> pedagoga, dyrektora, uchwałą Rady Pedagogicznej),</w:t>
      </w:r>
    </w:p>
    <w:p w:rsidR="00812B62" w:rsidRPr="001A6EAC"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auto"/>
          <w:sz w:val="22"/>
          <w:szCs w:val="22"/>
        </w:rPr>
      </w:pPr>
      <w:r w:rsidRPr="001A6EAC">
        <w:rPr>
          <w:rStyle w:val="Hipercze"/>
          <w:rFonts w:ascii="Arial" w:hAnsi="Arial" w:cs="Arial"/>
          <w:b w:val="0"/>
          <w:color w:val="auto"/>
          <w:sz w:val="22"/>
          <w:szCs w:val="22"/>
        </w:rPr>
        <w:t>przeniesienie ucznia z klasy sportowej do równoległej klasy niesportowej swojej szkoły (na wniosek wychowawcy, nauczyciela,</w:t>
      </w:r>
      <w:r>
        <w:rPr>
          <w:rStyle w:val="Hipercze"/>
          <w:rFonts w:ascii="Arial" w:hAnsi="Arial" w:cs="Arial"/>
          <w:b w:val="0"/>
          <w:color w:val="auto"/>
          <w:sz w:val="22"/>
          <w:szCs w:val="22"/>
        </w:rPr>
        <w:t xml:space="preserve"> trenera,</w:t>
      </w:r>
      <w:r w:rsidRPr="001A6EAC">
        <w:rPr>
          <w:rStyle w:val="Hipercze"/>
          <w:rFonts w:ascii="Arial" w:hAnsi="Arial" w:cs="Arial"/>
          <w:b w:val="0"/>
          <w:color w:val="auto"/>
          <w:sz w:val="22"/>
          <w:szCs w:val="22"/>
        </w:rPr>
        <w:t xml:space="preserve"> pedagoga, dyrektora, uchwałą Rady Pedagogicznej),</w:t>
      </w:r>
    </w:p>
    <w:p w:rsidR="00812B62" w:rsidRPr="00ED797C" w:rsidRDefault="00812B62" w:rsidP="002C1F3A">
      <w:pPr>
        <w:pStyle w:val="Tekstpodstawowywcity3"/>
        <w:numPr>
          <w:ilvl w:val="2"/>
          <w:numId w:val="174"/>
        </w:numPr>
        <w:tabs>
          <w:tab w:val="clear" w:pos="2041"/>
          <w:tab w:val="num" w:pos="1260"/>
        </w:tabs>
        <w:spacing w:after="0"/>
        <w:ind w:left="1260" w:hanging="360"/>
        <w:jc w:val="both"/>
        <w:rPr>
          <w:rStyle w:val="Hipercze"/>
          <w:rFonts w:ascii="Arial" w:hAnsi="Arial" w:cs="Arial"/>
          <w:b w:val="0"/>
          <w:color w:val="000000"/>
          <w:sz w:val="22"/>
          <w:szCs w:val="22"/>
        </w:rPr>
      </w:pPr>
      <w:r w:rsidRPr="00ED797C">
        <w:rPr>
          <w:rStyle w:val="Hipercze"/>
          <w:rFonts w:ascii="Arial" w:hAnsi="Arial" w:cs="Arial"/>
          <w:b w:val="0"/>
          <w:color w:val="000000"/>
          <w:sz w:val="22"/>
          <w:szCs w:val="22"/>
        </w:rPr>
        <w:t>na podstawie uchwały Rady Pedagogicznej dyrektor może wystąpić z wnioskiem do kuratora oświaty o przeniesienie ucznia do innej szkoły, gdy ten:</w:t>
      </w:r>
    </w:p>
    <w:p w:rsidR="00812B62" w:rsidRPr="000F5E15" w:rsidRDefault="00812B62" w:rsidP="002C1F3A">
      <w:pPr>
        <w:numPr>
          <w:ilvl w:val="1"/>
          <w:numId w:val="175"/>
        </w:numPr>
        <w:jc w:val="both"/>
        <w:rPr>
          <w:rFonts w:ascii="Arial" w:hAnsi="Arial" w:cs="Arial"/>
        </w:rPr>
      </w:pPr>
      <w:r w:rsidRPr="000F5E15">
        <w:rPr>
          <w:rFonts w:ascii="Arial" w:hAnsi="Arial" w:cs="Arial"/>
        </w:rPr>
        <w:t>umyślnie spowodował uszczerbek na zdrowiu kolegi,</w:t>
      </w:r>
    </w:p>
    <w:p w:rsidR="00812B62" w:rsidRPr="000F5E15" w:rsidRDefault="00812B62" w:rsidP="002C1F3A">
      <w:pPr>
        <w:numPr>
          <w:ilvl w:val="1"/>
          <w:numId w:val="175"/>
        </w:numPr>
        <w:jc w:val="both"/>
        <w:rPr>
          <w:rFonts w:ascii="Arial" w:hAnsi="Arial" w:cs="Arial"/>
        </w:rPr>
      </w:pPr>
      <w:r w:rsidRPr="000F5E15">
        <w:rPr>
          <w:rFonts w:ascii="Arial" w:hAnsi="Arial" w:cs="Arial"/>
        </w:rPr>
        <w:t>dopuszcza się kradzieży,</w:t>
      </w:r>
    </w:p>
    <w:p w:rsidR="00812B62" w:rsidRPr="000F5E15" w:rsidRDefault="00812B62" w:rsidP="002C1F3A">
      <w:pPr>
        <w:numPr>
          <w:ilvl w:val="1"/>
          <w:numId w:val="175"/>
        </w:numPr>
        <w:jc w:val="both"/>
        <w:rPr>
          <w:rFonts w:ascii="Arial" w:hAnsi="Arial" w:cs="Arial"/>
        </w:rPr>
      </w:pPr>
      <w:r w:rsidRPr="000F5E15">
        <w:rPr>
          <w:rFonts w:ascii="Arial" w:hAnsi="Arial" w:cs="Arial"/>
        </w:rPr>
        <w:t>wchodzi w kolizje z prawem,</w:t>
      </w:r>
    </w:p>
    <w:p w:rsidR="00812B62" w:rsidRPr="000F5E15" w:rsidRDefault="00812B62" w:rsidP="002C1F3A">
      <w:pPr>
        <w:numPr>
          <w:ilvl w:val="1"/>
          <w:numId w:val="175"/>
        </w:numPr>
        <w:jc w:val="both"/>
        <w:rPr>
          <w:rFonts w:ascii="Arial" w:hAnsi="Arial" w:cs="Arial"/>
        </w:rPr>
      </w:pPr>
      <w:r w:rsidRPr="000F5E15">
        <w:rPr>
          <w:rFonts w:ascii="Arial" w:hAnsi="Arial" w:cs="Arial"/>
        </w:rPr>
        <w:t>demoralizuje innych uczniów,</w:t>
      </w:r>
    </w:p>
    <w:p w:rsidR="00812B62" w:rsidRPr="000F5E15" w:rsidRDefault="00812B62" w:rsidP="002C1F3A">
      <w:pPr>
        <w:numPr>
          <w:ilvl w:val="1"/>
          <w:numId w:val="175"/>
        </w:numPr>
        <w:jc w:val="both"/>
        <w:rPr>
          <w:rFonts w:ascii="Arial" w:hAnsi="Arial" w:cs="Arial"/>
        </w:rPr>
      </w:pPr>
      <w:r w:rsidRPr="000F5E15">
        <w:rPr>
          <w:rFonts w:ascii="Arial" w:hAnsi="Arial" w:cs="Arial"/>
        </w:rPr>
        <w:t>permanentnie narusza postanowienia statutu.</w:t>
      </w:r>
    </w:p>
    <w:p w:rsidR="00812B62" w:rsidRPr="000F5E15" w:rsidRDefault="00812B62" w:rsidP="002C1F3A">
      <w:pPr>
        <w:pStyle w:val="Tekstpodstawowywcity3"/>
        <w:numPr>
          <w:ilvl w:val="1"/>
          <w:numId w:val="173"/>
        </w:numPr>
        <w:tabs>
          <w:tab w:val="clear" w:pos="1304"/>
          <w:tab w:val="num" w:pos="567"/>
        </w:tabs>
        <w:spacing w:after="0"/>
        <w:ind w:left="900" w:hanging="616"/>
        <w:jc w:val="both"/>
        <w:rPr>
          <w:rFonts w:ascii="Arial" w:hAnsi="Arial" w:cs="Arial"/>
          <w:sz w:val="22"/>
          <w:szCs w:val="22"/>
        </w:rPr>
      </w:pPr>
      <w:r w:rsidRPr="000F5E15">
        <w:rPr>
          <w:rFonts w:ascii="Arial" w:hAnsi="Arial" w:cs="Arial"/>
          <w:sz w:val="22"/>
          <w:szCs w:val="22"/>
        </w:rPr>
        <w:t xml:space="preserve"> Kara wymierzana jest na wniosek:</w:t>
      </w:r>
    </w:p>
    <w:p w:rsidR="00812B62" w:rsidRPr="000F5E15" w:rsidRDefault="00812B62" w:rsidP="002C1F3A">
      <w:pPr>
        <w:pStyle w:val="Tekstpodstawowywcity3"/>
        <w:numPr>
          <w:ilvl w:val="2"/>
          <w:numId w:val="176"/>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wychowawcy, nauczyciela,</w:t>
      </w:r>
      <w:r>
        <w:rPr>
          <w:rStyle w:val="Hipercze"/>
          <w:rFonts w:ascii="Arial" w:hAnsi="Arial" w:cs="Arial"/>
          <w:b w:val="0"/>
          <w:color w:val="000000"/>
          <w:sz w:val="22"/>
          <w:szCs w:val="22"/>
        </w:rPr>
        <w:t xml:space="preserve"> trenera, </w:t>
      </w:r>
      <w:r w:rsidRPr="000F5E15">
        <w:rPr>
          <w:rStyle w:val="Hipercze"/>
          <w:rFonts w:ascii="Arial" w:hAnsi="Arial" w:cs="Arial"/>
          <w:b w:val="0"/>
          <w:color w:val="000000"/>
          <w:sz w:val="22"/>
          <w:szCs w:val="22"/>
        </w:rPr>
        <w:t>dyrektora, innego pracownika szkoły,</w:t>
      </w:r>
    </w:p>
    <w:p w:rsidR="00812B62" w:rsidRPr="000F5E15" w:rsidRDefault="00812B62" w:rsidP="002C1F3A">
      <w:pPr>
        <w:pStyle w:val="Tekstpodstawowywcity3"/>
        <w:numPr>
          <w:ilvl w:val="2"/>
          <w:numId w:val="176"/>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lastRenderedPageBreak/>
        <w:t>Rady Pedagogicznej,</w:t>
      </w:r>
    </w:p>
    <w:p w:rsidR="00812B62" w:rsidRDefault="00812B62" w:rsidP="002C1F3A">
      <w:pPr>
        <w:pStyle w:val="Tekstpodstawowywcity3"/>
        <w:numPr>
          <w:ilvl w:val="2"/>
          <w:numId w:val="176"/>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innych osób.</w:t>
      </w:r>
    </w:p>
    <w:p w:rsidR="00812B62" w:rsidRPr="000F5E15" w:rsidRDefault="00812B62" w:rsidP="0008759B">
      <w:pPr>
        <w:pStyle w:val="Tekstpodstawowywcity3"/>
        <w:ind w:left="1260"/>
        <w:jc w:val="both"/>
        <w:rPr>
          <w:rStyle w:val="Hipercze"/>
          <w:rFonts w:ascii="Arial" w:hAnsi="Arial" w:cs="Arial"/>
          <w:b w:val="0"/>
          <w:color w:val="000000"/>
          <w:sz w:val="22"/>
          <w:szCs w:val="22"/>
        </w:rPr>
      </w:pPr>
    </w:p>
    <w:p w:rsidR="00812B62" w:rsidRPr="000F5E15" w:rsidRDefault="00812B62" w:rsidP="002C1F3A">
      <w:pPr>
        <w:pStyle w:val="Tekstpodstawowywcity3"/>
        <w:numPr>
          <w:ilvl w:val="1"/>
          <w:numId w:val="173"/>
        </w:numPr>
        <w:tabs>
          <w:tab w:val="clear" w:pos="1304"/>
          <w:tab w:val="num" w:pos="709"/>
        </w:tabs>
        <w:spacing w:after="0"/>
        <w:ind w:left="900" w:hanging="616"/>
        <w:jc w:val="both"/>
        <w:rPr>
          <w:rFonts w:ascii="Arial" w:hAnsi="Arial" w:cs="Arial"/>
          <w:sz w:val="22"/>
          <w:szCs w:val="22"/>
        </w:rPr>
      </w:pPr>
      <w:r w:rsidRPr="000F5E15">
        <w:rPr>
          <w:rFonts w:ascii="Arial" w:hAnsi="Arial" w:cs="Arial"/>
          <w:sz w:val="22"/>
          <w:szCs w:val="22"/>
        </w:rPr>
        <w:t>Od wymierzonej kary uczniowi przysługuje prawo do:</w:t>
      </w:r>
    </w:p>
    <w:p w:rsidR="00812B62" w:rsidRPr="009C4B73" w:rsidRDefault="00812B62" w:rsidP="002C1F3A">
      <w:pPr>
        <w:pStyle w:val="Tekstpodstawowywcity3"/>
        <w:numPr>
          <w:ilvl w:val="2"/>
          <w:numId w:val="177"/>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 xml:space="preserve">wystąpienia do dyrektora w ciągu 3 dni od daty powiadomienia go o wymierzonej karze z wnioskiem o jej </w:t>
      </w:r>
      <w:r w:rsidRPr="001A6EAC">
        <w:rPr>
          <w:rStyle w:val="Hipercze"/>
          <w:rFonts w:ascii="Arial" w:hAnsi="Arial" w:cs="Arial"/>
          <w:b w:val="0"/>
          <w:color w:val="auto"/>
          <w:sz w:val="22"/>
          <w:szCs w:val="22"/>
        </w:rPr>
        <w:t xml:space="preserve">pisemne </w:t>
      </w:r>
      <w:r w:rsidRPr="000F5E15">
        <w:rPr>
          <w:rStyle w:val="Hipercze"/>
          <w:rFonts w:ascii="Arial" w:hAnsi="Arial" w:cs="Arial"/>
          <w:b w:val="0"/>
          <w:color w:val="000000"/>
          <w:sz w:val="22"/>
          <w:szCs w:val="22"/>
        </w:rPr>
        <w:t>uzasadnienie,</w:t>
      </w:r>
    </w:p>
    <w:p w:rsidR="00812B62" w:rsidRPr="009C4B73" w:rsidRDefault="00812B62" w:rsidP="002C1F3A">
      <w:pPr>
        <w:pStyle w:val="Tekstpodstawowywcity3"/>
        <w:numPr>
          <w:ilvl w:val="2"/>
          <w:numId w:val="177"/>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wystąpienia pisemnego w ciągu 7 dni od daty powiadomienia go o wymierzonej karze do Rady Pedagogicznej o ponowne rozpatrzenie jego sprawy,</w:t>
      </w:r>
    </w:p>
    <w:p w:rsidR="00812B62" w:rsidRDefault="00812B62" w:rsidP="002C1F3A">
      <w:pPr>
        <w:pStyle w:val="Tekstpodstawowywcity3"/>
        <w:numPr>
          <w:ilvl w:val="2"/>
          <w:numId w:val="177"/>
        </w:numPr>
        <w:tabs>
          <w:tab w:val="clear" w:pos="2041"/>
          <w:tab w:val="num" w:pos="1260"/>
        </w:tabs>
        <w:spacing w:after="0"/>
        <w:ind w:left="1260" w:hanging="360"/>
        <w:jc w:val="both"/>
        <w:rPr>
          <w:rStyle w:val="Hipercze"/>
          <w:rFonts w:ascii="Arial" w:hAnsi="Arial" w:cs="Arial"/>
          <w:b w:val="0"/>
          <w:color w:val="000000"/>
          <w:sz w:val="22"/>
          <w:szCs w:val="22"/>
        </w:rPr>
      </w:pPr>
      <w:r w:rsidRPr="000F5E15">
        <w:rPr>
          <w:rStyle w:val="Hipercze"/>
          <w:rFonts w:ascii="Arial" w:hAnsi="Arial" w:cs="Arial"/>
          <w:b w:val="0"/>
          <w:color w:val="000000"/>
          <w:sz w:val="22"/>
          <w:szCs w:val="22"/>
        </w:rPr>
        <w:t>odwołania się od decyzji Rady Pedagogicznej do kuratora oświaty w ciągu 7 dni od daty powiadomienia go o wymierzonej karze.</w:t>
      </w:r>
    </w:p>
    <w:p w:rsidR="00812B62" w:rsidRPr="000F5E15" w:rsidRDefault="00812B62" w:rsidP="0008759B">
      <w:pPr>
        <w:jc w:val="both"/>
        <w:rPr>
          <w:rFonts w:ascii="Arial" w:hAnsi="Arial" w:cs="Arial"/>
        </w:rPr>
      </w:pPr>
    </w:p>
    <w:p w:rsidR="00812B62" w:rsidRPr="00A7445A" w:rsidRDefault="00812B62" w:rsidP="0008759B">
      <w:pPr>
        <w:autoSpaceDE w:val="0"/>
        <w:autoSpaceDN w:val="0"/>
        <w:adjustRightInd w:val="0"/>
        <w:ind w:firstLine="567"/>
        <w:jc w:val="both"/>
        <w:rPr>
          <w:rFonts w:ascii="Arial" w:hAnsi="Arial" w:cs="Arial"/>
        </w:rPr>
      </w:pPr>
      <w:r>
        <w:rPr>
          <w:rFonts w:ascii="Arial" w:hAnsi="Arial" w:cs="Arial"/>
          <w:b/>
          <w:bCs/>
        </w:rPr>
        <w:t>§ 143.</w:t>
      </w:r>
      <w:r>
        <w:rPr>
          <w:rFonts w:ascii="Arial" w:hAnsi="Arial" w:cs="Arial"/>
        </w:rPr>
        <w:t xml:space="preserve"> </w:t>
      </w:r>
      <w:r w:rsidRPr="006745A0">
        <w:rPr>
          <w:rFonts w:ascii="Arial" w:hAnsi="Arial" w:cs="Arial"/>
          <w:b/>
          <w:bCs/>
        </w:rPr>
        <w:t xml:space="preserve">Szczegółowe zasady karnego przeniesienia do innej szkoły.  </w:t>
      </w:r>
    </w:p>
    <w:p w:rsidR="00812B62" w:rsidRPr="006745A0" w:rsidRDefault="00812B62" w:rsidP="0008759B">
      <w:pPr>
        <w:autoSpaceDE w:val="0"/>
        <w:autoSpaceDN w:val="0"/>
        <w:adjustRightInd w:val="0"/>
        <w:rPr>
          <w:rFonts w:ascii="Arial" w:hAnsi="Arial" w:cs="Arial"/>
        </w:rPr>
      </w:pPr>
    </w:p>
    <w:p w:rsidR="00812B62" w:rsidRPr="00C35BF3" w:rsidRDefault="00812B62" w:rsidP="0008759B">
      <w:pPr>
        <w:autoSpaceDE w:val="0"/>
        <w:autoSpaceDN w:val="0"/>
        <w:adjustRightInd w:val="0"/>
        <w:ind w:firstLine="567"/>
        <w:jc w:val="both"/>
        <w:rPr>
          <w:rFonts w:ascii="Arial" w:hAnsi="Arial" w:cs="Arial"/>
        </w:rPr>
      </w:pPr>
      <w:r w:rsidRPr="008D40E2">
        <w:rPr>
          <w:rFonts w:ascii="Arial" w:hAnsi="Arial" w:cs="Arial"/>
          <w:b/>
        </w:rPr>
        <w:t>1</w:t>
      </w:r>
      <w:r w:rsidRPr="00C35BF3">
        <w:rPr>
          <w:rFonts w:ascii="Arial" w:hAnsi="Arial" w:cs="Arial"/>
        </w:rPr>
        <w:t>. Rada  Pedagogiczna   szkoły  wchodzącej   może  podjąć uchwałę o  rozpoczęcie  procedury karnego  przeniesienia  do  innej  szkoły. Decyzję w sprawie przenies</w:t>
      </w:r>
      <w:r>
        <w:rPr>
          <w:rFonts w:ascii="Arial" w:hAnsi="Arial" w:cs="Arial"/>
        </w:rPr>
        <w:t xml:space="preserve">ienia do innej szkoły podejmuje </w:t>
      </w:r>
      <w:r w:rsidRPr="001A6EAC">
        <w:rPr>
          <w:rFonts w:ascii="Arial" w:hAnsi="Arial" w:cs="Arial"/>
        </w:rPr>
        <w:t xml:space="preserve">Małopolski </w:t>
      </w:r>
      <w:r w:rsidRPr="00C35BF3">
        <w:rPr>
          <w:rFonts w:ascii="Arial" w:hAnsi="Arial" w:cs="Arial"/>
        </w:rPr>
        <w:t xml:space="preserve">Kurator Oświaty. </w:t>
      </w:r>
    </w:p>
    <w:p w:rsidR="00812B62" w:rsidRPr="006745A0" w:rsidRDefault="00812B62" w:rsidP="0008759B">
      <w:pPr>
        <w:autoSpaceDE w:val="0"/>
        <w:autoSpaceDN w:val="0"/>
        <w:adjustRightInd w:val="0"/>
        <w:ind w:left="284" w:firstLine="567"/>
        <w:rPr>
          <w:rFonts w:ascii="Arial" w:hAnsi="Arial" w:cs="Arial"/>
        </w:rPr>
      </w:pPr>
    </w:p>
    <w:p w:rsidR="00812B62" w:rsidRDefault="00812B62" w:rsidP="0008759B">
      <w:pPr>
        <w:autoSpaceDE w:val="0"/>
        <w:autoSpaceDN w:val="0"/>
        <w:adjustRightInd w:val="0"/>
        <w:ind w:firstLine="567"/>
        <w:jc w:val="both"/>
        <w:rPr>
          <w:rFonts w:ascii="Arial" w:hAnsi="Arial" w:cs="Arial"/>
        </w:rPr>
      </w:pPr>
      <w:r w:rsidRPr="00A14EE7">
        <w:rPr>
          <w:rFonts w:ascii="Arial" w:hAnsi="Arial" w:cs="Arial"/>
          <w:b/>
        </w:rPr>
        <w:t>2.</w:t>
      </w:r>
      <w:r>
        <w:rPr>
          <w:rFonts w:ascii="Arial" w:hAnsi="Arial" w:cs="Arial"/>
        </w:rPr>
        <w:t xml:space="preserve"> Wykroczenia </w:t>
      </w:r>
      <w:r w:rsidRPr="006745A0">
        <w:rPr>
          <w:rFonts w:ascii="Arial" w:hAnsi="Arial" w:cs="Arial"/>
        </w:rPr>
        <w:t>stanowiące</w:t>
      </w:r>
      <w:r>
        <w:rPr>
          <w:rFonts w:ascii="Arial" w:hAnsi="Arial" w:cs="Arial"/>
        </w:rPr>
        <w:t xml:space="preserve"> podstawę do złożenia wniosku o </w:t>
      </w:r>
      <w:r w:rsidRPr="006745A0">
        <w:rPr>
          <w:rFonts w:ascii="Arial" w:hAnsi="Arial" w:cs="Arial"/>
        </w:rPr>
        <w:t>prz</w:t>
      </w:r>
      <w:r>
        <w:rPr>
          <w:rFonts w:ascii="Arial" w:hAnsi="Arial" w:cs="Arial"/>
        </w:rPr>
        <w:t>eniesienie do innej  szkoły:</w:t>
      </w:r>
    </w:p>
    <w:p w:rsidR="00812B62" w:rsidRPr="006745A0" w:rsidRDefault="00812B62" w:rsidP="0008759B">
      <w:pPr>
        <w:autoSpaceDE w:val="0"/>
        <w:autoSpaceDN w:val="0"/>
        <w:adjustRightInd w:val="0"/>
        <w:ind w:left="284" w:hanging="284"/>
        <w:rPr>
          <w:rFonts w:ascii="Arial" w:hAnsi="Arial" w:cs="Arial"/>
        </w:rPr>
      </w:pP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 xml:space="preserve">świadome  działanie  stanowiące  zagrożenie  życia  lub  skutkujące  uszczerbkiem  zdrowia  dla innych  uczniów lub  pracowników Szkoły;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rozprowadzanie i używanie środków</w:t>
      </w:r>
      <w:r>
        <w:rPr>
          <w:rFonts w:ascii="Arial" w:hAnsi="Arial" w:cs="Arial"/>
        </w:rPr>
        <w:t xml:space="preserve"> odurzających, w tym alkoholu, </w:t>
      </w:r>
      <w:r w:rsidRPr="006745A0">
        <w:rPr>
          <w:rFonts w:ascii="Arial" w:hAnsi="Arial" w:cs="Arial"/>
        </w:rPr>
        <w:t>narkotyków</w:t>
      </w:r>
      <w:r>
        <w:rPr>
          <w:rFonts w:ascii="Arial" w:hAnsi="Arial" w:cs="Arial"/>
        </w:rPr>
        <w:t>, „dopalaczy”</w:t>
      </w:r>
      <w:r w:rsidRPr="006745A0">
        <w:rPr>
          <w:rFonts w:ascii="Arial" w:hAnsi="Arial" w:cs="Arial"/>
        </w:rPr>
        <w:t xml:space="preserve">;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świadome  fizyczne  i  psychiczne  znęcanie  się  nad  członkami  społeczności  szkolnej</w:t>
      </w:r>
      <w:r>
        <w:rPr>
          <w:rFonts w:ascii="Arial" w:hAnsi="Arial" w:cs="Arial"/>
        </w:rPr>
        <w:t xml:space="preserve">  lub naruszanie godności, uczuć </w:t>
      </w:r>
      <w:r w:rsidRPr="006745A0">
        <w:rPr>
          <w:rFonts w:ascii="Arial" w:hAnsi="Arial" w:cs="Arial"/>
        </w:rPr>
        <w:t xml:space="preserve">religijnych lub narodowych;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 xml:space="preserve">dewastacja i celowe niszczenie mienia szkolnego;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 xml:space="preserve">kradzież;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 xml:space="preserve">wyłudzanie (np. pieniędzy), szantaż, przekupstwo;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 xml:space="preserve">wulgarne odnoszenie się do nauczycieli i innych członków społeczności szkolnej; </w:t>
      </w:r>
    </w:p>
    <w:p w:rsidR="00812B62"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czyny nieobyczajne;</w:t>
      </w:r>
    </w:p>
    <w:p w:rsidR="00812B62" w:rsidRPr="009C4B73" w:rsidRDefault="00812B62" w:rsidP="002C1F3A">
      <w:pPr>
        <w:numPr>
          <w:ilvl w:val="0"/>
          <w:numId w:val="247"/>
        </w:numPr>
        <w:tabs>
          <w:tab w:val="clear" w:pos="1534"/>
          <w:tab w:val="num" w:pos="426"/>
        </w:tabs>
        <w:autoSpaceDE w:val="0"/>
        <w:autoSpaceDN w:val="0"/>
        <w:adjustRightInd w:val="0"/>
        <w:ind w:left="0" w:firstLine="0"/>
        <w:jc w:val="left"/>
        <w:rPr>
          <w:rFonts w:ascii="Arial" w:hAnsi="Arial" w:cs="Arial"/>
        </w:rPr>
      </w:pPr>
      <w:r w:rsidRPr="006745A0">
        <w:rPr>
          <w:rFonts w:ascii="Arial" w:hAnsi="Arial" w:cs="Arial"/>
        </w:rPr>
        <w:t xml:space="preserve">stwarzanie sytuacji zagrożenia publicznego, np. fałszywy alarm o podłożeniu </w:t>
      </w:r>
      <w:r w:rsidRPr="009C4B73">
        <w:rPr>
          <w:rFonts w:ascii="Arial" w:hAnsi="Arial" w:cs="Arial"/>
        </w:rPr>
        <w:t>bomby;</w:t>
      </w:r>
    </w:p>
    <w:p w:rsidR="00812B62" w:rsidRPr="006745A0" w:rsidRDefault="00812B62" w:rsidP="0008759B">
      <w:pPr>
        <w:tabs>
          <w:tab w:val="num" w:pos="426"/>
        </w:tabs>
        <w:autoSpaceDE w:val="0"/>
        <w:autoSpaceDN w:val="0"/>
        <w:adjustRightInd w:val="0"/>
        <w:jc w:val="left"/>
        <w:rPr>
          <w:rFonts w:ascii="Arial" w:hAnsi="Arial" w:cs="Arial"/>
        </w:rPr>
      </w:pPr>
      <w:r w:rsidRPr="006745A0">
        <w:rPr>
          <w:rFonts w:ascii="Arial" w:hAnsi="Arial" w:cs="Arial"/>
        </w:rPr>
        <w:t>10)  notoryczne łamanie postanowień S</w:t>
      </w:r>
      <w:r>
        <w:rPr>
          <w:rFonts w:ascii="Arial" w:hAnsi="Arial" w:cs="Arial"/>
        </w:rPr>
        <w:t xml:space="preserve">tatutu Szkoły mimo zastosowania        </w:t>
      </w:r>
      <w:r w:rsidRPr="006745A0">
        <w:rPr>
          <w:rFonts w:ascii="Arial" w:hAnsi="Arial" w:cs="Arial"/>
        </w:rPr>
        <w:t xml:space="preserve">wcześniejszych środków </w:t>
      </w:r>
      <w:r>
        <w:rPr>
          <w:rFonts w:ascii="Arial" w:hAnsi="Arial" w:cs="Arial"/>
        </w:rPr>
        <w:t>dyscyplinujących;</w:t>
      </w:r>
      <w:r w:rsidRPr="006745A0">
        <w:rPr>
          <w:rFonts w:ascii="Arial" w:hAnsi="Arial" w:cs="Arial"/>
        </w:rPr>
        <w:t xml:space="preserve"> </w:t>
      </w:r>
    </w:p>
    <w:p w:rsidR="00812B62" w:rsidRPr="006745A0" w:rsidRDefault="00812B62" w:rsidP="0008759B">
      <w:pPr>
        <w:tabs>
          <w:tab w:val="num" w:pos="426"/>
        </w:tabs>
        <w:autoSpaceDE w:val="0"/>
        <w:autoSpaceDN w:val="0"/>
        <w:adjustRightInd w:val="0"/>
        <w:jc w:val="left"/>
        <w:rPr>
          <w:rFonts w:ascii="Arial" w:hAnsi="Arial" w:cs="Arial"/>
        </w:rPr>
      </w:pPr>
      <w:r w:rsidRPr="006745A0">
        <w:rPr>
          <w:rFonts w:ascii="Arial" w:hAnsi="Arial" w:cs="Arial"/>
        </w:rPr>
        <w:t xml:space="preserve">11)  zniesławienie Szkoły, np. na stronie internetowej; </w:t>
      </w:r>
    </w:p>
    <w:p w:rsidR="00812B62" w:rsidRPr="006745A0" w:rsidRDefault="00812B62" w:rsidP="0008759B">
      <w:pPr>
        <w:tabs>
          <w:tab w:val="num" w:pos="426"/>
        </w:tabs>
        <w:autoSpaceDE w:val="0"/>
        <w:autoSpaceDN w:val="0"/>
        <w:adjustRightInd w:val="0"/>
        <w:jc w:val="left"/>
        <w:rPr>
          <w:rFonts w:ascii="Arial" w:hAnsi="Arial" w:cs="Arial"/>
        </w:rPr>
      </w:pPr>
      <w:r w:rsidRPr="006745A0">
        <w:rPr>
          <w:rFonts w:ascii="Arial" w:hAnsi="Arial" w:cs="Arial"/>
        </w:rPr>
        <w:t xml:space="preserve">12)  fałszowanie dokumentów szkolnych; </w:t>
      </w:r>
    </w:p>
    <w:p w:rsidR="00812B62" w:rsidRDefault="00812B62" w:rsidP="0008759B">
      <w:pPr>
        <w:tabs>
          <w:tab w:val="num" w:pos="426"/>
        </w:tabs>
        <w:autoSpaceDE w:val="0"/>
        <w:autoSpaceDN w:val="0"/>
        <w:adjustRightInd w:val="0"/>
        <w:jc w:val="left"/>
        <w:rPr>
          <w:rFonts w:ascii="Arial" w:hAnsi="Arial" w:cs="Arial"/>
        </w:rPr>
      </w:pPr>
      <w:r>
        <w:rPr>
          <w:rFonts w:ascii="Arial" w:hAnsi="Arial" w:cs="Arial"/>
        </w:rPr>
        <w:t xml:space="preserve">13)  </w:t>
      </w:r>
      <w:r w:rsidRPr="006745A0">
        <w:rPr>
          <w:rFonts w:ascii="Arial" w:hAnsi="Arial" w:cs="Arial"/>
        </w:rPr>
        <w:t>popełnienie innych czynów karalnych w świetle Kodeksu Karnego.</w:t>
      </w:r>
    </w:p>
    <w:p w:rsidR="00812B62" w:rsidRDefault="00812B62" w:rsidP="0008759B">
      <w:pPr>
        <w:autoSpaceDE w:val="0"/>
        <w:autoSpaceDN w:val="0"/>
        <w:adjustRightInd w:val="0"/>
        <w:ind w:firstLine="708"/>
        <w:rPr>
          <w:rFonts w:ascii="Arial" w:hAnsi="Arial" w:cs="Arial"/>
        </w:rPr>
      </w:pPr>
      <w:r w:rsidRPr="006745A0">
        <w:rPr>
          <w:rFonts w:ascii="Arial" w:hAnsi="Arial" w:cs="Arial"/>
        </w:rPr>
        <w:t xml:space="preserve"> </w:t>
      </w:r>
    </w:p>
    <w:p w:rsidR="00812B62" w:rsidRDefault="00812B62" w:rsidP="0008759B">
      <w:pPr>
        <w:autoSpaceDE w:val="0"/>
        <w:autoSpaceDN w:val="0"/>
        <w:adjustRightInd w:val="0"/>
        <w:ind w:firstLine="426"/>
        <w:jc w:val="left"/>
        <w:rPr>
          <w:rFonts w:ascii="Arial" w:hAnsi="Arial" w:cs="Arial"/>
        </w:rPr>
      </w:pPr>
      <w:r>
        <w:rPr>
          <w:rFonts w:ascii="Arial" w:hAnsi="Arial" w:cs="Arial"/>
          <w:b/>
        </w:rPr>
        <w:t>3</w:t>
      </w:r>
      <w:r w:rsidRPr="006745A0">
        <w:rPr>
          <w:rFonts w:ascii="Arial" w:hAnsi="Arial" w:cs="Arial"/>
        </w:rPr>
        <w:t>. Wyniki  w  nauce  nie  mogą  być  podstawą  do  wnioskowania  o przeniesienie do innej szkoły.</w:t>
      </w:r>
    </w:p>
    <w:p w:rsidR="00812B62" w:rsidRPr="006745A0" w:rsidRDefault="00812B62" w:rsidP="0008759B">
      <w:pPr>
        <w:autoSpaceDE w:val="0"/>
        <w:autoSpaceDN w:val="0"/>
        <w:adjustRightInd w:val="0"/>
        <w:ind w:left="284" w:hanging="284"/>
        <w:rPr>
          <w:rFonts w:ascii="Arial" w:hAnsi="Arial" w:cs="Arial"/>
        </w:rPr>
      </w:pPr>
    </w:p>
    <w:p w:rsidR="00812B62" w:rsidRPr="006745A0" w:rsidRDefault="00812B62" w:rsidP="0008759B">
      <w:pPr>
        <w:autoSpaceDE w:val="0"/>
        <w:autoSpaceDN w:val="0"/>
        <w:adjustRightInd w:val="0"/>
        <w:ind w:firstLine="567"/>
        <w:rPr>
          <w:rFonts w:ascii="Arial" w:hAnsi="Arial" w:cs="Arial"/>
        </w:rPr>
      </w:pPr>
    </w:p>
    <w:p w:rsidR="00812B62" w:rsidRPr="00EA515D" w:rsidRDefault="00812B62" w:rsidP="0008759B">
      <w:pPr>
        <w:autoSpaceDE w:val="0"/>
        <w:autoSpaceDN w:val="0"/>
        <w:adjustRightInd w:val="0"/>
        <w:ind w:firstLine="709"/>
        <w:jc w:val="both"/>
        <w:rPr>
          <w:rFonts w:ascii="Arial" w:hAnsi="Arial" w:cs="Arial"/>
          <w:b/>
          <w:bCs/>
        </w:rPr>
      </w:pPr>
      <w:r>
        <w:rPr>
          <w:rFonts w:ascii="Arial" w:hAnsi="Arial" w:cs="Arial"/>
          <w:b/>
          <w:bCs/>
        </w:rPr>
        <w:t>§ 144.</w:t>
      </w:r>
      <w:r w:rsidRPr="00EA515D">
        <w:rPr>
          <w:rFonts w:ascii="Arial" w:hAnsi="Arial" w:cs="Arial"/>
          <w:b/>
          <w:bCs/>
        </w:rPr>
        <w:t xml:space="preserve"> Procedura postępowania </w:t>
      </w:r>
      <w:r>
        <w:rPr>
          <w:rFonts w:ascii="Arial" w:hAnsi="Arial" w:cs="Arial"/>
          <w:b/>
          <w:bCs/>
        </w:rPr>
        <w:t xml:space="preserve">w przypadku </w:t>
      </w:r>
      <w:r w:rsidRPr="00EA515D">
        <w:rPr>
          <w:rFonts w:ascii="Arial" w:hAnsi="Arial" w:cs="Arial"/>
          <w:b/>
          <w:bCs/>
        </w:rPr>
        <w:t>karnego przeniesienia do innej szkoły</w:t>
      </w:r>
    </w:p>
    <w:p w:rsidR="00812B62" w:rsidRPr="00EA515D" w:rsidRDefault="00812B62" w:rsidP="0008759B">
      <w:pPr>
        <w:autoSpaceDE w:val="0"/>
        <w:autoSpaceDN w:val="0"/>
        <w:adjustRightInd w:val="0"/>
        <w:jc w:val="both"/>
        <w:rPr>
          <w:rFonts w:ascii="Arial" w:hAnsi="Arial" w:cs="Arial"/>
        </w:rPr>
      </w:pPr>
      <w:r w:rsidRPr="00EA515D">
        <w:rPr>
          <w:rFonts w:ascii="Arial" w:hAnsi="Arial" w:cs="Arial"/>
        </w:rPr>
        <w:t xml:space="preserve"> </w:t>
      </w: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1</w:t>
      </w:r>
      <w:r w:rsidRPr="00EA515D">
        <w:rPr>
          <w:rFonts w:ascii="Arial" w:hAnsi="Arial" w:cs="Arial"/>
        </w:rPr>
        <w:t>. Podstawa wszczęcia postępowania jest sporządzenie notatki o zaistniałym zdarzeniu</w:t>
      </w:r>
      <w:r>
        <w:rPr>
          <w:rFonts w:ascii="Arial" w:hAnsi="Arial" w:cs="Arial"/>
        </w:rPr>
        <w:t xml:space="preserve"> oraz protokół zeznań świadków zdarzenia. Jeśli zdarzenie jest karane z mocy prawa </w:t>
      </w:r>
      <w:r w:rsidRPr="00EA515D">
        <w:rPr>
          <w:rFonts w:ascii="Arial" w:hAnsi="Arial" w:cs="Arial"/>
        </w:rPr>
        <w:t>(kpk),  Dyrekt</w:t>
      </w:r>
      <w:r>
        <w:rPr>
          <w:rFonts w:ascii="Arial" w:hAnsi="Arial" w:cs="Arial"/>
        </w:rPr>
        <w:t xml:space="preserve">or niezwłocznie </w:t>
      </w:r>
      <w:r w:rsidRPr="00EA515D">
        <w:rPr>
          <w:rFonts w:ascii="Arial" w:hAnsi="Arial" w:cs="Arial"/>
        </w:rPr>
        <w:t xml:space="preserve">powiadamia organa ścigania; </w:t>
      </w:r>
    </w:p>
    <w:p w:rsidR="00812B62" w:rsidRPr="00EA515D" w:rsidRDefault="00812B62" w:rsidP="0008759B">
      <w:pPr>
        <w:autoSpaceDE w:val="0"/>
        <w:autoSpaceDN w:val="0"/>
        <w:adjustRightInd w:val="0"/>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2</w:t>
      </w:r>
      <w:r>
        <w:rPr>
          <w:rFonts w:ascii="Arial" w:hAnsi="Arial" w:cs="Arial"/>
        </w:rPr>
        <w:t xml:space="preserve">. Dyrektor Szkoły, po otrzymaniu informacji i kwalifikacji danego czynu, zwołuje  posiedzenie Rady </w:t>
      </w:r>
      <w:r w:rsidRPr="00EA515D">
        <w:rPr>
          <w:rFonts w:ascii="Arial" w:hAnsi="Arial" w:cs="Arial"/>
        </w:rPr>
        <w:t xml:space="preserve">Pedagogicznej szkoły. </w:t>
      </w:r>
    </w:p>
    <w:p w:rsidR="00812B62" w:rsidRPr="00EA515D" w:rsidRDefault="00812B62" w:rsidP="0008759B">
      <w:pPr>
        <w:autoSpaceDE w:val="0"/>
        <w:autoSpaceDN w:val="0"/>
        <w:adjustRightInd w:val="0"/>
        <w:ind w:firstLine="426"/>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lastRenderedPageBreak/>
        <w:t>3</w:t>
      </w:r>
      <w:r>
        <w:rPr>
          <w:rFonts w:ascii="Arial" w:hAnsi="Arial" w:cs="Arial"/>
        </w:rPr>
        <w:t xml:space="preserve">. Uczeń ma </w:t>
      </w:r>
      <w:r w:rsidRPr="00EA515D">
        <w:rPr>
          <w:rFonts w:ascii="Arial" w:hAnsi="Arial" w:cs="Arial"/>
        </w:rPr>
        <w:t>prawo ws</w:t>
      </w:r>
      <w:r>
        <w:rPr>
          <w:rFonts w:ascii="Arial" w:hAnsi="Arial" w:cs="Arial"/>
        </w:rPr>
        <w:t xml:space="preserve">kazać swoich rzeczników obrony. Rzecznikami obrony </w:t>
      </w:r>
      <w:r w:rsidRPr="00EA515D">
        <w:rPr>
          <w:rFonts w:ascii="Arial" w:hAnsi="Arial" w:cs="Arial"/>
        </w:rPr>
        <w:t xml:space="preserve">ucznia </w:t>
      </w:r>
      <w:r>
        <w:rPr>
          <w:rFonts w:ascii="Arial" w:hAnsi="Arial" w:cs="Arial"/>
        </w:rPr>
        <w:t xml:space="preserve"> mogą być wychowawca klasy, pedagog, psycholog szkolny, Rzecznik Praw Ucznia. Uczeń może się również zwrócić o opinię do Samorządu </w:t>
      </w:r>
      <w:r w:rsidRPr="00EA515D">
        <w:rPr>
          <w:rFonts w:ascii="Arial" w:hAnsi="Arial" w:cs="Arial"/>
        </w:rPr>
        <w:t xml:space="preserve">Uczniowskiego. </w:t>
      </w:r>
    </w:p>
    <w:p w:rsidR="00812B62" w:rsidRPr="00EA515D" w:rsidRDefault="00812B62" w:rsidP="0008759B">
      <w:pPr>
        <w:autoSpaceDE w:val="0"/>
        <w:autoSpaceDN w:val="0"/>
        <w:adjustRightInd w:val="0"/>
        <w:ind w:firstLine="426"/>
        <w:jc w:val="both"/>
        <w:rPr>
          <w:rFonts w:ascii="Arial" w:hAnsi="Arial" w:cs="Arial"/>
        </w:rPr>
      </w:pPr>
    </w:p>
    <w:p w:rsidR="00812B62" w:rsidRPr="008E7659" w:rsidRDefault="00812B62" w:rsidP="0008759B">
      <w:pPr>
        <w:pStyle w:val="Stopka"/>
        <w:tabs>
          <w:tab w:val="clear" w:pos="4536"/>
          <w:tab w:val="clear" w:pos="9072"/>
        </w:tabs>
        <w:autoSpaceDE w:val="0"/>
        <w:autoSpaceDN w:val="0"/>
        <w:adjustRightInd w:val="0"/>
        <w:ind w:firstLine="426"/>
        <w:jc w:val="both"/>
        <w:rPr>
          <w:rFonts w:ascii="Arial" w:hAnsi="Arial" w:cs="Arial"/>
          <w:sz w:val="22"/>
          <w:szCs w:val="22"/>
        </w:rPr>
      </w:pPr>
      <w:r w:rsidRPr="008E7659">
        <w:rPr>
          <w:rFonts w:ascii="Arial" w:hAnsi="Arial" w:cs="Arial"/>
          <w:b/>
          <w:sz w:val="22"/>
          <w:szCs w:val="22"/>
        </w:rPr>
        <w:t>4</w:t>
      </w:r>
      <w:r>
        <w:rPr>
          <w:rFonts w:ascii="Arial" w:hAnsi="Arial" w:cs="Arial"/>
          <w:sz w:val="22"/>
          <w:szCs w:val="22"/>
        </w:rPr>
        <w:t xml:space="preserve">. Wychowawca ma obowiązek przedstawić Radzie Pedagogicznej pełną </w:t>
      </w:r>
      <w:r w:rsidRPr="008E7659">
        <w:rPr>
          <w:rFonts w:ascii="Arial" w:hAnsi="Arial" w:cs="Arial"/>
          <w:sz w:val="22"/>
          <w:szCs w:val="22"/>
        </w:rPr>
        <w:t>analizę  postępowania</w:t>
      </w:r>
      <w:r>
        <w:rPr>
          <w:rFonts w:ascii="Arial" w:hAnsi="Arial" w:cs="Arial"/>
          <w:sz w:val="22"/>
          <w:szCs w:val="22"/>
        </w:rPr>
        <w:t xml:space="preserve"> ucznia jako członka społeczności szkolnej. Podczas </w:t>
      </w:r>
      <w:r w:rsidRPr="008E7659">
        <w:rPr>
          <w:rFonts w:ascii="Arial" w:hAnsi="Arial" w:cs="Arial"/>
          <w:sz w:val="22"/>
          <w:szCs w:val="22"/>
        </w:rPr>
        <w:t xml:space="preserve">przedstawiania </w:t>
      </w:r>
      <w:r>
        <w:rPr>
          <w:rFonts w:ascii="Arial" w:hAnsi="Arial" w:cs="Arial"/>
          <w:sz w:val="22"/>
          <w:szCs w:val="22"/>
        </w:rPr>
        <w:t xml:space="preserve">analizy,  wychowawca klasy zobowiązany jest zachować obiektywność. Wychowawca klasy  informuje RP o zastosowanych dotychczas środkach </w:t>
      </w:r>
      <w:r w:rsidRPr="008E7659">
        <w:rPr>
          <w:rFonts w:ascii="Arial" w:hAnsi="Arial" w:cs="Arial"/>
          <w:sz w:val="22"/>
          <w:szCs w:val="22"/>
        </w:rPr>
        <w:t>wycho</w:t>
      </w:r>
      <w:r>
        <w:rPr>
          <w:rFonts w:ascii="Arial" w:hAnsi="Arial" w:cs="Arial"/>
          <w:sz w:val="22"/>
          <w:szCs w:val="22"/>
        </w:rPr>
        <w:t xml:space="preserve">wawczych </w:t>
      </w:r>
      <w:r w:rsidRPr="008E7659">
        <w:rPr>
          <w:rFonts w:ascii="Arial" w:hAnsi="Arial" w:cs="Arial"/>
          <w:sz w:val="22"/>
          <w:szCs w:val="22"/>
        </w:rPr>
        <w:t xml:space="preserve">i </w:t>
      </w:r>
      <w:r>
        <w:rPr>
          <w:rFonts w:ascii="Arial" w:hAnsi="Arial" w:cs="Arial"/>
          <w:sz w:val="22"/>
          <w:szCs w:val="22"/>
        </w:rPr>
        <w:t xml:space="preserve">dyscyplinujących, zastosowanych </w:t>
      </w:r>
      <w:r w:rsidRPr="008E7659">
        <w:rPr>
          <w:rFonts w:ascii="Arial" w:hAnsi="Arial" w:cs="Arial"/>
          <w:sz w:val="22"/>
          <w:szCs w:val="22"/>
        </w:rPr>
        <w:t xml:space="preserve">karach regulaminowych, rozmowach ostrzegawczych, ewentualnej pomocy psychologiczno-pedagogicznej itp. </w:t>
      </w:r>
    </w:p>
    <w:p w:rsidR="00812B62" w:rsidRPr="00EA515D" w:rsidRDefault="00812B62" w:rsidP="0008759B">
      <w:pPr>
        <w:pStyle w:val="Stopka"/>
        <w:tabs>
          <w:tab w:val="clear" w:pos="4536"/>
          <w:tab w:val="clear" w:pos="9072"/>
        </w:tabs>
        <w:autoSpaceDE w:val="0"/>
        <w:autoSpaceDN w:val="0"/>
        <w:adjustRightInd w:val="0"/>
        <w:ind w:firstLine="426"/>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5</w:t>
      </w:r>
      <w:r>
        <w:rPr>
          <w:rFonts w:ascii="Arial" w:hAnsi="Arial" w:cs="Arial"/>
        </w:rPr>
        <w:t xml:space="preserve">. Rada Pedagogiczna w </w:t>
      </w:r>
      <w:r w:rsidRPr="00EA515D">
        <w:rPr>
          <w:rFonts w:ascii="Arial" w:hAnsi="Arial" w:cs="Arial"/>
        </w:rPr>
        <w:t xml:space="preserve">głosowaniu tajnym, po wnikliwym wysłuchaniu stron,  podejmuje uchwałę dotyczącą danej sprawy.  </w:t>
      </w:r>
    </w:p>
    <w:p w:rsidR="00812B62" w:rsidRPr="00EA515D" w:rsidRDefault="00812B62" w:rsidP="0008759B">
      <w:pPr>
        <w:autoSpaceDE w:val="0"/>
        <w:autoSpaceDN w:val="0"/>
        <w:adjustRightInd w:val="0"/>
        <w:ind w:firstLine="426"/>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6</w:t>
      </w:r>
      <w:r w:rsidRPr="00EA515D">
        <w:rPr>
          <w:rFonts w:ascii="Arial" w:hAnsi="Arial" w:cs="Arial"/>
        </w:rPr>
        <w:t xml:space="preserve">. Rada Pedagogiczna powierza wykonanie uchwały Dyrektorowi Szkoły. </w:t>
      </w:r>
    </w:p>
    <w:p w:rsidR="00812B62" w:rsidRPr="00EA515D" w:rsidRDefault="00812B62" w:rsidP="0008759B">
      <w:pPr>
        <w:autoSpaceDE w:val="0"/>
        <w:autoSpaceDN w:val="0"/>
        <w:adjustRightInd w:val="0"/>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7.</w:t>
      </w:r>
      <w:r w:rsidRPr="00EA515D">
        <w:rPr>
          <w:rFonts w:ascii="Arial" w:hAnsi="Arial" w:cs="Arial"/>
        </w:rPr>
        <w:t xml:space="preserve"> Dyrektor Szkoły informuje Samorząd Uczniowski o decyzji Rady Pedagogicznej celem</w:t>
      </w:r>
      <w:r>
        <w:rPr>
          <w:rFonts w:ascii="Arial" w:hAnsi="Arial" w:cs="Arial"/>
        </w:rPr>
        <w:t xml:space="preserve"> uzyskania opinii. Brak opinii S</w:t>
      </w:r>
      <w:r w:rsidRPr="00EA515D">
        <w:rPr>
          <w:rFonts w:ascii="Arial" w:hAnsi="Arial" w:cs="Arial"/>
        </w:rPr>
        <w:t>amorządu w terminie 7 dni od zawiadomienia nie wstrzymuje wykonania uchwały Rady Pedagogicznej.</w:t>
      </w:r>
    </w:p>
    <w:p w:rsidR="00812B62" w:rsidRPr="00EA515D" w:rsidRDefault="00812B62" w:rsidP="0008759B">
      <w:pPr>
        <w:autoSpaceDE w:val="0"/>
        <w:autoSpaceDN w:val="0"/>
        <w:adjustRightInd w:val="0"/>
        <w:ind w:firstLine="426"/>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8</w:t>
      </w:r>
      <w:r w:rsidRPr="00EA515D">
        <w:rPr>
          <w:rFonts w:ascii="Arial" w:hAnsi="Arial" w:cs="Arial"/>
        </w:rPr>
        <w:t xml:space="preserve">. W przypadku niepełnoletniego ucznia szkoły Dyrektor kieruje sprawę do </w:t>
      </w:r>
      <w:r w:rsidRPr="001A6EAC">
        <w:rPr>
          <w:rFonts w:ascii="Arial" w:hAnsi="Arial" w:cs="Arial"/>
        </w:rPr>
        <w:t xml:space="preserve">Małopolskiego </w:t>
      </w:r>
      <w:r>
        <w:rPr>
          <w:rFonts w:ascii="Arial" w:hAnsi="Arial" w:cs="Arial"/>
        </w:rPr>
        <w:t xml:space="preserve">Kuratora </w:t>
      </w:r>
      <w:r w:rsidRPr="00EA515D">
        <w:rPr>
          <w:rFonts w:ascii="Arial" w:hAnsi="Arial" w:cs="Arial"/>
        </w:rPr>
        <w:t>Oświaty.</w:t>
      </w: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rPr>
        <w:t xml:space="preserve"> </w:t>
      </w: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9.</w:t>
      </w:r>
      <w:r w:rsidRPr="00EA515D">
        <w:rPr>
          <w:rFonts w:ascii="Arial" w:hAnsi="Arial" w:cs="Arial"/>
        </w:rPr>
        <w:t xml:space="preserve"> Jeżeli  uczeń  nie  jest  pełnoletni,  decyzję  o  przeniesieniu  ucznia  odbierają                        i  podpisują  rodzice  lub   prawny opiekun.  </w:t>
      </w:r>
    </w:p>
    <w:p w:rsidR="00812B62" w:rsidRPr="00EA515D" w:rsidRDefault="00812B62" w:rsidP="0008759B">
      <w:pPr>
        <w:autoSpaceDE w:val="0"/>
        <w:autoSpaceDN w:val="0"/>
        <w:adjustRightInd w:val="0"/>
        <w:ind w:firstLine="426"/>
        <w:jc w:val="both"/>
        <w:rPr>
          <w:rFonts w:ascii="Arial" w:hAnsi="Arial" w:cs="Arial"/>
        </w:rPr>
      </w:pPr>
    </w:p>
    <w:p w:rsidR="00812B62" w:rsidRPr="00EA515D" w:rsidRDefault="00812B62" w:rsidP="0008759B">
      <w:pPr>
        <w:autoSpaceDE w:val="0"/>
        <w:autoSpaceDN w:val="0"/>
        <w:adjustRightInd w:val="0"/>
        <w:ind w:firstLine="426"/>
        <w:jc w:val="both"/>
        <w:rPr>
          <w:rFonts w:ascii="Arial" w:hAnsi="Arial" w:cs="Arial"/>
        </w:rPr>
      </w:pPr>
      <w:r w:rsidRPr="00EA515D">
        <w:rPr>
          <w:rFonts w:ascii="Arial" w:hAnsi="Arial" w:cs="Arial"/>
          <w:b/>
        </w:rPr>
        <w:t>11</w:t>
      </w:r>
      <w:r w:rsidRPr="00EA515D">
        <w:rPr>
          <w:rFonts w:ascii="Arial" w:hAnsi="Arial" w:cs="Arial"/>
        </w:rPr>
        <w:t xml:space="preserve">. Uczniowi przysługuje prawo do odwołania się od decyzji do organu wskazanego                     w  pouczeniu zawartym w decyzji w terminie 14 dni od jej doręczenia. </w:t>
      </w:r>
    </w:p>
    <w:p w:rsidR="00812B62" w:rsidRPr="00EA515D" w:rsidRDefault="00812B62" w:rsidP="0008759B">
      <w:pPr>
        <w:autoSpaceDE w:val="0"/>
        <w:autoSpaceDN w:val="0"/>
        <w:adjustRightInd w:val="0"/>
        <w:ind w:firstLine="426"/>
        <w:jc w:val="both"/>
        <w:rPr>
          <w:rFonts w:ascii="Arial" w:hAnsi="Arial" w:cs="Arial"/>
        </w:rPr>
      </w:pPr>
    </w:p>
    <w:p w:rsidR="00812B62" w:rsidRPr="003C7A6A" w:rsidRDefault="00812B62" w:rsidP="003C7A6A">
      <w:pPr>
        <w:autoSpaceDE w:val="0"/>
        <w:autoSpaceDN w:val="0"/>
        <w:adjustRightInd w:val="0"/>
        <w:ind w:left="360"/>
        <w:jc w:val="both"/>
        <w:rPr>
          <w:rFonts w:ascii="Arial" w:hAnsi="Arial" w:cs="Arial"/>
        </w:rPr>
      </w:pPr>
      <w:r w:rsidRPr="003C7A6A">
        <w:rPr>
          <w:rFonts w:ascii="Arial" w:hAnsi="Arial" w:cs="Arial"/>
          <w:b/>
        </w:rPr>
        <w:t>12</w:t>
      </w:r>
      <w:r w:rsidRPr="003C7A6A">
        <w:rPr>
          <w:rFonts w:ascii="Arial" w:hAnsi="Arial" w:cs="Arial"/>
        </w:rPr>
        <w:t>.</w:t>
      </w:r>
      <w:r>
        <w:rPr>
          <w:rFonts w:ascii="Arial" w:hAnsi="Arial" w:cs="Arial"/>
        </w:rPr>
        <w:t xml:space="preserve"> </w:t>
      </w:r>
      <w:r w:rsidRPr="003C7A6A">
        <w:rPr>
          <w:rFonts w:ascii="Arial" w:hAnsi="Arial" w:cs="Arial"/>
        </w:rPr>
        <w:t xml:space="preserve">W  trakcie  całego  postępowania  odwoławczego  uczeń  ma  prawo  uczęszczać  na  zajęcia do czasu otrzymania ostatecznej decyzji. </w:t>
      </w:r>
      <w:bookmarkEnd w:id="2"/>
      <w:bookmarkEnd w:id="3"/>
    </w:p>
    <w:p w:rsidR="00812B62" w:rsidRDefault="00812B62" w:rsidP="003C7A6A">
      <w:pPr>
        <w:autoSpaceDE w:val="0"/>
        <w:autoSpaceDN w:val="0"/>
        <w:adjustRightInd w:val="0"/>
        <w:ind w:left="360"/>
        <w:jc w:val="both"/>
      </w:pPr>
    </w:p>
    <w:p w:rsidR="00812B62" w:rsidRPr="003C7A6A" w:rsidRDefault="00812B62" w:rsidP="003C7A6A">
      <w:pPr>
        <w:autoSpaceDE w:val="0"/>
        <w:autoSpaceDN w:val="0"/>
        <w:adjustRightInd w:val="0"/>
        <w:ind w:left="360"/>
        <w:jc w:val="both"/>
        <w:rPr>
          <w:rFonts w:ascii="Arial" w:hAnsi="Arial" w:cs="Arial"/>
          <w:b/>
        </w:rPr>
      </w:pPr>
      <w:r>
        <w:t xml:space="preserve">                                                                          </w:t>
      </w:r>
      <w:r w:rsidRPr="003C7A6A">
        <w:rPr>
          <w:rFonts w:ascii="Arial" w:hAnsi="Arial" w:cs="Arial"/>
          <w:b/>
        </w:rPr>
        <w:t>DZIAŁ VII</w:t>
      </w:r>
    </w:p>
    <w:p w:rsidR="00812B62" w:rsidRPr="00A771B5" w:rsidRDefault="00812B62" w:rsidP="00BF6C79">
      <w:pPr>
        <w:pStyle w:val="Nagwek2"/>
        <w:spacing w:before="0"/>
        <w:rPr>
          <w:rFonts w:ascii="Arial" w:hAnsi="Arial" w:cs="Arial"/>
          <w:color w:val="auto"/>
          <w:sz w:val="22"/>
          <w:szCs w:val="22"/>
        </w:rPr>
      </w:pPr>
      <w:r w:rsidRPr="00BF6C79">
        <w:rPr>
          <w:rFonts w:ascii="Arial" w:hAnsi="Arial" w:cs="Arial"/>
          <w:color w:val="auto"/>
          <w:sz w:val="22"/>
          <w:szCs w:val="22"/>
        </w:rPr>
        <w:t>Rozdział</w:t>
      </w:r>
      <w:r>
        <w:rPr>
          <w:rFonts w:ascii="Arial" w:hAnsi="Arial" w:cs="Arial"/>
          <w:color w:val="auto"/>
          <w:sz w:val="22"/>
          <w:szCs w:val="22"/>
        </w:rPr>
        <w:t xml:space="preserve">  1</w:t>
      </w:r>
    </w:p>
    <w:p w:rsidR="00812B62" w:rsidRDefault="00812B62" w:rsidP="00BF6C79">
      <w:pPr>
        <w:pStyle w:val="Nagwek2"/>
        <w:spacing w:before="0"/>
        <w:rPr>
          <w:rFonts w:ascii="Arial" w:hAnsi="Arial" w:cs="Arial"/>
          <w:color w:val="auto"/>
          <w:sz w:val="22"/>
          <w:szCs w:val="22"/>
        </w:rPr>
      </w:pPr>
      <w:r w:rsidRPr="00BF6C79">
        <w:rPr>
          <w:rFonts w:ascii="Arial" w:hAnsi="Arial" w:cs="Arial"/>
          <w:color w:val="auto"/>
          <w:sz w:val="22"/>
          <w:szCs w:val="22"/>
        </w:rPr>
        <w:t>Wewnątrzszkolne   zasady  oceniania</w:t>
      </w:r>
    </w:p>
    <w:p w:rsidR="00812B62" w:rsidRDefault="00812B62" w:rsidP="0008759B"/>
    <w:p w:rsidR="00812B62" w:rsidRPr="0052258F" w:rsidRDefault="00812B62" w:rsidP="0008759B">
      <w:pPr>
        <w:autoSpaceDE w:val="0"/>
        <w:autoSpaceDN w:val="0"/>
        <w:adjustRightInd w:val="0"/>
        <w:ind w:firstLine="709"/>
        <w:jc w:val="left"/>
        <w:rPr>
          <w:rFonts w:ascii="Arial" w:hAnsi="Arial" w:cs="Arial"/>
          <w:b/>
          <w:bCs/>
        </w:rPr>
      </w:pPr>
      <w:r>
        <w:rPr>
          <w:rFonts w:ascii="Arial" w:hAnsi="Arial" w:cs="Arial"/>
          <w:b/>
          <w:bCs/>
        </w:rPr>
        <w:t xml:space="preserve">§ 145.  1. </w:t>
      </w:r>
      <w:r w:rsidRPr="0052258F">
        <w:rPr>
          <w:rFonts w:ascii="Arial" w:hAnsi="Arial" w:cs="Arial"/>
        </w:rPr>
        <w:t>Ocenianiu podlegają :</w:t>
      </w:r>
    </w:p>
    <w:p w:rsidR="00812B62" w:rsidRDefault="00812B62" w:rsidP="002C1F3A">
      <w:pPr>
        <w:numPr>
          <w:ilvl w:val="0"/>
          <w:numId w:val="195"/>
        </w:numPr>
        <w:tabs>
          <w:tab w:val="clear" w:pos="814"/>
          <w:tab w:val="num" w:pos="0"/>
          <w:tab w:val="left" w:pos="426"/>
        </w:tabs>
        <w:autoSpaceDE w:val="0"/>
        <w:autoSpaceDN w:val="0"/>
        <w:adjustRightInd w:val="0"/>
        <w:ind w:left="0" w:firstLine="0"/>
        <w:jc w:val="left"/>
        <w:rPr>
          <w:rFonts w:ascii="Arial" w:hAnsi="Arial" w:cs="Arial"/>
        </w:rPr>
      </w:pPr>
      <w:r>
        <w:rPr>
          <w:rFonts w:ascii="Arial" w:hAnsi="Arial" w:cs="Arial"/>
        </w:rPr>
        <w:t>osiągnięcia edukacyjne ucznia;</w:t>
      </w:r>
    </w:p>
    <w:p w:rsidR="00812B62" w:rsidRDefault="00812B62" w:rsidP="002C1F3A">
      <w:pPr>
        <w:numPr>
          <w:ilvl w:val="0"/>
          <w:numId w:val="195"/>
        </w:numPr>
        <w:tabs>
          <w:tab w:val="clear" w:pos="814"/>
          <w:tab w:val="num" w:pos="0"/>
          <w:tab w:val="left" w:pos="426"/>
          <w:tab w:val="num" w:pos="1620"/>
        </w:tabs>
        <w:autoSpaceDE w:val="0"/>
        <w:autoSpaceDN w:val="0"/>
        <w:adjustRightInd w:val="0"/>
        <w:ind w:left="0" w:firstLine="0"/>
        <w:jc w:val="left"/>
        <w:rPr>
          <w:rFonts w:ascii="Arial" w:hAnsi="Arial" w:cs="Arial"/>
        </w:rPr>
      </w:pPr>
      <w:r>
        <w:rPr>
          <w:rFonts w:ascii="Arial" w:hAnsi="Arial" w:cs="Arial"/>
        </w:rPr>
        <w:t>zachowanie ucznia;</w:t>
      </w:r>
    </w:p>
    <w:p w:rsidR="00812B62" w:rsidRPr="0052258F" w:rsidRDefault="00812B62" w:rsidP="0008759B">
      <w:pPr>
        <w:tabs>
          <w:tab w:val="num" w:pos="1620"/>
        </w:tabs>
        <w:autoSpaceDE w:val="0"/>
        <w:autoSpaceDN w:val="0"/>
        <w:adjustRightInd w:val="0"/>
        <w:ind w:left="900"/>
        <w:rPr>
          <w:rFonts w:ascii="Arial" w:hAnsi="Arial" w:cs="Arial"/>
        </w:rPr>
      </w:pPr>
    </w:p>
    <w:p w:rsidR="00812B62" w:rsidRDefault="00812B62" w:rsidP="002C1F3A">
      <w:pPr>
        <w:numPr>
          <w:ilvl w:val="1"/>
          <w:numId w:val="194"/>
        </w:numPr>
        <w:tabs>
          <w:tab w:val="clear" w:pos="0"/>
          <w:tab w:val="num" w:pos="360"/>
          <w:tab w:val="left" w:pos="851"/>
        </w:tabs>
        <w:autoSpaceDE w:val="0"/>
        <w:autoSpaceDN w:val="0"/>
        <w:adjustRightInd w:val="0"/>
        <w:ind w:firstLine="567"/>
        <w:jc w:val="left"/>
        <w:rPr>
          <w:rFonts w:ascii="Arial" w:hAnsi="Arial" w:cs="Arial"/>
        </w:rPr>
      </w:pPr>
      <w:r w:rsidRPr="0052258F">
        <w:rPr>
          <w:rFonts w:ascii="Arial" w:hAnsi="Arial" w:cs="Arial"/>
        </w:rPr>
        <w:t>Ocenianie osiągnięć edukacyjnych i zachowania ucznia odbywa się w ram</w:t>
      </w:r>
      <w:r>
        <w:rPr>
          <w:rFonts w:ascii="Arial" w:hAnsi="Arial" w:cs="Arial"/>
        </w:rPr>
        <w:t>ach oceniania wewnątrzszkolnego.</w:t>
      </w:r>
    </w:p>
    <w:p w:rsidR="00812B62" w:rsidRPr="00FB5871" w:rsidRDefault="00812B62" w:rsidP="0008759B">
      <w:pPr>
        <w:tabs>
          <w:tab w:val="left" w:pos="851"/>
          <w:tab w:val="num" w:pos="1304"/>
        </w:tabs>
        <w:autoSpaceDE w:val="0"/>
        <w:autoSpaceDN w:val="0"/>
        <w:adjustRightInd w:val="0"/>
        <w:ind w:firstLine="567"/>
        <w:rPr>
          <w:rFonts w:ascii="Arial" w:hAnsi="Arial" w:cs="Arial"/>
        </w:rPr>
      </w:pPr>
    </w:p>
    <w:p w:rsidR="00812B62" w:rsidRDefault="00812B62" w:rsidP="002C1F3A">
      <w:pPr>
        <w:numPr>
          <w:ilvl w:val="1"/>
          <w:numId w:val="194"/>
        </w:numPr>
        <w:tabs>
          <w:tab w:val="clear" w:pos="0"/>
          <w:tab w:val="num" w:pos="360"/>
          <w:tab w:val="left" w:pos="851"/>
        </w:tabs>
        <w:autoSpaceDE w:val="0"/>
        <w:autoSpaceDN w:val="0"/>
        <w:adjustRightInd w:val="0"/>
        <w:ind w:firstLine="567"/>
        <w:jc w:val="both"/>
        <w:rPr>
          <w:rFonts w:ascii="Arial" w:hAnsi="Arial" w:cs="Arial"/>
        </w:rPr>
      </w:pPr>
      <w:r w:rsidRPr="0052258F">
        <w:rPr>
          <w:rFonts w:ascii="Arial" w:hAnsi="Arial" w:cs="Arial"/>
        </w:rPr>
        <w:t>Ocenianie osiągnięć edukacyjnych ucznia polega na rozpoznaniu przez nauczycieli poziomu i postępów w opanowaniu przez ucznia wiadomości i umiejętności w stosunku do wymagań edukacyjnych wynikających z podstawy programowej, określonej w odrębnych przepisach i realizowanych w szkole programów nauczania uwzględniających tę p</w:t>
      </w:r>
      <w:r>
        <w:rPr>
          <w:rFonts w:ascii="Arial" w:hAnsi="Arial" w:cs="Arial"/>
        </w:rPr>
        <w:t>odstawę oraz formułowaniu oceny.</w:t>
      </w:r>
    </w:p>
    <w:p w:rsidR="00812B62" w:rsidRPr="0052258F" w:rsidRDefault="00812B62" w:rsidP="0008759B">
      <w:pPr>
        <w:tabs>
          <w:tab w:val="left" w:pos="851"/>
          <w:tab w:val="num" w:pos="1866"/>
        </w:tabs>
        <w:autoSpaceDE w:val="0"/>
        <w:autoSpaceDN w:val="0"/>
        <w:adjustRightInd w:val="0"/>
        <w:ind w:firstLine="567"/>
        <w:jc w:val="both"/>
        <w:rPr>
          <w:rFonts w:ascii="Arial" w:hAnsi="Arial" w:cs="Arial"/>
        </w:rPr>
      </w:pPr>
    </w:p>
    <w:p w:rsidR="00812B62" w:rsidRDefault="00812B62" w:rsidP="002C1F3A">
      <w:pPr>
        <w:numPr>
          <w:ilvl w:val="1"/>
          <w:numId w:val="194"/>
        </w:numPr>
        <w:tabs>
          <w:tab w:val="clear" w:pos="0"/>
          <w:tab w:val="num" w:pos="360"/>
          <w:tab w:val="left" w:pos="851"/>
        </w:tabs>
        <w:autoSpaceDE w:val="0"/>
        <w:autoSpaceDN w:val="0"/>
        <w:adjustRightInd w:val="0"/>
        <w:ind w:firstLine="567"/>
        <w:jc w:val="both"/>
        <w:rPr>
          <w:rFonts w:ascii="Arial" w:hAnsi="Arial" w:cs="Arial"/>
        </w:rPr>
      </w:pPr>
      <w:r w:rsidRPr="0052258F">
        <w:rPr>
          <w:rFonts w:ascii="Arial" w:hAnsi="Arial" w:cs="Arial"/>
        </w:rPr>
        <w:t>Ocenianie zachowania ucznia polega na rozpoznaniu przez wychowawcę klasy, nauczycieli oraz uczniów danej klasy stopnia respektowania przez ucznia zasad współżycia społecznego i norm etycznych oraz obowiązków uczni</w:t>
      </w:r>
      <w:r>
        <w:rPr>
          <w:rFonts w:ascii="Arial" w:hAnsi="Arial" w:cs="Arial"/>
        </w:rPr>
        <w:t>a określonych w statucie szkoły.</w:t>
      </w:r>
    </w:p>
    <w:p w:rsidR="00812B62" w:rsidRDefault="00812B62" w:rsidP="0008759B">
      <w:pPr>
        <w:autoSpaceDE w:val="0"/>
        <w:autoSpaceDN w:val="0"/>
        <w:adjustRightInd w:val="0"/>
        <w:ind w:firstLine="426"/>
        <w:jc w:val="both"/>
        <w:rPr>
          <w:rFonts w:ascii="Arial" w:hAnsi="Arial" w:cs="Arial"/>
        </w:rPr>
      </w:pPr>
    </w:p>
    <w:p w:rsidR="00812B62" w:rsidRPr="0052258F" w:rsidRDefault="00812B62" w:rsidP="002C1F3A">
      <w:pPr>
        <w:numPr>
          <w:ilvl w:val="1"/>
          <w:numId w:val="194"/>
        </w:numPr>
        <w:tabs>
          <w:tab w:val="clear" w:pos="0"/>
          <w:tab w:val="num" w:pos="360"/>
        </w:tabs>
        <w:autoSpaceDE w:val="0"/>
        <w:autoSpaceDN w:val="0"/>
        <w:adjustRightInd w:val="0"/>
        <w:ind w:firstLine="426"/>
        <w:jc w:val="both"/>
        <w:rPr>
          <w:rFonts w:ascii="Arial" w:hAnsi="Arial" w:cs="Arial"/>
        </w:rPr>
      </w:pPr>
      <w:r w:rsidRPr="0052258F">
        <w:rPr>
          <w:rFonts w:ascii="Arial" w:hAnsi="Arial" w:cs="Arial"/>
        </w:rPr>
        <w:t xml:space="preserve">Ocenianie wewnątrzszkolne ma na celu: </w:t>
      </w:r>
    </w:p>
    <w:p w:rsidR="00812B62" w:rsidRDefault="00812B62" w:rsidP="002C1F3A">
      <w:pPr>
        <w:numPr>
          <w:ilvl w:val="0"/>
          <w:numId w:val="319"/>
        </w:numPr>
        <w:tabs>
          <w:tab w:val="left" w:pos="426"/>
        </w:tabs>
        <w:autoSpaceDE w:val="0"/>
        <w:autoSpaceDN w:val="0"/>
        <w:adjustRightInd w:val="0"/>
        <w:ind w:left="0" w:firstLine="0"/>
        <w:jc w:val="left"/>
        <w:rPr>
          <w:rFonts w:ascii="Arial" w:hAnsi="Arial" w:cs="Arial"/>
        </w:rPr>
      </w:pPr>
      <w:r w:rsidRPr="0052258F">
        <w:rPr>
          <w:rFonts w:ascii="Arial" w:hAnsi="Arial" w:cs="Arial"/>
        </w:rPr>
        <w:lastRenderedPageBreak/>
        <w:t>poinformowanie ucznia o poziomie</w:t>
      </w:r>
      <w:r>
        <w:rPr>
          <w:rFonts w:ascii="Arial" w:hAnsi="Arial" w:cs="Arial"/>
        </w:rPr>
        <w:t xml:space="preserve"> jego osiągnięć edukacyjnych i </w:t>
      </w:r>
      <w:r w:rsidRPr="0052258F">
        <w:rPr>
          <w:rFonts w:ascii="Arial" w:hAnsi="Arial" w:cs="Arial"/>
        </w:rPr>
        <w:t>je</w:t>
      </w:r>
      <w:r>
        <w:rPr>
          <w:rFonts w:ascii="Arial" w:hAnsi="Arial" w:cs="Arial"/>
        </w:rPr>
        <w:t xml:space="preserve">go zachowaniu oraz  postępach </w:t>
      </w:r>
      <w:r w:rsidRPr="0052258F">
        <w:rPr>
          <w:rFonts w:ascii="Arial" w:hAnsi="Arial" w:cs="Arial"/>
        </w:rPr>
        <w:t xml:space="preserve">w tym zakresie; </w:t>
      </w:r>
    </w:p>
    <w:p w:rsidR="00812B62" w:rsidRDefault="00812B62" w:rsidP="002C1F3A">
      <w:pPr>
        <w:numPr>
          <w:ilvl w:val="0"/>
          <w:numId w:val="319"/>
        </w:numPr>
        <w:tabs>
          <w:tab w:val="left" w:pos="426"/>
        </w:tabs>
        <w:autoSpaceDE w:val="0"/>
        <w:autoSpaceDN w:val="0"/>
        <w:adjustRightInd w:val="0"/>
        <w:ind w:left="0" w:firstLine="0"/>
        <w:jc w:val="left"/>
        <w:rPr>
          <w:rFonts w:ascii="Arial" w:hAnsi="Arial" w:cs="Arial"/>
        </w:rPr>
      </w:pPr>
      <w:r w:rsidRPr="0082728B">
        <w:rPr>
          <w:rFonts w:ascii="Arial" w:hAnsi="Arial" w:cs="Arial"/>
        </w:rPr>
        <w:t xml:space="preserve">udzielenie uczniowi pomocy w samodzielnym planowaniu swojego rozwoju;  </w:t>
      </w:r>
    </w:p>
    <w:p w:rsidR="00812B62" w:rsidRDefault="00812B62" w:rsidP="002C1F3A">
      <w:pPr>
        <w:numPr>
          <w:ilvl w:val="0"/>
          <w:numId w:val="319"/>
        </w:numPr>
        <w:tabs>
          <w:tab w:val="left" w:pos="426"/>
        </w:tabs>
        <w:autoSpaceDE w:val="0"/>
        <w:autoSpaceDN w:val="0"/>
        <w:adjustRightInd w:val="0"/>
        <w:ind w:left="0" w:firstLine="0"/>
        <w:jc w:val="left"/>
        <w:rPr>
          <w:rFonts w:ascii="Arial" w:hAnsi="Arial" w:cs="Arial"/>
        </w:rPr>
      </w:pPr>
      <w:r w:rsidRPr="0082728B">
        <w:rPr>
          <w:rFonts w:ascii="Arial" w:hAnsi="Arial" w:cs="Arial"/>
        </w:rPr>
        <w:t>motywowanie ucznia do dalszych postępów w nauce i zachowaniu;</w:t>
      </w:r>
    </w:p>
    <w:p w:rsidR="00812B62" w:rsidRDefault="00812B62" w:rsidP="002C1F3A">
      <w:pPr>
        <w:numPr>
          <w:ilvl w:val="0"/>
          <w:numId w:val="319"/>
        </w:numPr>
        <w:tabs>
          <w:tab w:val="left" w:pos="426"/>
        </w:tabs>
        <w:autoSpaceDE w:val="0"/>
        <w:autoSpaceDN w:val="0"/>
        <w:adjustRightInd w:val="0"/>
        <w:ind w:left="0" w:firstLine="0"/>
        <w:jc w:val="left"/>
        <w:rPr>
          <w:rFonts w:ascii="Arial" w:hAnsi="Arial" w:cs="Arial"/>
        </w:rPr>
      </w:pPr>
      <w:r w:rsidRPr="0082728B">
        <w:rPr>
          <w:rFonts w:ascii="Arial" w:hAnsi="Arial" w:cs="Arial"/>
        </w:rPr>
        <w:t xml:space="preserve"> dostarczenie rodzicom (prawnym opiekun</w:t>
      </w:r>
      <w:r>
        <w:rPr>
          <w:rFonts w:ascii="Arial" w:hAnsi="Arial" w:cs="Arial"/>
        </w:rPr>
        <w:t xml:space="preserve">om) i nauczycielom informacji </w:t>
      </w:r>
      <w:r w:rsidRPr="0082728B">
        <w:rPr>
          <w:rFonts w:ascii="Arial" w:hAnsi="Arial" w:cs="Arial"/>
        </w:rPr>
        <w:t>o postępach</w:t>
      </w:r>
      <w:r>
        <w:rPr>
          <w:rFonts w:ascii="Arial" w:hAnsi="Arial" w:cs="Arial"/>
        </w:rPr>
        <w:t xml:space="preserve">, </w:t>
      </w:r>
      <w:r w:rsidRPr="0082728B">
        <w:rPr>
          <w:rFonts w:ascii="Arial" w:hAnsi="Arial" w:cs="Arial"/>
        </w:rPr>
        <w:t xml:space="preserve">trudnościach w nauce i specjalnych uzdolnieniach ucznia; </w:t>
      </w:r>
    </w:p>
    <w:p w:rsidR="00812B62" w:rsidRPr="0082728B" w:rsidRDefault="00812B62" w:rsidP="002C1F3A">
      <w:pPr>
        <w:numPr>
          <w:ilvl w:val="0"/>
          <w:numId w:val="319"/>
        </w:numPr>
        <w:tabs>
          <w:tab w:val="left" w:pos="426"/>
        </w:tabs>
        <w:autoSpaceDE w:val="0"/>
        <w:autoSpaceDN w:val="0"/>
        <w:adjustRightInd w:val="0"/>
        <w:ind w:left="0" w:firstLine="0"/>
        <w:jc w:val="left"/>
        <w:rPr>
          <w:rFonts w:ascii="Arial" w:hAnsi="Arial" w:cs="Arial"/>
        </w:rPr>
      </w:pPr>
      <w:r w:rsidRPr="0082728B">
        <w:rPr>
          <w:rFonts w:ascii="Arial" w:hAnsi="Arial" w:cs="Arial"/>
        </w:rPr>
        <w:t>umożliwienie nauczycielom doskona</w:t>
      </w:r>
      <w:r>
        <w:rPr>
          <w:rFonts w:ascii="Arial" w:hAnsi="Arial" w:cs="Arial"/>
        </w:rPr>
        <w:t xml:space="preserve">lenia organizacji i metod pracy </w:t>
      </w:r>
      <w:r w:rsidRPr="0082728B">
        <w:rPr>
          <w:rFonts w:ascii="Arial" w:hAnsi="Arial" w:cs="Arial"/>
        </w:rPr>
        <w:t>dydaktyczno – wychowawczej.</w:t>
      </w:r>
    </w:p>
    <w:p w:rsidR="00812B62" w:rsidRPr="0052258F" w:rsidRDefault="00812B62" w:rsidP="0008759B">
      <w:pPr>
        <w:autoSpaceDE w:val="0"/>
        <w:autoSpaceDN w:val="0"/>
        <w:adjustRightInd w:val="0"/>
        <w:ind w:left="900" w:hanging="758"/>
        <w:rPr>
          <w:rFonts w:ascii="Arial" w:hAnsi="Arial" w:cs="Arial"/>
        </w:rPr>
      </w:pPr>
    </w:p>
    <w:p w:rsidR="00812B62" w:rsidRDefault="00812B62" w:rsidP="002C1F3A">
      <w:pPr>
        <w:numPr>
          <w:ilvl w:val="1"/>
          <w:numId w:val="194"/>
        </w:numPr>
        <w:tabs>
          <w:tab w:val="num" w:pos="360"/>
          <w:tab w:val="left" w:pos="851"/>
        </w:tabs>
        <w:autoSpaceDE w:val="0"/>
        <w:autoSpaceDN w:val="0"/>
        <w:adjustRightInd w:val="0"/>
        <w:ind w:firstLine="567"/>
        <w:jc w:val="left"/>
        <w:rPr>
          <w:rFonts w:ascii="Arial" w:hAnsi="Arial" w:cs="Arial"/>
        </w:rPr>
      </w:pPr>
      <w:r w:rsidRPr="0052258F">
        <w:rPr>
          <w:rFonts w:ascii="Arial" w:hAnsi="Arial" w:cs="Arial"/>
        </w:rPr>
        <w:t xml:space="preserve">Ocenianie wewnątrzszkolne obejmuje: </w:t>
      </w:r>
    </w:p>
    <w:p w:rsidR="00812B62" w:rsidRPr="0052258F" w:rsidRDefault="00812B62" w:rsidP="0008759B">
      <w:pPr>
        <w:tabs>
          <w:tab w:val="num" w:pos="0"/>
        </w:tabs>
        <w:autoSpaceDE w:val="0"/>
        <w:autoSpaceDN w:val="0"/>
        <w:adjustRightInd w:val="0"/>
        <w:jc w:val="both"/>
        <w:rPr>
          <w:rFonts w:ascii="Arial" w:hAnsi="Arial" w:cs="Arial"/>
        </w:rPr>
      </w:pPr>
    </w:p>
    <w:p w:rsidR="00812B62" w:rsidRDefault="00812B62" w:rsidP="002C1F3A">
      <w:pPr>
        <w:numPr>
          <w:ilvl w:val="0"/>
          <w:numId w:val="198"/>
        </w:numPr>
        <w:tabs>
          <w:tab w:val="clear" w:pos="814"/>
          <w:tab w:val="num" w:pos="0"/>
          <w:tab w:val="left" w:pos="284"/>
          <w:tab w:val="num" w:pos="4471"/>
        </w:tabs>
        <w:autoSpaceDE w:val="0"/>
        <w:autoSpaceDN w:val="0"/>
        <w:adjustRightInd w:val="0"/>
        <w:ind w:left="0" w:firstLine="0"/>
        <w:jc w:val="both"/>
        <w:rPr>
          <w:rFonts w:ascii="Arial" w:hAnsi="Arial" w:cs="Arial"/>
        </w:rPr>
      </w:pPr>
      <w:r w:rsidRPr="00DE7B1F">
        <w:rPr>
          <w:rFonts w:ascii="Arial" w:hAnsi="Arial" w:cs="Arial"/>
        </w:rPr>
        <w:t>formułowanie przez nauczycieli wymagań edukacyjnych niezbędnych do uzyskania poszczególnych  śródrocznych i rocznych ocen k</w:t>
      </w:r>
      <w:r>
        <w:rPr>
          <w:rFonts w:ascii="Arial" w:hAnsi="Arial" w:cs="Arial"/>
        </w:rPr>
        <w:t xml:space="preserve">lasyfikacyjnych z obowiązkowych                  i dodatkowych </w:t>
      </w:r>
      <w:r w:rsidRPr="00DE7B1F">
        <w:rPr>
          <w:rFonts w:ascii="Arial" w:hAnsi="Arial" w:cs="Arial"/>
        </w:rPr>
        <w:t>zajęć edukacyjnych z uwzględnieniem zindywidualizowanych wymagań</w:t>
      </w:r>
      <w:r>
        <w:rPr>
          <w:rFonts w:ascii="Arial" w:hAnsi="Arial" w:cs="Arial"/>
        </w:rPr>
        <w:t xml:space="preserve"> edukacyjnych</w:t>
      </w:r>
      <w:r w:rsidRPr="00DE7B1F">
        <w:rPr>
          <w:rFonts w:ascii="Arial" w:hAnsi="Arial" w:cs="Arial"/>
        </w:rPr>
        <w:t xml:space="preserve"> wobec uczniów</w:t>
      </w:r>
      <w:r>
        <w:rPr>
          <w:rFonts w:ascii="Arial" w:hAnsi="Arial" w:cs="Arial"/>
        </w:rPr>
        <w:t xml:space="preserve"> posiadających opinie wydane przez publiczne poradnie psychologiczno – pedagogiczne, wobec uczniów posiadających opinie o potrzebie nauczania indywidualnego oraz wobec uczniów, dla których opracowane zostały indywidualne programy edukacyjno – terapeutyczne (IPET) uwzględniające zalecenia zawarte w orzeczeniu o potrzebie kształcenia specjalnego</w:t>
      </w:r>
      <w:r w:rsidRPr="00DE7B1F">
        <w:rPr>
          <w:rFonts w:ascii="Arial" w:hAnsi="Arial" w:cs="Arial"/>
        </w:rPr>
        <w:t>;</w:t>
      </w:r>
    </w:p>
    <w:p w:rsidR="00812B62" w:rsidRDefault="00812B62" w:rsidP="0008759B">
      <w:pPr>
        <w:tabs>
          <w:tab w:val="left" w:pos="284"/>
        </w:tabs>
        <w:autoSpaceDE w:val="0"/>
        <w:autoSpaceDN w:val="0"/>
        <w:adjustRightInd w:val="0"/>
        <w:jc w:val="both"/>
        <w:rPr>
          <w:rFonts w:ascii="Arial" w:hAnsi="Arial" w:cs="Arial"/>
        </w:rPr>
      </w:pPr>
    </w:p>
    <w:p w:rsidR="00812B62" w:rsidRDefault="00812B62" w:rsidP="002C1F3A">
      <w:pPr>
        <w:numPr>
          <w:ilvl w:val="0"/>
          <w:numId w:val="198"/>
        </w:numPr>
        <w:tabs>
          <w:tab w:val="clear" w:pos="814"/>
          <w:tab w:val="num" w:pos="0"/>
          <w:tab w:val="left" w:pos="284"/>
          <w:tab w:val="num" w:pos="4471"/>
        </w:tabs>
        <w:autoSpaceDE w:val="0"/>
        <w:autoSpaceDN w:val="0"/>
        <w:adjustRightInd w:val="0"/>
        <w:ind w:left="0" w:firstLine="0"/>
        <w:jc w:val="both"/>
        <w:rPr>
          <w:rFonts w:ascii="Arial" w:hAnsi="Arial" w:cs="Arial"/>
        </w:rPr>
      </w:pPr>
      <w:r w:rsidRPr="0082728B">
        <w:rPr>
          <w:rFonts w:ascii="Arial" w:hAnsi="Arial" w:cs="Arial"/>
        </w:rPr>
        <w:t>ocenianie bieżące i ustalanie śródrocznych</w:t>
      </w:r>
      <w:r>
        <w:rPr>
          <w:rFonts w:ascii="Arial" w:hAnsi="Arial" w:cs="Arial"/>
        </w:rPr>
        <w:t xml:space="preserve"> i rocznych</w:t>
      </w:r>
      <w:r w:rsidRPr="0082728B">
        <w:rPr>
          <w:rFonts w:ascii="Arial" w:hAnsi="Arial" w:cs="Arial"/>
        </w:rPr>
        <w:t xml:space="preserve"> ocen klasyf</w:t>
      </w:r>
      <w:r>
        <w:rPr>
          <w:rFonts w:ascii="Arial" w:hAnsi="Arial" w:cs="Arial"/>
        </w:rPr>
        <w:t>ikacyjnych z obowiązkowych i dodatkowych zajęć edukacyjnych oraz śródrocznych i rocznych</w:t>
      </w:r>
      <w:r w:rsidRPr="0082728B">
        <w:rPr>
          <w:rFonts w:ascii="Arial" w:hAnsi="Arial" w:cs="Arial"/>
        </w:rPr>
        <w:t xml:space="preserve"> oc</w:t>
      </w:r>
      <w:r>
        <w:rPr>
          <w:rFonts w:ascii="Arial" w:hAnsi="Arial" w:cs="Arial"/>
        </w:rPr>
        <w:t>en klasyfikacyjnych zachowania według skali przyjętej w s</w:t>
      </w:r>
      <w:r w:rsidRPr="0082728B">
        <w:rPr>
          <w:rFonts w:ascii="Arial" w:hAnsi="Arial" w:cs="Arial"/>
        </w:rPr>
        <w:t>zkole</w:t>
      </w:r>
      <w:r>
        <w:rPr>
          <w:rFonts w:ascii="Arial" w:hAnsi="Arial" w:cs="Arial"/>
        </w:rPr>
        <w:t xml:space="preserve"> w formie stopni</w:t>
      </w:r>
      <w:r w:rsidRPr="0082728B">
        <w:rPr>
          <w:rFonts w:ascii="Arial" w:hAnsi="Arial" w:cs="Arial"/>
        </w:rPr>
        <w:t>;</w:t>
      </w:r>
    </w:p>
    <w:p w:rsidR="00812B62" w:rsidRPr="00534EB1" w:rsidRDefault="00812B62" w:rsidP="0008759B">
      <w:pPr>
        <w:tabs>
          <w:tab w:val="left" w:pos="284"/>
        </w:tabs>
        <w:autoSpaceDE w:val="0"/>
        <w:autoSpaceDN w:val="0"/>
        <w:adjustRightInd w:val="0"/>
        <w:jc w:val="both"/>
        <w:rPr>
          <w:rFonts w:ascii="Arial" w:hAnsi="Arial" w:cs="Arial"/>
        </w:rPr>
      </w:pPr>
    </w:p>
    <w:p w:rsidR="00812B62" w:rsidRDefault="00812B62" w:rsidP="002C1F3A">
      <w:pPr>
        <w:numPr>
          <w:ilvl w:val="0"/>
          <w:numId w:val="198"/>
        </w:numPr>
        <w:tabs>
          <w:tab w:val="clear" w:pos="814"/>
          <w:tab w:val="num" w:pos="0"/>
          <w:tab w:val="left" w:pos="284"/>
          <w:tab w:val="num" w:pos="4471"/>
        </w:tabs>
        <w:autoSpaceDE w:val="0"/>
        <w:autoSpaceDN w:val="0"/>
        <w:adjustRightInd w:val="0"/>
        <w:ind w:left="0" w:firstLine="0"/>
        <w:jc w:val="both"/>
        <w:rPr>
          <w:rFonts w:ascii="Arial" w:hAnsi="Arial" w:cs="Arial"/>
        </w:rPr>
      </w:pPr>
      <w:r w:rsidRPr="0082728B">
        <w:rPr>
          <w:rFonts w:ascii="Arial" w:hAnsi="Arial" w:cs="Arial"/>
        </w:rPr>
        <w:t xml:space="preserve">przeprowadzanie egzaminów klasyfikacyjnych, poprawkowych i sprawdzających; </w:t>
      </w:r>
    </w:p>
    <w:p w:rsidR="00812B62" w:rsidRDefault="00812B62" w:rsidP="0008759B">
      <w:pPr>
        <w:tabs>
          <w:tab w:val="left" w:pos="284"/>
        </w:tabs>
        <w:autoSpaceDE w:val="0"/>
        <w:autoSpaceDN w:val="0"/>
        <w:adjustRightInd w:val="0"/>
        <w:jc w:val="both"/>
        <w:rPr>
          <w:rFonts w:ascii="Arial" w:hAnsi="Arial" w:cs="Arial"/>
        </w:rPr>
      </w:pPr>
    </w:p>
    <w:p w:rsidR="00812B62" w:rsidRDefault="00812B62" w:rsidP="002C1F3A">
      <w:pPr>
        <w:numPr>
          <w:ilvl w:val="0"/>
          <w:numId w:val="198"/>
        </w:numPr>
        <w:tabs>
          <w:tab w:val="clear" w:pos="814"/>
          <w:tab w:val="num" w:pos="0"/>
          <w:tab w:val="left" w:pos="284"/>
          <w:tab w:val="num" w:pos="4471"/>
        </w:tabs>
        <w:autoSpaceDE w:val="0"/>
        <w:autoSpaceDN w:val="0"/>
        <w:adjustRightInd w:val="0"/>
        <w:ind w:left="0" w:firstLine="0"/>
        <w:jc w:val="both"/>
        <w:rPr>
          <w:rFonts w:ascii="Arial" w:hAnsi="Arial" w:cs="Arial"/>
        </w:rPr>
      </w:pPr>
      <w:r w:rsidRPr="0082728B">
        <w:rPr>
          <w:rFonts w:ascii="Arial" w:hAnsi="Arial" w:cs="Arial"/>
        </w:rPr>
        <w:t>ustalenie warunków</w:t>
      </w:r>
      <w:r>
        <w:rPr>
          <w:rFonts w:ascii="Arial" w:hAnsi="Arial" w:cs="Arial"/>
        </w:rPr>
        <w:t xml:space="preserve"> i trybu uzyskania wyższych</w:t>
      </w:r>
      <w:r w:rsidRPr="0082728B">
        <w:rPr>
          <w:rFonts w:ascii="Arial" w:hAnsi="Arial" w:cs="Arial"/>
        </w:rPr>
        <w:t xml:space="preserve"> niż przewidywane roc</w:t>
      </w:r>
      <w:r>
        <w:rPr>
          <w:rFonts w:ascii="Arial" w:hAnsi="Arial" w:cs="Arial"/>
        </w:rPr>
        <w:t xml:space="preserve">znych ocen  klasyfikacyjnych z </w:t>
      </w:r>
      <w:r w:rsidRPr="0082728B">
        <w:rPr>
          <w:rFonts w:ascii="Arial" w:hAnsi="Arial" w:cs="Arial"/>
        </w:rPr>
        <w:t>o</w:t>
      </w:r>
      <w:r>
        <w:rPr>
          <w:rFonts w:ascii="Arial" w:hAnsi="Arial" w:cs="Arial"/>
        </w:rPr>
        <w:t xml:space="preserve">bowiązkowych zajęć edukacyjnych </w:t>
      </w:r>
      <w:r w:rsidRPr="0082728B">
        <w:rPr>
          <w:rFonts w:ascii="Arial" w:hAnsi="Arial" w:cs="Arial"/>
        </w:rPr>
        <w:t>oraz rocznej oceny klasyfikacyjnej zachowania;</w:t>
      </w:r>
    </w:p>
    <w:p w:rsidR="00812B62" w:rsidRDefault="00812B62" w:rsidP="0008759B">
      <w:pPr>
        <w:tabs>
          <w:tab w:val="left" w:pos="284"/>
        </w:tabs>
        <w:autoSpaceDE w:val="0"/>
        <w:autoSpaceDN w:val="0"/>
        <w:adjustRightInd w:val="0"/>
        <w:jc w:val="both"/>
        <w:rPr>
          <w:rFonts w:ascii="Arial" w:hAnsi="Arial" w:cs="Arial"/>
        </w:rPr>
      </w:pPr>
    </w:p>
    <w:p w:rsidR="00812B62" w:rsidRDefault="00812B62" w:rsidP="002C1F3A">
      <w:pPr>
        <w:numPr>
          <w:ilvl w:val="0"/>
          <w:numId w:val="198"/>
        </w:numPr>
        <w:tabs>
          <w:tab w:val="clear" w:pos="814"/>
          <w:tab w:val="num" w:pos="0"/>
          <w:tab w:val="left" w:pos="284"/>
          <w:tab w:val="num" w:pos="4471"/>
        </w:tabs>
        <w:autoSpaceDE w:val="0"/>
        <w:autoSpaceDN w:val="0"/>
        <w:adjustRightInd w:val="0"/>
        <w:ind w:left="0" w:firstLine="0"/>
        <w:jc w:val="both"/>
        <w:rPr>
          <w:rFonts w:ascii="Arial" w:hAnsi="Arial" w:cs="Arial"/>
        </w:rPr>
      </w:pPr>
      <w:r w:rsidRPr="0082728B">
        <w:rPr>
          <w:rFonts w:ascii="Arial" w:hAnsi="Arial" w:cs="Arial"/>
        </w:rPr>
        <w:t>ustalanie kryteriów oceniania zachowania;</w:t>
      </w:r>
    </w:p>
    <w:p w:rsidR="00812B62" w:rsidRDefault="00812B62" w:rsidP="0008759B">
      <w:pPr>
        <w:tabs>
          <w:tab w:val="left" w:pos="284"/>
        </w:tabs>
        <w:autoSpaceDE w:val="0"/>
        <w:autoSpaceDN w:val="0"/>
        <w:adjustRightInd w:val="0"/>
        <w:jc w:val="both"/>
        <w:rPr>
          <w:rFonts w:ascii="Arial" w:hAnsi="Arial" w:cs="Arial"/>
        </w:rPr>
      </w:pPr>
    </w:p>
    <w:p w:rsidR="00812B62" w:rsidRPr="0082728B" w:rsidRDefault="00812B62" w:rsidP="002C1F3A">
      <w:pPr>
        <w:numPr>
          <w:ilvl w:val="0"/>
          <w:numId w:val="198"/>
        </w:numPr>
        <w:tabs>
          <w:tab w:val="clear" w:pos="814"/>
          <w:tab w:val="num" w:pos="0"/>
          <w:tab w:val="left" w:pos="284"/>
          <w:tab w:val="num" w:pos="4471"/>
        </w:tabs>
        <w:autoSpaceDE w:val="0"/>
        <w:autoSpaceDN w:val="0"/>
        <w:adjustRightInd w:val="0"/>
        <w:ind w:left="0" w:firstLine="0"/>
        <w:jc w:val="both"/>
        <w:rPr>
          <w:rFonts w:ascii="Arial" w:hAnsi="Arial" w:cs="Arial"/>
        </w:rPr>
      </w:pPr>
      <w:r w:rsidRPr="0082728B">
        <w:rPr>
          <w:rFonts w:ascii="Arial" w:hAnsi="Arial" w:cs="Arial"/>
        </w:rPr>
        <w:t>ustalanie warunków i sposobu przekazywania rodzicom (prawnym opiekunom) informacji o postępach i  trudnościach  ucznia w nauce;</w:t>
      </w:r>
      <w:r>
        <w:rPr>
          <w:rFonts w:ascii="Arial" w:hAnsi="Arial" w:cs="Arial"/>
        </w:rPr>
        <w:t xml:space="preserve"> także o zachowaniu ucznia;</w:t>
      </w:r>
    </w:p>
    <w:p w:rsidR="00812B62" w:rsidRPr="0052258F" w:rsidRDefault="00812B62" w:rsidP="0008759B">
      <w:pPr>
        <w:autoSpaceDE w:val="0"/>
        <w:autoSpaceDN w:val="0"/>
        <w:adjustRightInd w:val="0"/>
        <w:ind w:left="454"/>
        <w:jc w:val="both"/>
        <w:rPr>
          <w:rFonts w:ascii="Arial" w:hAnsi="Arial" w:cs="Arial"/>
        </w:rPr>
      </w:pPr>
    </w:p>
    <w:p w:rsidR="00812B62" w:rsidRDefault="00812B62" w:rsidP="002C1F3A">
      <w:pPr>
        <w:numPr>
          <w:ilvl w:val="1"/>
          <w:numId w:val="194"/>
        </w:numPr>
        <w:tabs>
          <w:tab w:val="left" w:pos="851"/>
        </w:tabs>
        <w:autoSpaceDE w:val="0"/>
        <w:autoSpaceDN w:val="0"/>
        <w:adjustRightInd w:val="0"/>
        <w:ind w:left="142" w:firstLine="425"/>
        <w:jc w:val="both"/>
        <w:rPr>
          <w:rFonts w:ascii="Arial" w:hAnsi="Arial" w:cs="Arial"/>
        </w:rPr>
      </w:pPr>
      <w:r w:rsidRPr="0052258F">
        <w:rPr>
          <w:rFonts w:ascii="Arial" w:hAnsi="Arial" w:cs="Arial"/>
        </w:rPr>
        <w:t>Ocena jest informacją, w jakim stopniu ucz</w:t>
      </w:r>
      <w:r>
        <w:rPr>
          <w:rFonts w:ascii="Arial" w:hAnsi="Arial" w:cs="Arial"/>
        </w:rPr>
        <w:t xml:space="preserve">eń spełnił wymagania edukacyjne </w:t>
      </w:r>
      <w:r w:rsidRPr="0052258F">
        <w:rPr>
          <w:rFonts w:ascii="Arial" w:hAnsi="Arial" w:cs="Arial"/>
        </w:rPr>
        <w:t xml:space="preserve">postawione przez nauczyciela, nie jest karą ani nagrodą.  </w:t>
      </w:r>
    </w:p>
    <w:p w:rsidR="00812B62" w:rsidRPr="0052258F" w:rsidRDefault="00812B62" w:rsidP="0008759B">
      <w:pPr>
        <w:tabs>
          <w:tab w:val="num" w:pos="1866"/>
        </w:tabs>
        <w:autoSpaceDE w:val="0"/>
        <w:autoSpaceDN w:val="0"/>
        <w:adjustRightInd w:val="0"/>
        <w:ind w:left="360"/>
        <w:rPr>
          <w:rFonts w:ascii="Arial" w:hAnsi="Arial" w:cs="Arial"/>
        </w:rPr>
      </w:pPr>
    </w:p>
    <w:p w:rsidR="00812B62" w:rsidRPr="002105FE" w:rsidRDefault="00812B62" w:rsidP="0008759B">
      <w:pPr>
        <w:autoSpaceDE w:val="0"/>
        <w:autoSpaceDN w:val="0"/>
        <w:adjustRightInd w:val="0"/>
        <w:ind w:firstLine="567"/>
        <w:jc w:val="left"/>
        <w:rPr>
          <w:rFonts w:ascii="Arial" w:hAnsi="Arial" w:cs="Arial"/>
        </w:rPr>
      </w:pPr>
      <w:r>
        <w:rPr>
          <w:rFonts w:ascii="Arial" w:hAnsi="Arial" w:cs="Arial"/>
          <w:b/>
          <w:bCs/>
        </w:rPr>
        <w:t xml:space="preserve">§ 146. </w:t>
      </w:r>
      <w:r w:rsidRPr="002C61D9">
        <w:rPr>
          <w:rFonts w:ascii="Arial" w:hAnsi="Arial" w:cs="Arial"/>
          <w:b/>
          <w:bCs/>
        </w:rPr>
        <w:t xml:space="preserve"> 1. </w:t>
      </w:r>
      <w:r w:rsidRPr="002C61D9">
        <w:rPr>
          <w:rFonts w:ascii="Arial" w:hAnsi="Arial" w:cs="Arial"/>
        </w:rPr>
        <w:t>W  ocenianiu obowiązują zasady:</w:t>
      </w:r>
    </w:p>
    <w:p w:rsidR="00812B62" w:rsidRPr="002C61D9" w:rsidRDefault="00812B62" w:rsidP="002C1F3A">
      <w:pPr>
        <w:pStyle w:val="Akapitzlist"/>
        <w:numPr>
          <w:ilvl w:val="0"/>
          <w:numId w:val="211"/>
        </w:numPr>
        <w:tabs>
          <w:tab w:val="left" w:pos="284"/>
        </w:tabs>
        <w:ind w:left="0" w:firstLine="0"/>
        <w:jc w:val="both"/>
        <w:rPr>
          <w:rFonts w:ascii="Arial" w:hAnsi="Arial" w:cs="Arial"/>
        </w:rPr>
      </w:pPr>
      <w:r w:rsidRPr="002C61D9">
        <w:rPr>
          <w:rFonts w:ascii="Arial" w:hAnsi="Arial" w:cs="Arial"/>
        </w:rPr>
        <w:t>Zasada częstotliwości i rytmiczności – uczeń oceniany jest na bieżąco i rytmicznie. Ocena końcowa nie jest średnią ocen cząstkowych;</w:t>
      </w:r>
    </w:p>
    <w:p w:rsidR="00812B62" w:rsidRPr="002C61D9" w:rsidRDefault="00812B62" w:rsidP="002C1F3A">
      <w:pPr>
        <w:pStyle w:val="Akapitzlist"/>
        <w:numPr>
          <w:ilvl w:val="0"/>
          <w:numId w:val="211"/>
        </w:numPr>
        <w:tabs>
          <w:tab w:val="left" w:pos="284"/>
        </w:tabs>
        <w:ind w:left="0" w:firstLine="0"/>
        <w:jc w:val="both"/>
        <w:rPr>
          <w:rFonts w:ascii="Arial" w:hAnsi="Arial" w:cs="Arial"/>
        </w:rPr>
      </w:pPr>
      <w:r w:rsidRPr="002C61D9">
        <w:rPr>
          <w:rFonts w:ascii="Arial" w:hAnsi="Arial" w:cs="Arial"/>
        </w:rPr>
        <w:t>Zasada jawności kryteriów – uczeń i jego rodzice (prawni opiekunowie) znają kryteria oceniania, zakres materiału z każdego przedmiotu oraz formy pracy podlegające ocenie;</w:t>
      </w:r>
    </w:p>
    <w:p w:rsidR="00812B62" w:rsidRPr="002C61D9" w:rsidRDefault="00812B62" w:rsidP="002C1F3A">
      <w:pPr>
        <w:pStyle w:val="Akapitzlist"/>
        <w:numPr>
          <w:ilvl w:val="0"/>
          <w:numId w:val="211"/>
        </w:numPr>
        <w:tabs>
          <w:tab w:val="left" w:pos="284"/>
        </w:tabs>
        <w:ind w:left="0" w:firstLine="0"/>
        <w:jc w:val="both"/>
        <w:rPr>
          <w:rFonts w:ascii="Arial" w:hAnsi="Arial" w:cs="Arial"/>
        </w:rPr>
      </w:pPr>
      <w:r w:rsidRPr="002C61D9">
        <w:rPr>
          <w:rFonts w:ascii="Arial" w:hAnsi="Arial" w:cs="Arial"/>
        </w:rPr>
        <w:t>Zasada różnorodności</w:t>
      </w:r>
      <w:r w:rsidRPr="002C61D9">
        <w:rPr>
          <w:rFonts w:ascii="Arial" w:hAnsi="Arial" w:cs="Arial"/>
          <w:i/>
          <w:iCs/>
        </w:rPr>
        <w:t xml:space="preserve"> </w:t>
      </w:r>
      <w:r w:rsidRPr="002C61D9">
        <w:rPr>
          <w:rFonts w:ascii="Arial" w:hAnsi="Arial" w:cs="Arial"/>
        </w:rPr>
        <w:t>wynikająca ze specyfiki każdego przedmiotu;</w:t>
      </w:r>
    </w:p>
    <w:p w:rsidR="00812B62" w:rsidRPr="002C61D9" w:rsidRDefault="00812B62" w:rsidP="002C1F3A">
      <w:pPr>
        <w:pStyle w:val="Akapitzlist"/>
        <w:numPr>
          <w:ilvl w:val="0"/>
          <w:numId w:val="211"/>
        </w:numPr>
        <w:tabs>
          <w:tab w:val="left" w:pos="284"/>
        </w:tabs>
        <w:ind w:left="0" w:firstLine="0"/>
        <w:jc w:val="both"/>
        <w:rPr>
          <w:rFonts w:ascii="Arial" w:hAnsi="Arial" w:cs="Arial"/>
        </w:rPr>
      </w:pPr>
      <w:r w:rsidRPr="002C61D9">
        <w:rPr>
          <w:rFonts w:ascii="Arial" w:hAnsi="Arial" w:cs="Arial"/>
        </w:rPr>
        <w:t>Zasada różnicowania wymagań – zadania stawiane uczniom powinny mieć zróżnicowany  poziom trudności i dawać możliwość uzyskania wszystkich oc</w:t>
      </w:r>
      <w:r>
        <w:rPr>
          <w:rFonts w:ascii="Arial" w:hAnsi="Arial" w:cs="Arial"/>
        </w:rPr>
        <w:t>en;</w:t>
      </w:r>
    </w:p>
    <w:p w:rsidR="00812B62" w:rsidRPr="002105FE" w:rsidRDefault="00812B62" w:rsidP="002C1F3A">
      <w:pPr>
        <w:pStyle w:val="Akapitzlist"/>
        <w:numPr>
          <w:ilvl w:val="0"/>
          <w:numId w:val="211"/>
        </w:numPr>
        <w:tabs>
          <w:tab w:val="left" w:pos="284"/>
        </w:tabs>
        <w:ind w:left="0" w:firstLine="0"/>
        <w:jc w:val="both"/>
        <w:rPr>
          <w:rFonts w:ascii="Arial" w:hAnsi="Arial" w:cs="Arial"/>
        </w:rPr>
      </w:pPr>
      <w:r w:rsidRPr="002C61D9">
        <w:rPr>
          <w:rFonts w:ascii="Arial" w:hAnsi="Arial" w:cs="Arial"/>
        </w:rPr>
        <w:t>Zas</w:t>
      </w:r>
      <w:r>
        <w:rPr>
          <w:rFonts w:ascii="Arial" w:hAnsi="Arial" w:cs="Arial"/>
        </w:rPr>
        <w:t>ada otwartości – wewnątrzszkolny system</w:t>
      </w:r>
      <w:r w:rsidRPr="002C61D9">
        <w:rPr>
          <w:rFonts w:ascii="Arial" w:hAnsi="Arial" w:cs="Arial"/>
        </w:rPr>
        <w:t xml:space="preserve"> oceniania podlega weryfikacji i modyfikacji </w:t>
      </w:r>
      <w:r>
        <w:rPr>
          <w:rFonts w:ascii="Arial" w:hAnsi="Arial" w:cs="Arial"/>
        </w:rPr>
        <w:t xml:space="preserve">             w oparciu o okresową ewaluację.</w:t>
      </w:r>
    </w:p>
    <w:p w:rsidR="00812B62" w:rsidRPr="00E548B4" w:rsidRDefault="00812B62" w:rsidP="0008759B">
      <w:pPr>
        <w:ind w:firstLine="709"/>
        <w:jc w:val="left"/>
        <w:rPr>
          <w:rFonts w:ascii="Arial" w:hAnsi="Arial" w:cs="Arial"/>
        </w:rPr>
      </w:pPr>
      <w:r>
        <w:rPr>
          <w:rFonts w:ascii="Arial" w:hAnsi="Arial" w:cs="Arial"/>
          <w:b/>
          <w:bCs/>
        </w:rPr>
        <w:t>§ 147.</w:t>
      </w:r>
      <w:r w:rsidRPr="00E548B4">
        <w:rPr>
          <w:rFonts w:ascii="Arial" w:hAnsi="Arial" w:cs="Arial"/>
          <w:b/>
          <w:bCs/>
        </w:rPr>
        <w:t xml:space="preserve">  Jawność oceny</w:t>
      </w:r>
    </w:p>
    <w:p w:rsidR="00812B62" w:rsidRPr="00884B7B" w:rsidRDefault="00812B62" w:rsidP="0008759B">
      <w:pPr>
        <w:rPr>
          <w:rFonts w:ascii="Arial" w:hAnsi="Arial" w:cs="Arial"/>
          <w:b/>
          <w:bCs/>
        </w:rPr>
      </w:pPr>
    </w:p>
    <w:p w:rsidR="00812B62" w:rsidRDefault="00812B62" w:rsidP="0008759B">
      <w:pPr>
        <w:autoSpaceDE w:val="0"/>
        <w:autoSpaceDN w:val="0"/>
        <w:adjustRightInd w:val="0"/>
        <w:ind w:firstLine="567"/>
        <w:jc w:val="both"/>
        <w:rPr>
          <w:rFonts w:ascii="Arial" w:hAnsi="Arial" w:cs="Arial"/>
        </w:rPr>
      </w:pPr>
      <w:r w:rsidRPr="009A2A0F">
        <w:rPr>
          <w:rFonts w:ascii="Arial" w:hAnsi="Arial" w:cs="Arial"/>
          <w:b/>
        </w:rPr>
        <w:t>1</w:t>
      </w:r>
      <w:r w:rsidRPr="0052258F">
        <w:rPr>
          <w:rFonts w:ascii="Arial" w:hAnsi="Arial" w:cs="Arial"/>
        </w:rPr>
        <w:t>. Nauczyciel na początku roku szkolnego przedstawia uczniom op</w:t>
      </w:r>
      <w:r>
        <w:rPr>
          <w:rFonts w:ascii="Arial" w:hAnsi="Arial" w:cs="Arial"/>
        </w:rPr>
        <w:t xml:space="preserve">racowany przez siebie (wybrany) </w:t>
      </w:r>
      <w:r w:rsidRPr="0052258F">
        <w:rPr>
          <w:rFonts w:ascii="Arial" w:hAnsi="Arial" w:cs="Arial"/>
        </w:rPr>
        <w:t>p</w:t>
      </w:r>
      <w:r>
        <w:rPr>
          <w:rFonts w:ascii="Arial" w:hAnsi="Arial" w:cs="Arial"/>
        </w:rPr>
        <w:t xml:space="preserve">rogram </w:t>
      </w:r>
      <w:r w:rsidRPr="0052258F">
        <w:rPr>
          <w:rFonts w:ascii="Arial" w:hAnsi="Arial" w:cs="Arial"/>
        </w:rPr>
        <w:t xml:space="preserve">nauczania w danej klasie uwzględniający profil i specyfikę zespołu. </w:t>
      </w:r>
    </w:p>
    <w:p w:rsidR="00812B62" w:rsidRPr="0052258F" w:rsidRDefault="00812B62" w:rsidP="0008759B">
      <w:pPr>
        <w:autoSpaceDE w:val="0"/>
        <w:autoSpaceDN w:val="0"/>
        <w:adjustRightInd w:val="0"/>
        <w:ind w:firstLine="567"/>
        <w:jc w:val="both"/>
        <w:rPr>
          <w:rFonts w:ascii="Arial" w:hAnsi="Arial" w:cs="Arial"/>
        </w:rPr>
      </w:pPr>
      <w:r w:rsidRPr="0052258F">
        <w:rPr>
          <w:rFonts w:ascii="Arial" w:hAnsi="Arial" w:cs="Arial"/>
        </w:rPr>
        <w:t xml:space="preserve">  </w:t>
      </w:r>
    </w:p>
    <w:p w:rsidR="00812B62" w:rsidRPr="0052258F" w:rsidRDefault="00812B62" w:rsidP="0008759B">
      <w:pPr>
        <w:autoSpaceDE w:val="0"/>
        <w:autoSpaceDN w:val="0"/>
        <w:adjustRightInd w:val="0"/>
        <w:ind w:firstLine="567"/>
        <w:jc w:val="both"/>
        <w:rPr>
          <w:rFonts w:ascii="Arial" w:hAnsi="Arial" w:cs="Arial"/>
        </w:rPr>
      </w:pPr>
      <w:r w:rsidRPr="009A2A0F">
        <w:rPr>
          <w:rFonts w:ascii="Arial" w:hAnsi="Arial" w:cs="Arial"/>
          <w:b/>
        </w:rPr>
        <w:lastRenderedPageBreak/>
        <w:t>2</w:t>
      </w:r>
      <w:r>
        <w:rPr>
          <w:rFonts w:ascii="Arial" w:hAnsi="Arial" w:cs="Arial"/>
        </w:rPr>
        <w:t>. Nauczyciel</w:t>
      </w:r>
      <w:r w:rsidRPr="0052258F">
        <w:rPr>
          <w:rFonts w:ascii="Arial" w:hAnsi="Arial" w:cs="Arial"/>
        </w:rPr>
        <w:t xml:space="preserve"> na początku roku szkolnego informuje uczniów i rodziców (prawnych opiekunów) o: </w:t>
      </w:r>
    </w:p>
    <w:p w:rsidR="00812B62" w:rsidRPr="00DE7B1F" w:rsidRDefault="00812B62" w:rsidP="002C1F3A">
      <w:pPr>
        <w:numPr>
          <w:ilvl w:val="0"/>
          <w:numId w:val="199"/>
        </w:numPr>
        <w:tabs>
          <w:tab w:val="clear" w:pos="1920"/>
          <w:tab w:val="left" w:pos="426"/>
        </w:tabs>
        <w:autoSpaceDE w:val="0"/>
        <w:autoSpaceDN w:val="0"/>
        <w:adjustRightInd w:val="0"/>
        <w:ind w:left="0" w:firstLine="0"/>
        <w:jc w:val="both"/>
        <w:rPr>
          <w:rFonts w:ascii="Arial" w:hAnsi="Arial" w:cs="Arial"/>
        </w:rPr>
      </w:pPr>
      <w:r w:rsidRPr="0052258F">
        <w:rPr>
          <w:rFonts w:ascii="Arial" w:hAnsi="Arial" w:cs="Arial"/>
        </w:rPr>
        <w:t>wymaganiach edukacyjnych niezbędnych do uzyskania poszczeg</w:t>
      </w:r>
      <w:r>
        <w:rPr>
          <w:rFonts w:ascii="Arial" w:hAnsi="Arial" w:cs="Arial"/>
        </w:rPr>
        <w:t xml:space="preserve">ólnych śródrocznych       i rocznych ocen klasyfikacyjnych </w:t>
      </w:r>
      <w:r w:rsidRPr="0052258F">
        <w:rPr>
          <w:rFonts w:ascii="Arial" w:hAnsi="Arial" w:cs="Arial"/>
        </w:rPr>
        <w:t xml:space="preserve">z obowiązkowych i dodatkowych </w:t>
      </w:r>
      <w:r w:rsidRPr="00DE7B1F">
        <w:rPr>
          <w:rFonts w:ascii="Arial" w:hAnsi="Arial" w:cs="Arial"/>
        </w:rPr>
        <w:t>zajęć edukacyjnych, wynikających z  realizowanego  programu nauczania;</w:t>
      </w:r>
    </w:p>
    <w:p w:rsidR="00812B62" w:rsidRPr="00DE7B1F" w:rsidRDefault="00812B62" w:rsidP="002C1F3A">
      <w:pPr>
        <w:numPr>
          <w:ilvl w:val="0"/>
          <w:numId w:val="199"/>
        </w:numPr>
        <w:tabs>
          <w:tab w:val="clear" w:pos="1920"/>
          <w:tab w:val="left" w:pos="426"/>
        </w:tabs>
        <w:autoSpaceDE w:val="0"/>
        <w:autoSpaceDN w:val="0"/>
        <w:adjustRightInd w:val="0"/>
        <w:ind w:left="0" w:firstLine="0"/>
        <w:jc w:val="both"/>
        <w:rPr>
          <w:rFonts w:ascii="Arial" w:hAnsi="Arial" w:cs="Arial"/>
        </w:rPr>
      </w:pPr>
      <w:r w:rsidRPr="00DE7B1F">
        <w:rPr>
          <w:rFonts w:ascii="Arial" w:hAnsi="Arial" w:cs="Arial"/>
        </w:rPr>
        <w:t>sposobach sprawdzania osiągnięć edukacyjnych uczniów;</w:t>
      </w:r>
    </w:p>
    <w:p w:rsidR="00812B62" w:rsidRPr="00DE7B1F" w:rsidRDefault="00812B62" w:rsidP="002C1F3A">
      <w:pPr>
        <w:numPr>
          <w:ilvl w:val="0"/>
          <w:numId w:val="199"/>
        </w:numPr>
        <w:tabs>
          <w:tab w:val="clear" w:pos="1920"/>
          <w:tab w:val="left" w:pos="426"/>
        </w:tabs>
        <w:autoSpaceDE w:val="0"/>
        <w:autoSpaceDN w:val="0"/>
        <w:adjustRightInd w:val="0"/>
        <w:ind w:left="0" w:firstLine="0"/>
        <w:jc w:val="both"/>
        <w:rPr>
          <w:rFonts w:ascii="Arial" w:hAnsi="Arial" w:cs="Arial"/>
        </w:rPr>
      </w:pPr>
      <w:r w:rsidRPr="00DE7B1F">
        <w:rPr>
          <w:rFonts w:ascii="Arial" w:hAnsi="Arial" w:cs="Arial"/>
        </w:rPr>
        <w:t>warunkach i trybie uzyskania wyższej niż przewidywana rocznej oceny klasyfikacyjnej z obowiązkowych i dodatkowych zajęć edukacyjnych;</w:t>
      </w:r>
    </w:p>
    <w:p w:rsidR="00812B62" w:rsidRPr="00DE7B1F" w:rsidRDefault="00812B62" w:rsidP="002C1F3A">
      <w:pPr>
        <w:numPr>
          <w:ilvl w:val="0"/>
          <w:numId w:val="199"/>
        </w:numPr>
        <w:tabs>
          <w:tab w:val="clear" w:pos="1920"/>
          <w:tab w:val="left" w:pos="426"/>
        </w:tabs>
        <w:autoSpaceDE w:val="0"/>
        <w:autoSpaceDN w:val="0"/>
        <w:adjustRightInd w:val="0"/>
        <w:ind w:left="0" w:firstLine="0"/>
        <w:jc w:val="both"/>
        <w:rPr>
          <w:rFonts w:ascii="Arial" w:hAnsi="Arial" w:cs="Arial"/>
        </w:rPr>
      </w:pPr>
      <w:r w:rsidRPr="00DE7B1F">
        <w:rPr>
          <w:rFonts w:ascii="Arial" w:hAnsi="Arial" w:cs="Arial"/>
        </w:rPr>
        <w:t>skutkach ustalenia uczniowi nagannej rocznej oceny klasyfikacyjnej zachowania;</w:t>
      </w:r>
    </w:p>
    <w:p w:rsidR="00812B62" w:rsidRPr="0052258F" w:rsidRDefault="00812B62" w:rsidP="0008759B">
      <w:pPr>
        <w:autoSpaceDE w:val="0"/>
        <w:autoSpaceDN w:val="0"/>
        <w:adjustRightInd w:val="0"/>
        <w:ind w:left="360"/>
        <w:rPr>
          <w:rFonts w:ascii="Arial" w:hAnsi="Arial" w:cs="Arial"/>
        </w:rPr>
      </w:pPr>
    </w:p>
    <w:p w:rsidR="00812B62" w:rsidRPr="00282D9A" w:rsidRDefault="00812B62" w:rsidP="0008759B">
      <w:pPr>
        <w:autoSpaceDE w:val="0"/>
        <w:autoSpaceDN w:val="0"/>
        <w:adjustRightInd w:val="0"/>
        <w:rPr>
          <w:rFonts w:ascii="Arial" w:hAnsi="Arial" w:cs="Arial"/>
          <w:sz w:val="12"/>
        </w:rPr>
      </w:pPr>
    </w:p>
    <w:p w:rsidR="00812B62" w:rsidRDefault="00627B40" w:rsidP="00627B40">
      <w:pPr>
        <w:autoSpaceDE w:val="0"/>
        <w:autoSpaceDN w:val="0"/>
        <w:adjustRightInd w:val="0"/>
        <w:jc w:val="both"/>
        <w:rPr>
          <w:rFonts w:ascii="Arial" w:hAnsi="Arial" w:cs="Arial"/>
        </w:rPr>
      </w:pPr>
      <w:r>
        <w:rPr>
          <w:rFonts w:ascii="Arial" w:hAnsi="Arial" w:cs="Arial"/>
          <w:b/>
          <w:bCs/>
        </w:rPr>
        <w:t xml:space="preserve">           </w:t>
      </w:r>
      <w:r w:rsidR="00812B62">
        <w:rPr>
          <w:rFonts w:ascii="Arial" w:hAnsi="Arial" w:cs="Arial"/>
          <w:b/>
        </w:rPr>
        <w:t>3.</w:t>
      </w:r>
      <w:r w:rsidR="00812B62">
        <w:rPr>
          <w:rFonts w:ascii="Arial" w:hAnsi="Arial" w:cs="Arial"/>
        </w:rPr>
        <w:t xml:space="preserve">Oceny są jawne zarówno dla ucznia, jak i jego rodziców (prawnych opiekunów). Sprawdzone i ocenione pisemne prace kontrolne oraz inna dokumentacja dotycząca oceniania ucznia są udostępniane uczniom na zajęciach dydaktycznych i uzasadnione w postaci komentarza ustnego lub pisemnego, a zainteresowanym rodzicom (prawnym opiekunom) oryginały prac lub ich kopie są udostępniane do domu z zaleceniem zwrotu pracy podpisanej przez rodziców (prawnych opiekunów). </w:t>
      </w:r>
    </w:p>
    <w:p w:rsidR="00812B62" w:rsidRDefault="00812B62" w:rsidP="00A73283">
      <w:pPr>
        <w:autoSpaceDE w:val="0"/>
        <w:autoSpaceDN w:val="0"/>
        <w:adjustRightInd w:val="0"/>
        <w:jc w:val="both"/>
        <w:rPr>
          <w:rFonts w:ascii="Arial" w:hAnsi="Arial" w:cs="Arial"/>
        </w:rPr>
      </w:pPr>
      <w:r>
        <w:rPr>
          <w:rFonts w:ascii="Arial" w:hAnsi="Arial" w:cs="Arial"/>
        </w:rPr>
        <w:t xml:space="preserve">Ponadto sprawdzone i ocenione pisemne prace kontrolne oraz inna dokumentacja dotycząca oceniania ucznia są udostępniane rodzicom (prawnym opiekunom) na zebraniach ogólnych, dyżurach informacyjnych, konsultacjach indywidualnych i uzasadnione w postaci komentarza ustnego lub pisemnego. </w:t>
      </w:r>
    </w:p>
    <w:p w:rsidR="00812B62" w:rsidRDefault="00812B62" w:rsidP="0008759B">
      <w:pPr>
        <w:autoSpaceDE w:val="0"/>
        <w:autoSpaceDN w:val="0"/>
        <w:adjustRightInd w:val="0"/>
        <w:ind w:firstLine="567"/>
        <w:jc w:val="both"/>
        <w:rPr>
          <w:rFonts w:ascii="Arial" w:hAnsi="Arial" w:cs="Arial"/>
        </w:rPr>
      </w:pPr>
    </w:p>
    <w:p w:rsidR="00812B62" w:rsidRPr="002C61D9" w:rsidRDefault="00812B62" w:rsidP="0008759B">
      <w:pPr>
        <w:autoSpaceDE w:val="0"/>
        <w:autoSpaceDN w:val="0"/>
        <w:adjustRightInd w:val="0"/>
        <w:jc w:val="both"/>
        <w:rPr>
          <w:rFonts w:ascii="Arial" w:hAnsi="Arial" w:cs="Arial"/>
        </w:rPr>
      </w:pPr>
    </w:p>
    <w:p w:rsidR="00812B62" w:rsidRPr="002C61D9" w:rsidRDefault="00812B62" w:rsidP="0008759B">
      <w:pPr>
        <w:tabs>
          <w:tab w:val="left" w:pos="851"/>
        </w:tabs>
        <w:autoSpaceDE w:val="0"/>
        <w:autoSpaceDN w:val="0"/>
        <w:adjustRightInd w:val="0"/>
        <w:ind w:firstLine="567"/>
        <w:jc w:val="both"/>
        <w:rPr>
          <w:rFonts w:ascii="Arial" w:hAnsi="Arial" w:cs="Arial"/>
        </w:rPr>
      </w:pPr>
      <w:r>
        <w:rPr>
          <w:rFonts w:ascii="Arial" w:hAnsi="Arial" w:cs="Arial"/>
          <w:b/>
        </w:rPr>
        <w:t>4</w:t>
      </w:r>
      <w:r w:rsidRPr="002C61D9">
        <w:rPr>
          <w:rFonts w:ascii="Arial" w:hAnsi="Arial" w:cs="Arial"/>
        </w:rPr>
        <w:t>. Nauczyciel zobowiązany jest indywidualizować  pracę z uczniem, w szczególności poprzez dostosowanie wymagań edukacyjnych, o których mowa w ust.</w:t>
      </w:r>
      <w:r>
        <w:rPr>
          <w:rFonts w:ascii="Arial" w:hAnsi="Arial" w:cs="Arial"/>
        </w:rPr>
        <w:t xml:space="preserve"> 2 pkt </w:t>
      </w:r>
      <w:r w:rsidRPr="002C61D9">
        <w:rPr>
          <w:rFonts w:ascii="Arial" w:hAnsi="Arial" w:cs="Arial"/>
        </w:rPr>
        <w:t>1</w:t>
      </w:r>
      <w:r>
        <w:rPr>
          <w:rFonts w:ascii="Arial" w:hAnsi="Arial" w:cs="Arial"/>
        </w:rPr>
        <w:t>,</w:t>
      </w:r>
      <w:r w:rsidRPr="002C61D9">
        <w:rPr>
          <w:rFonts w:ascii="Arial" w:hAnsi="Arial" w:cs="Arial"/>
        </w:rPr>
        <w:t xml:space="preserve"> do indywidualnych potrzeb psychofizycznych i edukacyjnych ucznia</w:t>
      </w:r>
      <w:r>
        <w:rPr>
          <w:rFonts w:ascii="Arial" w:hAnsi="Arial" w:cs="Arial"/>
        </w:rPr>
        <w:t xml:space="preserve"> objętego pomocą psychologiczno-pedagogiczną w szkole.</w:t>
      </w:r>
      <w:r w:rsidRPr="002C61D9">
        <w:rPr>
          <w:rFonts w:ascii="Arial" w:hAnsi="Arial" w:cs="Arial"/>
        </w:rPr>
        <w:t xml:space="preserve">  </w:t>
      </w:r>
    </w:p>
    <w:p w:rsidR="00812B62" w:rsidRPr="00AE6694" w:rsidRDefault="00812B62" w:rsidP="0008759B">
      <w:pPr>
        <w:tabs>
          <w:tab w:val="left" w:pos="851"/>
        </w:tabs>
        <w:autoSpaceDE w:val="0"/>
        <w:autoSpaceDN w:val="0"/>
        <w:adjustRightInd w:val="0"/>
        <w:ind w:firstLine="567"/>
        <w:jc w:val="both"/>
        <w:rPr>
          <w:rFonts w:ascii="Arial" w:hAnsi="Arial" w:cs="Arial"/>
          <w:color w:val="00B050"/>
        </w:rPr>
      </w:pPr>
    </w:p>
    <w:p w:rsidR="00812B62" w:rsidRPr="003F1683" w:rsidRDefault="00812B62" w:rsidP="0008759B">
      <w:pPr>
        <w:tabs>
          <w:tab w:val="left" w:pos="851"/>
        </w:tabs>
        <w:autoSpaceDE w:val="0"/>
        <w:autoSpaceDN w:val="0"/>
        <w:adjustRightInd w:val="0"/>
        <w:ind w:firstLine="567"/>
        <w:jc w:val="both"/>
        <w:rPr>
          <w:rFonts w:ascii="Arial" w:hAnsi="Arial" w:cs="Arial"/>
        </w:rPr>
      </w:pPr>
      <w:r>
        <w:rPr>
          <w:rFonts w:ascii="Arial" w:hAnsi="Arial" w:cs="Arial"/>
          <w:b/>
        </w:rPr>
        <w:t>5</w:t>
      </w:r>
      <w:r w:rsidRPr="003F1683">
        <w:rPr>
          <w:rFonts w:ascii="Arial" w:hAnsi="Arial" w:cs="Arial"/>
        </w:rPr>
        <w:t xml:space="preserve">. Przy ustalaniu oceny z wychowania fizycznego, techniki, </w:t>
      </w:r>
      <w:r>
        <w:rPr>
          <w:rFonts w:ascii="Arial" w:hAnsi="Arial" w:cs="Arial"/>
        </w:rPr>
        <w:t>muzyki, plastyki</w:t>
      </w:r>
      <w:r w:rsidRPr="003F1683">
        <w:rPr>
          <w:rFonts w:ascii="Arial" w:hAnsi="Arial" w:cs="Arial"/>
        </w:rPr>
        <w:t xml:space="preserve">, nauczyciel bierze pod uwagę w szczególności wysiłek wkładany przez ucznia w wywiązywanie się z obowiązków wynikających ze specyfiki tych zajęć, a nie efekt końcowy i wynik. </w:t>
      </w:r>
    </w:p>
    <w:p w:rsidR="00812B62" w:rsidRPr="003F1683" w:rsidRDefault="00812B62" w:rsidP="0008759B">
      <w:pPr>
        <w:tabs>
          <w:tab w:val="left" w:pos="851"/>
        </w:tabs>
        <w:autoSpaceDE w:val="0"/>
        <w:autoSpaceDN w:val="0"/>
        <w:adjustRightInd w:val="0"/>
        <w:ind w:firstLine="567"/>
        <w:jc w:val="both"/>
        <w:rPr>
          <w:rFonts w:ascii="Arial" w:hAnsi="Arial" w:cs="Arial"/>
        </w:rPr>
      </w:pPr>
      <w:r w:rsidRPr="003F1683">
        <w:rPr>
          <w:rFonts w:ascii="Arial" w:hAnsi="Arial" w:cs="Arial"/>
        </w:rPr>
        <w:t xml:space="preserve">  </w:t>
      </w:r>
    </w:p>
    <w:p w:rsidR="00812B62" w:rsidRDefault="00812B62" w:rsidP="002C1F3A">
      <w:pPr>
        <w:numPr>
          <w:ilvl w:val="0"/>
          <w:numId w:val="255"/>
        </w:numPr>
        <w:tabs>
          <w:tab w:val="clear" w:pos="1920"/>
          <w:tab w:val="num" w:pos="426"/>
          <w:tab w:val="left" w:pos="851"/>
        </w:tabs>
        <w:autoSpaceDE w:val="0"/>
        <w:autoSpaceDN w:val="0"/>
        <w:adjustRightInd w:val="0"/>
        <w:ind w:left="0" w:firstLine="567"/>
        <w:jc w:val="both"/>
        <w:rPr>
          <w:rFonts w:ascii="Arial" w:hAnsi="Arial" w:cs="Arial"/>
        </w:rPr>
      </w:pPr>
      <w:r w:rsidRPr="003F1683">
        <w:rPr>
          <w:rFonts w:ascii="Arial" w:hAnsi="Arial" w:cs="Arial"/>
        </w:rPr>
        <w:t>Dyrektor Szkoły zwalnia ucznia z zajęć wychowania fizycznego, zajęć komputerowych, informatyki</w:t>
      </w:r>
      <w:r>
        <w:rPr>
          <w:rFonts w:ascii="Arial" w:hAnsi="Arial" w:cs="Arial"/>
        </w:rPr>
        <w:t xml:space="preserve"> na </w:t>
      </w:r>
      <w:r w:rsidRPr="003F1683">
        <w:rPr>
          <w:rFonts w:ascii="Arial" w:hAnsi="Arial" w:cs="Arial"/>
        </w:rPr>
        <w:t>podstawie opinii o ograniczonych możliwościach uczestniczenia ucznia w tych zajęciach, wydanej przez lekarza, na czas określony w tej opinii.</w:t>
      </w:r>
    </w:p>
    <w:p w:rsidR="00812B62" w:rsidRDefault="00812B62" w:rsidP="0008759B">
      <w:pPr>
        <w:tabs>
          <w:tab w:val="left" w:pos="851"/>
        </w:tabs>
        <w:autoSpaceDE w:val="0"/>
        <w:autoSpaceDN w:val="0"/>
        <w:adjustRightInd w:val="0"/>
        <w:ind w:firstLine="567"/>
        <w:jc w:val="both"/>
        <w:rPr>
          <w:rFonts w:ascii="Arial" w:hAnsi="Arial" w:cs="Arial"/>
        </w:rPr>
      </w:pPr>
    </w:p>
    <w:p w:rsidR="00812B62" w:rsidRPr="00282D9A" w:rsidRDefault="00812B62" w:rsidP="002C1F3A">
      <w:pPr>
        <w:numPr>
          <w:ilvl w:val="0"/>
          <w:numId w:val="255"/>
        </w:numPr>
        <w:tabs>
          <w:tab w:val="clear" w:pos="1920"/>
          <w:tab w:val="num" w:pos="284"/>
          <w:tab w:val="left" w:pos="851"/>
        </w:tabs>
        <w:autoSpaceDE w:val="0"/>
        <w:autoSpaceDN w:val="0"/>
        <w:adjustRightInd w:val="0"/>
        <w:ind w:left="0" w:firstLine="567"/>
        <w:jc w:val="both"/>
        <w:rPr>
          <w:rFonts w:ascii="Arial" w:hAnsi="Arial" w:cs="Arial"/>
        </w:rPr>
      </w:pPr>
      <w:r w:rsidRPr="00282D9A">
        <w:rPr>
          <w:rFonts w:ascii="Arial" w:hAnsi="Arial" w:cs="Arial"/>
        </w:rPr>
        <w:t xml:space="preserve">Jeżeli okres zwolnienia ucznia </w:t>
      </w:r>
      <w:r>
        <w:rPr>
          <w:rFonts w:ascii="Arial" w:hAnsi="Arial" w:cs="Arial"/>
        </w:rPr>
        <w:t>z zajęć, o których mowa w ust. 6</w:t>
      </w:r>
      <w:r w:rsidRPr="00282D9A">
        <w:rPr>
          <w:rFonts w:ascii="Arial" w:hAnsi="Arial" w:cs="Arial"/>
        </w:rPr>
        <w:t xml:space="preserve"> uniemożliwia ustalenie oceny śródrocznej lub rocznej oceny klasyfikacyjnej</w:t>
      </w:r>
      <w:r>
        <w:rPr>
          <w:rFonts w:ascii="Arial" w:hAnsi="Arial" w:cs="Arial"/>
        </w:rPr>
        <w:t>,</w:t>
      </w:r>
      <w:r w:rsidRPr="00282D9A">
        <w:rPr>
          <w:rFonts w:ascii="Arial" w:hAnsi="Arial" w:cs="Arial"/>
        </w:rPr>
        <w:t xml:space="preserve"> tj. zwolnienie z zajęć prze</w:t>
      </w:r>
      <w:r>
        <w:rPr>
          <w:rFonts w:ascii="Arial" w:hAnsi="Arial" w:cs="Arial"/>
        </w:rPr>
        <w:t xml:space="preserve">kroczyło 50 % planowanych zajęć w danym okresie, uczeń nie podlega klasyfikacji          z tych </w:t>
      </w:r>
      <w:r w:rsidRPr="00282D9A">
        <w:rPr>
          <w:rFonts w:ascii="Arial" w:hAnsi="Arial" w:cs="Arial"/>
        </w:rPr>
        <w:t>zajęć, a w dokumentacji nauczania zamiast ocen</w:t>
      </w:r>
      <w:r>
        <w:rPr>
          <w:rFonts w:ascii="Arial" w:hAnsi="Arial" w:cs="Arial"/>
        </w:rPr>
        <w:t>y klasyfikacyjnej wpisuje się „zwolniony” albo</w:t>
      </w:r>
      <w:r w:rsidRPr="00282D9A">
        <w:rPr>
          <w:rFonts w:ascii="Arial" w:hAnsi="Arial" w:cs="Arial"/>
        </w:rPr>
        <w:t xml:space="preserve"> „ zwolniona”. </w:t>
      </w:r>
    </w:p>
    <w:p w:rsidR="00812B62" w:rsidRPr="003F1683" w:rsidRDefault="00812B62" w:rsidP="0008759B">
      <w:pPr>
        <w:tabs>
          <w:tab w:val="left" w:pos="851"/>
        </w:tabs>
        <w:autoSpaceDE w:val="0"/>
        <w:autoSpaceDN w:val="0"/>
        <w:adjustRightInd w:val="0"/>
        <w:ind w:firstLine="567"/>
        <w:jc w:val="both"/>
        <w:rPr>
          <w:rFonts w:ascii="Arial" w:hAnsi="Arial" w:cs="Arial"/>
        </w:rPr>
      </w:pPr>
      <w:r w:rsidRPr="003F1683">
        <w:rPr>
          <w:rFonts w:ascii="Arial" w:hAnsi="Arial" w:cs="Arial"/>
        </w:rPr>
        <w:t xml:space="preserve">  </w:t>
      </w:r>
    </w:p>
    <w:p w:rsidR="00812B62" w:rsidRPr="003F1683" w:rsidRDefault="00812B62" w:rsidP="0008759B">
      <w:pPr>
        <w:tabs>
          <w:tab w:val="left" w:pos="851"/>
        </w:tabs>
        <w:autoSpaceDE w:val="0"/>
        <w:autoSpaceDN w:val="0"/>
        <w:adjustRightInd w:val="0"/>
        <w:ind w:firstLine="567"/>
        <w:jc w:val="both"/>
        <w:rPr>
          <w:rFonts w:ascii="Arial" w:hAnsi="Arial" w:cs="Arial"/>
        </w:rPr>
      </w:pPr>
      <w:r>
        <w:rPr>
          <w:rFonts w:ascii="Arial" w:hAnsi="Arial" w:cs="Arial"/>
          <w:b/>
        </w:rPr>
        <w:t>9</w:t>
      </w:r>
      <w:r w:rsidRPr="00CC0150">
        <w:rPr>
          <w:rFonts w:ascii="Arial" w:hAnsi="Arial" w:cs="Arial"/>
          <w:b/>
        </w:rPr>
        <w:t>.</w:t>
      </w:r>
      <w:r w:rsidRPr="003F1683">
        <w:rPr>
          <w:rFonts w:ascii="Arial" w:hAnsi="Arial" w:cs="Arial"/>
        </w:rPr>
        <w:t xml:space="preserve"> Uczeń zwolnion</w:t>
      </w:r>
      <w:r>
        <w:rPr>
          <w:rFonts w:ascii="Arial" w:hAnsi="Arial" w:cs="Arial"/>
        </w:rPr>
        <w:t>y z zajęć wymienionych w ust. 6</w:t>
      </w:r>
      <w:r w:rsidRPr="003F1683">
        <w:rPr>
          <w:rFonts w:ascii="Arial" w:hAnsi="Arial" w:cs="Arial"/>
        </w:rPr>
        <w:t xml:space="preserve"> jest </w:t>
      </w:r>
      <w:r>
        <w:rPr>
          <w:rFonts w:ascii="Arial" w:hAnsi="Arial" w:cs="Arial"/>
        </w:rPr>
        <w:t>obowiązany być obecny na lekcji</w:t>
      </w:r>
      <w:r w:rsidRPr="003F1683">
        <w:rPr>
          <w:rFonts w:ascii="Arial" w:hAnsi="Arial" w:cs="Arial"/>
        </w:rPr>
        <w:t>, jeśli zajęcia te wypadają w ś</w:t>
      </w:r>
      <w:r>
        <w:rPr>
          <w:rFonts w:ascii="Arial" w:hAnsi="Arial" w:cs="Arial"/>
        </w:rPr>
        <w:t>rodku planu lekcji. W przypadku</w:t>
      </w:r>
      <w:r w:rsidRPr="003F1683">
        <w:rPr>
          <w:rFonts w:ascii="Arial" w:hAnsi="Arial" w:cs="Arial"/>
        </w:rPr>
        <w:t>,</w:t>
      </w:r>
      <w:r>
        <w:rPr>
          <w:rFonts w:ascii="Arial" w:hAnsi="Arial" w:cs="Arial"/>
        </w:rPr>
        <w:t xml:space="preserve"> gdy przypadają one na ostatnie </w:t>
      </w:r>
      <w:r w:rsidRPr="003F1683">
        <w:rPr>
          <w:rFonts w:ascii="Arial" w:hAnsi="Arial" w:cs="Arial"/>
        </w:rPr>
        <w:t>lub pierwsze godziny lekcyjne</w:t>
      </w:r>
      <w:r>
        <w:rPr>
          <w:rFonts w:ascii="Arial" w:hAnsi="Arial" w:cs="Arial"/>
        </w:rPr>
        <w:t>,</w:t>
      </w:r>
      <w:r w:rsidRPr="003F1683">
        <w:rPr>
          <w:rFonts w:ascii="Arial" w:hAnsi="Arial" w:cs="Arial"/>
        </w:rPr>
        <w:t xml:space="preserve"> uczeń może być zwolniony z obecności</w:t>
      </w:r>
      <w:r>
        <w:rPr>
          <w:rFonts w:ascii="Arial" w:hAnsi="Arial" w:cs="Arial"/>
        </w:rPr>
        <w:t xml:space="preserve"> na tych lekcjach</w:t>
      </w:r>
      <w:r w:rsidRPr="003F1683">
        <w:rPr>
          <w:rFonts w:ascii="Arial" w:hAnsi="Arial" w:cs="Arial"/>
        </w:rPr>
        <w:t xml:space="preserve"> po przedstawieniu pisemn</w:t>
      </w:r>
      <w:r>
        <w:rPr>
          <w:rFonts w:ascii="Arial" w:hAnsi="Arial" w:cs="Arial"/>
        </w:rPr>
        <w:t>ej prośby rodziców</w:t>
      </w:r>
      <w:r w:rsidRPr="003F1683">
        <w:rPr>
          <w:rFonts w:ascii="Arial" w:hAnsi="Arial" w:cs="Arial"/>
        </w:rPr>
        <w:t>.</w:t>
      </w:r>
    </w:p>
    <w:p w:rsidR="00812B62" w:rsidRPr="003F1683" w:rsidRDefault="00812B62" w:rsidP="0008759B">
      <w:pPr>
        <w:tabs>
          <w:tab w:val="left" w:pos="851"/>
        </w:tabs>
        <w:autoSpaceDE w:val="0"/>
        <w:autoSpaceDN w:val="0"/>
        <w:adjustRightInd w:val="0"/>
        <w:ind w:firstLine="567"/>
        <w:jc w:val="both"/>
        <w:rPr>
          <w:rFonts w:ascii="Arial" w:hAnsi="Arial" w:cs="Arial"/>
        </w:rPr>
      </w:pPr>
    </w:p>
    <w:p w:rsidR="00812B62" w:rsidRPr="003F1683" w:rsidRDefault="00812B62" w:rsidP="0008759B">
      <w:pPr>
        <w:tabs>
          <w:tab w:val="left" w:pos="851"/>
        </w:tabs>
        <w:autoSpaceDE w:val="0"/>
        <w:autoSpaceDN w:val="0"/>
        <w:adjustRightInd w:val="0"/>
        <w:ind w:firstLine="567"/>
        <w:jc w:val="both"/>
        <w:rPr>
          <w:rFonts w:ascii="Arial" w:hAnsi="Arial" w:cs="Arial"/>
        </w:rPr>
      </w:pPr>
      <w:r>
        <w:rPr>
          <w:rFonts w:ascii="Arial" w:hAnsi="Arial" w:cs="Arial"/>
          <w:b/>
        </w:rPr>
        <w:t>10</w:t>
      </w:r>
      <w:r w:rsidRPr="00CC0150">
        <w:rPr>
          <w:rFonts w:ascii="Arial" w:hAnsi="Arial" w:cs="Arial"/>
          <w:b/>
        </w:rPr>
        <w:t>.</w:t>
      </w:r>
      <w:r w:rsidRPr="003F1683">
        <w:rPr>
          <w:rFonts w:ascii="Arial" w:hAnsi="Arial" w:cs="Arial"/>
        </w:rPr>
        <w:t xml:space="preserve"> W przypadku ucznia posiad</w:t>
      </w:r>
      <w:r>
        <w:rPr>
          <w:rFonts w:ascii="Arial" w:hAnsi="Arial" w:cs="Arial"/>
        </w:rPr>
        <w:t xml:space="preserve">ającego orzeczenie o potrzebie </w:t>
      </w:r>
      <w:r w:rsidRPr="003F1683">
        <w:rPr>
          <w:rFonts w:ascii="Arial" w:hAnsi="Arial" w:cs="Arial"/>
        </w:rPr>
        <w:t>indywidualnego nauczania do</w:t>
      </w:r>
      <w:r>
        <w:rPr>
          <w:rFonts w:ascii="Arial" w:hAnsi="Arial" w:cs="Arial"/>
        </w:rPr>
        <w:t>stosowanie wymagań edukacyjnych</w:t>
      </w:r>
      <w:r w:rsidRPr="003F1683">
        <w:rPr>
          <w:rFonts w:ascii="Arial" w:hAnsi="Arial" w:cs="Arial"/>
        </w:rPr>
        <w:t xml:space="preserve"> do indywidu</w:t>
      </w:r>
      <w:r>
        <w:rPr>
          <w:rFonts w:ascii="Arial" w:hAnsi="Arial" w:cs="Arial"/>
        </w:rPr>
        <w:t xml:space="preserve">alnych potrzeb psychofizycznych </w:t>
      </w:r>
      <w:r w:rsidRPr="003F1683">
        <w:rPr>
          <w:rFonts w:ascii="Arial" w:hAnsi="Arial" w:cs="Arial"/>
        </w:rPr>
        <w:t>i edukacyjnych</w:t>
      </w:r>
      <w:r>
        <w:rPr>
          <w:rFonts w:ascii="Arial" w:hAnsi="Arial" w:cs="Arial"/>
        </w:rPr>
        <w:t xml:space="preserve"> ucznia</w:t>
      </w:r>
      <w:r w:rsidRPr="003F1683">
        <w:rPr>
          <w:rFonts w:ascii="Arial" w:hAnsi="Arial" w:cs="Arial"/>
        </w:rPr>
        <w:t xml:space="preserve"> może nastąpić na podstawie  tego orzeczenia .</w:t>
      </w:r>
    </w:p>
    <w:p w:rsidR="00812B62" w:rsidRPr="0052258F" w:rsidRDefault="00812B62" w:rsidP="0008759B">
      <w:pPr>
        <w:tabs>
          <w:tab w:val="left" w:pos="851"/>
        </w:tabs>
        <w:autoSpaceDE w:val="0"/>
        <w:autoSpaceDN w:val="0"/>
        <w:adjustRightInd w:val="0"/>
        <w:ind w:firstLine="567"/>
        <w:rPr>
          <w:rFonts w:ascii="Arial" w:hAnsi="Arial" w:cs="Arial"/>
        </w:rPr>
      </w:pPr>
    </w:p>
    <w:p w:rsidR="00812B62" w:rsidRPr="003F1683" w:rsidRDefault="00812B62" w:rsidP="0008759B">
      <w:pPr>
        <w:tabs>
          <w:tab w:val="left" w:pos="851"/>
        </w:tabs>
        <w:autoSpaceDE w:val="0"/>
        <w:autoSpaceDN w:val="0"/>
        <w:adjustRightInd w:val="0"/>
        <w:ind w:firstLine="567"/>
        <w:jc w:val="both"/>
        <w:rPr>
          <w:rFonts w:ascii="Arial" w:hAnsi="Arial" w:cs="Arial"/>
        </w:rPr>
      </w:pPr>
      <w:r w:rsidRPr="00CC0150">
        <w:rPr>
          <w:rFonts w:ascii="Arial" w:hAnsi="Arial" w:cs="Arial"/>
          <w:b/>
        </w:rPr>
        <w:t>1</w:t>
      </w:r>
      <w:r>
        <w:rPr>
          <w:rFonts w:ascii="Arial" w:hAnsi="Arial" w:cs="Arial"/>
          <w:b/>
        </w:rPr>
        <w:t>1</w:t>
      </w:r>
      <w:r w:rsidRPr="003F1683">
        <w:rPr>
          <w:rFonts w:ascii="Arial" w:hAnsi="Arial" w:cs="Arial"/>
        </w:rPr>
        <w:t>. Dyrektor Szkoły, na wniosek rodziców (prawnych opiekunów) oraz na podstawie opinii poradni psychologiczno</w:t>
      </w:r>
      <w:r>
        <w:rPr>
          <w:rFonts w:ascii="Arial" w:hAnsi="Arial" w:cs="Arial"/>
        </w:rPr>
        <w:t xml:space="preserve"> </w:t>
      </w:r>
      <w:r w:rsidRPr="003F1683">
        <w:rPr>
          <w:rFonts w:ascii="Arial" w:hAnsi="Arial" w:cs="Arial"/>
        </w:rPr>
        <w:t>- pedagogicznej, w tym poradni sp</w:t>
      </w:r>
      <w:r>
        <w:rPr>
          <w:rFonts w:ascii="Arial" w:hAnsi="Arial" w:cs="Arial"/>
        </w:rPr>
        <w:t>ecjalistycznej, zwalnia  ucznia z wadą  słuchu lub z głęboką dysleksją rozwojową, z afazją,</w:t>
      </w:r>
      <w:r w:rsidRPr="003F1683">
        <w:rPr>
          <w:rFonts w:ascii="Arial" w:hAnsi="Arial" w:cs="Arial"/>
        </w:rPr>
        <w:t xml:space="preserve"> ze spr</w:t>
      </w:r>
      <w:r>
        <w:rPr>
          <w:rFonts w:ascii="Arial" w:hAnsi="Arial" w:cs="Arial"/>
        </w:rPr>
        <w:t xml:space="preserve">zężonymi </w:t>
      </w:r>
      <w:r>
        <w:rPr>
          <w:rFonts w:ascii="Arial" w:hAnsi="Arial" w:cs="Arial"/>
        </w:rPr>
        <w:lastRenderedPageBreak/>
        <w:t xml:space="preserve">niepełnosprawnościami lub z autyzmem z nauki drugiego </w:t>
      </w:r>
      <w:r w:rsidRPr="003F1683">
        <w:rPr>
          <w:rFonts w:ascii="Arial" w:hAnsi="Arial" w:cs="Arial"/>
        </w:rPr>
        <w:t xml:space="preserve">języka obcego do </w:t>
      </w:r>
      <w:r>
        <w:rPr>
          <w:rFonts w:ascii="Arial" w:hAnsi="Arial" w:cs="Arial"/>
        </w:rPr>
        <w:t>końca danego etapu edukacyjnego, w przypadku, gdy wprowadzono drugi język obcy.</w:t>
      </w:r>
    </w:p>
    <w:p w:rsidR="00812B62" w:rsidRPr="003F1683" w:rsidRDefault="00812B62" w:rsidP="0008759B">
      <w:pPr>
        <w:tabs>
          <w:tab w:val="left" w:pos="851"/>
        </w:tabs>
        <w:autoSpaceDE w:val="0"/>
        <w:autoSpaceDN w:val="0"/>
        <w:adjustRightInd w:val="0"/>
        <w:ind w:firstLine="567"/>
        <w:jc w:val="both"/>
        <w:rPr>
          <w:rFonts w:ascii="Arial" w:hAnsi="Arial" w:cs="Arial"/>
        </w:rPr>
      </w:pPr>
    </w:p>
    <w:p w:rsidR="00812B62" w:rsidRDefault="00812B62" w:rsidP="002C1F3A">
      <w:pPr>
        <w:numPr>
          <w:ilvl w:val="0"/>
          <w:numId w:val="212"/>
        </w:numPr>
        <w:tabs>
          <w:tab w:val="num" w:pos="426"/>
          <w:tab w:val="left" w:pos="851"/>
        </w:tabs>
        <w:autoSpaceDE w:val="0"/>
        <w:autoSpaceDN w:val="0"/>
        <w:adjustRightInd w:val="0"/>
        <w:ind w:left="0" w:firstLine="567"/>
        <w:jc w:val="both"/>
        <w:rPr>
          <w:rFonts w:ascii="Arial" w:hAnsi="Arial" w:cs="Arial"/>
        </w:rPr>
      </w:pPr>
      <w:r w:rsidRPr="00E103D1">
        <w:rPr>
          <w:rFonts w:ascii="Arial" w:hAnsi="Arial" w:cs="Arial"/>
        </w:rPr>
        <w:t xml:space="preserve"> W przypadku</w:t>
      </w:r>
      <w:r>
        <w:rPr>
          <w:rFonts w:ascii="Arial" w:hAnsi="Arial" w:cs="Arial"/>
        </w:rPr>
        <w:t xml:space="preserve"> ucznia, o którym mowa w ust.11</w:t>
      </w:r>
      <w:r w:rsidRPr="00E103D1">
        <w:rPr>
          <w:rFonts w:ascii="Arial" w:hAnsi="Arial" w:cs="Arial"/>
        </w:rPr>
        <w:t>, posiadającego orzeczenie o potrzebie indywidualnego nauczania, dyrektor szkoły zwalnia ucznia z nauki drugiego języka na podstawie tego orzeczenia</w:t>
      </w:r>
      <w:r>
        <w:rPr>
          <w:rFonts w:ascii="Arial" w:hAnsi="Arial" w:cs="Arial"/>
        </w:rPr>
        <w:t>.</w:t>
      </w:r>
    </w:p>
    <w:p w:rsidR="00812B62" w:rsidRDefault="00812B62" w:rsidP="0008759B">
      <w:pPr>
        <w:tabs>
          <w:tab w:val="left" w:pos="851"/>
        </w:tabs>
        <w:autoSpaceDE w:val="0"/>
        <w:autoSpaceDN w:val="0"/>
        <w:adjustRightInd w:val="0"/>
        <w:ind w:firstLine="567"/>
        <w:jc w:val="both"/>
        <w:rPr>
          <w:rFonts w:ascii="Arial" w:hAnsi="Arial" w:cs="Arial"/>
        </w:rPr>
      </w:pPr>
    </w:p>
    <w:p w:rsidR="00812B62" w:rsidRPr="0008759B" w:rsidRDefault="00812B62" w:rsidP="0008759B">
      <w:r w:rsidRPr="003C7A6A">
        <w:rPr>
          <w:rFonts w:ascii="Arial" w:hAnsi="Arial" w:cs="Arial"/>
          <w:b/>
        </w:rPr>
        <w:t>13</w:t>
      </w:r>
      <w:r>
        <w:rPr>
          <w:rFonts w:ascii="Arial" w:hAnsi="Arial" w:cs="Arial"/>
        </w:rPr>
        <w:t>.</w:t>
      </w:r>
      <w:r w:rsidRPr="00CC0150">
        <w:rPr>
          <w:rFonts w:ascii="Arial" w:hAnsi="Arial" w:cs="Arial"/>
        </w:rPr>
        <w:t>W przypadku zwolnienia ucznia z nauki drugiego języka obcego w dokumentacji przebiegu nauczania zamiast ocen</w:t>
      </w:r>
      <w:r>
        <w:rPr>
          <w:rFonts w:ascii="Arial" w:hAnsi="Arial" w:cs="Arial"/>
        </w:rPr>
        <w:t>y klasyfikacyjnej wpisuje się „</w:t>
      </w:r>
      <w:r w:rsidRPr="00CC0150">
        <w:rPr>
          <w:rFonts w:ascii="Arial" w:hAnsi="Arial" w:cs="Arial"/>
        </w:rPr>
        <w:t xml:space="preserve">zwolniony” albo </w:t>
      </w:r>
      <w:r>
        <w:rPr>
          <w:rFonts w:ascii="Arial" w:hAnsi="Arial" w:cs="Arial"/>
        </w:rPr>
        <w:t xml:space="preserve">                              „</w:t>
      </w:r>
      <w:r w:rsidRPr="00CC0150">
        <w:rPr>
          <w:rFonts w:ascii="Arial" w:hAnsi="Arial" w:cs="Arial"/>
        </w:rPr>
        <w:t>zwolniona”</w:t>
      </w:r>
    </w:p>
    <w:p w:rsidR="00812B62" w:rsidRPr="0052258F" w:rsidRDefault="00812B62" w:rsidP="002151E4">
      <w:pPr>
        <w:autoSpaceDE w:val="0"/>
        <w:autoSpaceDN w:val="0"/>
        <w:adjustRightInd w:val="0"/>
        <w:rPr>
          <w:rFonts w:ascii="Arial" w:hAnsi="Arial" w:cs="Arial"/>
          <w:b/>
        </w:rPr>
      </w:pPr>
    </w:p>
    <w:p w:rsidR="00812B62" w:rsidRDefault="00812B62" w:rsidP="002151E4">
      <w:pPr>
        <w:pStyle w:val="Heading11"/>
        <w:tabs>
          <w:tab w:val="left" w:pos="0"/>
        </w:tabs>
        <w:rPr>
          <w:rFonts w:ascii="Arial" w:hAnsi="Arial" w:cs="Arial"/>
          <w:sz w:val="22"/>
          <w:szCs w:val="22"/>
        </w:rPr>
      </w:pPr>
      <w:r>
        <w:rPr>
          <w:rFonts w:ascii="Arial" w:hAnsi="Arial" w:cs="Arial"/>
          <w:b/>
          <w:bCs/>
          <w:sz w:val="22"/>
          <w:szCs w:val="22"/>
        </w:rPr>
        <w:tab/>
        <w:t>§ 148.</w:t>
      </w:r>
      <w:r w:rsidRPr="00E548B4">
        <w:rPr>
          <w:rFonts w:ascii="Arial" w:hAnsi="Arial" w:cs="Arial"/>
          <w:b/>
          <w:bCs/>
          <w:sz w:val="22"/>
          <w:szCs w:val="22"/>
        </w:rPr>
        <w:t xml:space="preserve">  </w:t>
      </w:r>
      <w:r w:rsidRPr="00FE1EDD">
        <w:rPr>
          <w:rFonts w:ascii="Arial" w:hAnsi="Arial" w:cs="Arial"/>
          <w:sz w:val="22"/>
          <w:szCs w:val="22"/>
        </w:rPr>
        <w:t>Dostosowanie wymagań do możliwości i potrzeb ucznia</w:t>
      </w:r>
    </w:p>
    <w:p w:rsidR="00812B62" w:rsidRDefault="00812B62" w:rsidP="002C1F3A">
      <w:pPr>
        <w:pStyle w:val="Heading11"/>
        <w:numPr>
          <w:ilvl w:val="0"/>
          <w:numId w:val="207"/>
        </w:numPr>
        <w:tabs>
          <w:tab w:val="left" w:pos="284"/>
          <w:tab w:val="left" w:pos="851"/>
        </w:tabs>
        <w:suppressAutoHyphens/>
        <w:ind w:left="0" w:firstLine="567"/>
        <w:jc w:val="both"/>
        <w:rPr>
          <w:rFonts w:ascii="Arial" w:hAnsi="Arial" w:cs="Arial"/>
          <w:sz w:val="22"/>
          <w:szCs w:val="22"/>
        </w:rPr>
      </w:pPr>
      <w:r>
        <w:rPr>
          <w:rFonts w:ascii="Arial" w:hAnsi="Arial" w:cs="Arial"/>
          <w:sz w:val="22"/>
          <w:szCs w:val="22"/>
        </w:rPr>
        <w:t>Nauczyciel jest obowiązany</w:t>
      </w:r>
      <w:r w:rsidRPr="00341A3B">
        <w:rPr>
          <w:rFonts w:ascii="Arial" w:hAnsi="Arial" w:cs="Arial"/>
          <w:sz w:val="22"/>
          <w:szCs w:val="22"/>
        </w:rPr>
        <w:t xml:space="preserve"> na podstawie pisemnej opinii publicznej poradni psychologiczno</w:t>
      </w:r>
      <w:r>
        <w:rPr>
          <w:rFonts w:ascii="Arial" w:hAnsi="Arial" w:cs="Arial"/>
          <w:sz w:val="22"/>
          <w:szCs w:val="22"/>
        </w:rPr>
        <w:t xml:space="preserve"> </w:t>
      </w:r>
      <w:r w:rsidRPr="00341A3B">
        <w:rPr>
          <w:rFonts w:ascii="Arial" w:hAnsi="Arial" w:cs="Arial"/>
          <w:sz w:val="22"/>
          <w:szCs w:val="22"/>
        </w:rPr>
        <w:t>-</w:t>
      </w:r>
      <w:r>
        <w:rPr>
          <w:rFonts w:ascii="Arial" w:hAnsi="Arial" w:cs="Arial"/>
          <w:sz w:val="22"/>
          <w:szCs w:val="22"/>
        </w:rPr>
        <w:t xml:space="preserve"> </w:t>
      </w:r>
      <w:r w:rsidRPr="00341A3B">
        <w:rPr>
          <w:rFonts w:ascii="Arial" w:hAnsi="Arial" w:cs="Arial"/>
          <w:sz w:val="22"/>
          <w:szCs w:val="22"/>
        </w:rPr>
        <w:t>pedagogicznej, w tym publicznej poradni specjalistycznej, dostosować wymagania edukacyjne</w:t>
      </w:r>
      <w:r>
        <w:rPr>
          <w:rFonts w:ascii="Arial" w:hAnsi="Arial" w:cs="Arial"/>
          <w:sz w:val="22"/>
          <w:szCs w:val="22"/>
        </w:rPr>
        <w:t xml:space="preserve"> </w:t>
      </w:r>
      <w:r w:rsidRPr="00341A3B">
        <w:rPr>
          <w:rFonts w:ascii="Arial" w:hAnsi="Arial" w:cs="Arial"/>
          <w:sz w:val="22"/>
          <w:szCs w:val="22"/>
        </w:rPr>
        <w:t xml:space="preserve">do indywidualnych potrzeb psychofizycznych i edukacyjnych ucznia, u którego stwierdzono zaburzenia i odchylenia rozwojowe lub specyficzne trudności w uczeniu się, uniemożliwiające sprostanie tym wymaganiom, z zastrzeżeniem ust. 2 i 3. </w:t>
      </w:r>
    </w:p>
    <w:p w:rsidR="00812B62" w:rsidRPr="00821CAE" w:rsidRDefault="00812B62" w:rsidP="002C1F3A">
      <w:pPr>
        <w:pStyle w:val="DefaultText"/>
        <w:numPr>
          <w:ilvl w:val="0"/>
          <w:numId w:val="208"/>
        </w:numPr>
        <w:tabs>
          <w:tab w:val="left" w:pos="284"/>
          <w:tab w:val="left" w:pos="851"/>
        </w:tabs>
        <w:ind w:left="0" w:firstLine="567"/>
        <w:jc w:val="both"/>
        <w:rPr>
          <w:lang w:val="pl-PL"/>
        </w:rPr>
      </w:pPr>
      <w:r w:rsidRPr="008A5681">
        <w:rPr>
          <w:rFonts w:ascii="Arial" w:hAnsi="Arial" w:cs="Arial"/>
          <w:sz w:val="22"/>
          <w:szCs w:val="22"/>
          <w:lang w:val="pl-PL"/>
        </w:rPr>
        <w:t>Dostosowanie wymagań edukacyjnych</w:t>
      </w:r>
      <w:r>
        <w:rPr>
          <w:rFonts w:ascii="Arial" w:hAnsi="Arial" w:cs="Arial"/>
          <w:sz w:val="22"/>
          <w:szCs w:val="22"/>
          <w:lang w:val="pl-PL"/>
        </w:rPr>
        <w:t xml:space="preserve"> </w:t>
      </w:r>
      <w:r w:rsidRPr="008A5681">
        <w:rPr>
          <w:rFonts w:ascii="Arial" w:hAnsi="Arial" w:cs="Arial"/>
          <w:sz w:val="22"/>
          <w:szCs w:val="22"/>
          <w:lang w:val="pl-PL"/>
        </w:rPr>
        <w:t xml:space="preserve">do indywidualnych potrzeb psychofizycznych </w:t>
      </w:r>
    </w:p>
    <w:p w:rsidR="00812B62" w:rsidRDefault="00812B62" w:rsidP="003C7A6A">
      <w:pPr>
        <w:pStyle w:val="DefaultText"/>
        <w:tabs>
          <w:tab w:val="left" w:pos="851"/>
        </w:tabs>
        <w:ind w:firstLine="567"/>
        <w:jc w:val="both"/>
        <w:rPr>
          <w:lang w:val="pl-PL"/>
        </w:rPr>
      </w:pPr>
      <w:r w:rsidRPr="008A5681">
        <w:rPr>
          <w:rFonts w:ascii="Arial" w:hAnsi="Arial" w:cs="Arial"/>
          <w:sz w:val="22"/>
          <w:szCs w:val="22"/>
          <w:lang w:val="pl-PL"/>
        </w:rPr>
        <w:t>i edukacyjnych ucznia, u którego stwierdzono specyficzne trudności w uczeniu się, uniemożliwiające sprostanie tym wymaganiom, następuje także na podstawie opinii niepublicznej poradni psychologiczno-pedagogicznej, w tym niepublicznej poradni specjalistycznej.</w:t>
      </w:r>
    </w:p>
    <w:p w:rsidR="00812B62" w:rsidRDefault="00812B62" w:rsidP="003C7A6A">
      <w:pPr>
        <w:pStyle w:val="DefaultText"/>
        <w:tabs>
          <w:tab w:val="left" w:pos="851"/>
        </w:tabs>
        <w:ind w:firstLine="567"/>
        <w:jc w:val="both"/>
        <w:rPr>
          <w:lang w:val="pl-PL"/>
        </w:rPr>
      </w:pPr>
    </w:p>
    <w:p w:rsidR="00812B62" w:rsidRDefault="00812B62" w:rsidP="002C1F3A">
      <w:pPr>
        <w:pStyle w:val="DefaultText"/>
        <w:numPr>
          <w:ilvl w:val="0"/>
          <w:numId w:val="208"/>
        </w:numPr>
        <w:tabs>
          <w:tab w:val="left" w:pos="851"/>
        </w:tabs>
        <w:jc w:val="both"/>
        <w:rPr>
          <w:rFonts w:ascii="Arial" w:hAnsi="Arial" w:cs="Arial"/>
          <w:sz w:val="22"/>
          <w:szCs w:val="22"/>
          <w:lang w:val="pl-PL"/>
        </w:rPr>
      </w:pPr>
      <w:r w:rsidRPr="008A5681">
        <w:rPr>
          <w:rFonts w:ascii="Arial" w:hAnsi="Arial" w:cs="Arial"/>
          <w:sz w:val="22"/>
          <w:szCs w:val="22"/>
          <w:lang w:val="pl-PL"/>
        </w:rPr>
        <w:t>W przypadku ucznia posiadającego orzeczenie o potrzebie indywidualnego nauczania dostosowanie wymagań edukacyjnych do indywidualnych potrzeb psychofizycznych i edukacyjnych ucznia może nastąpić na podstawie tego orzeczenia.</w:t>
      </w:r>
    </w:p>
    <w:p w:rsidR="00812B62" w:rsidRDefault="00812B62" w:rsidP="003C7A6A">
      <w:pPr>
        <w:pStyle w:val="DefaultText"/>
        <w:tabs>
          <w:tab w:val="left" w:pos="851"/>
        </w:tabs>
        <w:jc w:val="both"/>
        <w:rPr>
          <w:rFonts w:ascii="Arial" w:hAnsi="Arial" w:cs="Arial"/>
          <w:sz w:val="22"/>
          <w:szCs w:val="22"/>
          <w:lang w:val="pl-PL"/>
        </w:rPr>
      </w:pPr>
    </w:p>
    <w:p w:rsidR="00812B62" w:rsidRPr="001F36C4" w:rsidRDefault="00812B62" w:rsidP="003C7A6A">
      <w:pPr>
        <w:pStyle w:val="Tekstpodstawowy"/>
        <w:suppressAutoHyphens/>
        <w:rPr>
          <w:rFonts w:ascii="Arial" w:hAnsi="Arial" w:cs="Arial"/>
          <w:sz w:val="22"/>
          <w:szCs w:val="22"/>
        </w:rPr>
      </w:pPr>
    </w:p>
    <w:p w:rsidR="00812B62" w:rsidRPr="00341A3B" w:rsidRDefault="00812B62" w:rsidP="003C7A6A">
      <w:pPr>
        <w:pStyle w:val="Tekstpodstawowy"/>
        <w:suppressAutoHyphens/>
        <w:ind w:firstLine="567"/>
        <w:rPr>
          <w:rFonts w:ascii="Arial" w:hAnsi="Arial" w:cs="Arial"/>
          <w:sz w:val="22"/>
          <w:szCs w:val="22"/>
        </w:rPr>
      </w:pPr>
      <w:r>
        <w:rPr>
          <w:rFonts w:ascii="Arial" w:hAnsi="Arial" w:cs="Arial"/>
          <w:b/>
          <w:sz w:val="22"/>
          <w:szCs w:val="22"/>
        </w:rPr>
        <w:t>§ 149.</w:t>
      </w:r>
      <w:r w:rsidRPr="008A5681">
        <w:rPr>
          <w:rFonts w:ascii="Arial" w:hAnsi="Arial" w:cs="Arial"/>
          <w:b/>
          <w:sz w:val="22"/>
          <w:szCs w:val="22"/>
        </w:rPr>
        <w:t xml:space="preserve"> 1.</w:t>
      </w:r>
      <w:r w:rsidRPr="008A5681">
        <w:rPr>
          <w:rFonts w:ascii="Arial" w:hAnsi="Arial" w:cs="Arial"/>
          <w:sz w:val="22"/>
          <w:szCs w:val="22"/>
        </w:rPr>
        <w:t xml:space="preserve">  </w:t>
      </w:r>
      <w:r w:rsidRPr="00341A3B">
        <w:rPr>
          <w:rFonts w:ascii="Arial" w:hAnsi="Arial" w:cs="Arial"/>
          <w:sz w:val="22"/>
          <w:szCs w:val="22"/>
        </w:rPr>
        <w:t>Szkoła wspiera ucznia zdolnego poprzez:</w:t>
      </w:r>
    </w:p>
    <w:p w:rsidR="00812B62" w:rsidRPr="00341A3B" w:rsidRDefault="00812B62" w:rsidP="002C1F3A">
      <w:pPr>
        <w:pStyle w:val="Heading11"/>
        <w:numPr>
          <w:ilvl w:val="0"/>
          <w:numId w:val="190"/>
        </w:numPr>
        <w:tabs>
          <w:tab w:val="clear" w:pos="1304"/>
          <w:tab w:val="num" w:pos="0"/>
          <w:tab w:val="left" w:pos="284"/>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udzielanie uczniom pomocy w odkrywaniu ich predyspozycji, zainteresowań</w:t>
      </w:r>
      <w:r>
        <w:rPr>
          <w:rFonts w:ascii="Arial" w:hAnsi="Arial" w:cs="Arial"/>
          <w:sz w:val="22"/>
          <w:szCs w:val="22"/>
        </w:rPr>
        <w:t xml:space="preserve">  </w:t>
      </w:r>
      <w:r w:rsidRPr="00341A3B">
        <w:rPr>
          <w:rFonts w:ascii="Arial" w:hAnsi="Arial" w:cs="Arial"/>
          <w:sz w:val="22"/>
          <w:szCs w:val="22"/>
        </w:rPr>
        <w:t>i uzdolnień,</w:t>
      </w:r>
    </w:p>
    <w:p w:rsidR="00812B62" w:rsidRPr="00341A3B" w:rsidRDefault="00812B62" w:rsidP="002C1F3A">
      <w:pPr>
        <w:pStyle w:val="Heading11"/>
        <w:numPr>
          <w:ilvl w:val="0"/>
          <w:numId w:val="190"/>
        </w:numPr>
        <w:tabs>
          <w:tab w:val="clear" w:pos="1304"/>
          <w:tab w:val="num" w:pos="0"/>
          <w:tab w:val="left" w:pos="284"/>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wspieranie emocjonalne uczniów, kształtowanie w wychowankach adekwatnej samooceny i wiary w siebie,</w:t>
      </w:r>
    </w:p>
    <w:p w:rsidR="00812B62" w:rsidRPr="00341A3B" w:rsidRDefault="00812B62" w:rsidP="002C1F3A">
      <w:pPr>
        <w:pStyle w:val="Heading11"/>
        <w:numPr>
          <w:ilvl w:val="0"/>
          <w:numId w:val="190"/>
        </w:numPr>
        <w:tabs>
          <w:tab w:val="clear" w:pos="1304"/>
          <w:tab w:val="num" w:pos="0"/>
          <w:tab w:val="left" w:pos="284"/>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stymulowanie rozwoju, uzdolnień i zainteresowań oraz wyzwalanie potencjału twórczego uczniów,</w:t>
      </w:r>
    </w:p>
    <w:p w:rsidR="00812B62" w:rsidRPr="00341A3B" w:rsidRDefault="00812B62" w:rsidP="002C1F3A">
      <w:pPr>
        <w:pStyle w:val="Heading11"/>
        <w:numPr>
          <w:ilvl w:val="0"/>
          <w:numId w:val="190"/>
        </w:numPr>
        <w:tabs>
          <w:tab w:val="clear" w:pos="1304"/>
          <w:tab w:val="num" w:pos="0"/>
          <w:tab w:val="left" w:pos="284"/>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uwrażliwianie uczniów na potrzeby innych ludzi i zachęcanie do działań prospołecznych,</w:t>
      </w:r>
    </w:p>
    <w:p w:rsidR="00812B62" w:rsidRPr="00341A3B" w:rsidRDefault="00812B62" w:rsidP="002C1F3A">
      <w:pPr>
        <w:pStyle w:val="Heading11"/>
        <w:numPr>
          <w:ilvl w:val="0"/>
          <w:numId w:val="190"/>
        </w:numPr>
        <w:tabs>
          <w:tab w:val="clear" w:pos="1304"/>
          <w:tab w:val="num" w:pos="0"/>
          <w:tab w:val="left" w:pos="284"/>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promocja ucznia zdolnego, nauczyciela opiekuna i szkoły.</w:t>
      </w:r>
    </w:p>
    <w:p w:rsidR="00812B62" w:rsidRPr="00341A3B" w:rsidRDefault="00812B62" w:rsidP="003C7A6A">
      <w:pPr>
        <w:pStyle w:val="Tekstpodstawowy"/>
        <w:suppressAutoHyphens/>
        <w:rPr>
          <w:rFonts w:ascii="Arial" w:hAnsi="Arial" w:cs="Arial"/>
          <w:b/>
          <w:sz w:val="22"/>
          <w:szCs w:val="22"/>
        </w:rPr>
      </w:pPr>
    </w:p>
    <w:p w:rsidR="00812B62" w:rsidRPr="00341A3B" w:rsidRDefault="00812B62" w:rsidP="002C1F3A">
      <w:pPr>
        <w:pStyle w:val="Tekstpodstawowy"/>
        <w:numPr>
          <w:ilvl w:val="0"/>
          <w:numId w:val="183"/>
        </w:numPr>
        <w:tabs>
          <w:tab w:val="clear" w:pos="680"/>
          <w:tab w:val="num" w:pos="284"/>
          <w:tab w:val="left" w:pos="851"/>
        </w:tabs>
        <w:suppressAutoHyphens/>
        <w:ind w:firstLine="567"/>
        <w:rPr>
          <w:rFonts w:ascii="Arial" w:hAnsi="Arial" w:cs="Arial"/>
          <w:sz w:val="22"/>
          <w:szCs w:val="22"/>
        </w:rPr>
      </w:pPr>
      <w:r w:rsidRPr="00341A3B">
        <w:rPr>
          <w:rFonts w:ascii="Arial" w:hAnsi="Arial" w:cs="Arial"/>
          <w:sz w:val="22"/>
          <w:szCs w:val="22"/>
        </w:rPr>
        <w:t>Formy i metody pracy z uczniem zdolnym ukierunkowane są w obręb</w:t>
      </w:r>
      <w:r>
        <w:rPr>
          <w:rFonts w:ascii="Arial" w:hAnsi="Arial" w:cs="Arial"/>
          <w:sz w:val="22"/>
          <w:szCs w:val="22"/>
        </w:rPr>
        <w:t xml:space="preserve">ie przedmiotów humanistycznych, </w:t>
      </w:r>
      <w:r w:rsidRPr="00341A3B">
        <w:rPr>
          <w:rFonts w:ascii="Arial" w:hAnsi="Arial" w:cs="Arial"/>
          <w:sz w:val="22"/>
          <w:szCs w:val="22"/>
        </w:rPr>
        <w:t>artystycznych, matematyczno-przyrodniczych, sportowych i obejmują pracę:</w:t>
      </w:r>
    </w:p>
    <w:p w:rsidR="00812B62" w:rsidRPr="00341A3B" w:rsidRDefault="00812B62" w:rsidP="002C1F3A">
      <w:pPr>
        <w:pStyle w:val="Heading11"/>
        <w:numPr>
          <w:ilvl w:val="0"/>
          <w:numId w:val="191"/>
        </w:numPr>
        <w:tabs>
          <w:tab w:val="clear" w:pos="1304"/>
          <w:tab w:val="num" w:pos="0"/>
          <w:tab w:val="left" w:pos="426"/>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na lekcji,</w:t>
      </w:r>
    </w:p>
    <w:p w:rsidR="00812B62" w:rsidRPr="00341A3B" w:rsidRDefault="00812B62" w:rsidP="002C1F3A">
      <w:pPr>
        <w:pStyle w:val="Heading11"/>
        <w:numPr>
          <w:ilvl w:val="0"/>
          <w:numId w:val="191"/>
        </w:numPr>
        <w:tabs>
          <w:tab w:val="clear" w:pos="1304"/>
          <w:tab w:val="num" w:pos="0"/>
          <w:tab w:val="left" w:pos="426"/>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poza lekcjami,</w:t>
      </w:r>
    </w:p>
    <w:p w:rsidR="00812B62" w:rsidRPr="00341A3B" w:rsidRDefault="00812B62" w:rsidP="002C1F3A">
      <w:pPr>
        <w:pStyle w:val="Heading11"/>
        <w:numPr>
          <w:ilvl w:val="0"/>
          <w:numId w:val="191"/>
        </w:numPr>
        <w:tabs>
          <w:tab w:val="clear" w:pos="1304"/>
          <w:tab w:val="num" w:pos="0"/>
          <w:tab w:val="left" w:pos="426"/>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poza szkołą,</w:t>
      </w:r>
    </w:p>
    <w:p w:rsidR="00812B62" w:rsidRPr="00341A3B" w:rsidRDefault="00812B62" w:rsidP="002C1F3A">
      <w:pPr>
        <w:pStyle w:val="Heading11"/>
        <w:numPr>
          <w:ilvl w:val="0"/>
          <w:numId w:val="191"/>
        </w:numPr>
        <w:tabs>
          <w:tab w:val="clear" w:pos="1304"/>
          <w:tab w:val="num" w:pos="0"/>
          <w:tab w:val="left" w:pos="426"/>
          <w:tab w:val="left" w:pos="4443"/>
        </w:tabs>
        <w:suppressAutoHyphens/>
        <w:spacing w:before="0" w:after="0"/>
        <w:ind w:left="0" w:firstLine="0"/>
        <w:jc w:val="both"/>
        <w:rPr>
          <w:rFonts w:ascii="Arial" w:hAnsi="Arial" w:cs="Arial"/>
          <w:sz w:val="22"/>
          <w:szCs w:val="22"/>
        </w:rPr>
      </w:pPr>
      <w:r w:rsidRPr="00341A3B">
        <w:rPr>
          <w:rFonts w:ascii="Arial" w:hAnsi="Arial" w:cs="Arial"/>
          <w:sz w:val="22"/>
          <w:szCs w:val="22"/>
        </w:rPr>
        <w:t>inne formy (np. obozy naukowe, rajdy edukacyjne i obozy sportowo-wypoczynkowe).</w:t>
      </w:r>
    </w:p>
    <w:p w:rsidR="00812B62" w:rsidRPr="00341A3B" w:rsidRDefault="00812B62" w:rsidP="003C7A6A">
      <w:pPr>
        <w:pStyle w:val="Tekstpodstawowy"/>
        <w:suppressAutoHyphens/>
        <w:rPr>
          <w:rFonts w:ascii="Arial" w:hAnsi="Arial" w:cs="Arial"/>
          <w:sz w:val="22"/>
          <w:szCs w:val="22"/>
        </w:rPr>
      </w:pPr>
    </w:p>
    <w:p w:rsidR="00812B62" w:rsidRDefault="00812B62" w:rsidP="002C1F3A">
      <w:pPr>
        <w:pStyle w:val="Tekstpodstawowy"/>
        <w:numPr>
          <w:ilvl w:val="0"/>
          <w:numId w:val="183"/>
        </w:numPr>
        <w:tabs>
          <w:tab w:val="clear" w:pos="680"/>
          <w:tab w:val="num" w:pos="284"/>
          <w:tab w:val="left" w:pos="851"/>
        </w:tabs>
        <w:suppressAutoHyphens/>
        <w:ind w:firstLine="567"/>
        <w:rPr>
          <w:rFonts w:ascii="Arial" w:hAnsi="Arial" w:cs="Arial"/>
          <w:sz w:val="22"/>
          <w:szCs w:val="22"/>
        </w:rPr>
      </w:pPr>
      <w:r w:rsidRPr="00341A3B">
        <w:rPr>
          <w:rFonts w:ascii="Arial" w:hAnsi="Arial" w:cs="Arial"/>
          <w:sz w:val="22"/>
          <w:szCs w:val="22"/>
        </w:rPr>
        <w:t>Uczeń zdolny ma możliwość:</w:t>
      </w:r>
    </w:p>
    <w:p w:rsidR="00812B62" w:rsidRPr="00341A3B" w:rsidRDefault="00812B62" w:rsidP="003C7A6A">
      <w:pPr>
        <w:pStyle w:val="Tekstpodstawowy"/>
        <w:suppressAutoHyphens/>
        <w:ind w:left="567"/>
        <w:rPr>
          <w:rFonts w:ascii="Arial" w:hAnsi="Arial" w:cs="Arial"/>
          <w:sz w:val="22"/>
          <w:szCs w:val="22"/>
        </w:rPr>
      </w:pPr>
    </w:p>
    <w:p w:rsidR="00812B62" w:rsidRPr="00341A3B" w:rsidRDefault="00812B62" w:rsidP="002C1F3A">
      <w:pPr>
        <w:pStyle w:val="Heading11"/>
        <w:numPr>
          <w:ilvl w:val="0"/>
          <w:numId w:val="192"/>
        </w:numPr>
        <w:tabs>
          <w:tab w:val="clear" w:pos="1304"/>
          <w:tab w:val="left" w:pos="0"/>
          <w:tab w:val="left" w:pos="284"/>
        </w:tabs>
        <w:suppressAutoHyphens/>
        <w:spacing w:before="0" w:after="0"/>
        <w:ind w:left="0" w:firstLine="0"/>
        <w:jc w:val="both"/>
        <w:rPr>
          <w:rFonts w:ascii="Arial" w:hAnsi="Arial" w:cs="Arial"/>
          <w:sz w:val="22"/>
          <w:szCs w:val="22"/>
        </w:rPr>
      </w:pPr>
      <w:r w:rsidRPr="00341A3B">
        <w:rPr>
          <w:rFonts w:ascii="Arial" w:hAnsi="Arial" w:cs="Arial"/>
          <w:sz w:val="22"/>
          <w:szCs w:val="22"/>
        </w:rPr>
        <w:t>rozwijania zainteresowań w ramach zajęć lekcyjnych i pozalekcyjnych,</w:t>
      </w:r>
    </w:p>
    <w:p w:rsidR="00812B62" w:rsidRPr="00341A3B" w:rsidRDefault="00812B62" w:rsidP="002C1F3A">
      <w:pPr>
        <w:pStyle w:val="Heading11"/>
        <w:numPr>
          <w:ilvl w:val="0"/>
          <w:numId w:val="192"/>
        </w:numPr>
        <w:tabs>
          <w:tab w:val="clear" w:pos="1304"/>
          <w:tab w:val="left" w:pos="0"/>
          <w:tab w:val="left" w:pos="284"/>
        </w:tabs>
        <w:suppressAutoHyphens/>
        <w:spacing w:before="0" w:after="0"/>
        <w:ind w:left="0" w:firstLine="0"/>
        <w:jc w:val="both"/>
        <w:rPr>
          <w:rFonts w:ascii="Arial" w:hAnsi="Arial" w:cs="Arial"/>
          <w:sz w:val="22"/>
          <w:szCs w:val="22"/>
        </w:rPr>
      </w:pPr>
      <w:r w:rsidRPr="00341A3B">
        <w:rPr>
          <w:rFonts w:ascii="Arial" w:hAnsi="Arial" w:cs="Arial"/>
          <w:sz w:val="22"/>
          <w:szCs w:val="22"/>
        </w:rPr>
        <w:t>uzyskania od nauczyciela pomocy w przygotowaniu się do konkursów i olimpiad,</w:t>
      </w:r>
    </w:p>
    <w:p w:rsidR="00812B62" w:rsidRPr="00341A3B" w:rsidRDefault="00812B62" w:rsidP="002C1F3A">
      <w:pPr>
        <w:pStyle w:val="Heading11"/>
        <w:numPr>
          <w:ilvl w:val="0"/>
          <w:numId w:val="192"/>
        </w:numPr>
        <w:tabs>
          <w:tab w:val="clear" w:pos="1304"/>
          <w:tab w:val="left" w:pos="0"/>
          <w:tab w:val="left" w:pos="284"/>
        </w:tabs>
        <w:suppressAutoHyphens/>
        <w:spacing w:before="0" w:after="0"/>
        <w:ind w:left="0" w:firstLine="0"/>
        <w:jc w:val="both"/>
        <w:rPr>
          <w:rFonts w:ascii="Arial" w:hAnsi="Arial" w:cs="Arial"/>
          <w:sz w:val="22"/>
          <w:szCs w:val="22"/>
        </w:rPr>
      </w:pPr>
      <w:r w:rsidRPr="00341A3B">
        <w:rPr>
          <w:rFonts w:ascii="Arial" w:hAnsi="Arial" w:cs="Arial"/>
          <w:sz w:val="22"/>
          <w:szCs w:val="22"/>
        </w:rPr>
        <w:t>indywidualnej pracy,</w:t>
      </w:r>
      <w:r>
        <w:rPr>
          <w:rFonts w:ascii="Arial" w:hAnsi="Arial" w:cs="Arial"/>
          <w:sz w:val="22"/>
          <w:szCs w:val="22"/>
        </w:rPr>
        <w:t xml:space="preserve"> dostosowania stopnia trudności</w:t>
      </w:r>
      <w:r w:rsidRPr="00341A3B">
        <w:rPr>
          <w:rFonts w:ascii="Arial" w:hAnsi="Arial" w:cs="Arial"/>
          <w:sz w:val="22"/>
          <w:szCs w:val="22"/>
        </w:rPr>
        <w:t>, poziomu i ilości zadań lekcyjnych i w domu,</w:t>
      </w:r>
    </w:p>
    <w:p w:rsidR="00812B62" w:rsidRPr="00341A3B" w:rsidRDefault="00812B62" w:rsidP="002C1F3A">
      <w:pPr>
        <w:pStyle w:val="Heading11"/>
        <w:numPr>
          <w:ilvl w:val="0"/>
          <w:numId w:val="192"/>
        </w:numPr>
        <w:tabs>
          <w:tab w:val="clear" w:pos="1304"/>
          <w:tab w:val="left" w:pos="0"/>
          <w:tab w:val="left" w:pos="284"/>
        </w:tabs>
        <w:suppressAutoHyphens/>
        <w:spacing w:before="0"/>
        <w:ind w:left="0" w:firstLine="0"/>
        <w:jc w:val="both"/>
        <w:rPr>
          <w:rFonts w:ascii="Arial" w:hAnsi="Arial" w:cs="Arial"/>
          <w:sz w:val="22"/>
          <w:szCs w:val="22"/>
        </w:rPr>
      </w:pPr>
      <w:r w:rsidRPr="00341A3B">
        <w:rPr>
          <w:rFonts w:ascii="Arial" w:hAnsi="Arial" w:cs="Arial"/>
          <w:sz w:val="22"/>
          <w:szCs w:val="22"/>
        </w:rPr>
        <w:lastRenderedPageBreak/>
        <w:t>realizowania indywidualnego programy nauki lub indywidualnego toku nauki.</w:t>
      </w:r>
    </w:p>
    <w:p w:rsidR="00812B62" w:rsidRPr="00341A3B" w:rsidRDefault="00812B62" w:rsidP="003C7A6A">
      <w:pPr>
        <w:rPr>
          <w:rFonts w:ascii="Arial" w:hAnsi="Arial" w:cs="Arial"/>
        </w:rPr>
      </w:pPr>
    </w:p>
    <w:p w:rsidR="00812B62" w:rsidRPr="00341A3B" w:rsidRDefault="00812B62" w:rsidP="002C1F3A">
      <w:pPr>
        <w:pStyle w:val="Tekstpodstawowy"/>
        <w:numPr>
          <w:ilvl w:val="0"/>
          <w:numId w:val="183"/>
        </w:numPr>
        <w:tabs>
          <w:tab w:val="clear" w:pos="680"/>
          <w:tab w:val="num" w:pos="284"/>
          <w:tab w:val="left" w:pos="851"/>
        </w:tabs>
        <w:suppressAutoHyphens/>
        <w:ind w:firstLine="567"/>
        <w:rPr>
          <w:rFonts w:ascii="Arial" w:hAnsi="Arial" w:cs="Arial"/>
          <w:sz w:val="22"/>
          <w:szCs w:val="22"/>
        </w:rPr>
      </w:pPr>
      <w:r w:rsidRPr="00341A3B">
        <w:rPr>
          <w:rFonts w:ascii="Arial" w:hAnsi="Arial" w:cs="Arial"/>
          <w:sz w:val="22"/>
          <w:szCs w:val="22"/>
        </w:rPr>
        <w:t>W pracy z uczniem zdolnym nauczyciel:</w:t>
      </w:r>
    </w:p>
    <w:p w:rsidR="00812B62" w:rsidRPr="00341A3B" w:rsidRDefault="00812B62" w:rsidP="002C1F3A">
      <w:pPr>
        <w:pStyle w:val="Heading11"/>
        <w:numPr>
          <w:ilvl w:val="0"/>
          <w:numId w:val="193"/>
        </w:numPr>
        <w:tabs>
          <w:tab w:val="clear" w:pos="1304"/>
          <w:tab w:val="left" w:pos="0"/>
          <w:tab w:val="left" w:pos="426"/>
        </w:tabs>
        <w:suppressAutoHyphens/>
        <w:spacing w:after="0"/>
        <w:ind w:left="0" w:firstLine="0"/>
        <w:jc w:val="both"/>
        <w:rPr>
          <w:rFonts w:ascii="Arial" w:hAnsi="Arial" w:cs="Arial"/>
          <w:sz w:val="22"/>
          <w:szCs w:val="22"/>
        </w:rPr>
      </w:pPr>
      <w:r>
        <w:rPr>
          <w:rFonts w:ascii="Arial" w:hAnsi="Arial" w:cs="Arial"/>
          <w:sz w:val="22"/>
          <w:szCs w:val="22"/>
        </w:rPr>
        <w:t>rozpoznaje uzdolnienia uczniów;</w:t>
      </w:r>
    </w:p>
    <w:p w:rsidR="00812B62" w:rsidRPr="00341A3B" w:rsidRDefault="00812B62" w:rsidP="002C1F3A">
      <w:pPr>
        <w:pStyle w:val="Heading11"/>
        <w:numPr>
          <w:ilvl w:val="0"/>
          <w:numId w:val="193"/>
        </w:numPr>
        <w:tabs>
          <w:tab w:val="clear" w:pos="1304"/>
          <w:tab w:val="left" w:pos="0"/>
          <w:tab w:val="left" w:pos="426"/>
        </w:tabs>
        <w:suppressAutoHyphens/>
        <w:spacing w:before="0" w:after="0"/>
        <w:ind w:left="0" w:firstLine="0"/>
        <w:jc w:val="both"/>
        <w:rPr>
          <w:rFonts w:ascii="Arial" w:hAnsi="Arial" w:cs="Arial"/>
          <w:sz w:val="22"/>
          <w:szCs w:val="22"/>
        </w:rPr>
      </w:pPr>
      <w:r w:rsidRPr="00341A3B">
        <w:rPr>
          <w:rFonts w:ascii="Arial" w:hAnsi="Arial" w:cs="Arial"/>
          <w:sz w:val="22"/>
          <w:szCs w:val="22"/>
        </w:rPr>
        <w:t>umożliwia uczniowi zdolnemu indywidualne, systematyczne konsultacje, celem ukierun</w:t>
      </w:r>
      <w:r>
        <w:rPr>
          <w:rFonts w:ascii="Arial" w:hAnsi="Arial" w:cs="Arial"/>
          <w:sz w:val="22"/>
          <w:szCs w:val="22"/>
        </w:rPr>
        <w:t>kowania jego samodzielnej pracy;</w:t>
      </w:r>
    </w:p>
    <w:p w:rsidR="00812B62" w:rsidRPr="00341A3B" w:rsidRDefault="00812B62" w:rsidP="002C1F3A">
      <w:pPr>
        <w:pStyle w:val="Heading11"/>
        <w:numPr>
          <w:ilvl w:val="0"/>
          <w:numId w:val="193"/>
        </w:numPr>
        <w:tabs>
          <w:tab w:val="clear" w:pos="1304"/>
          <w:tab w:val="left" w:pos="0"/>
          <w:tab w:val="left" w:pos="426"/>
        </w:tabs>
        <w:suppressAutoHyphens/>
        <w:spacing w:before="0" w:after="0"/>
        <w:ind w:left="0" w:firstLine="0"/>
        <w:jc w:val="both"/>
        <w:rPr>
          <w:rFonts w:ascii="Arial" w:hAnsi="Arial" w:cs="Arial"/>
          <w:sz w:val="22"/>
          <w:szCs w:val="22"/>
        </w:rPr>
      </w:pPr>
      <w:r w:rsidRPr="00341A3B">
        <w:rPr>
          <w:rFonts w:ascii="Arial" w:hAnsi="Arial" w:cs="Arial"/>
          <w:sz w:val="22"/>
          <w:szCs w:val="22"/>
        </w:rPr>
        <w:t>systematycznie współpracuje z rodzicami celem ustalenia kierunków s</w:t>
      </w:r>
      <w:r>
        <w:rPr>
          <w:rFonts w:ascii="Arial" w:hAnsi="Arial" w:cs="Arial"/>
          <w:sz w:val="22"/>
          <w:szCs w:val="22"/>
        </w:rPr>
        <w:t>amodzielnej pracy ucznia w domu;</w:t>
      </w:r>
    </w:p>
    <w:p w:rsidR="00812B62" w:rsidRPr="00341A3B" w:rsidRDefault="00812B62" w:rsidP="002C1F3A">
      <w:pPr>
        <w:pStyle w:val="Heading11"/>
        <w:numPr>
          <w:ilvl w:val="0"/>
          <w:numId w:val="193"/>
        </w:numPr>
        <w:tabs>
          <w:tab w:val="clear" w:pos="1304"/>
          <w:tab w:val="left" w:pos="0"/>
          <w:tab w:val="left" w:pos="426"/>
        </w:tabs>
        <w:suppressAutoHyphens/>
        <w:spacing w:before="0" w:after="0"/>
        <w:ind w:left="0" w:firstLine="0"/>
        <w:jc w:val="both"/>
        <w:rPr>
          <w:rFonts w:ascii="Arial" w:hAnsi="Arial" w:cs="Arial"/>
          <w:sz w:val="22"/>
          <w:szCs w:val="22"/>
        </w:rPr>
      </w:pPr>
      <w:r w:rsidRPr="00341A3B">
        <w:rPr>
          <w:rFonts w:ascii="Arial" w:hAnsi="Arial" w:cs="Arial"/>
          <w:sz w:val="22"/>
          <w:szCs w:val="22"/>
        </w:rPr>
        <w:t>współpracuje z ins</w:t>
      </w:r>
      <w:r>
        <w:rPr>
          <w:rFonts w:ascii="Arial" w:hAnsi="Arial" w:cs="Arial"/>
          <w:sz w:val="22"/>
          <w:szCs w:val="22"/>
        </w:rPr>
        <w:t>tytucjami wspierającymi szkołę, w tym z poradnią psychologiczno-p</w:t>
      </w:r>
      <w:r w:rsidRPr="00341A3B">
        <w:rPr>
          <w:rFonts w:ascii="Arial" w:hAnsi="Arial" w:cs="Arial"/>
          <w:sz w:val="22"/>
          <w:szCs w:val="22"/>
        </w:rPr>
        <w:t>edagogiczną w zakresie diagnozowania zdolności i za</w:t>
      </w:r>
      <w:r>
        <w:rPr>
          <w:rFonts w:ascii="Arial" w:hAnsi="Arial" w:cs="Arial"/>
          <w:sz w:val="22"/>
          <w:szCs w:val="22"/>
        </w:rPr>
        <w:t>interesowań kierunkowych ucznia;</w:t>
      </w:r>
    </w:p>
    <w:p w:rsidR="00812B62" w:rsidRDefault="00812B62" w:rsidP="002C1F3A">
      <w:pPr>
        <w:pStyle w:val="Heading11"/>
        <w:numPr>
          <w:ilvl w:val="0"/>
          <w:numId w:val="193"/>
        </w:numPr>
        <w:tabs>
          <w:tab w:val="clear" w:pos="1304"/>
          <w:tab w:val="left" w:pos="0"/>
          <w:tab w:val="left" w:pos="426"/>
        </w:tabs>
        <w:suppressAutoHyphens/>
        <w:spacing w:before="0"/>
        <w:ind w:left="0" w:firstLine="0"/>
        <w:jc w:val="both"/>
        <w:rPr>
          <w:rFonts w:ascii="Arial" w:hAnsi="Arial" w:cs="Arial"/>
          <w:sz w:val="22"/>
          <w:szCs w:val="22"/>
        </w:rPr>
      </w:pPr>
      <w:r w:rsidRPr="00341A3B">
        <w:rPr>
          <w:rFonts w:ascii="Arial" w:hAnsi="Arial" w:cs="Arial"/>
          <w:sz w:val="22"/>
          <w:szCs w:val="22"/>
        </w:rPr>
        <w:t>składa wniosek do dyrektora szkoły o zezwolenie na indywidualny program nauki lub indywidualny tok nauki.</w:t>
      </w:r>
    </w:p>
    <w:p w:rsidR="00812B62" w:rsidRPr="003C7A6A" w:rsidRDefault="00812B62" w:rsidP="003C7A6A">
      <w:pPr>
        <w:pStyle w:val="DefaultText"/>
        <w:rPr>
          <w:lang w:val="pl-PL"/>
        </w:rPr>
      </w:pPr>
    </w:p>
    <w:p w:rsidR="00812B62" w:rsidRPr="00DC78F1" w:rsidRDefault="00812B62" w:rsidP="00DC78F1">
      <w:pPr>
        <w:pStyle w:val="DefaultText"/>
        <w:rPr>
          <w:lang w:val="pl-PL"/>
        </w:rPr>
      </w:pPr>
    </w:p>
    <w:p w:rsidR="00812B62" w:rsidRDefault="00812B62" w:rsidP="00663F73">
      <w:pPr>
        <w:pStyle w:val="Zawartotabeli"/>
        <w:spacing w:after="283"/>
        <w:ind w:firstLine="567"/>
        <w:rPr>
          <w:rFonts w:ascii="Arial" w:hAnsi="Arial" w:cs="Arial"/>
          <w:b/>
          <w:bCs/>
          <w:sz w:val="22"/>
          <w:szCs w:val="22"/>
        </w:rPr>
      </w:pPr>
      <w:r>
        <w:rPr>
          <w:rFonts w:ascii="Arial" w:hAnsi="Arial" w:cs="Arial"/>
          <w:b/>
          <w:bCs/>
          <w:sz w:val="22"/>
          <w:szCs w:val="22"/>
        </w:rPr>
        <w:t xml:space="preserve">§ 150. </w:t>
      </w:r>
      <w:r w:rsidRPr="0039625D">
        <w:rPr>
          <w:rFonts w:ascii="Arial" w:hAnsi="Arial" w:cs="Arial"/>
          <w:b/>
          <w:bCs/>
          <w:sz w:val="22"/>
          <w:szCs w:val="22"/>
        </w:rPr>
        <w:t>System oceniania na I etapie edukacyjnym</w:t>
      </w: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1.Wstępna ocena rozwoju ucznia i jego możliwości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a) dokonywana jest we wrześniu w klasach I.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b) dostarcza informacji o indywidualnych możliwościach i poziomie rozwoju fizycznego, społeczno – emocjonalnego ucznia oraz o poziomie funkcji poznawczo – motorycznych, warunkujących osiąganie sukcesów w edukacji szkolnej.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c) dokonywana jest we wrześniu w klasach: II i III na podstawie sprawdzianów diagnozujących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d) stanowi podstawę do wypracowania przez nauczyciela systemu pracy zapewniającego każdemu uczniowi maksymalny rozwój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2.Ocena bieżąca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a) odbywa się każdego dnia w trakcie zajęć szkolnych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b) polega na stałym informowaniu ucznia o jego zachowaniu i postępach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c) to słowna lub pisemna ( w zeszycie lub na karcie pracy) ocena motywująca do aktywności i wysiłku, wyraźnie wskazująca osiągnięcia (ocenianie kształtujące)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d) analizuje sprawdziany kontrolujące opanowanie przewidzianych umiejętności </w:t>
      </w:r>
    </w:p>
    <w:p w:rsidR="00812B62" w:rsidRPr="00E977B1" w:rsidRDefault="00812B62" w:rsidP="00E977B1">
      <w:pPr>
        <w:pStyle w:val="Default"/>
        <w:rPr>
          <w:rFonts w:ascii="Arial" w:hAnsi="Arial" w:cs="Arial"/>
          <w:b/>
          <w:bCs/>
          <w:sz w:val="22"/>
          <w:szCs w:val="22"/>
        </w:rPr>
      </w:pPr>
      <w:r w:rsidRPr="00E977B1">
        <w:rPr>
          <w:rFonts w:ascii="Arial" w:hAnsi="Arial" w:cs="Arial"/>
          <w:sz w:val="22"/>
          <w:szCs w:val="22"/>
        </w:rPr>
        <w:t>e) w klasach II i III zapisywana jest systematycznie w</w:t>
      </w:r>
      <w:r w:rsidR="006D2C4F">
        <w:rPr>
          <w:rFonts w:ascii="Arial" w:hAnsi="Arial" w:cs="Arial"/>
          <w:sz w:val="22"/>
          <w:szCs w:val="22"/>
        </w:rPr>
        <w:t xml:space="preserve"> elektronicznym dzienniku lekcyjnym</w:t>
      </w:r>
      <w:r w:rsidRPr="00E977B1">
        <w:rPr>
          <w:rFonts w:ascii="Arial" w:hAnsi="Arial" w:cs="Arial"/>
          <w:sz w:val="22"/>
          <w:szCs w:val="22"/>
        </w:rPr>
        <w:t xml:space="preserve"> </w:t>
      </w:r>
      <w:r w:rsidRPr="00E977B1">
        <w:rPr>
          <w:rFonts w:ascii="Arial" w:hAnsi="Arial" w:cs="Arial"/>
          <w:b/>
          <w:bCs/>
          <w:sz w:val="22"/>
          <w:szCs w:val="22"/>
        </w:rPr>
        <w:t xml:space="preserve">w postaci ocen cyfrowych : 6, 5, 4, 3, 2, 1. </w:t>
      </w:r>
    </w:p>
    <w:p w:rsidR="006D2C4F" w:rsidRDefault="00812B62" w:rsidP="00E977B1">
      <w:pPr>
        <w:pStyle w:val="Default"/>
        <w:rPr>
          <w:rFonts w:ascii="Arial" w:hAnsi="Arial" w:cs="Arial"/>
          <w:bCs/>
          <w:sz w:val="22"/>
          <w:szCs w:val="22"/>
        </w:rPr>
      </w:pPr>
      <w:r w:rsidRPr="00E977B1">
        <w:rPr>
          <w:rFonts w:ascii="Arial" w:hAnsi="Arial" w:cs="Arial"/>
          <w:bCs/>
          <w:sz w:val="22"/>
          <w:szCs w:val="22"/>
        </w:rPr>
        <w:t>f) w klasach I bieżące postępy uczniów są zapisywane za pomocą umownych znaków</w:t>
      </w:r>
    </w:p>
    <w:p w:rsidR="00812B62" w:rsidRPr="00E977B1" w:rsidRDefault="00812B62" w:rsidP="00E977B1">
      <w:pPr>
        <w:pStyle w:val="Default"/>
        <w:rPr>
          <w:rFonts w:ascii="Arial" w:hAnsi="Arial" w:cs="Arial"/>
          <w:sz w:val="22"/>
          <w:szCs w:val="22"/>
        </w:rPr>
      </w:pPr>
      <w:r w:rsidRPr="00E977B1">
        <w:rPr>
          <w:rFonts w:ascii="Arial" w:hAnsi="Arial" w:cs="Arial"/>
          <w:bCs/>
          <w:sz w:val="22"/>
          <w:szCs w:val="22"/>
        </w:rPr>
        <w:t xml:space="preserve"> ( pieczątki, naklejki itp.) w zeszytach przedmiotowych i w kartach pracy</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g) dopuszcza się stawianie znaków ,,+” oraz ,,-„ .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Ustala się następujące kryteria oceniania do poszczególnych ocen wyrażonych cyfrą: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6 otrzymuje uczeń, który: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-posiada wiedzę i umiejętności znacznie wykraczające poza program nauczania przedmiotu w danej klasie, samodzielnie rozwija własne uzdolnienia;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 biegle posługuje się zdobytymi wiadomościami w rozwiązywaniu problemów teoretycznych lub praktycznych z programu nauczania danej klasy;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 osiąga sukcesy w konkursach przedmiotowych, zawodach sportowych i innych.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5 otrzymuje uczeń, który: </w:t>
      </w: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 </w:t>
      </w:r>
      <w:r w:rsidRPr="00E977B1">
        <w:rPr>
          <w:rFonts w:ascii="Arial" w:hAnsi="Arial" w:cs="Arial"/>
          <w:sz w:val="22"/>
          <w:szCs w:val="22"/>
        </w:rPr>
        <w:t xml:space="preserve">opanował pełen zakres wiedzy i umiejętności określony programem nauczania przedmiotu w danej klasie;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lastRenderedPageBreak/>
        <w:t xml:space="preserve">- sprawnie posługuje się zdobytymi wiadomościami, rozwiązuje samodzielnie problemy teoretyczne i praktyczne ujęte programem nauczania, potrafi zastosować posiadaną wiedzę do rozwiązywania zadań i problemów w nowych sytuacjach.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4 otrzymuje uczeń, który: </w:t>
      </w:r>
    </w:p>
    <w:p w:rsidR="00812B62" w:rsidRDefault="00812B62" w:rsidP="00E977B1">
      <w:pPr>
        <w:pStyle w:val="Default"/>
        <w:rPr>
          <w:rFonts w:ascii="Arial" w:hAnsi="Arial" w:cs="Arial"/>
          <w:sz w:val="22"/>
          <w:szCs w:val="22"/>
        </w:rPr>
      </w:pPr>
      <w:r w:rsidRPr="00E977B1">
        <w:rPr>
          <w:rFonts w:ascii="Arial" w:hAnsi="Arial" w:cs="Arial"/>
          <w:sz w:val="22"/>
          <w:szCs w:val="22"/>
        </w:rPr>
        <w:t>- nie opanował w pełni wiadomości określonych programem nauczania w danej klasie, ale opanował je na poziomie przekraczającym wymagania w minimum programowym;</w:t>
      </w:r>
    </w:p>
    <w:p w:rsidR="00812B62" w:rsidRDefault="00812B62" w:rsidP="006E69EA">
      <w:pPr>
        <w:pStyle w:val="Default"/>
        <w:rPr>
          <w:rFonts w:ascii="Arial" w:hAnsi="Arial" w:cs="Arial"/>
          <w:sz w:val="22"/>
          <w:szCs w:val="22"/>
        </w:rPr>
      </w:pPr>
      <w:r>
        <w:rPr>
          <w:rFonts w:ascii="Arial" w:hAnsi="Arial" w:cs="Arial"/>
          <w:sz w:val="22"/>
          <w:szCs w:val="22"/>
        </w:rPr>
        <w:t>- poprawnie stosuje wiadomości, rozwiązuje samodzielnie typowe zadania teoretyczne lub praktyczne.</w:t>
      </w:r>
    </w:p>
    <w:p w:rsidR="00812B62" w:rsidRDefault="00812B62" w:rsidP="006E69EA">
      <w:pPr>
        <w:pStyle w:val="Default"/>
        <w:rPr>
          <w:rFonts w:ascii="Arial" w:hAnsi="Arial" w:cs="Arial"/>
          <w:sz w:val="22"/>
          <w:szCs w:val="22"/>
        </w:rPr>
      </w:pPr>
    </w:p>
    <w:p w:rsidR="00812B62" w:rsidRPr="00E977B1" w:rsidRDefault="00812B62" w:rsidP="006E69EA">
      <w:pPr>
        <w:pStyle w:val="Default"/>
        <w:rPr>
          <w:rFonts w:ascii="Arial" w:hAnsi="Arial" w:cs="Arial"/>
          <w:sz w:val="22"/>
          <w:szCs w:val="22"/>
        </w:rPr>
      </w:pPr>
      <w:r w:rsidRPr="00E977B1">
        <w:rPr>
          <w:rFonts w:ascii="Arial" w:hAnsi="Arial" w:cs="Arial"/>
          <w:b/>
          <w:bCs/>
          <w:sz w:val="22"/>
          <w:szCs w:val="22"/>
        </w:rPr>
        <w:t xml:space="preserve">3 otrzymuje uczeń, który: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 nie opanował wiadomości i umiejętności określonych programem nauczania w danej klasie na poziomie nieprzekraczającym wymagań zawartych w minimum programowym;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 rozwiązuje (wykonuje) typowe zadania teoretyczne lub praktyczne o średnim stopniu trudności. </w:t>
      </w:r>
    </w:p>
    <w:p w:rsidR="00812B62" w:rsidRPr="00E977B1" w:rsidRDefault="00812B62" w:rsidP="006E69EA">
      <w:pPr>
        <w:pStyle w:val="Default"/>
        <w:rPr>
          <w:rFonts w:ascii="Arial" w:hAnsi="Arial" w:cs="Arial"/>
          <w:b/>
          <w:bCs/>
          <w:sz w:val="22"/>
          <w:szCs w:val="22"/>
        </w:rPr>
      </w:pPr>
    </w:p>
    <w:p w:rsidR="00812B62" w:rsidRPr="00E977B1" w:rsidRDefault="00812B62" w:rsidP="006E69EA">
      <w:pPr>
        <w:pStyle w:val="Default"/>
        <w:rPr>
          <w:rFonts w:ascii="Arial" w:hAnsi="Arial" w:cs="Arial"/>
          <w:sz w:val="22"/>
          <w:szCs w:val="22"/>
        </w:rPr>
      </w:pPr>
      <w:r w:rsidRPr="00E977B1">
        <w:rPr>
          <w:rFonts w:ascii="Arial" w:hAnsi="Arial" w:cs="Arial"/>
          <w:b/>
          <w:bCs/>
          <w:sz w:val="22"/>
          <w:szCs w:val="22"/>
        </w:rPr>
        <w:t xml:space="preserve">2 otrzymuje uczeń, który: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 ma braki w opanowaniu minimum programowego, ale braki te nie przekraczają możliwości uzyskania przez ucznia podstawowej wiedzy z danego przedmiotu w ciągu dalszej nauki;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 rozwiązuje zadania teoretyczne i praktyczne o niewielkim stopniu trudności najczęściej z pomocą nauczyciela. </w:t>
      </w:r>
    </w:p>
    <w:p w:rsidR="00812B62" w:rsidRPr="00E977B1" w:rsidRDefault="00812B62" w:rsidP="006E69EA">
      <w:pPr>
        <w:pStyle w:val="Default"/>
        <w:rPr>
          <w:rFonts w:ascii="Arial" w:hAnsi="Arial" w:cs="Arial"/>
          <w:b/>
          <w:bCs/>
          <w:sz w:val="22"/>
          <w:szCs w:val="22"/>
        </w:rPr>
      </w:pPr>
    </w:p>
    <w:p w:rsidR="00812B62" w:rsidRPr="00E977B1" w:rsidRDefault="00812B62" w:rsidP="006E69EA">
      <w:pPr>
        <w:pStyle w:val="Default"/>
        <w:rPr>
          <w:rFonts w:ascii="Arial" w:hAnsi="Arial" w:cs="Arial"/>
          <w:sz w:val="22"/>
          <w:szCs w:val="22"/>
        </w:rPr>
      </w:pPr>
      <w:r w:rsidRPr="00E977B1">
        <w:rPr>
          <w:rFonts w:ascii="Arial" w:hAnsi="Arial" w:cs="Arial"/>
          <w:b/>
          <w:bCs/>
          <w:sz w:val="22"/>
          <w:szCs w:val="22"/>
        </w:rPr>
        <w:t xml:space="preserve">1 otrzymuje uczeń, który: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--nie opanował wiadomości i umiejętności określonych minimum programowym przedmiotu nauczania w danej klasie;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 nie jest w stanie rozwiązać (wykonać) zadań o niewielkim stopniu trudności z pomocą nauczyciela. </w:t>
      </w:r>
    </w:p>
    <w:p w:rsidR="00812B62" w:rsidRDefault="00812B62" w:rsidP="00E977B1">
      <w:pPr>
        <w:pStyle w:val="Default"/>
        <w:rPr>
          <w:rFonts w:ascii="Arial" w:hAnsi="Arial" w:cs="Arial"/>
          <w:sz w:val="22"/>
          <w:szCs w:val="22"/>
        </w:rPr>
      </w:pPr>
      <w:r w:rsidRPr="00E977B1">
        <w:rPr>
          <w:rFonts w:ascii="Arial" w:hAnsi="Arial" w:cs="Arial"/>
          <w:sz w:val="22"/>
          <w:szCs w:val="22"/>
        </w:rPr>
        <w:t xml:space="preserve"> </w:t>
      </w:r>
    </w:p>
    <w:p w:rsidR="00812B62" w:rsidRPr="00E977B1" w:rsidRDefault="00812B62" w:rsidP="006E69EA">
      <w:pPr>
        <w:jc w:val="both"/>
        <w:rPr>
          <w:rFonts w:ascii="Arial" w:hAnsi="Arial" w:cs="Arial"/>
          <w:b/>
        </w:rPr>
      </w:pPr>
      <w:r w:rsidRPr="00E977B1">
        <w:rPr>
          <w:rFonts w:ascii="Arial" w:hAnsi="Arial" w:cs="Arial"/>
        </w:rPr>
        <w:t xml:space="preserve">3. </w:t>
      </w:r>
      <w:r w:rsidRPr="00E977B1">
        <w:rPr>
          <w:rFonts w:ascii="Arial" w:hAnsi="Arial" w:cs="Arial"/>
          <w:b/>
        </w:rPr>
        <w:t>W klasach I – III obowiązuje następująca skala cyfrowo – procentowa oceny sprawdzianów, prac klasowych i testów.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6"/>
        <w:gridCol w:w="4607"/>
      </w:tblGrid>
      <w:tr w:rsidR="00812B62" w:rsidRPr="00E977B1" w:rsidTr="00B33470">
        <w:tc>
          <w:tcPr>
            <w:tcW w:w="4606" w:type="dxa"/>
          </w:tcPr>
          <w:p w:rsidR="00812B62" w:rsidRPr="00E977B1" w:rsidRDefault="00812B62" w:rsidP="00B33470">
            <w:pPr>
              <w:rPr>
                <w:rFonts w:ascii="Arial" w:hAnsi="Arial" w:cs="Arial"/>
              </w:rPr>
            </w:pPr>
            <w:r w:rsidRPr="00E977B1">
              <w:rPr>
                <w:rFonts w:ascii="Arial" w:hAnsi="Arial" w:cs="Arial"/>
              </w:rPr>
              <w:t>Poziom osiągnięć wyrażony cyfrą</w:t>
            </w:r>
          </w:p>
        </w:tc>
        <w:tc>
          <w:tcPr>
            <w:tcW w:w="4606" w:type="dxa"/>
          </w:tcPr>
          <w:p w:rsidR="00812B62" w:rsidRPr="00E977B1" w:rsidRDefault="00812B62" w:rsidP="00B33470">
            <w:pPr>
              <w:rPr>
                <w:rFonts w:ascii="Arial" w:hAnsi="Arial" w:cs="Arial"/>
              </w:rPr>
            </w:pPr>
            <w:r w:rsidRPr="00E977B1">
              <w:rPr>
                <w:rFonts w:ascii="Arial" w:hAnsi="Arial" w:cs="Arial"/>
              </w:rPr>
              <w:t>Skala procentowa</w:t>
            </w:r>
          </w:p>
        </w:tc>
      </w:tr>
      <w:tr w:rsidR="00812B62" w:rsidRPr="00E977B1" w:rsidTr="00B33470">
        <w:tc>
          <w:tcPr>
            <w:tcW w:w="4606" w:type="dxa"/>
          </w:tcPr>
          <w:p w:rsidR="00812B62" w:rsidRPr="00E977B1" w:rsidRDefault="00812B62" w:rsidP="00B33470">
            <w:pPr>
              <w:rPr>
                <w:rFonts w:ascii="Arial" w:hAnsi="Arial" w:cs="Arial"/>
              </w:rPr>
            </w:pPr>
            <w:r w:rsidRPr="00E977B1">
              <w:rPr>
                <w:rFonts w:ascii="Arial" w:hAnsi="Arial" w:cs="Arial"/>
              </w:rPr>
              <w:t>6</w:t>
            </w:r>
          </w:p>
        </w:tc>
        <w:tc>
          <w:tcPr>
            <w:tcW w:w="4606" w:type="dxa"/>
          </w:tcPr>
          <w:p w:rsidR="00812B62" w:rsidRPr="00E977B1" w:rsidRDefault="00812B62" w:rsidP="00B33470">
            <w:pPr>
              <w:rPr>
                <w:rFonts w:ascii="Arial" w:hAnsi="Arial" w:cs="Arial"/>
              </w:rPr>
            </w:pPr>
            <w:r w:rsidRPr="00E977B1">
              <w:rPr>
                <w:rFonts w:ascii="Arial" w:hAnsi="Arial" w:cs="Arial"/>
              </w:rPr>
              <w:t>100% + zadanie dodatkowe</w:t>
            </w:r>
          </w:p>
        </w:tc>
      </w:tr>
      <w:tr w:rsidR="00812B62" w:rsidRPr="00E977B1" w:rsidTr="00B33470">
        <w:tc>
          <w:tcPr>
            <w:tcW w:w="4606" w:type="dxa"/>
          </w:tcPr>
          <w:p w:rsidR="00812B62" w:rsidRPr="00E977B1" w:rsidRDefault="00812B62" w:rsidP="00B33470">
            <w:pPr>
              <w:rPr>
                <w:rFonts w:ascii="Arial" w:hAnsi="Arial" w:cs="Arial"/>
              </w:rPr>
            </w:pPr>
            <w:r w:rsidRPr="00E977B1">
              <w:rPr>
                <w:rFonts w:ascii="Arial" w:hAnsi="Arial" w:cs="Arial"/>
              </w:rPr>
              <w:t>5</w:t>
            </w:r>
          </w:p>
        </w:tc>
        <w:tc>
          <w:tcPr>
            <w:tcW w:w="4606" w:type="dxa"/>
          </w:tcPr>
          <w:p w:rsidR="00812B62" w:rsidRPr="00E977B1" w:rsidRDefault="00812B62" w:rsidP="00B33470">
            <w:pPr>
              <w:rPr>
                <w:rFonts w:ascii="Arial" w:hAnsi="Arial" w:cs="Arial"/>
              </w:rPr>
            </w:pPr>
            <w:r w:rsidRPr="00E977B1">
              <w:rPr>
                <w:rFonts w:ascii="Arial" w:hAnsi="Arial" w:cs="Arial"/>
              </w:rPr>
              <w:t>96% - 100%</w:t>
            </w:r>
          </w:p>
        </w:tc>
      </w:tr>
      <w:tr w:rsidR="00812B62" w:rsidRPr="00E977B1" w:rsidTr="00B33470">
        <w:tc>
          <w:tcPr>
            <w:tcW w:w="4606" w:type="dxa"/>
          </w:tcPr>
          <w:p w:rsidR="00812B62" w:rsidRPr="00E977B1" w:rsidRDefault="00812B62" w:rsidP="00B33470">
            <w:pPr>
              <w:rPr>
                <w:rFonts w:ascii="Arial" w:hAnsi="Arial" w:cs="Arial"/>
              </w:rPr>
            </w:pPr>
            <w:r w:rsidRPr="00E977B1">
              <w:rPr>
                <w:rFonts w:ascii="Arial" w:hAnsi="Arial" w:cs="Arial"/>
              </w:rPr>
              <w:t>5 -</w:t>
            </w:r>
          </w:p>
        </w:tc>
        <w:tc>
          <w:tcPr>
            <w:tcW w:w="4606" w:type="dxa"/>
          </w:tcPr>
          <w:p w:rsidR="00812B62" w:rsidRPr="00E977B1" w:rsidRDefault="00812B62" w:rsidP="00B33470">
            <w:pPr>
              <w:rPr>
                <w:rFonts w:ascii="Arial" w:hAnsi="Arial" w:cs="Arial"/>
              </w:rPr>
            </w:pPr>
            <w:r w:rsidRPr="00E977B1">
              <w:rPr>
                <w:rFonts w:ascii="Arial" w:hAnsi="Arial" w:cs="Arial"/>
              </w:rPr>
              <w:t>91% - 95%</w:t>
            </w:r>
          </w:p>
        </w:tc>
      </w:tr>
      <w:tr w:rsidR="00812B62" w:rsidRPr="00E977B1" w:rsidTr="00B33470">
        <w:tc>
          <w:tcPr>
            <w:tcW w:w="4606" w:type="dxa"/>
          </w:tcPr>
          <w:p w:rsidR="00812B62" w:rsidRPr="00E977B1" w:rsidRDefault="00812B62" w:rsidP="00B33470">
            <w:pPr>
              <w:rPr>
                <w:rFonts w:ascii="Arial" w:hAnsi="Arial" w:cs="Arial"/>
              </w:rPr>
            </w:pPr>
            <w:r w:rsidRPr="00E977B1">
              <w:rPr>
                <w:rFonts w:ascii="Arial" w:hAnsi="Arial" w:cs="Arial"/>
              </w:rPr>
              <w:t>4+</w:t>
            </w:r>
          </w:p>
        </w:tc>
        <w:tc>
          <w:tcPr>
            <w:tcW w:w="4606" w:type="dxa"/>
          </w:tcPr>
          <w:p w:rsidR="00812B62" w:rsidRPr="00E977B1" w:rsidRDefault="00812B62" w:rsidP="00B33470">
            <w:pPr>
              <w:rPr>
                <w:rFonts w:ascii="Arial" w:hAnsi="Arial" w:cs="Arial"/>
              </w:rPr>
            </w:pPr>
            <w:r w:rsidRPr="00E977B1">
              <w:rPr>
                <w:rFonts w:ascii="Arial" w:hAnsi="Arial" w:cs="Arial"/>
              </w:rPr>
              <w:t>84% - 94%</w:t>
            </w:r>
          </w:p>
        </w:tc>
      </w:tr>
      <w:tr w:rsidR="00812B62" w:rsidRPr="00E977B1" w:rsidTr="00B33470">
        <w:tc>
          <w:tcPr>
            <w:tcW w:w="4606" w:type="dxa"/>
          </w:tcPr>
          <w:p w:rsidR="00812B62" w:rsidRPr="00E977B1" w:rsidRDefault="00812B62" w:rsidP="00B33470">
            <w:pPr>
              <w:rPr>
                <w:rFonts w:ascii="Arial" w:hAnsi="Arial" w:cs="Arial"/>
              </w:rPr>
            </w:pPr>
            <w:r w:rsidRPr="00E977B1">
              <w:rPr>
                <w:rFonts w:ascii="Arial" w:hAnsi="Arial" w:cs="Arial"/>
              </w:rPr>
              <w:t>4</w:t>
            </w:r>
          </w:p>
        </w:tc>
        <w:tc>
          <w:tcPr>
            <w:tcW w:w="4606" w:type="dxa"/>
          </w:tcPr>
          <w:p w:rsidR="00812B62" w:rsidRPr="00E977B1" w:rsidRDefault="00812B62" w:rsidP="00B33470">
            <w:pPr>
              <w:rPr>
                <w:rFonts w:ascii="Arial" w:hAnsi="Arial" w:cs="Arial"/>
              </w:rPr>
            </w:pPr>
            <w:r w:rsidRPr="00E977B1">
              <w:rPr>
                <w:rFonts w:ascii="Arial" w:hAnsi="Arial" w:cs="Arial"/>
              </w:rPr>
              <w:t>78% - 83%</w:t>
            </w:r>
          </w:p>
        </w:tc>
      </w:tr>
      <w:tr w:rsidR="00812B62" w:rsidRPr="00E977B1" w:rsidTr="00B33470">
        <w:trPr>
          <w:trHeight w:val="444"/>
        </w:trPr>
        <w:tc>
          <w:tcPr>
            <w:tcW w:w="4606" w:type="dxa"/>
            <w:tcBorders>
              <w:right w:val="single" w:sz="4" w:space="0" w:color="auto"/>
            </w:tcBorders>
          </w:tcPr>
          <w:p w:rsidR="00812B62" w:rsidRPr="00E977B1" w:rsidRDefault="00812B62" w:rsidP="00B33470">
            <w:pPr>
              <w:rPr>
                <w:rFonts w:ascii="Arial" w:hAnsi="Arial" w:cs="Arial"/>
              </w:rPr>
            </w:pPr>
            <w:r w:rsidRPr="00E977B1">
              <w:rPr>
                <w:rFonts w:ascii="Arial" w:hAnsi="Arial" w:cs="Arial"/>
              </w:rPr>
              <w:t>4 -</w:t>
            </w:r>
          </w:p>
        </w:tc>
        <w:tc>
          <w:tcPr>
            <w:tcW w:w="4606" w:type="dxa"/>
            <w:tcBorders>
              <w:left w:val="single" w:sz="4" w:space="0" w:color="auto"/>
            </w:tcBorders>
          </w:tcPr>
          <w:p w:rsidR="00812B62" w:rsidRPr="00E977B1" w:rsidRDefault="00812B62" w:rsidP="00B33470">
            <w:pPr>
              <w:rPr>
                <w:rFonts w:ascii="Arial" w:hAnsi="Arial" w:cs="Arial"/>
              </w:rPr>
            </w:pPr>
            <w:r w:rsidRPr="00E977B1">
              <w:rPr>
                <w:rFonts w:ascii="Arial" w:hAnsi="Arial" w:cs="Arial"/>
              </w:rPr>
              <w:t>71% - 77%</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24"/>
        </w:trPr>
        <w:tc>
          <w:tcPr>
            <w:tcW w:w="4605" w:type="dxa"/>
          </w:tcPr>
          <w:p w:rsidR="00812B62" w:rsidRPr="00E977B1" w:rsidRDefault="00812B62" w:rsidP="00B33470">
            <w:pPr>
              <w:rPr>
                <w:rFonts w:ascii="Arial" w:hAnsi="Arial" w:cs="Arial"/>
              </w:rPr>
            </w:pPr>
            <w:r w:rsidRPr="00E977B1">
              <w:rPr>
                <w:rFonts w:ascii="Arial" w:hAnsi="Arial" w:cs="Arial"/>
              </w:rPr>
              <w:t xml:space="preserve"> 3+</w:t>
            </w:r>
          </w:p>
        </w:tc>
        <w:tc>
          <w:tcPr>
            <w:tcW w:w="4607" w:type="dxa"/>
          </w:tcPr>
          <w:p w:rsidR="00812B62" w:rsidRPr="00E977B1" w:rsidRDefault="00812B62" w:rsidP="00B33470">
            <w:pPr>
              <w:rPr>
                <w:rFonts w:ascii="Arial" w:hAnsi="Arial" w:cs="Arial"/>
              </w:rPr>
            </w:pPr>
            <w:r w:rsidRPr="00E977B1">
              <w:rPr>
                <w:rFonts w:ascii="Arial" w:hAnsi="Arial" w:cs="Arial"/>
              </w:rPr>
              <w:t>64% - 70%</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70"/>
        </w:trPr>
        <w:tc>
          <w:tcPr>
            <w:tcW w:w="4605" w:type="dxa"/>
          </w:tcPr>
          <w:p w:rsidR="00812B62" w:rsidRPr="00E977B1" w:rsidRDefault="00812B62" w:rsidP="00B33470">
            <w:pPr>
              <w:rPr>
                <w:rFonts w:ascii="Arial" w:hAnsi="Arial" w:cs="Arial"/>
              </w:rPr>
            </w:pPr>
            <w:r w:rsidRPr="00E977B1">
              <w:rPr>
                <w:rFonts w:ascii="Arial" w:hAnsi="Arial" w:cs="Arial"/>
              </w:rPr>
              <w:t>3</w:t>
            </w:r>
          </w:p>
        </w:tc>
        <w:tc>
          <w:tcPr>
            <w:tcW w:w="4607" w:type="dxa"/>
          </w:tcPr>
          <w:p w:rsidR="00812B62" w:rsidRPr="00E977B1" w:rsidRDefault="00812B62" w:rsidP="00B33470">
            <w:pPr>
              <w:rPr>
                <w:rFonts w:ascii="Arial" w:hAnsi="Arial" w:cs="Arial"/>
              </w:rPr>
            </w:pPr>
            <w:r w:rsidRPr="00E977B1">
              <w:rPr>
                <w:rFonts w:ascii="Arial" w:hAnsi="Arial" w:cs="Arial"/>
              </w:rPr>
              <w:t>58% - 63%</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85"/>
        </w:trPr>
        <w:tc>
          <w:tcPr>
            <w:tcW w:w="4605" w:type="dxa"/>
          </w:tcPr>
          <w:p w:rsidR="00812B62" w:rsidRPr="00E977B1" w:rsidRDefault="00812B62" w:rsidP="00B33470">
            <w:pPr>
              <w:rPr>
                <w:rFonts w:ascii="Arial" w:hAnsi="Arial" w:cs="Arial"/>
              </w:rPr>
            </w:pPr>
            <w:r w:rsidRPr="00E977B1">
              <w:rPr>
                <w:rFonts w:ascii="Arial" w:hAnsi="Arial" w:cs="Arial"/>
              </w:rPr>
              <w:t>3 -</w:t>
            </w:r>
          </w:p>
        </w:tc>
        <w:tc>
          <w:tcPr>
            <w:tcW w:w="4607" w:type="dxa"/>
          </w:tcPr>
          <w:p w:rsidR="00812B62" w:rsidRPr="00E977B1" w:rsidRDefault="00812B62" w:rsidP="00B33470">
            <w:pPr>
              <w:rPr>
                <w:rFonts w:ascii="Arial" w:hAnsi="Arial" w:cs="Arial"/>
              </w:rPr>
            </w:pPr>
            <w:r w:rsidRPr="00E977B1">
              <w:rPr>
                <w:rFonts w:ascii="Arial" w:hAnsi="Arial" w:cs="Arial"/>
              </w:rPr>
              <w:t>51% - 57%</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24"/>
        </w:trPr>
        <w:tc>
          <w:tcPr>
            <w:tcW w:w="4605" w:type="dxa"/>
          </w:tcPr>
          <w:p w:rsidR="00812B62" w:rsidRPr="00E977B1" w:rsidRDefault="00812B62" w:rsidP="00B33470">
            <w:pPr>
              <w:rPr>
                <w:rFonts w:ascii="Arial" w:hAnsi="Arial" w:cs="Arial"/>
              </w:rPr>
            </w:pPr>
            <w:r w:rsidRPr="00E977B1">
              <w:rPr>
                <w:rFonts w:ascii="Arial" w:hAnsi="Arial" w:cs="Arial"/>
              </w:rPr>
              <w:t>2+</w:t>
            </w:r>
          </w:p>
        </w:tc>
        <w:tc>
          <w:tcPr>
            <w:tcW w:w="4607" w:type="dxa"/>
          </w:tcPr>
          <w:p w:rsidR="00812B62" w:rsidRPr="00E977B1" w:rsidRDefault="00812B62" w:rsidP="00B33470">
            <w:pPr>
              <w:rPr>
                <w:rFonts w:ascii="Arial" w:hAnsi="Arial" w:cs="Arial"/>
              </w:rPr>
            </w:pPr>
            <w:r w:rsidRPr="00E977B1">
              <w:rPr>
                <w:rFonts w:ascii="Arial" w:hAnsi="Arial" w:cs="Arial"/>
              </w:rPr>
              <w:t>44% - 50%</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70"/>
        </w:trPr>
        <w:tc>
          <w:tcPr>
            <w:tcW w:w="4605" w:type="dxa"/>
          </w:tcPr>
          <w:p w:rsidR="00812B62" w:rsidRPr="00E977B1" w:rsidRDefault="00812B62" w:rsidP="00B33470">
            <w:pPr>
              <w:rPr>
                <w:rFonts w:ascii="Arial" w:hAnsi="Arial" w:cs="Arial"/>
              </w:rPr>
            </w:pPr>
            <w:r w:rsidRPr="00E977B1">
              <w:rPr>
                <w:rFonts w:ascii="Arial" w:hAnsi="Arial" w:cs="Arial"/>
              </w:rPr>
              <w:t>2</w:t>
            </w:r>
          </w:p>
        </w:tc>
        <w:tc>
          <w:tcPr>
            <w:tcW w:w="4607" w:type="dxa"/>
          </w:tcPr>
          <w:p w:rsidR="00812B62" w:rsidRPr="00E977B1" w:rsidRDefault="00812B62" w:rsidP="00B33470">
            <w:pPr>
              <w:rPr>
                <w:rFonts w:ascii="Arial" w:hAnsi="Arial" w:cs="Arial"/>
              </w:rPr>
            </w:pPr>
            <w:r w:rsidRPr="00E977B1">
              <w:rPr>
                <w:rFonts w:ascii="Arial" w:hAnsi="Arial" w:cs="Arial"/>
              </w:rPr>
              <w:t>38% - 43%</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85"/>
        </w:trPr>
        <w:tc>
          <w:tcPr>
            <w:tcW w:w="4605" w:type="dxa"/>
          </w:tcPr>
          <w:p w:rsidR="00812B62" w:rsidRPr="00E977B1" w:rsidRDefault="00812B62" w:rsidP="00B33470">
            <w:pPr>
              <w:rPr>
                <w:rFonts w:ascii="Arial" w:hAnsi="Arial" w:cs="Arial"/>
              </w:rPr>
            </w:pPr>
            <w:r w:rsidRPr="00E977B1">
              <w:rPr>
                <w:rFonts w:ascii="Arial" w:hAnsi="Arial" w:cs="Arial"/>
              </w:rPr>
              <w:t>2 -</w:t>
            </w:r>
          </w:p>
        </w:tc>
        <w:tc>
          <w:tcPr>
            <w:tcW w:w="4607" w:type="dxa"/>
          </w:tcPr>
          <w:p w:rsidR="00812B62" w:rsidRPr="00E977B1" w:rsidRDefault="00812B62" w:rsidP="00B33470">
            <w:pPr>
              <w:rPr>
                <w:rFonts w:ascii="Arial" w:hAnsi="Arial" w:cs="Arial"/>
              </w:rPr>
            </w:pPr>
            <w:r w:rsidRPr="00E977B1">
              <w:rPr>
                <w:rFonts w:ascii="Arial" w:hAnsi="Arial" w:cs="Arial"/>
              </w:rPr>
              <w:t>31% - 37%</w:t>
            </w:r>
          </w:p>
        </w:tc>
      </w:tr>
      <w:tr w:rsidR="00812B62" w:rsidRPr="00E977B1" w:rsidTr="00B33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54"/>
        </w:trPr>
        <w:tc>
          <w:tcPr>
            <w:tcW w:w="4605" w:type="dxa"/>
          </w:tcPr>
          <w:p w:rsidR="00812B62" w:rsidRPr="00E977B1" w:rsidRDefault="00812B62" w:rsidP="00B33470">
            <w:pPr>
              <w:rPr>
                <w:rFonts w:ascii="Arial" w:hAnsi="Arial" w:cs="Arial"/>
              </w:rPr>
            </w:pPr>
            <w:r w:rsidRPr="00E977B1">
              <w:rPr>
                <w:rFonts w:ascii="Arial" w:hAnsi="Arial" w:cs="Arial"/>
              </w:rPr>
              <w:t>1</w:t>
            </w:r>
          </w:p>
        </w:tc>
        <w:tc>
          <w:tcPr>
            <w:tcW w:w="4607" w:type="dxa"/>
          </w:tcPr>
          <w:p w:rsidR="00812B62" w:rsidRPr="00E977B1" w:rsidRDefault="00812B62" w:rsidP="00B33470">
            <w:pPr>
              <w:rPr>
                <w:rFonts w:ascii="Arial" w:hAnsi="Arial" w:cs="Arial"/>
              </w:rPr>
            </w:pPr>
            <w:r w:rsidRPr="00E977B1">
              <w:rPr>
                <w:rFonts w:ascii="Arial" w:hAnsi="Arial" w:cs="Arial"/>
              </w:rPr>
              <w:t>0% - 30%</w:t>
            </w:r>
          </w:p>
        </w:tc>
      </w:tr>
    </w:tbl>
    <w:p w:rsidR="00812B62" w:rsidRPr="00E977B1" w:rsidRDefault="00812B62" w:rsidP="00E977B1">
      <w:pPr>
        <w:rPr>
          <w:rFonts w:ascii="Arial" w:hAnsi="Arial" w:cs="Arial"/>
        </w:rPr>
      </w:pPr>
    </w:p>
    <w:p w:rsidR="00812B62" w:rsidRDefault="00812B62" w:rsidP="00E977B1">
      <w:pPr>
        <w:rPr>
          <w:rFonts w:ascii="Arial" w:hAnsi="Arial" w:cs="Arial"/>
        </w:rPr>
      </w:pPr>
    </w:p>
    <w:p w:rsidR="00812B62" w:rsidRPr="00E977B1" w:rsidRDefault="00812B62" w:rsidP="00E977B1">
      <w:pPr>
        <w:rPr>
          <w:rFonts w:ascii="Arial" w:hAnsi="Arial" w:cs="Arial"/>
          <w:b/>
        </w:rPr>
      </w:pPr>
      <w:r w:rsidRPr="00E977B1">
        <w:rPr>
          <w:rFonts w:ascii="Arial" w:hAnsi="Arial" w:cs="Arial"/>
        </w:rPr>
        <w:t>4</w:t>
      </w:r>
      <w:r w:rsidRPr="00E977B1">
        <w:rPr>
          <w:rFonts w:ascii="Arial" w:hAnsi="Arial" w:cs="Arial"/>
          <w:b/>
        </w:rPr>
        <w:t>. Kryteria oceniania dyktand, sprawdzianów ortograficzno – interpunkcyjnych.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7970"/>
      </w:tblGrid>
      <w:tr w:rsidR="00812B62" w:rsidRPr="00E977B1" w:rsidTr="00B33470">
        <w:tc>
          <w:tcPr>
            <w:tcW w:w="1242" w:type="dxa"/>
          </w:tcPr>
          <w:p w:rsidR="00812B62" w:rsidRPr="00E977B1" w:rsidRDefault="00812B62" w:rsidP="00B33470">
            <w:pPr>
              <w:rPr>
                <w:rFonts w:ascii="Arial" w:hAnsi="Arial" w:cs="Arial"/>
              </w:rPr>
            </w:pPr>
            <w:r w:rsidRPr="00E977B1">
              <w:rPr>
                <w:rFonts w:ascii="Arial" w:hAnsi="Arial" w:cs="Arial"/>
              </w:rPr>
              <w:t>I</w:t>
            </w:r>
          </w:p>
        </w:tc>
        <w:tc>
          <w:tcPr>
            <w:tcW w:w="7970" w:type="dxa"/>
          </w:tcPr>
          <w:p w:rsidR="00812B62" w:rsidRPr="00E977B1" w:rsidRDefault="00812B62" w:rsidP="00B33470">
            <w:pPr>
              <w:rPr>
                <w:rFonts w:ascii="Arial" w:hAnsi="Arial" w:cs="Arial"/>
              </w:rPr>
            </w:pPr>
            <w:r w:rsidRPr="00E977B1">
              <w:rPr>
                <w:rFonts w:ascii="Arial" w:hAnsi="Arial" w:cs="Arial"/>
              </w:rPr>
              <w:t>Dyktando poprzedzone jest przypomnieniem określonych zasad ortograficznych, przeprowadzeniem ćwiczeń, praca ze słownikiem ortograficznym i opracowaniem zestawu ortografów.</w:t>
            </w:r>
          </w:p>
        </w:tc>
      </w:tr>
      <w:tr w:rsidR="00812B62" w:rsidRPr="00E977B1" w:rsidTr="00B33470">
        <w:tc>
          <w:tcPr>
            <w:tcW w:w="1242" w:type="dxa"/>
          </w:tcPr>
          <w:p w:rsidR="00812B62" w:rsidRPr="00E977B1" w:rsidRDefault="00812B62" w:rsidP="00B33470">
            <w:pPr>
              <w:rPr>
                <w:rFonts w:ascii="Arial" w:hAnsi="Arial" w:cs="Arial"/>
              </w:rPr>
            </w:pPr>
            <w:r w:rsidRPr="00E977B1">
              <w:rPr>
                <w:rFonts w:ascii="Arial" w:hAnsi="Arial" w:cs="Arial"/>
              </w:rPr>
              <w:t>II</w:t>
            </w:r>
          </w:p>
        </w:tc>
        <w:tc>
          <w:tcPr>
            <w:tcW w:w="7970" w:type="dxa"/>
          </w:tcPr>
          <w:p w:rsidR="00812B62" w:rsidRPr="00E977B1" w:rsidRDefault="00812B62" w:rsidP="00B33470">
            <w:pPr>
              <w:rPr>
                <w:rFonts w:ascii="Arial" w:hAnsi="Arial" w:cs="Arial"/>
              </w:rPr>
            </w:pPr>
            <w:r w:rsidRPr="00E977B1">
              <w:rPr>
                <w:rFonts w:ascii="Arial" w:hAnsi="Arial" w:cs="Arial"/>
              </w:rPr>
              <w:t>Dyktanda są oceniane w zależności od trudności tekstu i ilości ortografów w nich zawartych.</w:t>
            </w:r>
          </w:p>
        </w:tc>
      </w:tr>
      <w:tr w:rsidR="00812B62" w:rsidRPr="00E977B1" w:rsidTr="00B33470">
        <w:tc>
          <w:tcPr>
            <w:tcW w:w="1242" w:type="dxa"/>
          </w:tcPr>
          <w:p w:rsidR="00812B62" w:rsidRPr="00E977B1" w:rsidRDefault="00812B62" w:rsidP="00B33470">
            <w:pPr>
              <w:rPr>
                <w:rFonts w:ascii="Arial" w:hAnsi="Arial" w:cs="Arial"/>
              </w:rPr>
            </w:pPr>
            <w:r w:rsidRPr="00E977B1">
              <w:rPr>
                <w:rFonts w:ascii="Arial" w:hAnsi="Arial" w:cs="Arial"/>
              </w:rPr>
              <w:t>III</w:t>
            </w:r>
          </w:p>
        </w:tc>
        <w:tc>
          <w:tcPr>
            <w:tcW w:w="7970" w:type="dxa"/>
          </w:tcPr>
          <w:p w:rsidR="00812B62" w:rsidRPr="00E977B1" w:rsidRDefault="00812B62" w:rsidP="00B33470">
            <w:pPr>
              <w:rPr>
                <w:rFonts w:ascii="Arial" w:hAnsi="Arial" w:cs="Arial"/>
              </w:rPr>
            </w:pPr>
            <w:r w:rsidRPr="00E977B1">
              <w:rPr>
                <w:rFonts w:ascii="Arial" w:hAnsi="Arial" w:cs="Arial"/>
              </w:rPr>
              <w:t xml:space="preserve">Uczniowie, którzy otrzymali ocenę niedostateczna, przepisują tekst dyktanda </w:t>
            </w:r>
            <w:r w:rsidRPr="00E977B1">
              <w:rPr>
                <w:rFonts w:ascii="Arial" w:hAnsi="Arial" w:cs="Arial"/>
              </w:rPr>
              <w:lastRenderedPageBreak/>
              <w:t>do zeszytu. Za bezbłędne przepisanie otrzymują ocenę dopuszczającą ( w dzienniku są zapisane obie oceny).</w:t>
            </w:r>
          </w:p>
        </w:tc>
      </w:tr>
      <w:tr w:rsidR="00812B62" w:rsidRPr="00E977B1" w:rsidTr="00B33470">
        <w:tc>
          <w:tcPr>
            <w:tcW w:w="1242" w:type="dxa"/>
          </w:tcPr>
          <w:p w:rsidR="00812B62" w:rsidRPr="00E977B1" w:rsidRDefault="00812B62" w:rsidP="00B33470">
            <w:pPr>
              <w:rPr>
                <w:rFonts w:ascii="Arial" w:hAnsi="Arial" w:cs="Arial"/>
              </w:rPr>
            </w:pPr>
            <w:r w:rsidRPr="00E977B1">
              <w:rPr>
                <w:rFonts w:ascii="Arial" w:hAnsi="Arial" w:cs="Arial"/>
              </w:rPr>
              <w:lastRenderedPageBreak/>
              <w:t>IV</w:t>
            </w:r>
          </w:p>
        </w:tc>
        <w:tc>
          <w:tcPr>
            <w:tcW w:w="7970" w:type="dxa"/>
          </w:tcPr>
          <w:p w:rsidR="00812B62" w:rsidRPr="00E977B1" w:rsidRDefault="00812B62" w:rsidP="00B33470">
            <w:pPr>
              <w:rPr>
                <w:rFonts w:ascii="Arial" w:hAnsi="Arial" w:cs="Arial"/>
              </w:rPr>
            </w:pPr>
            <w:r w:rsidRPr="00E977B1">
              <w:rPr>
                <w:rFonts w:ascii="Arial" w:hAnsi="Arial" w:cs="Arial"/>
              </w:rPr>
              <w:t>Uczniowie z opinią dotyczącą obniżenia wymagań edukacyjnych w zakresie poprawności językowej i ortograficznej, jeśli napiszą na ocenę pozytywną, oceniani są według tych samych kryteriów, ale otrzymują pół oceny  „ wyżej”, jeśli napiszą „ na jedynkę”, nie otrzymują oceny niedostatecznej, przepisują tekst dyktanda w domu do zeszytu. Za bezbłędne przepisanie dyktanda otrzymują ocenę dostateczną.</w:t>
            </w:r>
          </w:p>
        </w:tc>
      </w:tr>
    </w:tbl>
    <w:p w:rsidR="00812B62" w:rsidRPr="00E977B1" w:rsidRDefault="00812B62" w:rsidP="00E977B1">
      <w:pPr>
        <w:rPr>
          <w:rFonts w:ascii="Arial" w:hAnsi="Arial" w:cs="Arial"/>
        </w:rPr>
      </w:pPr>
    </w:p>
    <w:p w:rsidR="00812B62" w:rsidRPr="00E977B1" w:rsidRDefault="00812B62" w:rsidP="00E977B1">
      <w:pPr>
        <w:rPr>
          <w:rFonts w:ascii="Arial" w:hAnsi="Arial" w:cs="Arial"/>
        </w:rPr>
      </w:pPr>
    </w:p>
    <w:p w:rsidR="00812B62" w:rsidRPr="00E977B1" w:rsidRDefault="00812B62" w:rsidP="00E977B1">
      <w:pPr>
        <w:rPr>
          <w:rFonts w:ascii="Arial" w:hAnsi="Arial" w:cs="Arial"/>
        </w:rPr>
      </w:pPr>
      <w:r w:rsidRPr="00E977B1">
        <w:rPr>
          <w:rFonts w:ascii="Arial" w:hAnsi="Arial" w:cs="Arial"/>
        </w:rPr>
        <w:t>Za błędy zasadnicze ( pierwszego rzędu) należy uznać uchybienia w zakresie pisowni:</w:t>
      </w:r>
    </w:p>
    <w:p w:rsidR="00812B62" w:rsidRPr="00E977B1" w:rsidRDefault="00812B62" w:rsidP="002C1F3A">
      <w:pPr>
        <w:pStyle w:val="Akapitzlist"/>
        <w:numPr>
          <w:ilvl w:val="0"/>
          <w:numId w:val="332"/>
        </w:numPr>
        <w:rPr>
          <w:rFonts w:ascii="Arial" w:hAnsi="Arial" w:cs="Arial"/>
        </w:rPr>
      </w:pPr>
      <w:r w:rsidRPr="00E977B1">
        <w:rPr>
          <w:rFonts w:ascii="Arial" w:hAnsi="Arial" w:cs="Arial"/>
        </w:rPr>
        <w:t xml:space="preserve">u – ó, </w:t>
      </w:r>
      <w:proofErr w:type="spellStart"/>
      <w:r w:rsidRPr="00E977B1">
        <w:rPr>
          <w:rFonts w:ascii="Arial" w:hAnsi="Arial" w:cs="Arial"/>
        </w:rPr>
        <w:t>rz</w:t>
      </w:r>
      <w:proofErr w:type="spellEnd"/>
      <w:r w:rsidRPr="00E977B1">
        <w:rPr>
          <w:rFonts w:ascii="Arial" w:hAnsi="Arial" w:cs="Arial"/>
        </w:rPr>
        <w:t xml:space="preserve"> – ż, </w:t>
      </w:r>
      <w:proofErr w:type="spellStart"/>
      <w:r w:rsidRPr="00E977B1">
        <w:rPr>
          <w:rFonts w:ascii="Arial" w:hAnsi="Arial" w:cs="Arial"/>
        </w:rPr>
        <w:t>ch</w:t>
      </w:r>
      <w:proofErr w:type="spellEnd"/>
      <w:r w:rsidRPr="00E977B1">
        <w:rPr>
          <w:rFonts w:ascii="Arial" w:hAnsi="Arial" w:cs="Arial"/>
        </w:rPr>
        <w:t xml:space="preserve"> – h;</w:t>
      </w:r>
    </w:p>
    <w:p w:rsidR="00812B62" w:rsidRPr="00E977B1" w:rsidRDefault="00812B62" w:rsidP="002C1F3A">
      <w:pPr>
        <w:pStyle w:val="Akapitzlist"/>
        <w:numPr>
          <w:ilvl w:val="0"/>
          <w:numId w:val="332"/>
        </w:numPr>
        <w:rPr>
          <w:rFonts w:ascii="Arial" w:hAnsi="Arial" w:cs="Arial"/>
        </w:rPr>
      </w:pPr>
      <w:r w:rsidRPr="00E977B1">
        <w:rPr>
          <w:rFonts w:ascii="Arial" w:hAnsi="Arial" w:cs="Arial"/>
        </w:rPr>
        <w:t>„ nie” z osobowymi formami czasownika, z przymiotnikiem i rzeczownikiem</w:t>
      </w:r>
    </w:p>
    <w:p w:rsidR="00812B62" w:rsidRPr="00E977B1" w:rsidRDefault="00812B62" w:rsidP="002C1F3A">
      <w:pPr>
        <w:pStyle w:val="Akapitzlist"/>
        <w:numPr>
          <w:ilvl w:val="0"/>
          <w:numId w:val="332"/>
        </w:numPr>
        <w:rPr>
          <w:rFonts w:ascii="Arial" w:hAnsi="Arial" w:cs="Arial"/>
        </w:rPr>
      </w:pPr>
      <w:r w:rsidRPr="00E977B1">
        <w:rPr>
          <w:rFonts w:ascii="Arial" w:hAnsi="Arial" w:cs="Arial"/>
        </w:rPr>
        <w:t>wielką i małą literą</w:t>
      </w:r>
    </w:p>
    <w:p w:rsidR="00812B62" w:rsidRPr="00E977B1" w:rsidRDefault="00812B62" w:rsidP="00E977B1">
      <w:pPr>
        <w:rPr>
          <w:rFonts w:ascii="Arial" w:hAnsi="Arial" w:cs="Arial"/>
        </w:rPr>
      </w:pPr>
      <w:r w:rsidRPr="00E977B1">
        <w:rPr>
          <w:rFonts w:ascii="Arial" w:hAnsi="Arial" w:cs="Arial"/>
        </w:rPr>
        <w:t>Pozostałe uchybienia w zakresie pisowni poszczególnych wyrazów można uznać za błędy drugorzędne.</w:t>
      </w:r>
    </w:p>
    <w:p w:rsidR="00812B62" w:rsidRPr="00E977B1" w:rsidRDefault="00812B62" w:rsidP="00E977B1">
      <w:pPr>
        <w:rPr>
          <w:rFonts w:ascii="Arial" w:hAnsi="Arial" w:cs="Arial"/>
        </w:rPr>
      </w:pPr>
      <w:r w:rsidRPr="00E977B1">
        <w:rPr>
          <w:rFonts w:ascii="Arial" w:hAnsi="Arial" w:cs="Arial"/>
        </w:rPr>
        <w:t>Stosowany będzie następujący przelicznik:</w:t>
      </w:r>
    </w:p>
    <w:p w:rsidR="00812B62" w:rsidRPr="00E977B1" w:rsidRDefault="00812B62" w:rsidP="00E977B1">
      <w:pPr>
        <w:rPr>
          <w:rFonts w:ascii="Arial" w:hAnsi="Arial" w:cs="Arial"/>
        </w:rPr>
      </w:pPr>
      <w:r w:rsidRPr="00E977B1">
        <w:rPr>
          <w:rFonts w:ascii="Arial" w:hAnsi="Arial" w:cs="Arial"/>
        </w:rPr>
        <w:t>1 błąd zasadniczy = 3 błędom drugorzędnym</w:t>
      </w:r>
    </w:p>
    <w:p w:rsidR="00812B62" w:rsidRPr="00E977B1" w:rsidRDefault="00812B62" w:rsidP="00E977B1">
      <w:pPr>
        <w:rPr>
          <w:rFonts w:ascii="Arial" w:hAnsi="Arial" w:cs="Arial"/>
        </w:rPr>
      </w:pPr>
      <w:r w:rsidRPr="00E977B1">
        <w:rPr>
          <w:rFonts w:ascii="Arial" w:hAnsi="Arial" w:cs="Arial"/>
        </w:rPr>
        <w:t>1 błąd zasadniczy = 3 błędom interpunkcyjnym.</w:t>
      </w:r>
    </w:p>
    <w:p w:rsidR="00812B62" w:rsidRPr="00E977B1" w:rsidRDefault="00812B62" w:rsidP="00E977B1">
      <w:pPr>
        <w:rPr>
          <w:rFonts w:ascii="Arial" w:hAnsi="Arial" w:cs="Arial"/>
          <w:b/>
          <w:u w:val="single"/>
        </w:rPr>
      </w:pPr>
      <w:r w:rsidRPr="00E977B1">
        <w:rPr>
          <w:rFonts w:ascii="Arial" w:hAnsi="Arial" w:cs="Arial"/>
          <w:b/>
          <w:u w:val="single"/>
        </w:rPr>
        <w:t>Każdy błąd zasadniczy obniża ocenę o pół stopnia.</w:t>
      </w:r>
    </w:p>
    <w:p w:rsidR="00812B62" w:rsidRPr="00E977B1" w:rsidRDefault="00812B62" w:rsidP="00E977B1">
      <w:pPr>
        <w:rPr>
          <w:rFonts w:ascii="Arial" w:hAnsi="Arial" w:cs="Arial"/>
        </w:rPr>
      </w:pPr>
      <w:r w:rsidRPr="00E977B1">
        <w:rPr>
          <w:rFonts w:ascii="Arial" w:hAnsi="Arial" w:cs="Arial"/>
        </w:rPr>
        <w:t xml:space="preserve">4.1. </w:t>
      </w:r>
      <w:r w:rsidRPr="00E977B1">
        <w:rPr>
          <w:rFonts w:ascii="Arial" w:hAnsi="Arial" w:cs="Arial"/>
          <w:b/>
        </w:rPr>
        <w:t>Kryteria oceniania dyktand, sprawdzianów ortograficzno – interpunkcyjnych dla uczniów z opinią dotyczącą obniżenia wymagań edukacyjnych w zakresie poprawności językowej i ortograficznej:</w:t>
      </w:r>
    </w:p>
    <w:p w:rsidR="00812B62" w:rsidRPr="00E977B1" w:rsidRDefault="00812B62" w:rsidP="00E977B1">
      <w:pPr>
        <w:rPr>
          <w:rFonts w:ascii="Arial" w:hAnsi="Arial" w:cs="Arial"/>
        </w:rPr>
      </w:pPr>
      <w:r w:rsidRPr="00E977B1">
        <w:rPr>
          <w:rFonts w:ascii="Arial" w:hAnsi="Arial" w:cs="Arial"/>
        </w:rPr>
        <w:t>* Poprawność ortograficzna oceniania będzie jakościowo ( ocena opisowa – liczba, typ błędów)</w:t>
      </w:r>
    </w:p>
    <w:p w:rsidR="00812B62" w:rsidRPr="00E977B1" w:rsidRDefault="00812B62" w:rsidP="00E977B1">
      <w:pPr>
        <w:rPr>
          <w:rFonts w:ascii="Arial" w:hAnsi="Arial" w:cs="Arial"/>
        </w:rPr>
      </w:pPr>
      <w:r w:rsidRPr="00E977B1">
        <w:rPr>
          <w:rFonts w:ascii="Arial" w:hAnsi="Arial" w:cs="Arial"/>
        </w:rPr>
        <w:t>* Za poprawioną bezbłędnie pracę uczeń otrzymuje ocenę dostateczną ( obie oceny zostają wpisane do dziennika).</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5. Uczeń za aktywność podczas zajęć edukacyjnych oraz systematyczne odrabianie prac domowych </w:t>
      </w:r>
      <w:r w:rsidRPr="00E977B1">
        <w:rPr>
          <w:rFonts w:ascii="Arial" w:hAnsi="Arial" w:cs="Arial"/>
          <w:b/>
          <w:sz w:val="22"/>
          <w:szCs w:val="22"/>
          <w:u w:val="single"/>
        </w:rPr>
        <w:t>może</w:t>
      </w:r>
      <w:r w:rsidRPr="00E977B1">
        <w:rPr>
          <w:rFonts w:ascii="Arial" w:hAnsi="Arial" w:cs="Arial"/>
          <w:sz w:val="22"/>
          <w:szCs w:val="22"/>
        </w:rPr>
        <w:t xml:space="preserve"> otrzymywać </w:t>
      </w:r>
      <w:r w:rsidRPr="00E977B1">
        <w:rPr>
          <w:rFonts w:ascii="Arial" w:hAnsi="Arial" w:cs="Arial"/>
          <w:b/>
          <w:bCs/>
          <w:sz w:val="22"/>
          <w:szCs w:val="22"/>
        </w:rPr>
        <w:t xml:space="preserve">plusy, </w:t>
      </w:r>
      <w:r w:rsidRPr="00E977B1">
        <w:rPr>
          <w:rFonts w:ascii="Arial" w:hAnsi="Arial" w:cs="Arial"/>
          <w:sz w:val="22"/>
          <w:szCs w:val="22"/>
        </w:rPr>
        <w:t>a za brak pracy domowej i bierną postawę w czasie zajęć</w:t>
      </w:r>
      <w:r w:rsidRPr="00E977B1">
        <w:rPr>
          <w:rFonts w:ascii="Arial" w:hAnsi="Arial" w:cs="Arial"/>
          <w:b/>
          <w:bCs/>
          <w:sz w:val="22"/>
          <w:szCs w:val="22"/>
        </w:rPr>
        <w:t>- minusy</w:t>
      </w:r>
      <w:r w:rsidRPr="00E977B1">
        <w:rPr>
          <w:rFonts w:ascii="Arial" w:hAnsi="Arial" w:cs="Arial"/>
          <w:sz w:val="22"/>
          <w:szCs w:val="22"/>
        </w:rPr>
        <w:t xml:space="preserve">. Za zebranie pięciu plusów, uczeń otrzymuje </w:t>
      </w:r>
      <w:smartTag w:uri="urn:schemas-microsoft-com:office:smarttags" w:element="metricconverter">
        <w:smartTagPr>
          <w:attr w:name="ProductID" w:val="5, a"/>
        </w:smartTagPr>
        <w:r w:rsidRPr="00E977B1">
          <w:rPr>
            <w:rFonts w:ascii="Arial" w:hAnsi="Arial" w:cs="Arial"/>
            <w:sz w:val="22"/>
            <w:szCs w:val="22"/>
          </w:rPr>
          <w:t>5, a</w:t>
        </w:r>
      </w:smartTag>
      <w:r w:rsidRPr="00E977B1">
        <w:rPr>
          <w:rFonts w:ascii="Arial" w:hAnsi="Arial" w:cs="Arial"/>
          <w:sz w:val="22"/>
          <w:szCs w:val="22"/>
        </w:rPr>
        <w:t xml:space="preserve"> za zebranie 5 minusów 1. </w:t>
      </w:r>
    </w:p>
    <w:p w:rsidR="00812B62" w:rsidRPr="00E977B1" w:rsidRDefault="00812B62" w:rsidP="00E977B1">
      <w:pPr>
        <w:pStyle w:val="Default"/>
        <w:rPr>
          <w:rFonts w:ascii="Arial" w:hAnsi="Arial" w:cs="Arial"/>
          <w:sz w:val="22"/>
          <w:szCs w:val="22"/>
        </w:rPr>
      </w:pPr>
    </w:p>
    <w:p w:rsidR="00812B62" w:rsidRDefault="00812B62" w:rsidP="00E977B1">
      <w:pPr>
        <w:pStyle w:val="Default"/>
        <w:rPr>
          <w:rFonts w:ascii="Arial" w:hAnsi="Arial" w:cs="Arial"/>
          <w:sz w:val="22"/>
          <w:szCs w:val="22"/>
        </w:rPr>
      </w:pPr>
      <w:r w:rsidRPr="00E977B1">
        <w:rPr>
          <w:rFonts w:ascii="Arial" w:hAnsi="Arial" w:cs="Arial"/>
          <w:sz w:val="22"/>
          <w:szCs w:val="22"/>
        </w:rPr>
        <w:t xml:space="preserve">6. </w:t>
      </w:r>
      <w:r w:rsidRPr="00E977B1">
        <w:rPr>
          <w:rFonts w:ascii="Arial" w:hAnsi="Arial" w:cs="Arial"/>
          <w:b/>
          <w:bCs/>
          <w:sz w:val="22"/>
          <w:szCs w:val="22"/>
        </w:rPr>
        <w:t xml:space="preserve">Ocena z języka angielskiego i zajęć komputerowych </w:t>
      </w:r>
      <w:r w:rsidRPr="00E977B1">
        <w:rPr>
          <w:rFonts w:ascii="Arial" w:hAnsi="Arial" w:cs="Arial"/>
          <w:sz w:val="22"/>
          <w:szCs w:val="22"/>
        </w:rPr>
        <w:t xml:space="preserve">wystawiana jest również według powyższych kryteriów. </w:t>
      </w:r>
    </w:p>
    <w:p w:rsidR="00812B62" w:rsidRDefault="00812B62" w:rsidP="00E977B1">
      <w:pPr>
        <w:pStyle w:val="Default"/>
        <w:rPr>
          <w:rFonts w:ascii="Arial" w:hAnsi="Arial" w:cs="Arial"/>
          <w:sz w:val="22"/>
          <w:szCs w:val="22"/>
        </w:rPr>
      </w:pPr>
    </w:p>
    <w:p w:rsidR="00812B62" w:rsidRDefault="00812B62" w:rsidP="006E69EA">
      <w:pPr>
        <w:pStyle w:val="Default"/>
        <w:rPr>
          <w:rFonts w:ascii="Arial" w:hAnsi="Arial" w:cs="Arial"/>
          <w:sz w:val="22"/>
          <w:szCs w:val="22"/>
        </w:rPr>
      </w:pPr>
      <w:r>
        <w:rPr>
          <w:rFonts w:ascii="Arial" w:hAnsi="Arial" w:cs="Arial"/>
          <w:sz w:val="22"/>
          <w:szCs w:val="22"/>
        </w:rPr>
        <w:t>7</w:t>
      </w:r>
      <w:r w:rsidRPr="006E69EA">
        <w:rPr>
          <w:rFonts w:ascii="Arial" w:hAnsi="Arial" w:cs="Arial"/>
          <w:b/>
          <w:sz w:val="22"/>
          <w:szCs w:val="22"/>
        </w:rPr>
        <w:t>. Ocena z religii/ etyki</w:t>
      </w:r>
      <w:r>
        <w:rPr>
          <w:rFonts w:ascii="Arial" w:hAnsi="Arial" w:cs="Arial"/>
          <w:sz w:val="22"/>
          <w:szCs w:val="22"/>
        </w:rPr>
        <w:t xml:space="preserve"> wystawiana jest za pomocą stopni od 1 do 6 zarówno bieżąca, jak też śródroczna i końcowo roczna.</w:t>
      </w:r>
    </w:p>
    <w:p w:rsidR="00812B62" w:rsidRDefault="00812B62" w:rsidP="006E69EA">
      <w:pPr>
        <w:pStyle w:val="Default"/>
        <w:rPr>
          <w:rFonts w:ascii="Arial" w:hAnsi="Arial" w:cs="Arial"/>
          <w:sz w:val="22"/>
          <w:szCs w:val="22"/>
        </w:rPr>
      </w:pP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8. Śródroczna ocena klasyfikacyjna jest oceną opisową, redagowaną w połowie roku szkolnego (styczeń). Podstawą kryteriów oceny śródrocznej są wymagania edukacyjne . </w:t>
      </w:r>
    </w:p>
    <w:p w:rsidR="00812B62" w:rsidRPr="00E977B1" w:rsidRDefault="00812B62" w:rsidP="006E69EA">
      <w:pPr>
        <w:pStyle w:val="Default"/>
        <w:rPr>
          <w:rFonts w:ascii="Arial" w:hAnsi="Arial" w:cs="Arial"/>
          <w:sz w:val="22"/>
          <w:szCs w:val="22"/>
        </w:rPr>
      </w:pPr>
    </w:p>
    <w:p w:rsidR="00812B62" w:rsidRPr="00E977B1" w:rsidRDefault="00812B62" w:rsidP="006E69EA">
      <w:pPr>
        <w:pStyle w:val="Default"/>
        <w:rPr>
          <w:rFonts w:ascii="Arial" w:hAnsi="Arial" w:cs="Arial"/>
          <w:sz w:val="22"/>
          <w:szCs w:val="22"/>
        </w:rPr>
      </w:pPr>
      <w:r w:rsidRPr="00E977B1">
        <w:rPr>
          <w:rFonts w:ascii="Arial" w:hAnsi="Arial" w:cs="Arial"/>
          <w:sz w:val="22"/>
          <w:szCs w:val="22"/>
        </w:rPr>
        <w:t xml:space="preserve">9.  Roczna ocena klasyfikacyjna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a) jest oceną opisową, zamieszczoną na koniec roku szkolnego na świadectwie i w arkuszu ocen</w:t>
      </w:r>
    </w:p>
    <w:p w:rsidR="00812B62" w:rsidRDefault="00812B62" w:rsidP="006E69EA">
      <w:pPr>
        <w:pStyle w:val="Default"/>
        <w:rPr>
          <w:rFonts w:ascii="Arial" w:hAnsi="Arial" w:cs="Arial"/>
          <w:sz w:val="22"/>
          <w:szCs w:val="22"/>
        </w:rPr>
      </w:pPr>
      <w:r w:rsidRPr="00E977B1">
        <w:rPr>
          <w:rFonts w:ascii="Arial" w:hAnsi="Arial" w:cs="Arial"/>
          <w:sz w:val="22"/>
          <w:szCs w:val="22"/>
        </w:rPr>
        <w:t xml:space="preserve">b) informuje o osiągnięciach ucznia w danym roku szkolnym w zakresie osiągnięć edukacyjnych (mówienie, czytanie, pisanie, umiejętności matematyczne, przyrodnicze, artystyczno-techniczne, motoryczno- zdrowotne), zachowania i szczególnych osiągnięć. </w:t>
      </w:r>
    </w:p>
    <w:p w:rsidR="00812B62" w:rsidRPr="00E977B1" w:rsidRDefault="00812B62" w:rsidP="006E69EA">
      <w:pPr>
        <w:pStyle w:val="Default"/>
        <w:rPr>
          <w:rFonts w:ascii="Arial" w:hAnsi="Arial" w:cs="Arial"/>
          <w:sz w:val="22"/>
          <w:szCs w:val="22"/>
        </w:rPr>
      </w:pPr>
      <w:r w:rsidRPr="00E977B1">
        <w:rPr>
          <w:rFonts w:ascii="Arial" w:hAnsi="Arial" w:cs="Arial"/>
          <w:sz w:val="22"/>
          <w:szCs w:val="22"/>
        </w:rPr>
        <w:t>10. Na I etapie edukacyjnym ocenie opisowej podlegają następujące kompetencje edukacyjne (zgodne z e</w:t>
      </w:r>
      <w:r w:rsidR="006D2C4F">
        <w:rPr>
          <w:rFonts w:ascii="Arial" w:hAnsi="Arial" w:cs="Arial"/>
          <w:sz w:val="22"/>
          <w:szCs w:val="22"/>
        </w:rPr>
        <w:t>lektronicznym dziennikiem lekcyjnym</w:t>
      </w:r>
      <w:r w:rsidRPr="00E977B1">
        <w:rPr>
          <w:rFonts w:ascii="Arial" w:hAnsi="Arial" w:cs="Arial"/>
          <w:sz w:val="22"/>
          <w:szCs w:val="22"/>
        </w:rPr>
        <w:t xml:space="preserve">): </w:t>
      </w:r>
    </w:p>
    <w:p w:rsidR="00812B62" w:rsidRPr="00E977B1" w:rsidRDefault="00812B62" w:rsidP="006E69EA">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Kompetencje edukacyjne to: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a) Edukacja matematyczna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-pojęcie i wiedza matematyczna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lastRenderedPageBreak/>
        <w:t xml:space="preserve">-zadania tekstowe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-liczenie i sprawność rachunkowa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-wiadomości praktyczne</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b) edukacja muzyczna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-odtwarzanie muzyki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-tworzenie muzyki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-percepcja muzyki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c) edukacja plastyczna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-działalność plastyczna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-wiedza z zakresu wybranych dziedzin sztuki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d) edukacja polonistyczna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-słuchanie i rozumienie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-formy wypowiedzi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-zasób słownictwa i struktura wypowiedzi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-wypowiadanie się w małych formach teatralnych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-technika czytania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-czytanie ze zrozumieniem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-technika pisania </w:t>
      </w:r>
    </w:p>
    <w:p w:rsidR="00812B62" w:rsidRDefault="00812B62" w:rsidP="00E977B1">
      <w:pPr>
        <w:pStyle w:val="Default"/>
        <w:rPr>
          <w:rFonts w:ascii="Arial" w:hAnsi="Arial" w:cs="Arial"/>
          <w:sz w:val="22"/>
          <w:szCs w:val="22"/>
        </w:rPr>
      </w:pPr>
      <w:r w:rsidRPr="00E977B1">
        <w:rPr>
          <w:rFonts w:ascii="Arial" w:hAnsi="Arial" w:cs="Arial"/>
          <w:sz w:val="22"/>
          <w:szCs w:val="22"/>
        </w:rPr>
        <w:t xml:space="preserve">-tworzenie tekstów </w:t>
      </w:r>
    </w:p>
    <w:p w:rsidR="00812B62" w:rsidRDefault="00812B62" w:rsidP="00E977B1">
      <w:pPr>
        <w:pStyle w:val="Default"/>
        <w:rPr>
          <w:rFonts w:ascii="Arial" w:hAnsi="Arial" w:cs="Arial"/>
          <w:sz w:val="22"/>
          <w:szCs w:val="22"/>
        </w:rPr>
      </w:pPr>
      <w:r>
        <w:rPr>
          <w:rFonts w:ascii="Arial" w:hAnsi="Arial" w:cs="Arial"/>
          <w:sz w:val="22"/>
          <w:szCs w:val="22"/>
        </w:rPr>
        <w:t>- gramatyka</w:t>
      </w:r>
    </w:p>
    <w:p w:rsidR="00812B62" w:rsidRPr="00E977B1" w:rsidRDefault="00812B62" w:rsidP="00E977B1">
      <w:pPr>
        <w:pStyle w:val="Default"/>
        <w:rPr>
          <w:rFonts w:ascii="Arial" w:hAnsi="Arial" w:cs="Arial"/>
          <w:sz w:val="22"/>
          <w:szCs w:val="22"/>
        </w:rPr>
      </w:pPr>
      <w:r>
        <w:rPr>
          <w:rFonts w:ascii="Arial" w:hAnsi="Arial" w:cs="Arial"/>
          <w:sz w:val="22"/>
          <w:szCs w:val="22"/>
        </w:rPr>
        <w:t>- ortografia</w:t>
      </w:r>
    </w:p>
    <w:p w:rsidR="00812B62" w:rsidRPr="00E977B1" w:rsidRDefault="00812B62" w:rsidP="00E977B1">
      <w:pPr>
        <w:pStyle w:val="Default"/>
        <w:rPr>
          <w:rFonts w:ascii="Arial" w:hAnsi="Arial" w:cs="Arial"/>
          <w:sz w:val="22"/>
          <w:szCs w:val="22"/>
        </w:rPr>
      </w:pP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e) edukacja przyrodnicza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-wiedza przyrodnicza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 obserwacja przyrody-działania na rzecz przyrody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f) edukacja społeczna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-postawy społeczne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-bezpieczeństwo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-wiedza o społeczeństwie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g) języki obce nowożytne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h) wychowanie fizyczne i edukacja zdrowotna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-sprawność motoryczno-ruchowa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-aktywność, zaangażowanie i postawa sportowa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-bezpieczeństwo i higiena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i) zajęcia komputerowe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-bezpieczeństwo i obsługa komputera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-wykorzystanie komputera </w:t>
      </w:r>
    </w:p>
    <w:p w:rsidR="00812B62" w:rsidRPr="00E977B1" w:rsidRDefault="00812B62" w:rsidP="00E977B1">
      <w:pPr>
        <w:pStyle w:val="Default"/>
        <w:rPr>
          <w:rFonts w:ascii="Arial" w:hAnsi="Arial" w:cs="Arial"/>
          <w:b/>
          <w:bCs/>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b/>
          <w:bCs/>
          <w:sz w:val="22"/>
          <w:szCs w:val="22"/>
        </w:rPr>
        <w:t xml:space="preserve">j) zajęcia techniczne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-organizacja i bezpieczeństwo na zajęciach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-działalność konstrukcyjna </w:t>
      </w: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-wiedza i umiejętności z zakresu techniki </w:t>
      </w:r>
    </w:p>
    <w:p w:rsidR="00812B62" w:rsidRPr="00E977B1" w:rsidRDefault="00812B62" w:rsidP="00E977B1">
      <w:pPr>
        <w:pStyle w:val="Default"/>
        <w:rPr>
          <w:rFonts w:ascii="Arial" w:hAnsi="Arial" w:cs="Arial"/>
          <w:sz w:val="22"/>
          <w:szCs w:val="22"/>
        </w:rPr>
      </w:pPr>
    </w:p>
    <w:p w:rsidR="00812B62" w:rsidRPr="00E977B1" w:rsidRDefault="00812B62" w:rsidP="00E977B1">
      <w:pPr>
        <w:pStyle w:val="Default"/>
        <w:rPr>
          <w:rFonts w:ascii="Arial" w:hAnsi="Arial" w:cs="Arial"/>
          <w:sz w:val="22"/>
          <w:szCs w:val="22"/>
        </w:rPr>
      </w:pPr>
      <w:r w:rsidRPr="00E977B1">
        <w:rPr>
          <w:rFonts w:ascii="Arial" w:hAnsi="Arial" w:cs="Arial"/>
          <w:sz w:val="22"/>
          <w:szCs w:val="22"/>
        </w:rPr>
        <w:t xml:space="preserve">11. Ocena końcowa - po zakończeniu I etapu kształcenia - jest zewnętrzną oceną poziomu kompetencji do dalszej nauki w II etapie edukacyjnym, zawartych w podstawie programowej, formułowaną również na podstawie przeprowadzonego testu kompetencji trzecioklasisty. </w:t>
      </w:r>
    </w:p>
    <w:p w:rsidR="00812B62" w:rsidRPr="00E977B1" w:rsidRDefault="00812B62" w:rsidP="00663F73">
      <w:pPr>
        <w:pStyle w:val="Zawartotabeli"/>
        <w:spacing w:after="283"/>
        <w:ind w:firstLine="567"/>
        <w:rPr>
          <w:rFonts w:ascii="Arial" w:hAnsi="Arial" w:cs="Arial"/>
          <w:b/>
          <w:bCs/>
          <w:sz w:val="22"/>
          <w:szCs w:val="22"/>
        </w:rPr>
      </w:pPr>
    </w:p>
    <w:p w:rsidR="00812B62" w:rsidRPr="008E385A" w:rsidRDefault="00812B62" w:rsidP="002C1F3A">
      <w:pPr>
        <w:pStyle w:val="Tekstpodstawowy"/>
        <w:widowControl w:val="0"/>
        <w:numPr>
          <w:ilvl w:val="0"/>
          <w:numId w:val="246"/>
        </w:numPr>
        <w:tabs>
          <w:tab w:val="left" w:pos="0"/>
          <w:tab w:val="left" w:pos="284"/>
          <w:tab w:val="left" w:pos="851"/>
        </w:tabs>
        <w:suppressAutoHyphens/>
        <w:spacing w:after="120"/>
        <w:rPr>
          <w:rFonts w:ascii="Arial" w:hAnsi="Arial" w:cs="Arial"/>
          <w:sz w:val="22"/>
          <w:szCs w:val="22"/>
        </w:rPr>
      </w:pPr>
      <w:r w:rsidRPr="008E385A">
        <w:rPr>
          <w:rFonts w:ascii="Arial" w:hAnsi="Arial" w:cs="Arial"/>
          <w:sz w:val="22"/>
          <w:szCs w:val="22"/>
        </w:rPr>
        <w:lastRenderedPageBreak/>
        <w:t>W wyjątkowych przypadkach Rada Pedagogiczna może postanowić o powtarzaniu klasy przez ucznia klasy I – III szkoły podstawowej. Wniosek o niepromowanie składa wychowawca klasy po zasięgnięciu opinii rodziców i uwzględnieniu opinię wydanej przez poradnię psychologiczno – pedagogiczną, w tym publiczną poradnię specjalistyczną</w:t>
      </w:r>
      <w:r>
        <w:rPr>
          <w:rFonts w:ascii="Arial" w:hAnsi="Arial" w:cs="Arial"/>
          <w:sz w:val="22"/>
          <w:szCs w:val="22"/>
        </w:rPr>
        <w:t>.</w:t>
      </w:r>
      <w:r w:rsidRPr="008E385A">
        <w:rPr>
          <w:rFonts w:ascii="Arial" w:hAnsi="Arial" w:cs="Arial"/>
          <w:sz w:val="22"/>
          <w:szCs w:val="22"/>
        </w:rPr>
        <w:t xml:space="preserve"> </w:t>
      </w:r>
    </w:p>
    <w:p w:rsidR="00812B62" w:rsidRPr="00C11921" w:rsidRDefault="00812B62" w:rsidP="002151E4">
      <w:pPr>
        <w:pStyle w:val="DefaultText"/>
        <w:rPr>
          <w:lang w:val="pl-PL"/>
        </w:rPr>
      </w:pPr>
    </w:p>
    <w:p w:rsidR="00812B62" w:rsidRPr="008B7313" w:rsidRDefault="00812B62" w:rsidP="00663F73">
      <w:pPr>
        <w:pStyle w:val="Tytu3"/>
        <w:numPr>
          <w:ilvl w:val="0"/>
          <w:numId w:val="0"/>
        </w:numPr>
        <w:ind w:left="850" w:hanging="283"/>
        <w:jc w:val="left"/>
        <w:rPr>
          <w:rFonts w:ascii="Arial" w:hAnsi="Arial" w:cs="Arial"/>
          <w:i w:val="0"/>
          <w:sz w:val="22"/>
          <w:szCs w:val="22"/>
        </w:rPr>
      </w:pPr>
      <w:r w:rsidRPr="006229F8">
        <w:rPr>
          <w:rFonts w:ascii="Arial" w:hAnsi="Arial" w:cs="Arial"/>
          <w:i w:val="0"/>
          <w:sz w:val="22"/>
          <w:szCs w:val="22"/>
        </w:rPr>
        <w:t xml:space="preserve">§ </w:t>
      </w:r>
      <w:r>
        <w:rPr>
          <w:rFonts w:ascii="Arial" w:hAnsi="Arial" w:cs="Arial"/>
          <w:i w:val="0"/>
          <w:sz w:val="22"/>
          <w:szCs w:val="22"/>
        </w:rPr>
        <w:t xml:space="preserve">151. </w:t>
      </w:r>
      <w:r w:rsidRPr="006229F8">
        <w:rPr>
          <w:rFonts w:ascii="Arial" w:hAnsi="Arial" w:cs="Arial"/>
          <w:i w:val="0"/>
          <w:sz w:val="22"/>
          <w:szCs w:val="22"/>
        </w:rPr>
        <w:t xml:space="preserve"> </w:t>
      </w:r>
      <w:r w:rsidRPr="008A5681">
        <w:rPr>
          <w:rFonts w:ascii="Arial" w:hAnsi="Arial" w:cs="Arial"/>
          <w:sz w:val="22"/>
          <w:szCs w:val="22"/>
        </w:rPr>
        <w:t xml:space="preserve">  </w:t>
      </w:r>
      <w:r>
        <w:rPr>
          <w:rFonts w:ascii="Arial" w:hAnsi="Arial" w:cs="Arial"/>
          <w:i w:val="0"/>
          <w:sz w:val="22"/>
          <w:szCs w:val="22"/>
        </w:rPr>
        <w:t xml:space="preserve">Ocenianie </w:t>
      </w:r>
      <w:r w:rsidRPr="008B7313">
        <w:rPr>
          <w:rFonts w:ascii="Arial" w:hAnsi="Arial" w:cs="Arial"/>
          <w:i w:val="0"/>
          <w:sz w:val="22"/>
          <w:szCs w:val="22"/>
        </w:rPr>
        <w:t>z zajęć edukacyjnych</w:t>
      </w:r>
      <w:r>
        <w:rPr>
          <w:rFonts w:ascii="Arial" w:hAnsi="Arial" w:cs="Arial"/>
          <w:i w:val="0"/>
          <w:sz w:val="22"/>
          <w:szCs w:val="22"/>
        </w:rPr>
        <w:t xml:space="preserve"> w klasach IV -VI</w:t>
      </w:r>
    </w:p>
    <w:p w:rsidR="00812B62" w:rsidRDefault="00812B62" w:rsidP="00663F73">
      <w:pPr>
        <w:pStyle w:val="Standard"/>
        <w:ind w:hanging="283"/>
        <w:rPr>
          <w:rFonts w:ascii="Arial" w:hAnsi="Arial" w:cs="Arial"/>
          <w:b/>
          <w:sz w:val="22"/>
          <w:szCs w:val="22"/>
        </w:rPr>
      </w:pPr>
    </w:p>
    <w:p w:rsidR="00812B62" w:rsidRDefault="00812B62" w:rsidP="00E04111">
      <w:pPr>
        <w:jc w:val="both"/>
        <w:rPr>
          <w:rFonts w:ascii="Arial" w:hAnsi="Arial" w:cs="Arial"/>
          <w:noProof w:val="0"/>
          <w:lang w:eastAsia="pl-PL"/>
        </w:rPr>
      </w:pPr>
      <w:r>
        <w:rPr>
          <w:rFonts w:ascii="Arial" w:hAnsi="Arial" w:cs="Arial"/>
          <w:b/>
        </w:rPr>
        <w:t xml:space="preserve">1. </w:t>
      </w:r>
      <w:r>
        <w:rPr>
          <w:rFonts w:ascii="Arial" w:hAnsi="Arial" w:cs="Arial"/>
        </w:rPr>
        <w:t xml:space="preserve">W klasach IV – VI szkoły podstawowej oceny bieżące oraz śródroczne i roczne oceny klasyfikacyjne z obowiązkowych i dodatkowych zajęć edukacyjnych </w:t>
      </w:r>
      <w:r w:rsidRPr="00187A0F">
        <w:rPr>
          <w:rFonts w:ascii="Arial" w:hAnsi="Arial" w:cs="Arial"/>
          <w:noProof w:val="0"/>
          <w:lang w:eastAsia="pl-PL"/>
        </w:rPr>
        <w:t>ustala się</w:t>
      </w:r>
      <w:r w:rsidRPr="00C754D0">
        <w:rPr>
          <w:rFonts w:ascii="Arial" w:hAnsi="Arial" w:cs="Arial"/>
          <w:noProof w:val="0"/>
          <w:lang w:eastAsia="pl-PL"/>
        </w:rPr>
        <w:t xml:space="preserve"> </w:t>
      </w:r>
      <w:r w:rsidRPr="00187A0F">
        <w:rPr>
          <w:rFonts w:ascii="Arial" w:hAnsi="Arial" w:cs="Arial"/>
          <w:noProof w:val="0"/>
          <w:lang w:eastAsia="pl-PL"/>
        </w:rPr>
        <w:t>w</w:t>
      </w:r>
      <w:r w:rsidRPr="00C754D0">
        <w:rPr>
          <w:rFonts w:ascii="Arial" w:hAnsi="Arial" w:cs="Arial"/>
          <w:noProof w:val="0"/>
          <w:lang w:eastAsia="pl-PL"/>
        </w:rPr>
        <w:t xml:space="preserve"> </w:t>
      </w:r>
      <w:r w:rsidRPr="00187A0F">
        <w:rPr>
          <w:rFonts w:ascii="Arial" w:hAnsi="Arial" w:cs="Arial"/>
          <w:noProof w:val="0"/>
          <w:lang w:eastAsia="pl-PL"/>
        </w:rPr>
        <w:t>stopniach według następującej skali:</w:t>
      </w:r>
    </w:p>
    <w:p w:rsidR="00812B62" w:rsidRDefault="00812B62" w:rsidP="00E04111">
      <w:pPr>
        <w:ind w:firstLine="709"/>
        <w:jc w:val="both"/>
        <w:rPr>
          <w:rFonts w:ascii="Arial" w:hAnsi="Arial" w:cs="Arial"/>
          <w:noProof w:val="0"/>
          <w:lang w:eastAsia="pl-PL"/>
        </w:rPr>
      </w:pPr>
    </w:p>
    <w:p w:rsidR="00812B62" w:rsidRDefault="00812B62" w:rsidP="00E04111">
      <w:pPr>
        <w:ind w:firstLine="709"/>
        <w:jc w:val="both"/>
        <w:rPr>
          <w:rFonts w:ascii="Arial" w:hAnsi="Arial" w:cs="Arial"/>
        </w:rPr>
      </w:pPr>
      <w:r>
        <w:rPr>
          <w:rFonts w:ascii="Arial" w:hAnsi="Arial" w:cs="Arial"/>
          <w:noProof w:val="0"/>
          <w:lang w:eastAsia="pl-PL"/>
        </w:rPr>
        <w:t xml:space="preserve">1) </w:t>
      </w:r>
      <w:r w:rsidRPr="00AC14C8">
        <w:rPr>
          <w:rFonts w:ascii="Arial" w:hAnsi="Arial" w:cs="Arial"/>
        </w:rPr>
        <w:t>stopień celujący – 6</w:t>
      </w:r>
    </w:p>
    <w:p w:rsidR="00812B62" w:rsidRDefault="00812B62" w:rsidP="00E04111">
      <w:pPr>
        <w:ind w:firstLine="709"/>
        <w:jc w:val="both"/>
        <w:rPr>
          <w:rFonts w:ascii="Arial" w:hAnsi="Arial" w:cs="Arial"/>
        </w:rPr>
      </w:pPr>
      <w:r>
        <w:rPr>
          <w:rFonts w:ascii="Arial" w:hAnsi="Arial" w:cs="Arial"/>
        </w:rPr>
        <w:t xml:space="preserve">2) </w:t>
      </w:r>
      <w:r w:rsidRPr="00AC14C8">
        <w:rPr>
          <w:rFonts w:ascii="Arial" w:hAnsi="Arial" w:cs="Arial"/>
        </w:rPr>
        <w:t>stopień bardzo dobry – 5</w:t>
      </w:r>
    </w:p>
    <w:p w:rsidR="00812B62" w:rsidRDefault="00812B62" w:rsidP="00E04111">
      <w:pPr>
        <w:ind w:firstLine="709"/>
        <w:jc w:val="both"/>
        <w:rPr>
          <w:rFonts w:ascii="Arial" w:hAnsi="Arial" w:cs="Arial"/>
        </w:rPr>
      </w:pPr>
      <w:r>
        <w:rPr>
          <w:rFonts w:ascii="Arial" w:hAnsi="Arial" w:cs="Arial"/>
        </w:rPr>
        <w:t xml:space="preserve">3) </w:t>
      </w:r>
      <w:r w:rsidRPr="00AC14C8">
        <w:rPr>
          <w:rFonts w:ascii="Arial" w:hAnsi="Arial" w:cs="Arial"/>
        </w:rPr>
        <w:t>stopień dobry – 4</w:t>
      </w:r>
    </w:p>
    <w:p w:rsidR="00812B62" w:rsidRDefault="00812B62" w:rsidP="00E04111">
      <w:pPr>
        <w:ind w:firstLine="709"/>
        <w:jc w:val="both"/>
        <w:rPr>
          <w:rFonts w:ascii="Arial" w:hAnsi="Arial" w:cs="Arial"/>
        </w:rPr>
      </w:pPr>
      <w:r>
        <w:rPr>
          <w:rFonts w:ascii="Arial" w:hAnsi="Arial" w:cs="Arial"/>
        </w:rPr>
        <w:t xml:space="preserve">4) </w:t>
      </w:r>
      <w:r w:rsidRPr="00AC14C8">
        <w:rPr>
          <w:rFonts w:ascii="Arial" w:hAnsi="Arial" w:cs="Arial"/>
        </w:rPr>
        <w:t>stopień dostateczny – 3</w:t>
      </w:r>
    </w:p>
    <w:p w:rsidR="00812B62" w:rsidRDefault="00812B62" w:rsidP="00E04111">
      <w:pPr>
        <w:ind w:firstLine="709"/>
        <w:jc w:val="both"/>
        <w:rPr>
          <w:rFonts w:ascii="Arial" w:hAnsi="Arial" w:cs="Arial"/>
        </w:rPr>
      </w:pPr>
      <w:r>
        <w:rPr>
          <w:rFonts w:ascii="Arial" w:hAnsi="Arial" w:cs="Arial"/>
        </w:rPr>
        <w:t xml:space="preserve">5) </w:t>
      </w:r>
      <w:r w:rsidRPr="00AC14C8">
        <w:rPr>
          <w:rFonts w:ascii="Arial" w:hAnsi="Arial" w:cs="Arial"/>
        </w:rPr>
        <w:t>stopień dopuszczający – 2</w:t>
      </w:r>
    </w:p>
    <w:p w:rsidR="00812B62" w:rsidRPr="00E87E73" w:rsidRDefault="00812B62" w:rsidP="00E04111">
      <w:pPr>
        <w:ind w:firstLine="709"/>
        <w:jc w:val="both"/>
        <w:rPr>
          <w:rFonts w:ascii="Arial" w:hAnsi="Arial" w:cs="Arial"/>
          <w:noProof w:val="0"/>
          <w:lang w:eastAsia="pl-PL"/>
        </w:rPr>
      </w:pPr>
      <w:r>
        <w:rPr>
          <w:rFonts w:ascii="Arial" w:hAnsi="Arial" w:cs="Arial"/>
        </w:rPr>
        <w:t xml:space="preserve">6) </w:t>
      </w:r>
      <w:r w:rsidRPr="00AC14C8">
        <w:rPr>
          <w:rFonts w:ascii="Arial" w:hAnsi="Arial" w:cs="Arial"/>
        </w:rPr>
        <w:t>stopień niedostateczny – 1</w:t>
      </w:r>
    </w:p>
    <w:p w:rsidR="00812B62" w:rsidRDefault="00812B62" w:rsidP="00E04111">
      <w:pPr>
        <w:pStyle w:val="Standard"/>
        <w:jc w:val="both"/>
        <w:rPr>
          <w:rFonts w:ascii="Arial" w:hAnsi="Arial" w:cs="Arial"/>
          <w:sz w:val="22"/>
          <w:szCs w:val="22"/>
        </w:rPr>
      </w:pPr>
    </w:p>
    <w:p w:rsidR="00812B62" w:rsidRPr="00187A0F" w:rsidRDefault="00812B62" w:rsidP="00E04111">
      <w:pPr>
        <w:jc w:val="both"/>
        <w:rPr>
          <w:rFonts w:ascii="Arial" w:hAnsi="Arial" w:cs="Arial"/>
          <w:noProof w:val="0"/>
          <w:lang w:eastAsia="pl-PL"/>
        </w:rPr>
      </w:pPr>
      <w:r w:rsidRPr="00E87E73">
        <w:rPr>
          <w:rFonts w:ascii="Arial" w:hAnsi="Arial" w:cs="Arial"/>
          <w:b/>
          <w:noProof w:val="0"/>
          <w:lang w:eastAsia="pl-PL"/>
        </w:rPr>
        <w:t>2.</w:t>
      </w:r>
      <w:r>
        <w:rPr>
          <w:rFonts w:ascii="Arial" w:hAnsi="Arial" w:cs="Arial"/>
          <w:b/>
          <w:noProof w:val="0"/>
          <w:lang w:eastAsia="pl-PL"/>
        </w:rPr>
        <w:t xml:space="preserve"> </w:t>
      </w:r>
      <w:r w:rsidRPr="00187A0F">
        <w:rPr>
          <w:rFonts w:ascii="Arial" w:hAnsi="Arial" w:cs="Arial"/>
          <w:noProof w:val="0"/>
          <w:lang w:eastAsia="pl-PL"/>
        </w:rPr>
        <w:t>Pozytywnymi</w:t>
      </w:r>
      <w:r w:rsidRPr="00C754D0">
        <w:rPr>
          <w:rFonts w:ascii="Arial" w:hAnsi="Arial" w:cs="Arial"/>
          <w:noProof w:val="0"/>
          <w:lang w:eastAsia="pl-PL"/>
        </w:rPr>
        <w:t xml:space="preserve"> </w:t>
      </w:r>
      <w:r w:rsidRPr="00187A0F">
        <w:rPr>
          <w:rFonts w:ascii="Arial" w:hAnsi="Arial" w:cs="Arial"/>
          <w:noProof w:val="0"/>
          <w:lang w:eastAsia="pl-PL"/>
        </w:rPr>
        <w:t>ocenami</w:t>
      </w:r>
      <w:r w:rsidRPr="00C754D0">
        <w:rPr>
          <w:rFonts w:ascii="Arial" w:hAnsi="Arial" w:cs="Arial"/>
          <w:noProof w:val="0"/>
          <w:lang w:eastAsia="pl-PL"/>
        </w:rPr>
        <w:t xml:space="preserve"> </w:t>
      </w:r>
      <w:r w:rsidRPr="00187A0F">
        <w:rPr>
          <w:rFonts w:ascii="Arial" w:hAnsi="Arial" w:cs="Arial"/>
          <w:noProof w:val="0"/>
          <w:lang w:eastAsia="pl-PL"/>
        </w:rPr>
        <w:t>klasyfikacyjnymi</w:t>
      </w:r>
      <w:r>
        <w:rPr>
          <w:rFonts w:ascii="Arial" w:hAnsi="Arial" w:cs="Arial"/>
          <w:noProof w:val="0"/>
          <w:lang w:eastAsia="pl-PL"/>
        </w:rPr>
        <w:t xml:space="preserve"> śródrocznymi i rocznymi</w:t>
      </w:r>
      <w:r w:rsidRPr="00187A0F">
        <w:rPr>
          <w:rFonts w:ascii="Arial" w:hAnsi="Arial" w:cs="Arial"/>
          <w:noProof w:val="0"/>
          <w:lang w:eastAsia="pl-PL"/>
        </w:rPr>
        <w:t xml:space="preserve"> są</w:t>
      </w:r>
      <w:r w:rsidRPr="00C754D0">
        <w:rPr>
          <w:rFonts w:ascii="Arial" w:hAnsi="Arial" w:cs="Arial"/>
          <w:noProof w:val="0"/>
          <w:lang w:eastAsia="pl-PL"/>
        </w:rPr>
        <w:t xml:space="preserve"> </w:t>
      </w:r>
      <w:r w:rsidRPr="00187A0F">
        <w:rPr>
          <w:rFonts w:ascii="Arial" w:hAnsi="Arial" w:cs="Arial"/>
          <w:noProof w:val="0"/>
          <w:lang w:eastAsia="pl-PL"/>
        </w:rPr>
        <w:t>oceny ustalone</w:t>
      </w:r>
      <w:r w:rsidRPr="00C754D0">
        <w:rPr>
          <w:rFonts w:ascii="Arial" w:hAnsi="Arial" w:cs="Arial"/>
          <w:noProof w:val="0"/>
          <w:lang w:eastAsia="pl-PL"/>
        </w:rPr>
        <w:t xml:space="preserve"> </w:t>
      </w:r>
      <w:r>
        <w:rPr>
          <w:rFonts w:ascii="Arial" w:hAnsi="Arial" w:cs="Arial"/>
          <w:noProof w:val="0"/>
          <w:lang w:eastAsia="pl-PL"/>
        </w:rPr>
        <w:t xml:space="preserve">           </w:t>
      </w:r>
      <w:r w:rsidRPr="00187A0F">
        <w:rPr>
          <w:rFonts w:ascii="Arial" w:hAnsi="Arial" w:cs="Arial"/>
          <w:noProof w:val="0"/>
          <w:lang w:eastAsia="pl-PL"/>
        </w:rPr>
        <w:t>w</w:t>
      </w:r>
      <w:r w:rsidRPr="00C754D0">
        <w:rPr>
          <w:rFonts w:ascii="Arial" w:hAnsi="Arial" w:cs="Arial"/>
          <w:noProof w:val="0"/>
          <w:lang w:eastAsia="pl-PL"/>
        </w:rPr>
        <w:t xml:space="preserve"> </w:t>
      </w:r>
      <w:r w:rsidRPr="00187A0F">
        <w:rPr>
          <w:rFonts w:ascii="Arial" w:hAnsi="Arial" w:cs="Arial"/>
          <w:noProof w:val="0"/>
          <w:lang w:eastAsia="pl-PL"/>
        </w:rPr>
        <w:t>stopniach,</w:t>
      </w:r>
      <w:r w:rsidRPr="00C754D0">
        <w:rPr>
          <w:rFonts w:ascii="Arial" w:hAnsi="Arial" w:cs="Arial"/>
          <w:noProof w:val="0"/>
          <w:lang w:eastAsia="pl-PL"/>
        </w:rPr>
        <w:t xml:space="preserve"> </w:t>
      </w:r>
      <w:r w:rsidRPr="00187A0F">
        <w:rPr>
          <w:rFonts w:ascii="Arial" w:hAnsi="Arial" w:cs="Arial"/>
          <w:noProof w:val="0"/>
          <w:lang w:eastAsia="pl-PL"/>
        </w:rPr>
        <w:t>o</w:t>
      </w:r>
      <w:r w:rsidRPr="00C754D0">
        <w:rPr>
          <w:rFonts w:ascii="Arial" w:hAnsi="Arial" w:cs="Arial"/>
          <w:noProof w:val="0"/>
          <w:lang w:eastAsia="pl-PL"/>
        </w:rPr>
        <w:t xml:space="preserve"> </w:t>
      </w:r>
      <w:r w:rsidRPr="00187A0F">
        <w:rPr>
          <w:rFonts w:ascii="Arial" w:hAnsi="Arial" w:cs="Arial"/>
          <w:noProof w:val="0"/>
          <w:lang w:eastAsia="pl-PL"/>
        </w:rPr>
        <w:t xml:space="preserve">których </w:t>
      </w:r>
      <w:r w:rsidRPr="00C754D0">
        <w:rPr>
          <w:rFonts w:ascii="Arial" w:hAnsi="Arial" w:cs="Arial"/>
          <w:noProof w:val="0"/>
          <w:lang w:eastAsia="pl-PL"/>
        </w:rPr>
        <w:t xml:space="preserve"> </w:t>
      </w:r>
      <w:r w:rsidRPr="00187A0F">
        <w:rPr>
          <w:rFonts w:ascii="Arial" w:hAnsi="Arial" w:cs="Arial"/>
          <w:noProof w:val="0"/>
          <w:lang w:eastAsia="pl-PL"/>
        </w:rPr>
        <w:t>mowa</w:t>
      </w:r>
      <w:r w:rsidRPr="00C754D0">
        <w:rPr>
          <w:rFonts w:ascii="Arial" w:hAnsi="Arial" w:cs="Arial"/>
          <w:noProof w:val="0"/>
          <w:lang w:eastAsia="pl-PL"/>
        </w:rPr>
        <w:t xml:space="preserve"> </w:t>
      </w:r>
      <w:r w:rsidRPr="00187A0F">
        <w:rPr>
          <w:rFonts w:ascii="Arial" w:hAnsi="Arial" w:cs="Arial"/>
          <w:noProof w:val="0"/>
          <w:lang w:eastAsia="pl-PL"/>
        </w:rPr>
        <w:t>w</w:t>
      </w:r>
      <w:r w:rsidRPr="00C754D0">
        <w:rPr>
          <w:rFonts w:ascii="Arial" w:hAnsi="Arial" w:cs="Arial"/>
          <w:noProof w:val="0"/>
          <w:lang w:eastAsia="pl-PL"/>
        </w:rPr>
        <w:t xml:space="preserve"> </w:t>
      </w:r>
      <w:r>
        <w:rPr>
          <w:rFonts w:ascii="Arial" w:hAnsi="Arial" w:cs="Arial"/>
          <w:noProof w:val="0"/>
          <w:lang w:eastAsia="pl-PL"/>
        </w:rPr>
        <w:t>§ 15</w:t>
      </w:r>
      <w:r w:rsidR="006D2C4F">
        <w:rPr>
          <w:rFonts w:ascii="Arial" w:hAnsi="Arial" w:cs="Arial"/>
          <w:noProof w:val="0"/>
          <w:lang w:eastAsia="pl-PL"/>
        </w:rPr>
        <w:t>1</w:t>
      </w:r>
      <w:r>
        <w:rPr>
          <w:rFonts w:ascii="Arial" w:hAnsi="Arial" w:cs="Arial"/>
          <w:noProof w:val="0"/>
          <w:lang w:eastAsia="pl-PL"/>
        </w:rPr>
        <w:t xml:space="preserve"> </w:t>
      </w:r>
      <w:r w:rsidRPr="00187A0F">
        <w:rPr>
          <w:rFonts w:ascii="Arial" w:hAnsi="Arial" w:cs="Arial"/>
          <w:noProof w:val="0"/>
          <w:lang w:eastAsia="pl-PL"/>
        </w:rPr>
        <w:t>ust.1</w:t>
      </w:r>
      <w:r>
        <w:rPr>
          <w:rFonts w:ascii="Arial" w:hAnsi="Arial" w:cs="Arial"/>
          <w:noProof w:val="0"/>
          <w:lang w:eastAsia="pl-PL"/>
        </w:rPr>
        <w:t xml:space="preserve"> </w:t>
      </w:r>
      <w:r w:rsidRPr="00187A0F">
        <w:rPr>
          <w:rFonts w:ascii="Arial" w:hAnsi="Arial" w:cs="Arial"/>
          <w:noProof w:val="0"/>
          <w:lang w:eastAsia="pl-PL"/>
        </w:rPr>
        <w:t>pkt</w:t>
      </w:r>
      <w:r w:rsidR="006D2C4F">
        <w:rPr>
          <w:rFonts w:ascii="Arial" w:hAnsi="Arial" w:cs="Arial"/>
          <w:noProof w:val="0"/>
          <w:lang w:eastAsia="pl-PL"/>
        </w:rPr>
        <w:t>.</w:t>
      </w:r>
      <w:r w:rsidRPr="00C754D0">
        <w:rPr>
          <w:rFonts w:ascii="Arial" w:hAnsi="Arial" w:cs="Arial"/>
          <w:noProof w:val="0"/>
          <w:lang w:eastAsia="pl-PL"/>
        </w:rPr>
        <w:t xml:space="preserve"> </w:t>
      </w:r>
      <w:r w:rsidRPr="00187A0F">
        <w:rPr>
          <w:rFonts w:ascii="Arial" w:hAnsi="Arial" w:cs="Arial"/>
          <w:noProof w:val="0"/>
          <w:lang w:eastAsia="pl-PL"/>
        </w:rPr>
        <w:t>1</w:t>
      </w:r>
      <w:r w:rsidR="006D2C4F">
        <w:rPr>
          <w:rFonts w:ascii="Arial" w:hAnsi="Arial" w:cs="Arial"/>
          <w:noProof w:val="0"/>
          <w:lang w:eastAsia="pl-PL"/>
        </w:rPr>
        <w:t>-5.</w:t>
      </w:r>
    </w:p>
    <w:p w:rsidR="00812B62" w:rsidRDefault="00812B62" w:rsidP="00E04111">
      <w:pPr>
        <w:jc w:val="both"/>
        <w:rPr>
          <w:rFonts w:ascii="Arial" w:hAnsi="Arial" w:cs="Arial"/>
          <w:b/>
          <w:noProof w:val="0"/>
          <w:lang w:eastAsia="pl-PL"/>
        </w:rPr>
      </w:pPr>
    </w:p>
    <w:p w:rsidR="00812B62" w:rsidRPr="00187A0F" w:rsidRDefault="00812B62" w:rsidP="00E04111">
      <w:pPr>
        <w:jc w:val="both"/>
        <w:rPr>
          <w:rFonts w:ascii="Arial" w:hAnsi="Arial" w:cs="Arial"/>
          <w:noProof w:val="0"/>
          <w:lang w:eastAsia="pl-PL"/>
        </w:rPr>
      </w:pPr>
      <w:r w:rsidRPr="00E87E73">
        <w:rPr>
          <w:rFonts w:ascii="Arial" w:hAnsi="Arial" w:cs="Arial"/>
          <w:b/>
          <w:noProof w:val="0"/>
          <w:lang w:eastAsia="pl-PL"/>
        </w:rPr>
        <w:t>3.</w:t>
      </w:r>
      <w:r w:rsidRPr="00C754D0">
        <w:rPr>
          <w:rFonts w:ascii="Arial" w:hAnsi="Arial" w:cs="Arial"/>
          <w:noProof w:val="0"/>
          <w:lang w:eastAsia="pl-PL"/>
        </w:rPr>
        <w:t xml:space="preserve"> </w:t>
      </w:r>
      <w:r w:rsidRPr="00187A0F">
        <w:rPr>
          <w:rFonts w:ascii="Arial" w:hAnsi="Arial" w:cs="Arial"/>
          <w:noProof w:val="0"/>
          <w:lang w:eastAsia="pl-PL"/>
        </w:rPr>
        <w:t>Negatywną oceną</w:t>
      </w:r>
      <w:r w:rsidRPr="00C754D0">
        <w:rPr>
          <w:rFonts w:ascii="Arial" w:hAnsi="Arial" w:cs="Arial"/>
          <w:noProof w:val="0"/>
          <w:lang w:eastAsia="pl-PL"/>
        </w:rPr>
        <w:t xml:space="preserve"> </w:t>
      </w:r>
      <w:r w:rsidRPr="00187A0F">
        <w:rPr>
          <w:rFonts w:ascii="Arial" w:hAnsi="Arial" w:cs="Arial"/>
          <w:noProof w:val="0"/>
          <w:lang w:eastAsia="pl-PL"/>
        </w:rPr>
        <w:t xml:space="preserve">klasyfikacyjną </w:t>
      </w:r>
      <w:r>
        <w:rPr>
          <w:rFonts w:ascii="Arial" w:hAnsi="Arial" w:cs="Arial"/>
          <w:noProof w:val="0"/>
          <w:lang w:eastAsia="pl-PL"/>
        </w:rPr>
        <w:t xml:space="preserve">śródroczną i roczną </w:t>
      </w:r>
      <w:r w:rsidRPr="00187A0F">
        <w:rPr>
          <w:rFonts w:ascii="Arial" w:hAnsi="Arial" w:cs="Arial"/>
          <w:noProof w:val="0"/>
          <w:lang w:eastAsia="pl-PL"/>
        </w:rPr>
        <w:t>jest</w:t>
      </w:r>
      <w:r w:rsidRPr="00C754D0">
        <w:rPr>
          <w:rFonts w:ascii="Arial" w:hAnsi="Arial" w:cs="Arial"/>
          <w:noProof w:val="0"/>
          <w:lang w:eastAsia="pl-PL"/>
        </w:rPr>
        <w:t xml:space="preserve"> </w:t>
      </w:r>
      <w:r w:rsidRPr="00187A0F">
        <w:rPr>
          <w:rFonts w:ascii="Arial" w:hAnsi="Arial" w:cs="Arial"/>
          <w:noProof w:val="0"/>
          <w:lang w:eastAsia="pl-PL"/>
        </w:rPr>
        <w:t>ocena</w:t>
      </w:r>
      <w:r w:rsidRPr="00C754D0">
        <w:rPr>
          <w:rFonts w:ascii="Arial" w:hAnsi="Arial" w:cs="Arial"/>
          <w:noProof w:val="0"/>
          <w:lang w:eastAsia="pl-PL"/>
        </w:rPr>
        <w:t xml:space="preserve"> u</w:t>
      </w:r>
      <w:r w:rsidRPr="00187A0F">
        <w:rPr>
          <w:rFonts w:ascii="Arial" w:hAnsi="Arial" w:cs="Arial"/>
          <w:noProof w:val="0"/>
          <w:lang w:eastAsia="pl-PL"/>
        </w:rPr>
        <w:t>stalona</w:t>
      </w:r>
      <w:r w:rsidRPr="00C754D0">
        <w:rPr>
          <w:rFonts w:ascii="Arial" w:hAnsi="Arial" w:cs="Arial"/>
          <w:noProof w:val="0"/>
          <w:lang w:eastAsia="pl-PL"/>
        </w:rPr>
        <w:t xml:space="preserve"> </w:t>
      </w:r>
      <w:r w:rsidRPr="00187A0F">
        <w:rPr>
          <w:rFonts w:ascii="Arial" w:hAnsi="Arial" w:cs="Arial"/>
          <w:noProof w:val="0"/>
          <w:lang w:eastAsia="pl-PL"/>
        </w:rPr>
        <w:t>w</w:t>
      </w:r>
      <w:r w:rsidRPr="00C754D0">
        <w:rPr>
          <w:rFonts w:ascii="Arial" w:hAnsi="Arial" w:cs="Arial"/>
          <w:noProof w:val="0"/>
          <w:lang w:eastAsia="pl-PL"/>
        </w:rPr>
        <w:t xml:space="preserve"> </w:t>
      </w:r>
      <w:r w:rsidRPr="00187A0F">
        <w:rPr>
          <w:rFonts w:ascii="Arial" w:hAnsi="Arial" w:cs="Arial"/>
          <w:noProof w:val="0"/>
          <w:lang w:eastAsia="pl-PL"/>
        </w:rPr>
        <w:t>stopniu,</w:t>
      </w:r>
      <w:r w:rsidRPr="00C754D0">
        <w:rPr>
          <w:rFonts w:ascii="Arial" w:hAnsi="Arial" w:cs="Arial"/>
          <w:noProof w:val="0"/>
          <w:lang w:eastAsia="pl-PL"/>
        </w:rPr>
        <w:t xml:space="preserve"> </w:t>
      </w:r>
      <w:r>
        <w:rPr>
          <w:rFonts w:ascii="Arial" w:hAnsi="Arial" w:cs="Arial"/>
          <w:noProof w:val="0"/>
          <w:lang w:eastAsia="pl-PL"/>
        </w:rPr>
        <w:t xml:space="preserve">           o </w:t>
      </w:r>
      <w:r w:rsidRPr="00187A0F">
        <w:rPr>
          <w:rFonts w:ascii="Arial" w:hAnsi="Arial" w:cs="Arial"/>
          <w:noProof w:val="0"/>
          <w:lang w:eastAsia="pl-PL"/>
        </w:rPr>
        <w:t>którym mowa</w:t>
      </w:r>
      <w:r w:rsidRPr="00C754D0">
        <w:rPr>
          <w:rFonts w:ascii="Arial" w:hAnsi="Arial" w:cs="Arial"/>
          <w:noProof w:val="0"/>
          <w:lang w:eastAsia="pl-PL"/>
        </w:rPr>
        <w:t xml:space="preserve"> </w:t>
      </w:r>
      <w:r w:rsidRPr="00187A0F">
        <w:rPr>
          <w:rFonts w:ascii="Arial" w:hAnsi="Arial" w:cs="Arial"/>
          <w:noProof w:val="0"/>
          <w:lang w:eastAsia="pl-PL"/>
        </w:rPr>
        <w:t>w</w:t>
      </w:r>
      <w:r w:rsidRPr="00C754D0">
        <w:rPr>
          <w:rFonts w:ascii="Arial" w:hAnsi="Arial" w:cs="Arial"/>
          <w:noProof w:val="0"/>
          <w:lang w:eastAsia="pl-PL"/>
        </w:rPr>
        <w:t xml:space="preserve"> </w:t>
      </w:r>
      <w:r w:rsidR="006D2C4F">
        <w:rPr>
          <w:rFonts w:ascii="Arial" w:hAnsi="Arial" w:cs="Arial"/>
          <w:noProof w:val="0"/>
          <w:lang w:eastAsia="pl-PL"/>
        </w:rPr>
        <w:t>§ 151</w:t>
      </w:r>
      <w:r>
        <w:rPr>
          <w:rFonts w:ascii="Arial" w:hAnsi="Arial" w:cs="Arial"/>
          <w:noProof w:val="0"/>
          <w:lang w:eastAsia="pl-PL"/>
        </w:rPr>
        <w:t xml:space="preserve"> </w:t>
      </w:r>
      <w:r w:rsidRPr="00187A0F">
        <w:rPr>
          <w:rFonts w:ascii="Arial" w:hAnsi="Arial" w:cs="Arial"/>
          <w:noProof w:val="0"/>
          <w:lang w:eastAsia="pl-PL"/>
        </w:rPr>
        <w:t>ust.1pkt</w:t>
      </w:r>
      <w:r w:rsidRPr="00C754D0">
        <w:rPr>
          <w:rFonts w:ascii="Arial" w:hAnsi="Arial" w:cs="Arial"/>
          <w:noProof w:val="0"/>
          <w:lang w:eastAsia="pl-PL"/>
        </w:rPr>
        <w:t xml:space="preserve"> </w:t>
      </w:r>
      <w:r>
        <w:rPr>
          <w:rFonts w:ascii="Arial" w:hAnsi="Arial" w:cs="Arial"/>
          <w:noProof w:val="0"/>
          <w:lang w:eastAsia="pl-PL"/>
        </w:rPr>
        <w:t>6</w:t>
      </w:r>
      <w:r w:rsidRPr="00187A0F">
        <w:rPr>
          <w:rFonts w:ascii="Arial" w:hAnsi="Arial" w:cs="Arial"/>
          <w:noProof w:val="0"/>
          <w:lang w:eastAsia="pl-PL"/>
        </w:rPr>
        <w:t>.</w:t>
      </w:r>
    </w:p>
    <w:p w:rsidR="00812B62" w:rsidRPr="00187A0F" w:rsidRDefault="00812B62" w:rsidP="00E04111">
      <w:pPr>
        <w:jc w:val="both"/>
        <w:rPr>
          <w:rFonts w:ascii="Arial" w:hAnsi="Arial" w:cs="Arial"/>
          <w:noProof w:val="0"/>
          <w:lang w:eastAsia="pl-PL"/>
        </w:rPr>
      </w:pPr>
    </w:p>
    <w:p w:rsidR="00812B62" w:rsidRDefault="00812B62" w:rsidP="00E04111">
      <w:pPr>
        <w:pStyle w:val="Obszartekstu"/>
        <w:tabs>
          <w:tab w:val="left" w:pos="284"/>
          <w:tab w:val="left" w:pos="851"/>
        </w:tabs>
        <w:suppressAutoHyphens/>
        <w:jc w:val="both"/>
        <w:rPr>
          <w:rFonts w:ascii="Arial" w:hAnsi="Arial" w:cs="Arial"/>
          <w:sz w:val="22"/>
          <w:szCs w:val="22"/>
        </w:rPr>
      </w:pPr>
      <w:r>
        <w:rPr>
          <w:rFonts w:ascii="Arial" w:hAnsi="Arial" w:cs="Arial"/>
          <w:b/>
          <w:sz w:val="22"/>
          <w:szCs w:val="22"/>
        </w:rPr>
        <w:t xml:space="preserve">4. </w:t>
      </w:r>
      <w:r>
        <w:rPr>
          <w:rFonts w:ascii="Arial" w:hAnsi="Arial" w:cs="Arial"/>
          <w:sz w:val="22"/>
          <w:szCs w:val="22"/>
        </w:rPr>
        <w:t>Ocenianie bieżące z obowiązkowych zajęć edukacyjnych ma na celu monitorowanie pracy ucznia oraz przekazywanie uczniowi informacji o jego osiągnięciach edukacyjnych pomagających w uczeniu się, poprzez wskazanie, co uczeń robi dobrze, co i jak wymaga poprawy oraz jak powinien dalej się uczyć.</w:t>
      </w:r>
    </w:p>
    <w:p w:rsidR="00812B62" w:rsidRDefault="00812B62" w:rsidP="00E04111">
      <w:pPr>
        <w:pStyle w:val="Obszartekstu"/>
        <w:tabs>
          <w:tab w:val="left" w:pos="284"/>
          <w:tab w:val="left" w:pos="851"/>
        </w:tabs>
        <w:suppressAutoHyphens/>
        <w:ind w:left="567"/>
        <w:jc w:val="both"/>
        <w:rPr>
          <w:rFonts w:ascii="Arial" w:hAnsi="Arial" w:cs="Arial"/>
          <w:sz w:val="22"/>
          <w:szCs w:val="22"/>
        </w:rPr>
      </w:pPr>
      <w:r>
        <w:rPr>
          <w:rFonts w:ascii="Arial" w:hAnsi="Arial" w:cs="Arial"/>
          <w:sz w:val="22"/>
          <w:szCs w:val="22"/>
        </w:rPr>
        <w:t xml:space="preserve"> </w:t>
      </w:r>
    </w:p>
    <w:p w:rsidR="00812B62" w:rsidRDefault="00812B62" w:rsidP="002C1F3A">
      <w:pPr>
        <w:pStyle w:val="Obszartekstu"/>
        <w:numPr>
          <w:ilvl w:val="0"/>
          <w:numId w:val="183"/>
        </w:numPr>
        <w:tabs>
          <w:tab w:val="left" w:pos="284"/>
          <w:tab w:val="left" w:pos="851"/>
        </w:tabs>
        <w:suppressAutoHyphens/>
        <w:jc w:val="both"/>
        <w:rPr>
          <w:rFonts w:ascii="Arial" w:hAnsi="Arial" w:cs="Arial"/>
          <w:sz w:val="22"/>
          <w:szCs w:val="22"/>
        </w:rPr>
      </w:pPr>
      <w:r>
        <w:rPr>
          <w:rFonts w:ascii="Arial" w:hAnsi="Arial" w:cs="Arial"/>
          <w:sz w:val="22"/>
          <w:szCs w:val="22"/>
        </w:rPr>
        <w:t xml:space="preserve">Oceny </w:t>
      </w:r>
      <w:r w:rsidRPr="008B7313">
        <w:rPr>
          <w:rFonts w:ascii="Arial" w:hAnsi="Arial" w:cs="Arial"/>
          <w:sz w:val="22"/>
          <w:szCs w:val="22"/>
        </w:rPr>
        <w:t xml:space="preserve">bieżące </w:t>
      </w:r>
      <w:r>
        <w:rPr>
          <w:rFonts w:ascii="Arial" w:hAnsi="Arial" w:cs="Arial"/>
          <w:sz w:val="22"/>
          <w:szCs w:val="22"/>
        </w:rPr>
        <w:t xml:space="preserve">oraz oceny klasyfikacyjne śródroczne i roczne z obowiązkowych i dodatkowych zajęć edukacyjnych </w:t>
      </w:r>
      <w:r w:rsidRPr="008B7313">
        <w:rPr>
          <w:rFonts w:ascii="Arial" w:hAnsi="Arial" w:cs="Arial"/>
          <w:sz w:val="22"/>
          <w:szCs w:val="22"/>
        </w:rPr>
        <w:t>zapisuje s</w:t>
      </w:r>
      <w:r>
        <w:rPr>
          <w:rFonts w:ascii="Arial" w:hAnsi="Arial" w:cs="Arial"/>
          <w:sz w:val="22"/>
          <w:szCs w:val="22"/>
        </w:rPr>
        <w:t xml:space="preserve">ię w elektronicznym dzienniku lekcyjnym w postaci cyfrowej, natomiast w dokumentacji pedagogicznej w wersji papierowej (arkusze ocen, świadectwa szkolne) roczne oceny klasyfikacyjne z obowiązkowych i dodatkowych zajęć edukacyjnych w pełnym brzmieniu. </w:t>
      </w:r>
    </w:p>
    <w:p w:rsidR="00812B62" w:rsidRDefault="00812B62" w:rsidP="00E04111">
      <w:pPr>
        <w:pStyle w:val="Obszartekstu"/>
        <w:tabs>
          <w:tab w:val="left" w:pos="284"/>
          <w:tab w:val="left" w:pos="851"/>
        </w:tabs>
        <w:suppressAutoHyphens/>
        <w:ind w:left="567"/>
        <w:jc w:val="both"/>
        <w:rPr>
          <w:rFonts w:ascii="Arial" w:hAnsi="Arial" w:cs="Arial"/>
          <w:sz w:val="22"/>
          <w:szCs w:val="22"/>
        </w:rPr>
      </w:pPr>
      <w:r>
        <w:rPr>
          <w:rFonts w:ascii="Arial" w:hAnsi="Arial" w:cs="Arial"/>
          <w:sz w:val="22"/>
          <w:szCs w:val="22"/>
        </w:rPr>
        <w:t>Dopuszcza się wstawianie (+) i (-) w ocenianiu bieżącym.</w:t>
      </w:r>
    </w:p>
    <w:p w:rsidR="00812B62" w:rsidRDefault="00812B62" w:rsidP="00E04111">
      <w:pPr>
        <w:pStyle w:val="Obszartekstu"/>
        <w:tabs>
          <w:tab w:val="left" w:pos="284"/>
          <w:tab w:val="left" w:pos="851"/>
        </w:tabs>
        <w:suppressAutoHyphens/>
        <w:jc w:val="both"/>
        <w:rPr>
          <w:rFonts w:ascii="Arial" w:hAnsi="Arial" w:cs="Arial"/>
          <w:sz w:val="22"/>
          <w:szCs w:val="22"/>
        </w:rPr>
      </w:pPr>
    </w:p>
    <w:p w:rsidR="00812B62" w:rsidRDefault="00812B62" w:rsidP="002C1F3A">
      <w:pPr>
        <w:pStyle w:val="Obszartekstu"/>
        <w:numPr>
          <w:ilvl w:val="0"/>
          <w:numId w:val="183"/>
        </w:numPr>
        <w:tabs>
          <w:tab w:val="left" w:pos="284"/>
          <w:tab w:val="left" w:pos="851"/>
        </w:tabs>
        <w:suppressAutoHyphens/>
        <w:jc w:val="both"/>
        <w:rPr>
          <w:rFonts w:ascii="Arial" w:hAnsi="Arial" w:cs="Arial"/>
          <w:sz w:val="22"/>
          <w:szCs w:val="22"/>
        </w:rPr>
      </w:pPr>
      <w:r>
        <w:rPr>
          <w:rFonts w:ascii="Arial" w:hAnsi="Arial" w:cs="Arial"/>
          <w:sz w:val="22"/>
          <w:szCs w:val="22"/>
        </w:rPr>
        <w:t xml:space="preserve">Oceny </w:t>
      </w:r>
      <w:r w:rsidRPr="008B7313">
        <w:rPr>
          <w:rFonts w:ascii="Arial" w:hAnsi="Arial" w:cs="Arial"/>
          <w:sz w:val="22"/>
          <w:szCs w:val="22"/>
        </w:rPr>
        <w:t>klas</w:t>
      </w:r>
      <w:r>
        <w:rPr>
          <w:rFonts w:ascii="Arial" w:hAnsi="Arial" w:cs="Arial"/>
          <w:sz w:val="22"/>
          <w:szCs w:val="22"/>
        </w:rPr>
        <w:t xml:space="preserve">yfikacyjne z zajęć edukacyjnych </w:t>
      </w:r>
      <w:r w:rsidRPr="008B7313">
        <w:rPr>
          <w:rFonts w:ascii="Arial" w:hAnsi="Arial" w:cs="Arial"/>
          <w:sz w:val="22"/>
          <w:szCs w:val="22"/>
        </w:rPr>
        <w:t>nie mają wpływu na ocenę klasyfikacyjną zachowania.</w:t>
      </w:r>
    </w:p>
    <w:p w:rsidR="00812B62" w:rsidRDefault="00812B62" w:rsidP="00E04111">
      <w:pPr>
        <w:pStyle w:val="Obszartekstu"/>
        <w:tabs>
          <w:tab w:val="left" w:pos="0"/>
          <w:tab w:val="left" w:pos="851"/>
        </w:tabs>
        <w:suppressAutoHyphens/>
        <w:ind w:firstLine="567"/>
        <w:jc w:val="both"/>
        <w:rPr>
          <w:rFonts w:ascii="Arial" w:hAnsi="Arial" w:cs="Arial"/>
          <w:sz w:val="22"/>
          <w:szCs w:val="22"/>
        </w:rPr>
      </w:pPr>
    </w:p>
    <w:p w:rsidR="00812B62" w:rsidRDefault="00812B62" w:rsidP="00E04111">
      <w:pPr>
        <w:pStyle w:val="Obszartekstu"/>
        <w:tabs>
          <w:tab w:val="left" w:pos="284"/>
          <w:tab w:val="left" w:pos="851"/>
        </w:tabs>
        <w:suppressAutoHyphens/>
        <w:jc w:val="both"/>
        <w:rPr>
          <w:rFonts w:ascii="Arial" w:hAnsi="Arial" w:cs="Arial"/>
          <w:sz w:val="22"/>
          <w:szCs w:val="22"/>
        </w:rPr>
      </w:pPr>
      <w:r>
        <w:rPr>
          <w:rFonts w:ascii="Arial" w:hAnsi="Arial" w:cs="Arial"/>
          <w:b/>
          <w:sz w:val="22"/>
          <w:szCs w:val="22"/>
        </w:rPr>
        <w:t xml:space="preserve">7. </w:t>
      </w:r>
      <w:r w:rsidRPr="006229F8">
        <w:rPr>
          <w:rFonts w:ascii="Arial" w:hAnsi="Arial" w:cs="Arial"/>
          <w:sz w:val="22"/>
          <w:szCs w:val="22"/>
        </w:rPr>
        <w:t>Szczegółowe wymagania edukacyjne niezbędne do uzyskania poszczególnych ocen sformułowane są w Przedmiotowych Systemach Oceniania, opracowanych przez zespoły przedmiotowe z uwzględnieniem możliwości edukacyjnych uczniów w konkretnej klasie.</w:t>
      </w:r>
    </w:p>
    <w:p w:rsidR="00812B62" w:rsidRDefault="00812B62" w:rsidP="00E04111">
      <w:pPr>
        <w:pStyle w:val="Obszartekstu"/>
        <w:tabs>
          <w:tab w:val="left" w:pos="0"/>
          <w:tab w:val="left" w:pos="851"/>
        </w:tabs>
        <w:suppressAutoHyphens/>
        <w:ind w:firstLine="567"/>
        <w:jc w:val="both"/>
        <w:rPr>
          <w:rFonts w:ascii="Arial" w:hAnsi="Arial" w:cs="Arial"/>
          <w:sz w:val="22"/>
          <w:szCs w:val="22"/>
        </w:rPr>
      </w:pPr>
    </w:p>
    <w:p w:rsidR="00812B62" w:rsidRPr="00C47ECC" w:rsidRDefault="006D2C4F" w:rsidP="006D2C4F">
      <w:pPr>
        <w:pStyle w:val="Obszartekstu"/>
        <w:tabs>
          <w:tab w:val="left" w:pos="284"/>
          <w:tab w:val="left" w:pos="851"/>
        </w:tabs>
        <w:suppressAutoHyphens/>
        <w:jc w:val="both"/>
        <w:rPr>
          <w:rFonts w:ascii="Arial" w:hAnsi="Arial" w:cs="Arial"/>
          <w:sz w:val="22"/>
          <w:szCs w:val="22"/>
        </w:rPr>
      </w:pPr>
      <w:r w:rsidRPr="006D2C4F">
        <w:rPr>
          <w:rFonts w:ascii="Arial" w:hAnsi="Arial" w:cs="Arial"/>
          <w:b/>
          <w:sz w:val="22"/>
          <w:szCs w:val="22"/>
        </w:rPr>
        <w:t>8.</w:t>
      </w:r>
      <w:r w:rsidR="00812B62" w:rsidRPr="00C47ECC">
        <w:rPr>
          <w:rFonts w:ascii="Arial" w:hAnsi="Arial" w:cs="Arial"/>
          <w:sz w:val="22"/>
          <w:szCs w:val="22"/>
        </w:rPr>
        <w:t xml:space="preserve">Przy ustalaniu oceny z wychowania fizycznego, zajęć technicznych, plastyki, muzyki i zajęć artystycznych </w:t>
      </w:r>
      <w:r w:rsidR="00812B62">
        <w:rPr>
          <w:rFonts w:ascii="Arial" w:hAnsi="Arial" w:cs="Arial"/>
          <w:sz w:val="22"/>
          <w:szCs w:val="22"/>
        </w:rPr>
        <w:t xml:space="preserve">nauczyciel </w:t>
      </w:r>
      <w:r w:rsidR="00812B62" w:rsidRPr="00C47ECC">
        <w:rPr>
          <w:rFonts w:ascii="Arial" w:hAnsi="Arial" w:cs="Arial"/>
          <w:sz w:val="22"/>
          <w:szCs w:val="22"/>
        </w:rPr>
        <w:t>przede wszystkim b</w:t>
      </w:r>
      <w:r w:rsidR="00812B62">
        <w:rPr>
          <w:rFonts w:ascii="Arial" w:hAnsi="Arial" w:cs="Arial"/>
          <w:sz w:val="22"/>
          <w:szCs w:val="22"/>
        </w:rPr>
        <w:t>ie</w:t>
      </w:r>
      <w:r w:rsidR="00812B62" w:rsidRPr="00C47ECC">
        <w:rPr>
          <w:rFonts w:ascii="Arial" w:hAnsi="Arial" w:cs="Arial"/>
          <w:sz w:val="22"/>
          <w:szCs w:val="22"/>
        </w:rPr>
        <w:t>r</w:t>
      </w:r>
      <w:r w:rsidR="00812B62">
        <w:rPr>
          <w:rFonts w:ascii="Arial" w:hAnsi="Arial" w:cs="Arial"/>
          <w:sz w:val="22"/>
          <w:szCs w:val="22"/>
        </w:rPr>
        <w:t xml:space="preserve">ze </w:t>
      </w:r>
      <w:r w:rsidR="00812B62" w:rsidRPr="00C47ECC">
        <w:rPr>
          <w:rFonts w:ascii="Arial" w:hAnsi="Arial" w:cs="Arial"/>
          <w:sz w:val="22"/>
          <w:szCs w:val="22"/>
        </w:rPr>
        <w:t>pod uwagę wysiłek wkładany przez ucznia w wywiązywanie się z obowiązków wynikających ze specyfiki tych zajęć,</w:t>
      </w:r>
      <w:r>
        <w:rPr>
          <w:rFonts w:ascii="Arial" w:hAnsi="Arial" w:cs="Arial"/>
          <w:sz w:val="22"/>
          <w:szCs w:val="22"/>
        </w:rPr>
        <w:t xml:space="preserve"> </w:t>
      </w:r>
      <w:r w:rsidR="00812B62" w:rsidRPr="00C47ECC">
        <w:rPr>
          <w:rFonts w:ascii="Arial" w:hAnsi="Arial" w:cs="Arial"/>
          <w:sz w:val="22"/>
          <w:szCs w:val="22"/>
        </w:rPr>
        <w:t>a w przypadku wychowania fizycznego – także systematyczność udziału ucznia w zajęciach oraz aktywność ucznia w działan</w:t>
      </w:r>
      <w:r w:rsidR="00812B62">
        <w:rPr>
          <w:rFonts w:ascii="Arial" w:hAnsi="Arial" w:cs="Arial"/>
          <w:sz w:val="22"/>
          <w:szCs w:val="22"/>
        </w:rPr>
        <w:t xml:space="preserve">iach podejmowanych przez szkołę </w:t>
      </w:r>
      <w:r w:rsidR="00812B62" w:rsidRPr="00C47ECC">
        <w:rPr>
          <w:rFonts w:ascii="Arial" w:hAnsi="Arial" w:cs="Arial"/>
          <w:sz w:val="22"/>
          <w:szCs w:val="22"/>
        </w:rPr>
        <w:t>na rzecz kultury  fizycznej.</w:t>
      </w:r>
    </w:p>
    <w:p w:rsidR="00812B62" w:rsidRDefault="00812B62" w:rsidP="00E04111">
      <w:pPr>
        <w:pStyle w:val="Obszartekstu"/>
        <w:tabs>
          <w:tab w:val="left" w:pos="284"/>
          <w:tab w:val="left" w:pos="851"/>
        </w:tabs>
        <w:suppressAutoHyphens/>
        <w:jc w:val="both"/>
        <w:rPr>
          <w:rFonts w:ascii="Arial" w:hAnsi="Arial" w:cs="Arial"/>
          <w:sz w:val="22"/>
          <w:szCs w:val="22"/>
        </w:rPr>
      </w:pPr>
    </w:p>
    <w:p w:rsidR="00812B62" w:rsidRPr="00DF720D" w:rsidRDefault="00812B62" w:rsidP="00E04111">
      <w:pPr>
        <w:pStyle w:val="Obszartekstu"/>
        <w:tabs>
          <w:tab w:val="left" w:pos="284"/>
          <w:tab w:val="left" w:pos="851"/>
        </w:tabs>
        <w:suppressAutoHyphens/>
        <w:ind w:left="720"/>
        <w:jc w:val="both"/>
        <w:rPr>
          <w:rFonts w:ascii="Arial" w:hAnsi="Arial" w:cs="Arial"/>
          <w:sz w:val="22"/>
          <w:szCs w:val="22"/>
        </w:rPr>
      </w:pPr>
    </w:p>
    <w:p w:rsidR="00812B62" w:rsidRPr="00DF720D" w:rsidRDefault="006D2C4F" w:rsidP="006D2C4F">
      <w:pPr>
        <w:jc w:val="both"/>
        <w:rPr>
          <w:rFonts w:ascii="Arial" w:hAnsi="Arial" w:cs="Arial"/>
          <w:noProof w:val="0"/>
          <w:lang w:eastAsia="pl-PL"/>
        </w:rPr>
      </w:pPr>
      <w:r w:rsidRPr="006D2C4F">
        <w:rPr>
          <w:rFonts w:ascii="Arial" w:hAnsi="Arial" w:cs="Arial"/>
          <w:b/>
          <w:noProof w:val="0"/>
          <w:lang w:eastAsia="pl-PL"/>
        </w:rPr>
        <w:t>9</w:t>
      </w:r>
      <w:r>
        <w:rPr>
          <w:rFonts w:ascii="Arial" w:hAnsi="Arial" w:cs="Arial"/>
          <w:noProof w:val="0"/>
          <w:lang w:eastAsia="pl-PL"/>
        </w:rPr>
        <w:t>.</w:t>
      </w:r>
      <w:r w:rsidR="00812B62" w:rsidRPr="005B16BA">
        <w:rPr>
          <w:rFonts w:ascii="Arial" w:hAnsi="Arial" w:cs="Arial"/>
          <w:noProof w:val="0"/>
          <w:lang w:eastAsia="pl-PL"/>
        </w:rPr>
        <w:t xml:space="preserve">Dyrektor szkoły zwalnia ucznia z wykonywania </w:t>
      </w:r>
      <w:r w:rsidR="00812B62" w:rsidRPr="00E46FE1">
        <w:rPr>
          <w:rFonts w:ascii="Arial" w:hAnsi="Arial" w:cs="Arial"/>
          <w:noProof w:val="0"/>
          <w:u w:val="single"/>
          <w:lang w:eastAsia="pl-PL"/>
        </w:rPr>
        <w:t>określonych ćwiczeń fizycznych</w:t>
      </w:r>
      <w:r w:rsidR="00812B62" w:rsidRPr="005B16BA">
        <w:rPr>
          <w:rFonts w:ascii="Arial" w:hAnsi="Arial" w:cs="Arial"/>
          <w:noProof w:val="0"/>
          <w:lang w:eastAsia="pl-PL"/>
        </w:rPr>
        <w:t xml:space="preserve"> na </w:t>
      </w:r>
      <w:r w:rsidR="00812B62">
        <w:rPr>
          <w:rFonts w:ascii="Arial" w:hAnsi="Arial" w:cs="Arial"/>
          <w:noProof w:val="0"/>
          <w:lang w:eastAsia="pl-PL"/>
        </w:rPr>
        <w:t xml:space="preserve">zajęciach wychowania fizycznego </w:t>
      </w:r>
      <w:r w:rsidR="00812B62" w:rsidRPr="005B16BA">
        <w:rPr>
          <w:rFonts w:ascii="Arial" w:hAnsi="Arial" w:cs="Arial"/>
          <w:noProof w:val="0"/>
          <w:lang w:eastAsia="pl-PL"/>
        </w:rPr>
        <w:t xml:space="preserve">na podstawie opinii o ograniczonych możliwościach </w:t>
      </w:r>
      <w:r w:rsidR="00812B62" w:rsidRPr="005B16BA">
        <w:rPr>
          <w:rFonts w:ascii="Arial" w:hAnsi="Arial" w:cs="Arial"/>
          <w:noProof w:val="0"/>
          <w:lang w:eastAsia="pl-PL"/>
        </w:rPr>
        <w:lastRenderedPageBreak/>
        <w:t>wykonywania przez ucznia tych ćwiczeń wydanej przez lekarza, na czas określony w tej opinii</w:t>
      </w:r>
    </w:p>
    <w:p w:rsidR="00812B62" w:rsidRDefault="00812B62" w:rsidP="00E04111">
      <w:pPr>
        <w:jc w:val="both"/>
        <w:rPr>
          <w:rFonts w:ascii="Arial" w:hAnsi="Arial" w:cs="Arial"/>
          <w:noProof w:val="0"/>
          <w:lang w:eastAsia="pl-PL"/>
        </w:rPr>
      </w:pPr>
    </w:p>
    <w:p w:rsidR="00812B62" w:rsidRDefault="006D2C4F" w:rsidP="006D2C4F">
      <w:pPr>
        <w:pStyle w:val="Obszartekstu"/>
        <w:tabs>
          <w:tab w:val="left" w:pos="284"/>
          <w:tab w:val="left" w:pos="851"/>
        </w:tabs>
        <w:suppressAutoHyphens/>
        <w:jc w:val="both"/>
        <w:rPr>
          <w:rFonts w:ascii="Arial" w:hAnsi="Arial" w:cs="Arial"/>
          <w:sz w:val="22"/>
          <w:szCs w:val="22"/>
        </w:rPr>
      </w:pPr>
      <w:r w:rsidRPr="006D2C4F">
        <w:rPr>
          <w:rFonts w:ascii="Arial" w:hAnsi="Arial" w:cs="Arial"/>
          <w:b/>
          <w:sz w:val="22"/>
          <w:szCs w:val="22"/>
        </w:rPr>
        <w:t>10</w:t>
      </w:r>
      <w:r>
        <w:rPr>
          <w:rFonts w:ascii="Arial" w:hAnsi="Arial" w:cs="Arial"/>
          <w:sz w:val="22"/>
          <w:szCs w:val="22"/>
        </w:rPr>
        <w:t>.</w:t>
      </w:r>
      <w:r w:rsidR="00812B62" w:rsidRPr="006229F8">
        <w:rPr>
          <w:rFonts w:ascii="Arial" w:hAnsi="Arial" w:cs="Arial"/>
          <w:sz w:val="22"/>
          <w:szCs w:val="22"/>
        </w:rPr>
        <w:t>Nauczyciel indywidualizuje pracę z uczniem na obowiązkowych i dodatkowych zajęciach edukacyjnych poprzez dostosowanie wymagań edukacyjnych do indywidualnych potrzeb edukacyjnych uczniów.</w:t>
      </w:r>
    </w:p>
    <w:p w:rsidR="00812B62" w:rsidRDefault="00812B62" w:rsidP="00E04111">
      <w:pPr>
        <w:pStyle w:val="Obszartekstu"/>
        <w:tabs>
          <w:tab w:val="left" w:pos="284"/>
          <w:tab w:val="left" w:pos="851"/>
        </w:tabs>
        <w:suppressAutoHyphens/>
        <w:jc w:val="both"/>
        <w:rPr>
          <w:rFonts w:ascii="Arial" w:hAnsi="Arial" w:cs="Arial"/>
          <w:sz w:val="22"/>
          <w:szCs w:val="22"/>
          <w:lang w:eastAsia="en-US"/>
        </w:rPr>
      </w:pPr>
    </w:p>
    <w:p w:rsidR="00812B62" w:rsidRPr="00C47ECC" w:rsidRDefault="006D2C4F" w:rsidP="006D2C4F">
      <w:pPr>
        <w:pStyle w:val="Obszartekstu"/>
        <w:tabs>
          <w:tab w:val="left" w:pos="284"/>
          <w:tab w:val="left" w:pos="851"/>
        </w:tabs>
        <w:suppressAutoHyphens/>
        <w:jc w:val="both"/>
        <w:rPr>
          <w:rFonts w:ascii="Arial" w:hAnsi="Arial" w:cs="Arial"/>
          <w:sz w:val="22"/>
          <w:szCs w:val="22"/>
        </w:rPr>
      </w:pPr>
      <w:r w:rsidRPr="006D2C4F">
        <w:rPr>
          <w:rFonts w:ascii="Arial" w:hAnsi="Arial" w:cs="Arial"/>
          <w:b/>
          <w:sz w:val="22"/>
          <w:szCs w:val="22"/>
        </w:rPr>
        <w:t>11</w:t>
      </w:r>
      <w:r>
        <w:rPr>
          <w:rFonts w:ascii="Arial" w:hAnsi="Arial" w:cs="Arial"/>
          <w:sz w:val="22"/>
          <w:szCs w:val="22"/>
        </w:rPr>
        <w:t>.</w:t>
      </w:r>
      <w:r w:rsidR="00812B62" w:rsidRPr="00C47ECC">
        <w:rPr>
          <w:rFonts w:ascii="Arial" w:hAnsi="Arial" w:cs="Arial"/>
          <w:sz w:val="22"/>
          <w:szCs w:val="22"/>
        </w:rPr>
        <w:t>Ustala się następujące ogólne kryteria ocen:</w:t>
      </w:r>
    </w:p>
    <w:p w:rsidR="00812B62" w:rsidRPr="00F65A4C" w:rsidRDefault="00812B62" w:rsidP="00E04111">
      <w:pPr>
        <w:pStyle w:val="Tekstpodstawowy"/>
        <w:tabs>
          <w:tab w:val="left" w:pos="284"/>
        </w:tabs>
        <w:ind w:left="284"/>
        <w:rPr>
          <w:rFonts w:ascii="Arial" w:hAnsi="Arial" w:cs="Arial"/>
          <w:sz w:val="22"/>
          <w:szCs w:val="22"/>
        </w:rPr>
      </w:pPr>
    </w:p>
    <w:p w:rsidR="00812B62" w:rsidRDefault="00812B62" w:rsidP="002C1F3A">
      <w:pPr>
        <w:pStyle w:val="Tekstpodstawowy"/>
        <w:numPr>
          <w:ilvl w:val="0"/>
          <w:numId w:val="248"/>
        </w:numPr>
        <w:ind w:left="426" w:hanging="426"/>
        <w:rPr>
          <w:rFonts w:ascii="Arial" w:hAnsi="Arial" w:cs="Arial"/>
          <w:sz w:val="22"/>
          <w:szCs w:val="22"/>
        </w:rPr>
      </w:pPr>
      <w:r w:rsidRPr="0039625D">
        <w:rPr>
          <w:rFonts w:ascii="Arial" w:hAnsi="Arial" w:cs="Arial"/>
          <w:b/>
          <w:bCs/>
          <w:sz w:val="22"/>
          <w:szCs w:val="22"/>
        </w:rPr>
        <w:t xml:space="preserve">stopień celujący </w:t>
      </w:r>
      <w:r w:rsidRPr="0039625D">
        <w:rPr>
          <w:rFonts w:ascii="Arial" w:hAnsi="Arial" w:cs="Arial"/>
          <w:sz w:val="22"/>
          <w:szCs w:val="22"/>
        </w:rPr>
        <w:t>otrzymuje uczeń, który:</w:t>
      </w:r>
    </w:p>
    <w:p w:rsidR="00812B62" w:rsidRDefault="00812B62" w:rsidP="002C1F3A">
      <w:pPr>
        <w:pStyle w:val="Tekstpodstawowy"/>
        <w:numPr>
          <w:ilvl w:val="0"/>
          <w:numId w:val="249"/>
        </w:numPr>
        <w:rPr>
          <w:rFonts w:ascii="Arial" w:hAnsi="Arial" w:cs="Arial"/>
          <w:sz w:val="22"/>
          <w:szCs w:val="22"/>
        </w:rPr>
      </w:pPr>
      <w:r w:rsidRPr="0039625D">
        <w:rPr>
          <w:rFonts w:ascii="Arial" w:hAnsi="Arial" w:cs="Arial"/>
          <w:sz w:val="22"/>
          <w:szCs w:val="22"/>
        </w:rPr>
        <w:t>posiadł wiedzę i umiejętności znacznie wykraczające poza program nauczania i wymagania programowe przedmiotu w danej klasie</w:t>
      </w:r>
      <w:r>
        <w:rPr>
          <w:rFonts w:ascii="Arial" w:hAnsi="Arial" w:cs="Arial"/>
          <w:sz w:val="22"/>
          <w:szCs w:val="22"/>
        </w:rPr>
        <w:t>,</w:t>
      </w:r>
    </w:p>
    <w:p w:rsidR="00812B62" w:rsidRDefault="00812B62" w:rsidP="002C1F3A">
      <w:pPr>
        <w:pStyle w:val="Tekstpodstawowy"/>
        <w:numPr>
          <w:ilvl w:val="0"/>
          <w:numId w:val="249"/>
        </w:numPr>
        <w:rPr>
          <w:rFonts w:ascii="Arial" w:hAnsi="Arial" w:cs="Arial"/>
          <w:sz w:val="22"/>
          <w:szCs w:val="22"/>
        </w:rPr>
      </w:pPr>
      <w:r w:rsidRPr="0039625D">
        <w:rPr>
          <w:rFonts w:ascii="Arial" w:hAnsi="Arial" w:cs="Arial"/>
          <w:sz w:val="22"/>
          <w:szCs w:val="22"/>
        </w:rPr>
        <w:t xml:space="preserve"> </w:t>
      </w:r>
      <w:r w:rsidRPr="00DE0BB2">
        <w:rPr>
          <w:rFonts w:ascii="Arial" w:hAnsi="Arial" w:cs="Arial"/>
          <w:sz w:val="22"/>
          <w:szCs w:val="22"/>
        </w:rPr>
        <w:t>biegle posługuje się zdobytymi wiadomościami w rozwiązywaniu problemów teoretycznych lub praktycznych z programu nauczania danej klasy, proponuje rozwiązania nietypowe, rozwiązuje także zadania wykraczające poza program nauczania</w:t>
      </w:r>
      <w:r>
        <w:rPr>
          <w:rFonts w:ascii="Arial" w:hAnsi="Arial" w:cs="Arial"/>
          <w:sz w:val="22"/>
          <w:szCs w:val="22"/>
        </w:rPr>
        <w:t>,</w:t>
      </w:r>
    </w:p>
    <w:p w:rsidR="00812B62" w:rsidRDefault="00812B62" w:rsidP="002C1F3A">
      <w:pPr>
        <w:pStyle w:val="Tekstpodstawowy"/>
        <w:numPr>
          <w:ilvl w:val="0"/>
          <w:numId w:val="249"/>
        </w:numPr>
        <w:rPr>
          <w:rFonts w:ascii="Arial" w:hAnsi="Arial" w:cs="Arial"/>
          <w:sz w:val="22"/>
          <w:szCs w:val="22"/>
        </w:rPr>
      </w:pPr>
      <w:r>
        <w:rPr>
          <w:rFonts w:ascii="Arial" w:hAnsi="Arial" w:cs="Arial"/>
          <w:sz w:val="22"/>
          <w:szCs w:val="22"/>
        </w:rPr>
        <w:t xml:space="preserve">uczestniczy i odnosi sukcesy </w:t>
      </w:r>
      <w:r w:rsidRPr="00DE0BB2">
        <w:rPr>
          <w:rFonts w:ascii="Arial" w:hAnsi="Arial" w:cs="Arial"/>
          <w:sz w:val="22"/>
          <w:szCs w:val="22"/>
        </w:rPr>
        <w:t>w pozaszkolnych formach aktywności związanych z danymi zajęciami edukacyjnymi (konkursy przedmiotowe, zawody sportowe)</w:t>
      </w:r>
      <w:r>
        <w:rPr>
          <w:rFonts w:ascii="Arial" w:hAnsi="Arial" w:cs="Arial"/>
          <w:sz w:val="22"/>
          <w:szCs w:val="22"/>
        </w:rPr>
        <w:t>,</w:t>
      </w:r>
    </w:p>
    <w:p w:rsidR="00812B62" w:rsidRDefault="00812B62" w:rsidP="002C1F3A">
      <w:pPr>
        <w:pStyle w:val="Tekstpodstawowy"/>
        <w:numPr>
          <w:ilvl w:val="0"/>
          <w:numId w:val="249"/>
        </w:numPr>
        <w:rPr>
          <w:rFonts w:ascii="Arial" w:hAnsi="Arial" w:cs="Arial"/>
          <w:sz w:val="22"/>
          <w:szCs w:val="22"/>
        </w:rPr>
      </w:pPr>
      <w:r w:rsidRPr="00DE0BB2">
        <w:rPr>
          <w:rFonts w:ascii="Arial" w:hAnsi="Arial" w:cs="Arial"/>
          <w:sz w:val="22"/>
          <w:szCs w:val="22"/>
        </w:rPr>
        <w:t>posiada wysoki</w:t>
      </w:r>
      <w:r>
        <w:rPr>
          <w:rFonts w:ascii="Arial" w:hAnsi="Arial" w:cs="Arial"/>
          <w:sz w:val="22"/>
          <w:szCs w:val="22"/>
        </w:rPr>
        <w:t>,</w:t>
      </w:r>
      <w:r w:rsidRPr="00DE0BB2">
        <w:rPr>
          <w:rFonts w:ascii="Arial" w:hAnsi="Arial" w:cs="Arial"/>
          <w:sz w:val="22"/>
          <w:szCs w:val="22"/>
        </w:rPr>
        <w:t xml:space="preserve"> ponadprzeciętny stopień aktywności fizycznej, duże umiejętności techniczne w wybranej dyscyplinie sportu, znaczące osiągnięcia indywidualne lub zespołowe w międ</w:t>
      </w:r>
      <w:r>
        <w:rPr>
          <w:rFonts w:ascii="Arial" w:hAnsi="Arial" w:cs="Arial"/>
          <w:sz w:val="22"/>
          <w:szCs w:val="22"/>
        </w:rPr>
        <w:t>zyszkolnych zawodach sportowych,</w:t>
      </w:r>
    </w:p>
    <w:p w:rsidR="00812B62" w:rsidRDefault="00812B62" w:rsidP="002C1F3A">
      <w:pPr>
        <w:pStyle w:val="Tekstpodstawowy"/>
        <w:numPr>
          <w:ilvl w:val="0"/>
          <w:numId w:val="249"/>
        </w:numPr>
        <w:rPr>
          <w:rFonts w:ascii="Arial" w:hAnsi="Arial" w:cs="Arial"/>
          <w:sz w:val="22"/>
          <w:szCs w:val="22"/>
        </w:rPr>
      </w:pPr>
      <w:r>
        <w:rPr>
          <w:rFonts w:ascii="Arial" w:hAnsi="Arial" w:cs="Arial"/>
          <w:sz w:val="22"/>
          <w:szCs w:val="22"/>
        </w:rPr>
        <w:t xml:space="preserve"> z przedmiotu sztuka </w:t>
      </w:r>
      <w:r w:rsidRPr="00DE0BB2">
        <w:rPr>
          <w:rFonts w:ascii="Arial" w:hAnsi="Arial" w:cs="Arial"/>
          <w:sz w:val="22"/>
          <w:szCs w:val="22"/>
        </w:rPr>
        <w:t xml:space="preserve">- poza wykraczającymi poza program nauczania wiadomościami i umiejętnościami uczeń musi wykazać się udokumentowanymi osiągnięciami własnej twórczości muzycznej (np. szkoła muzyczna) lub plastycznej (dziecięce i </w:t>
      </w:r>
      <w:r>
        <w:rPr>
          <w:rFonts w:ascii="Arial" w:hAnsi="Arial" w:cs="Arial"/>
          <w:sz w:val="22"/>
          <w:szCs w:val="22"/>
        </w:rPr>
        <w:t>młodzieżowe konkursy plastyczne</w:t>
      </w:r>
      <w:r w:rsidRPr="00DE0BB2">
        <w:rPr>
          <w:rFonts w:ascii="Arial" w:hAnsi="Arial" w:cs="Arial"/>
          <w:sz w:val="22"/>
          <w:szCs w:val="22"/>
        </w:rPr>
        <w:t>)</w:t>
      </w:r>
      <w:r>
        <w:rPr>
          <w:rFonts w:ascii="Arial" w:hAnsi="Arial" w:cs="Arial"/>
          <w:sz w:val="22"/>
          <w:szCs w:val="22"/>
        </w:rPr>
        <w:t>;</w:t>
      </w:r>
    </w:p>
    <w:p w:rsidR="00812B62" w:rsidRDefault="00812B62" w:rsidP="00E04111">
      <w:pPr>
        <w:pStyle w:val="Tekstpodstawowy"/>
        <w:ind w:left="720"/>
        <w:rPr>
          <w:rFonts w:ascii="Arial" w:hAnsi="Arial" w:cs="Arial"/>
          <w:sz w:val="22"/>
          <w:szCs w:val="22"/>
        </w:rPr>
      </w:pPr>
    </w:p>
    <w:p w:rsidR="00812B62" w:rsidRPr="0039625D" w:rsidRDefault="00812B62" w:rsidP="002C1F3A">
      <w:pPr>
        <w:pStyle w:val="Tekstpodstawowy"/>
        <w:numPr>
          <w:ilvl w:val="0"/>
          <w:numId w:val="248"/>
        </w:numPr>
        <w:ind w:left="426" w:hanging="284"/>
        <w:rPr>
          <w:rFonts w:ascii="Arial" w:hAnsi="Arial" w:cs="Arial"/>
          <w:sz w:val="22"/>
          <w:szCs w:val="22"/>
        </w:rPr>
      </w:pPr>
      <w:r w:rsidRPr="0039625D">
        <w:rPr>
          <w:rFonts w:ascii="Arial" w:hAnsi="Arial" w:cs="Arial"/>
          <w:b/>
          <w:bCs/>
          <w:sz w:val="22"/>
          <w:szCs w:val="22"/>
        </w:rPr>
        <w:t xml:space="preserve">stopień bardzo dobry </w:t>
      </w:r>
      <w:r w:rsidRPr="0039625D">
        <w:rPr>
          <w:rFonts w:ascii="Arial" w:hAnsi="Arial" w:cs="Arial"/>
          <w:sz w:val="22"/>
          <w:szCs w:val="22"/>
        </w:rPr>
        <w:t>otrzymuje uczeń, który:</w:t>
      </w:r>
    </w:p>
    <w:p w:rsidR="00812B62" w:rsidRDefault="00812B62" w:rsidP="002C1F3A">
      <w:pPr>
        <w:pStyle w:val="Tekstpodstawowy"/>
        <w:widowControl w:val="0"/>
        <w:numPr>
          <w:ilvl w:val="0"/>
          <w:numId w:val="250"/>
        </w:numPr>
        <w:tabs>
          <w:tab w:val="left" w:pos="567"/>
          <w:tab w:val="left" w:pos="709"/>
        </w:tabs>
        <w:suppressAutoHyphens/>
        <w:spacing w:after="120"/>
        <w:rPr>
          <w:rFonts w:ascii="Arial" w:hAnsi="Arial" w:cs="Arial"/>
          <w:sz w:val="22"/>
          <w:szCs w:val="22"/>
        </w:rPr>
      </w:pPr>
      <w:r>
        <w:rPr>
          <w:rFonts w:ascii="Arial" w:hAnsi="Arial" w:cs="Arial"/>
          <w:sz w:val="22"/>
          <w:szCs w:val="22"/>
        </w:rPr>
        <w:t xml:space="preserve">  </w:t>
      </w:r>
      <w:r w:rsidRPr="0039625D">
        <w:rPr>
          <w:rFonts w:ascii="Arial" w:hAnsi="Arial" w:cs="Arial"/>
          <w:sz w:val="22"/>
          <w:szCs w:val="22"/>
        </w:rPr>
        <w:t>opanował pełny zakres wiedzy i umiejętności określ</w:t>
      </w:r>
      <w:r>
        <w:rPr>
          <w:rFonts w:ascii="Arial" w:hAnsi="Arial" w:cs="Arial"/>
          <w:sz w:val="22"/>
          <w:szCs w:val="22"/>
        </w:rPr>
        <w:t xml:space="preserve">ony programem nauczania w danej </w:t>
      </w:r>
      <w:r w:rsidRPr="0039625D">
        <w:rPr>
          <w:rFonts w:ascii="Arial" w:hAnsi="Arial" w:cs="Arial"/>
          <w:sz w:val="22"/>
          <w:szCs w:val="22"/>
        </w:rPr>
        <w:t>klasie</w:t>
      </w:r>
      <w:r>
        <w:rPr>
          <w:rFonts w:ascii="Arial" w:hAnsi="Arial" w:cs="Arial"/>
          <w:sz w:val="22"/>
          <w:szCs w:val="22"/>
        </w:rPr>
        <w:t>,</w:t>
      </w:r>
    </w:p>
    <w:p w:rsidR="00812B62" w:rsidRDefault="00812B62" w:rsidP="002C1F3A">
      <w:pPr>
        <w:pStyle w:val="Tekstpodstawowy"/>
        <w:widowControl w:val="0"/>
        <w:numPr>
          <w:ilvl w:val="0"/>
          <w:numId w:val="250"/>
        </w:numPr>
        <w:tabs>
          <w:tab w:val="left" w:pos="567"/>
          <w:tab w:val="left" w:pos="709"/>
        </w:tabs>
        <w:suppressAutoHyphens/>
        <w:spacing w:after="120"/>
        <w:rPr>
          <w:rFonts w:ascii="Arial" w:hAnsi="Arial" w:cs="Arial"/>
          <w:sz w:val="22"/>
          <w:szCs w:val="22"/>
        </w:rPr>
      </w:pPr>
      <w:r>
        <w:rPr>
          <w:rFonts w:ascii="Arial" w:hAnsi="Arial" w:cs="Arial"/>
          <w:sz w:val="22"/>
          <w:szCs w:val="22"/>
        </w:rPr>
        <w:t xml:space="preserve">  </w:t>
      </w:r>
      <w:r w:rsidRPr="00DE0BB2">
        <w:rPr>
          <w:rFonts w:ascii="Arial" w:hAnsi="Arial" w:cs="Arial"/>
          <w:sz w:val="22"/>
          <w:szCs w:val="22"/>
        </w:rPr>
        <w:t>sprawnie posług</w:t>
      </w:r>
      <w:r>
        <w:rPr>
          <w:rFonts w:ascii="Arial" w:hAnsi="Arial" w:cs="Arial"/>
          <w:sz w:val="22"/>
          <w:szCs w:val="22"/>
        </w:rPr>
        <w:t>uje się zdobytymi wiadomościami</w:t>
      </w:r>
      <w:r w:rsidRPr="00DE0BB2">
        <w:rPr>
          <w:rFonts w:ascii="Arial" w:hAnsi="Arial" w:cs="Arial"/>
          <w:sz w:val="22"/>
          <w:szCs w:val="22"/>
        </w:rPr>
        <w:t>, rozwiązuje samodzielnie problemy teoretyczne i praktyczne ujęte programem nauczania, potrafi zastosować posiadaną wiedzę  do rozwiązywania zadań i problemów  w nowych sytuacjach</w:t>
      </w:r>
      <w:r>
        <w:rPr>
          <w:rFonts w:ascii="Arial" w:hAnsi="Arial" w:cs="Arial"/>
          <w:sz w:val="22"/>
          <w:szCs w:val="22"/>
        </w:rPr>
        <w:t>,</w:t>
      </w:r>
    </w:p>
    <w:p w:rsidR="00812B62" w:rsidRPr="00B52C1E" w:rsidRDefault="00812B62" w:rsidP="002C1F3A">
      <w:pPr>
        <w:pStyle w:val="Tekstpodstawowy"/>
        <w:widowControl w:val="0"/>
        <w:numPr>
          <w:ilvl w:val="0"/>
          <w:numId w:val="250"/>
        </w:numPr>
        <w:tabs>
          <w:tab w:val="left" w:pos="567"/>
          <w:tab w:val="left" w:pos="709"/>
        </w:tabs>
        <w:suppressAutoHyphens/>
        <w:spacing w:after="120"/>
        <w:rPr>
          <w:rFonts w:ascii="Arial" w:hAnsi="Arial" w:cs="Arial"/>
          <w:sz w:val="22"/>
          <w:szCs w:val="22"/>
        </w:rPr>
      </w:pPr>
      <w:r w:rsidRPr="00DE0BB2">
        <w:rPr>
          <w:rFonts w:ascii="Arial" w:hAnsi="Arial" w:cs="Arial"/>
          <w:sz w:val="22"/>
          <w:szCs w:val="22"/>
        </w:rPr>
        <w:t xml:space="preserve"> </w:t>
      </w:r>
      <w:r>
        <w:rPr>
          <w:rFonts w:ascii="Arial" w:hAnsi="Arial" w:cs="Arial"/>
          <w:sz w:val="22"/>
          <w:szCs w:val="22"/>
        </w:rPr>
        <w:t xml:space="preserve">  stosuje poprawnie</w:t>
      </w:r>
      <w:r w:rsidRPr="00DE0BB2">
        <w:rPr>
          <w:rFonts w:ascii="Arial" w:hAnsi="Arial" w:cs="Arial"/>
          <w:sz w:val="22"/>
          <w:szCs w:val="22"/>
        </w:rPr>
        <w:t xml:space="preserve"> język i styl wypo</w:t>
      </w:r>
      <w:r>
        <w:rPr>
          <w:rFonts w:ascii="Arial" w:hAnsi="Arial" w:cs="Arial"/>
          <w:sz w:val="22"/>
          <w:szCs w:val="22"/>
        </w:rPr>
        <w:t xml:space="preserve">wiedzi, sprawnie posługuje się </w:t>
      </w:r>
      <w:r w:rsidRPr="00DE0BB2">
        <w:rPr>
          <w:rFonts w:ascii="Arial" w:hAnsi="Arial" w:cs="Arial"/>
          <w:sz w:val="22"/>
          <w:szCs w:val="22"/>
        </w:rPr>
        <w:t xml:space="preserve">obowiązującą </w:t>
      </w:r>
      <w:r>
        <w:rPr>
          <w:rFonts w:ascii="Arial" w:hAnsi="Arial" w:cs="Arial"/>
          <w:sz w:val="22"/>
          <w:szCs w:val="22"/>
        </w:rPr>
        <w:t xml:space="preserve">             </w:t>
      </w:r>
      <w:r w:rsidRPr="00DE0BB2">
        <w:rPr>
          <w:rFonts w:ascii="Arial" w:hAnsi="Arial" w:cs="Arial"/>
          <w:sz w:val="22"/>
          <w:szCs w:val="22"/>
        </w:rPr>
        <w:t>w danym przedmiocie terminologią, precyzyjnością i dojrzałością (odpowiednią do wieku)  wypowiedzi ustnych i pisemnych</w:t>
      </w:r>
      <w:r>
        <w:rPr>
          <w:rFonts w:ascii="Arial" w:hAnsi="Arial" w:cs="Arial"/>
          <w:sz w:val="22"/>
          <w:szCs w:val="22"/>
        </w:rPr>
        <w:t>;</w:t>
      </w:r>
    </w:p>
    <w:p w:rsidR="00812B62" w:rsidRPr="0039625D" w:rsidRDefault="00812B62" w:rsidP="002C1F3A">
      <w:pPr>
        <w:pStyle w:val="Tekstpodstawowy"/>
        <w:numPr>
          <w:ilvl w:val="0"/>
          <w:numId w:val="248"/>
        </w:numPr>
        <w:ind w:left="426" w:hanging="284"/>
        <w:rPr>
          <w:rFonts w:ascii="Arial" w:hAnsi="Arial" w:cs="Arial"/>
          <w:sz w:val="22"/>
          <w:szCs w:val="22"/>
        </w:rPr>
      </w:pPr>
      <w:r w:rsidRPr="0039625D">
        <w:rPr>
          <w:rFonts w:ascii="Arial" w:hAnsi="Arial" w:cs="Arial"/>
          <w:b/>
          <w:bCs/>
          <w:sz w:val="22"/>
          <w:szCs w:val="22"/>
        </w:rPr>
        <w:t xml:space="preserve">stopień dobry </w:t>
      </w:r>
      <w:r w:rsidRPr="0039625D">
        <w:rPr>
          <w:rFonts w:ascii="Arial" w:hAnsi="Arial" w:cs="Arial"/>
          <w:sz w:val="22"/>
          <w:szCs w:val="22"/>
        </w:rPr>
        <w:t>otrzymuje uczeń, który:</w:t>
      </w:r>
    </w:p>
    <w:p w:rsidR="00812B62" w:rsidRDefault="00812B62" w:rsidP="002C1F3A">
      <w:pPr>
        <w:pStyle w:val="Tekstpodstawowy"/>
        <w:widowControl w:val="0"/>
        <w:numPr>
          <w:ilvl w:val="0"/>
          <w:numId w:val="251"/>
        </w:numPr>
        <w:tabs>
          <w:tab w:val="left" w:pos="360"/>
        </w:tabs>
        <w:suppressAutoHyphens/>
        <w:spacing w:after="120"/>
        <w:ind w:left="709" w:hanging="283"/>
        <w:rPr>
          <w:rFonts w:ascii="Arial" w:hAnsi="Arial" w:cs="Arial"/>
          <w:sz w:val="22"/>
          <w:szCs w:val="22"/>
        </w:rPr>
      </w:pPr>
      <w:r w:rsidRPr="0039625D">
        <w:rPr>
          <w:rFonts w:ascii="Arial" w:hAnsi="Arial" w:cs="Arial"/>
          <w:sz w:val="22"/>
          <w:szCs w:val="22"/>
        </w:rPr>
        <w:t xml:space="preserve">nie opanował wiadomości i umiejętności określonych programem nauczania w danej klasie, ale opanował je na poziomie przekraczającym wymagania zawarte </w:t>
      </w:r>
      <w:r>
        <w:rPr>
          <w:rFonts w:ascii="Arial" w:hAnsi="Arial" w:cs="Arial"/>
          <w:sz w:val="22"/>
          <w:szCs w:val="22"/>
        </w:rPr>
        <w:t xml:space="preserve">                             </w:t>
      </w:r>
      <w:r w:rsidRPr="0039625D">
        <w:rPr>
          <w:rFonts w:ascii="Arial" w:hAnsi="Arial" w:cs="Arial"/>
          <w:sz w:val="22"/>
          <w:szCs w:val="22"/>
        </w:rPr>
        <w:t>w podstawach programowych ( około 75%)</w:t>
      </w:r>
      <w:r>
        <w:rPr>
          <w:rFonts w:ascii="Arial" w:hAnsi="Arial" w:cs="Arial"/>
          <w:sz w:val="22"/>
          <w:szCs w:val="22"/>
        </w:rPr>
        <w:t>,</w:t>
      </w:r>
    </w:p>
    <w:p w:rsidR="00812B62" w:rsidRDefault="00812B62" w:rsidP="002C1F3A">
      <w:pPr>
        <w:pStyle w:val="Tekstpodstawowy"/>
        <w:widowControl w:val="0"/>
        <w:numPr>
          <w:ilvl w:val="0"/>
          <w:numId w:val="251"/>
        </w:numPr>
        <w:tabs>
          <w:tab w:val="left" w:pos="360"/>
        </w:tabs>
        <w:suppressAutoHyphens/>
        <w:spacing w:after="120"/>
        <w:ind w:left="709" w:hanging="283"/>
        <w:rPr>
          <w:rFonts w:ascii="Arial" w:hAnsi="Arial" w:cs="Arial"/>
          <w:sz w:val="22"/>
          <w:szCs w:val="22"/>
        </w:rPr>
      </w:pPr>
      <w:r w:rsidRPr="00DE0BB2">
        <w:rPr>
          <w:rFonts w:ascii="Arial" w:hAnsi="Arial" w:cs="Arial"/>
          <w:sz w:val="22"/>
          <w:szCs w:val="22"/>
        </w:rPr>
        <w:t>poprawnie stosuje wiadomości, rozwiązuje /wykonuje/ samodzielnie typowe  zadania teoretyczne lub praktyczne, w sytuacjach nietypowych z pomocą nauczyciela</w:t>
      </w:r>
      <w:r>
        <w:rPr>
          <w:rFonts w:ascii="Arial" w:hAnsi="Arial" w:cs="Arial"/>
          <w:sz w:val="22"/>
          <w:szCs w:val="22"/>
        </w:rPr>
        <w:t>,</w:t>
      </w:r>
    </w:p>
    <w:p w:rsidR="00812B62" w:rsidRPr="00DE0BB2" w:rsidRDefault="00812B62" w:rsidP="002C1F3A">
      <w:pPr>
        <w:pStyle w:val="Tekstpodstawowy"/>
        <w:widowControl w:val="0"/>
        <w:numPr>
          <w:ilvl w:val="0"/>
          <w:numId w:val="251"/>
        </w:numPr>
        <w:tabs>
          <w:tab w:val="left" w:pos="360"/>
        </w:tabs>
        <w:suppressAutoHyphens/>
        <w:spacing w:after="120"/>
        <w:ind w:left="709" w:hanging="283"/>
        <w:rPr>
          <w:rFonts w:ascii="Arial" w:hAnsi="Arial" w:cs="Arial"/>
          <w:sz w:val="22"/>
          <w:szCs w:val="22"/>
        </w:rPr>
      </w:pPr>
      <w:r w:rsidRPr="00DE0BB2">
        <w:rPr>
          <w:rFonts w:ascii="Arial" w:hAnsi="Arial" w:cs="Arial"/>
          <w:sz w:val="22"/>
          <w:szCs w:val="22"/>
        </w:rPr>
        <w:t>stosuje podstawowe pojęcia i prawa ujmowane za pomocą terminologii właściwej dla danej dziedziny w</w:t>
      </w:r>
      <w:r>
        <w:rPr>
          <w:rFonts w:ascii="Arial" w:hAnsi="Arial" w:cs="Arial"/>
          <w:sz w:val="22"/>
          <w:szCs w:val="22"/>
        </w:rPr>
        <w:t xml:space="preserve">iedzy, wypowiada się klarownie </w:t>
      </w:r>
      <w:r w:rsidRPr="00DE0BB2">
        <w:rPr>
          <w:rFonts w:ascii="Arial" w:hAnsi="Arial" w:cs="Arial"/>
          <w:sz w:val="22"/>
          <w:szCs w:val="22"/>
        </w:rPr>
        <w:t>w stopniu zadowalającym, popełnia nieliczne usterki stylistyczne</w:t>
      </w:r>
      <w:r>
        <w:rPr>
          <w:rFonts w:ascii="Arial" w:hAnsi="Arial" w:cs="Arial"/>
          <w:sz w:val="22"/>
          <w:szCs w:val="22"/>
        </w:rPr>
        <w:t>;</w:t>
      </w:r>
    </w:p>
    <w:p w:rsidR="00812B62" w:rsidRPr="0039625D" w:rsidRDefault="00812B62" w:rsidP="002C1F3A">
      <w:pPr>
        <w:pStyle w:val="Tekstpodstawowy"/>
        <w:numPr>
          <w:ilvl w:val="0"/>
          <w:numId w:val="248"/>
        </w:numPr>
        <w:tabs>
          <w:tab w:val="left" w:pos="426"/>
        </w:tabs>
        <w:ind w:hanging="698"/>
        <w:rPr>
          <w:rFonts w:ascii="Arial" w:hAnsi="Arial" w:cs="Arial"/>
          <w:sz w:val="22"/>
          <w:szCs w:val="22"/>
        </w:rPr>
      </w:pPr>
      <w:r w:rsidRPr="0039625D">
        <w:rPr>
          <w:rFonts w:ascii="Arial" w:hAnsi="Arial" w:cs="Arial"/>
          <w:b/>
          <w:bCs/>
          <w:sz w:val="22"/>
          <w:szCs w:val="22"/>
        </w:rPr>
        <w:t xml:space="preserve">stopień dostateczny </w:t>
      </w:r>
      <w:r w:rsidRPr="0039625D">
        <w:rPr>
          <w:rFonts w:ascii="Arial" w:hAnsi="Arial" w:cs="Arial"/>
          <w:sz w:val="22"/>
          <w:szCs w:val="22"/>
        </w:rPr>
        <w:t>otrzymuje uczeń, który:</w:t>
      </w:r>
    </w:p>
    <w:p w:rsidR="00812B62" w:rsidRDefault="00812B62" w:rsidP="002C1F3A">
      <w:pPr>
        <w:pStyle w:val="Tekstpodstawowy"/>
        <w:widowControl w:val="0"/>
        <w:numPr>
          <w:ilvl w:val="0"/>
          <w:numId w:val="252"/>
        </w:numPr>
        <w:tabs>
          <w:tab w:val="left" w:pos="360"/>
        </w:tabs>
        <w:suppressAutoHyphens/>
        <w:spacing w:after="120"/>
        <w:rPr>
          <w:rFonts w:ascii="Arial" w:hAnsi="Arial" w:cs="Arial"/>
          <w:sz w:val="22"/>
          <w:szCs w:val="22"/>
        </w:rPr>
      </w:pPr>
      <w:r w:rsidRPr="0039625D">
        <w:rPr>
          <w:rFonts w:ascii="Arial" w:hAnsi="Arial" w:cs="Arial"/>
          <w:sz w:val="22"/>
          <w:szCs w:val="22"/>
        </w:rPr>
        <w:t>opanował zakres materiału</w:t>
      </w:r>
      <w:r>
        <w:rPr>
          <w:rFonts w:ascii="Arial" w:hAnsi="Arial" w:cs="Arial"/>
          <w:sz w:val="22"/>
          <w:szCs w:val="22"/>
        </w:rPr>
        <w:t xml:space="preserve"> programowego ograniczony do </w:t>
      </w:r>
      <w:r w:rsidRPr="0039625D">
        <w:rPr>
          <w:rFonts w:ascii="Arial" w:hAnsi="Arial" w:cs="Arial"/>
          <w:sz w:val="22"/>
          <w:szCs w:val="22"/>
        </w:rPr>
        <w:t xml:space="preserve">treści podstawowych </w:t>
      </w:r>
      <w:r>
        <w:rPr>
          <w:rFonts w:ascii="Arial" w:hAnsi="Arial" w:cs="Arial"/>
          <w:sz w:val="22"/>
          <w:szCs w:val="22"/>
        </w:rPr>
        <w:t xml:space="preserve">                 (w zakresie odtwarzania </w:t>
      </w:r>
      <w:r w:rsidRPr="002D2535">
        <w:rPr>
          <w:rFonts w:ascii="Arial" w:hAnsi="Arial" w:cs="Arial"/>
          <w:sz w:val="22"/>
          <w:szCs w:val="22"/>
        </w:rPr>
        <w:t>51%),</w:t>
      </w:r>
      <w:r w:rsidRPr="0039625D">
        <w:rPr>
          <w:rFonts w:ascii="Arial" w:hAnsi="Arial" w:cs="Arial"/>
          <w:sz w:val="22"/>
          <w:szCs w:val="22"/>
        </w:rPr>
        <w:t xml:space="preserve"> rozumie tylko najważniejsze związki i powiązania logiczne miedzy treściami</w:t>
      </w:r>
      <w:r>
        <w:rPr>
          <w:rFonts w:ascii="Arial" w:hAnsi="Arial" w:cs="Arial"/>
          <w:sz w:val="22"/>
          <w:szCs w:val="22"/>
        </w:rPr>
        <w:t>,</w:t>
      </w:r>
    </w:p>
    <w:p w:rsidR="00812B62" w:rsidRDefault="00812B62" w:rsidP="002C1F3A">
      <w:pPr>
        <w:pStyle w:val="Tekstpodstawowy"/>
        <w:widowControl w:val="0"/>
        <w:numPr>
          <w:ilvl w:val="0"/>
          <w:numId w:val="252"/>
        </w:numPr>
        <w:tabs>
          <w:tab w:val="left" w:pos="360"/>
        </w:tabs>
        <w:suppressAutoHyphens/>
        <w:spacing w:after="120"/>
        <w:rPr>
          <w:rFonts w:ascii="Arial" w:hAnsi="Arial" w:cs="Arial"/>
          <w:sz w:val="22"/>
          <w:szCs w:val="22"/>
        </w:rPr>
      </w:pPr>
      <w:r w:rsidRPr="00B52C1E">
        <w:rPr>
          <w:rFonts w:ascii="Arial" w:hAnsi="Arial" w:cs="Arial"/>
          <w:sz w:val="22"/>
          <w:szCs w:val="22"/>
        </w:rPr>
        <w:t>rozwiązuje /wykonuje/ typowe zadania teoretyczne lub praktyczne  o średnim stopniu trudności</w:t>
      </w:r>
      <w:r>
        <w:rPr>
          <w:rFonts w:ascii="Arial" w:hAnsi="Arial" w:cs="Arial"/>
          <w:sz w:val="22"/>
          <w:szCs w:val="22"/>
        </w:rPr>
        <w:t>,</w:t>
      </w:r>
    </w:p>
    <w:p w:rsidR="00812B62" w:rsidRPr="00B52C1E" w:rsidRDefault="00812B62" w:rsidP="002C1F3A">
      <w:pPr>
        <w:pStyle w:val="Tekstpodstawowy"/>
        <w:widowControl w:val="0"/>
        <w:numPr>
          <w:ilvl w:val="0"/>
          <w:numId w:val="252"/>
        </w:numPr>
        <w:tabs>
          <w:tab w:val="left" w:pos="360"/>
        </w:tabs>
        <w:suppressAutoHyphens/>
        <w:spacing w:after="120"/>
        <w:rPr>
          <w:rFonts w:ascii="Arial" w:hAnsi="Arial" w:cs="Arial"/>
          <w:sz w:val="22"/>
          <w:szCs w:val="22"/>
        </w:rPr>
      </w:pPr>
      <w:r>
        <w:rPr>
          <w:rFonts w:ascii="Arial" w:hAnsi="Arial" w:cs="Arial"/>
          <w:sz w:val="22"/>
          <w:szCs w:val="22"/>
        </w:rPr>
        <w:t xml:space="preserve">posiada przeciętny zasób </w:t>
      </w:r>
      <w:r w:rsidRPr="00B52C1E">
        <w:rPr>
          <w:rFonts w:ascii="Arial" w:hAnsi="Arial" w:cs="Arial"/>
          <w:sz w:val="22"/>
          <w:szCs w:val="22"/>
        </w:rPr>
        <w:t xml:space="preserve">słownictwa, język zbliżony do potocznego, mała </w:t>
      </w:r>
      <w:r w:rsidRPr="00B52C1E">
        <w:rPr>
          <w:rFonts w:ascii="Arial" w:hAnsi="Arial" w:cs="Arial"/>
          <w:sz w:val="22"/>
          <w:szCs w:val="22"/>
        </w:rPr>
        <w:lastRenderedPageBreak/>
        <w:t>kondensacja i klarowność wypowiedzi</w:t>
      </w:r>
      <w:r>
        <w:rPr>
          <w:rFonts w:ascii="Arial" w:hAnsi="Arial" w:cs="Arial"/>
          <w:sz w:val="22"/>
          <w:szCs w:val="22"/>
        </w:rPr>
        <w:t>;</w:t>
      </w:r>
    </w:p>
    <w:p w:rsidR="00812B62" w:rsidRPr="0039625D" w:rsidRDefault="00812B62" w:rsidP="002C1F3A">
      <w:pPr>
        <w:pStyle w:val="Tekstpodstawowy"/>
        <w:numPr>
          <w:ilvl w:val="0"/>
          <w:numId w:val="248"/>
        </w:numPr>
        <w:tabs>
          <w:tab w:val="left" w:pos="426"/>
        </w:tabs>
        <w:ind w:hanging="698"/>
        <w:rPr>
          <w:rFonts w:ascii="Arial" w:hAnsi="Arial" w:cs="Arial"/>
          <w:sz w:val="22"/>
          <w:szCs w:val="22"/>
        </w:rPr>
      </w:pPr>
      <w:r w:rsidRPr="0039625D">
        <w:rPr>
          <w:rFonts w:ascii="Arial" w:hAnsi="Arial" w:cs="Arial"/>
          <w:b/>
          <w:bCs/>
          <w:sz w:val="22"/>
          <w:szCs w:val="22"/>
        </w:rPr>
        <w:t>stopień dopuszczający</w:t>
      </w:r>
      <w:r w:rsidRPr="0039625D">
        <w:rPr>
          <w:rFonts w:ascii="Arial" w:hAnsi="Arial" w:cs="Arial"/>
          <w:sz w:val="22"/>
          <w:szCs w:val="22"/>
        </w:rPr>
        <w:t xml:space="preserve"> otrzymuje uczeń, który:</w:t>
      </w:r>
    </w:p>
    <w:p w:rsidR="00812B62" w:rsidRDefault="00812B62" w:rsidP="002C1F3A">
      <w:pPr>
        <w:pStyle w:val="Tekstpodstawowy"/>
        <w:widowControl w:val="0"/>
        <w:numPr>
          <w:ilvl w:val="0"/>
          <w:numId w:val="253"/>
        </w:numPr>
        <w:tabs>
          <w:tab w:val="left" w:pos="360"/>
        </w:tabs>
        <w:suppressAutoHyphens/>
        <w:spacing w:after="120"/>
        <w:ind w:left="709" w:hanging="283"/>
        <w:rPr>
          <w:rFonts w:ascii="Arial" w:hAnsi="Arial" w:cs="Arial"/>
          <w:sz w:val="22"/>
          <w:szCs w:val="22"/>
        </w:rPr>
      </w:pPr>
      <w:r>
        <w:rPr>
          <w:rFonts w:ascii="Arial" w:hAnsi="Arial" w:cs="Arial"/>
          <w:sz w:val="22"/>
          <w:szCs w:val="22"/>
        </w:rPr>
        <w:t xml:space="preserve">posiada konieczne, niezbędne do </w:t>
      </w:r>
      <w:r w:rsidRPr="0039625D">
        <w:rPr>
          <w:rFonts w:ascii="Arial" w:hAnsi="Arial" w:cs="Arial"/>
          <w:sz w:val="22"/>
          <w:szCs w:val="22"/>
        </w:rPr>
        <w:t xml:space="preserve">kontynuowania nauki na dalszych etapach kształcenia wiadomości i umiejętności, luźno zestawione bez rozumienia związków </w:t>
      </w:r>
      <w:r>
        <w:rPr>
          <w:rFonts w:ascii="Arial" w:hAnsi="Arial" w:cs="Arial"/>
          <w:sz w:val="22"/>
          <w:szCs w:val="22"/>
        </w:rPr>
        <w:t xml:space="preserve">                  </w:t>
      </w:r>
      <w:r w:rsidRPr="0039625D">
        <w:rPr>
          <w:rFonts w:ascii="Arial" w:hAnsi="Arial" w:cs="Arial"/>
          <w:sz w:val="22"/>
          <w:szCs w:val="22"/>
        </w:rPr>
        <w:t>i uogólnień</w:t>
      </w:r>
      <w:r>
        <w:rPr>
          <w:rFonts w:ascii="Arial" w:hAnsi="Arial" w:cs="Arial"/>
          <w:sz w:val="22"/>
          <w:szCs w:val="22"/>
        </w:rPr>
        <w:t>,</w:t>
      </w:r>
    </w:p>
    <w:p w:rsidR="00812B62" w:rsidRDefault="00812B62" w:rsidP="002C1F3A">
      <w:pPr>
        <w:pStyle w:val="Tekstpodstawowy"/>
        <w:widowControl w:val="0"/>
        <w:numPr>
          <w:ilvl w:val="0"/>
          <w:numId w:val="253"/>
        </w:numPr>
        <w:tabs>
          <w:tab w:val="left" w:pos="360"/>
        </w:tabs>
        <w:suppressAutoHyphens/>
        <w:spacing w:after="120"/>
        <w:ind w:left="709" w:hanging="283"/>
        <w:rPr>
          <w:rFonts w:ascii="Arial" w:hAnsi="Arial" w:cs="Arial"/>
          <w:sz w:val="22"/>
          <w:szCs w:val="22"/>
        </w:rPr>
      </w:pPr>
      <w:r w:rsidRPr="00B52C1E">
        <w:rPr>
          <w:rFonts w:ascii="Arial" w:hAnsi="Arial" w:cs="Arial"/>
          <w:sz w:val="22"/>
          <w:szCs w:val="22"/>
        </w:rPr>
        <w:t>słabo rozumie treści programowe, podstawowe wiadomości i procedury odtwarza mechanicznie</w:t>
      </w:r>
      <w:r>
        <w:rPr>
          <w:rFonts w:ascii="Arial" w:hAnsi="Arial" w:cs="Arial"/>
          <w:sz w:val="22"/>
          <w:szCs w:val="22"/>
        </w:rPr>
        <w:t xml:space="preserve"> </w:t>
      </w:r>
      <w:r w:rsidRPr="002D2535">
        <w:rPr>
          <w:rFonts w:ascii="Arial" w:hAnsi="Arial" w:cs="Arial"/>
          <w:sz w:val="22"/>
          <w:szCs w:val="22"/>
        </w:rPr>
        <w:t xml:space="preserve">( w zakresie odtwarzania 35%), </w:t>
      </w:r>
      <w:r w:rsidRPr="00B52C1E">
        <w:rPr>
          <w:rFonts w:ascii="Arial" w:hAnsi="Arial" w:cs="Arial"/>
          <w:sz w:val="22"/>
          <w:szCs w:val="22"/>
        </w:rPr>
        <w:t>brak umiejętności wyjaśniania zjawisk</w:t>
      </w:r>
      <w:r>
        <w:rPr>
          <w:rFonts w:ascii="Arial" w:hAnsi="Arial" w:cs="Arial"/>
          <w:sz w:val="22"/>
          <w:szCs w:val="22"/>
        </w:rPr>
        <w:t>,</w:t>
      </w:r>
    </w:p>
    <w:p w:rsidR="00812B62" w:rsidRDefault="00812B62" w:rsidP="002C1F3A">
      <w:pPr>
        <w:pStyle w:val="Tekstpodstawowy"/>
        <w:widowControl w:val="0"/>
        <w:numPr>
          <w:ilvl w:val="0"/>
          <w:numId w:val="253"/>
        </w:numPr>
        <w:tabs>
          <w:tab w:val="left" w:pos="360"/>
        </w:tabs>
        <w:suppressAutoHyphens/>
        <w:spacing w:after="120"/>
        <w:ind w:left="709" w:hanging="283"/>
        <w:rPr>
          <w:rFonts w:ascii="Arial" w:hAnsi="Arial" w:cs="Arial"/>
          <w:sz w:val="22"/>
          <w:szCs w:val="22"/>
        </w:rPr>
      </w:pPr>
      <w:r w:rsidRPr="00B52C1E">
        <w:rPr>
          <w:rFonts w:ascii="Arial" w:hAnsi="Arial" w:cs="Arial"/>
          <w:sz w:val="22"/>
          <w:szCs w:val="22"/>
        </w:rPr>
        <w:t>posiada nieporadny styl wypowiedzi, ubogie słownictwo, liczne błędy, trudności w formułowaniu myśli</w:t>
      </w:r>
      <w:r>
        <w:rPr>
          <w:rFonts w:ascii="Arial" w:hAnsi="Arial" w:cs="Arial"/>
          <w:sz w:val="22"/>
          <w:szCs w:val="22"/>
        </w:rPr>
        <w:t>,</w:t>
      </w:r>
    </w:p>
    <w:p w:rsidR="00812B62" w:rsidRPr="00B52C1E" w:rsidRDefault="00812B62" w:rsidP="00E04111">
      <w:pPr>
        <w:pStyle w:val="Tekstpodstawowy"/>
        <w:widowControl w:val="0"/>
        <w:tabs>
          <w:tab w:val="left" w:pos="360"/>
        </w:tabs>
        <w:suppressAutoHyphens/>
        <w:spacing w:after="120"/>
        <w:ind w:left="1080"/>
        <w:rPr>
          <w:rFonts w:ascii="Arial" w:hAnsi="Arial" w:cs="Arial"/>
          <w:sz w:val="22"/>
          <w:szCs w:val="22"/>
        </w:rPr>
      </w:pPr>
    </w:p>
    <w:p w:rsidR="00812B62" w:rsidRDefault="00812B62" w:rsidP="002C1F3A">
      <w:pPr>
        <w:pStyle w:val="Tekstpodstawowy"/>
        <w:numPr>
          <w:ilvl w:val="0"/>
          <w:numId w:val="248"/>
        </w:numPr>
        <w:tabs>
          <w:tab w:val="left" w:pos="426"/>
        </w:tabs>
        <w:ind w:hanging="698"/>
        <w:rPr>
          <w:rFonts w:ascii="Arial" w:hAnsi="Arial" w:cs="Arial"/>
          <w:sz w:val="22"/>
          <w:szCs w:val="22"/>
        </w:rPr>
      </w:pPr>
      <w:r w:rsidRPr="0039625D">
        <w:rPr>
          <w:rFonts w:ascii="Arial" w:hAnsi="Arial" w:cs="Arial"/>
          <w:b/>
          <w:bCs/>
          <w:sz w:val="22"/>
          <w:szCs w:val="22"/>
        </w:rPr>
        <w:t xml:space="preserve">stopień niedostateczny </w:t>
      </w:r>
      <w:r w:rsidRPr="0039625D">
        <w:rPr>
          <w:rFonts w:ascii="Arial" w:hAnsi="Arial" w:cs="Arial"/>
          <w:sz w:val="22"/>
          <w:szCs w:val="22"/>
        </w:rPr>
        <w:t>otrzymuje uczeń, który:</w:t>
      </w:r>
    </w:p>
    <w:p w:rsidR="00812B62" w:rsidRDefault="00812B62" w:rsidP="002C1F3A">
      <w:pPr>
        <w:pStyle w:val="Tekstpodstawowy"/>
        <w:widowControl w:val="0"/>
        <w:numPr>
          <w:ilvl w:val="0"/>
          <w:numId w:val="254"/>
        </w:numPr>
        <w:tabs>
          <w:tab w:val="left" w:pos="360"/>
        </w:tabs>
        <w:suppressAutoHyphens/>
        <w:spacing w:after="120"/>
        <w:rPr>
          <w:rFonts w:ascii="Arial" w:hAnsi="Arial" w:cs="Arial"/>
          <w:sz w:val="22"/>
          <w:szCs w:val="22"/>
        </w:rPr>
      </w:pPr>
      <w:r w:rsidRPr="0039625D">
        <w:rPr>
          <w:rFonts w:ascii="Arial" w:hAnsi="Arial" w:cs="Arial"/>
          <w:sz w:val="22"/>
          <w:szCs w:val="22"/>
        </w:rPr>
        <w:t>nie opanował wiadomości i umiejętności określonych podstawami programowymi, a braki w wiadomościach uniemożliwiają dalsze zdobywanie wiedzy</w:t>
      </w:r>
      <w:r>
        <w:rPr>
          <w:rFonts w:ascii="Arial" w:hAnsi="Arial" w:cs="Arial"/>
          <w:sz w:val="22"/>
          <w:szCs w:val="22"/>
        </w:rPr>
        <w:t>,</w:t>
      </w:r>
    </w:p>
    <w:p w:rsidR="00812B62" w:rsidRDefault="00812B62" w:rsidP="002C1F3A">
      <w:pPr>
        <w:pStyle w:val="Tekstpodstawowy"/>
        <w:widowControl w:val="0"/>
        <w:numPr>
          <w:ilvl w:val="0"/>
          <w:numId w:val="254"/>
        </w:numPr>
        <w:tabs>
          <w:tab w:val="left" w:pos="360"/>
        </w:tabs>
        <w:suppressAutoHyphens/>
        <w:spacing w:after="120"/>
        <w:rPr>
          <w:rFonts w:ascii="Arial" w:hAnsi="Arial" w:cs="Arial"/>
          <w:sz w:val="22"/>
          <w:szCs w:val="22"/>
        </w:rPr>
      </w:pPr>
      <w:r w:rsidRPr="00B52C1E">
        <w:rPr>
          <w:rFonts w:ascii="Arial" w:hAnsi="Arial" w:cs="Arial"/>
          <w:sz w:val="22"/>
          <w:szCs w:val="22"/>
        </w:rPr>
        <w:t>nie jest w stanie rozwiązać /wykonać/ zadań o niewielkim elementarnym stopniu trudności</w:t>
      </w:r>
      <w:r>
        <w:rPr>
          <w:rFonts w:ascii="Arial" w:hAnsi="Arial" w:cs="Arial"/>
          <w:sz w:val="22"/>
          <w:szCs w:val="22"/>
        </w:rPr>
        <w:t>,</w:t>
      </w:r>
    </w:p>
    <w:p w:rsidR="00812B62" w:rsidRPr="00B52C1E" w:rsidRDefault="00812B62" w:rsidP="002C1F3A">
      <w:pPr>
        <w:pStyle w:val="Tekstpodstawowy"/>
        <w:widowControl w:val="0"/>
        <w:numPr>
          <w:ilvl w:val="0"/>
          <w:numId w:val="254"/>
        </w:numPr>
        <w:tabs>
          <w:tab w:val="left" w:pos="360"/>
        </w:tabs>
        <w:suppressAutoHyphens/>
        <w:spacing w:after="120"/>
        <w:rPr>
          <w:rFonts w:ascii="Arial" w:hAnsi="Arial" w:cs="Arial"/>
          <w:sz w:val="22"/>
          <w:szCs w:val="22"/>
        </w:rPr>
      </w:pPr>
      <w:r w:rsidRPr="00B52C1E">
        <w:rPr>
          <w:rFonts w:ascii="Arial" w:hAnsi="Arial" w:cs="Arial"/>
          <w:sz w:val="22"/>
          <w:szCs w:val="22"/>
        </w:rPr>
        <w:t>nie skorzystał z pomocy szkoły, nie wykorzystał szans uzu</w:t>
      </w:r>
      <w:r>
        <w:rPr>
          <w:rFonts w:ascii="Arial" w:hAnsi="Arial" w:cs="Arial"/>
          <w:sz w:val="22"/>
          <w:szCs w:val="22"/>
        </w:rPr>
        <w:t>pełnienia wiedzy i umiejętności.</w:t>
      </w:r>
    </w:p>
    <w:p w:rsidR="00812B62" w:rsidRDefault="00812B62" w:rsidP="00E04111">
      <w:pPr>
        <w:pStyle w:val="Obszartekstu"/>
        <w:tabs>
          <w:tab w:val="left" w:pos="284"/>
        </w:tabs>
        <w:suppressAutoHyphens/>
        <w:jc w:val="both"/>
        <w:rPr>
          <w:rFonts w:ascii="Arial" w:hAnsi="Arial" w:cs="Arial"/>
          <w:sz w:val="22"/>
          <w:szCs w:val="22"/>
        </w:rPr>
      </w:pPr>
    </w:p>
    <w:p w:rsidR="00812B62" w:rsidRPr="00C47ECC" w:rsidRDefault="00812B62" w:rsidP="00E04111">
      <w:pPr>
        <w:pStyle w:val="Obszartekstu"/>
        <w:tabs>
          <w:tab w:val="left" w:pos="284"/>
        </w:tabs>
        <w:suppressAutoHyphens/>
        <w:jc w:val="both"/>
        <w:rPr>
          <w:rFonts w:ascii="Arial" w:hAnsi="Arial" w:cs="Arial"/>
          <w:sz w:val="22"/>
          <w:szCs w:val="22"/>
        </w:rPr>
      </w:pPr>
    </w:p>
    <w:p w:rsidR="00812B62" w:rsidRDefault="00812B62" w:rsidP="00E04111">
      <w:pPr>
        <w:pStyle w:val="Tekstpodstawowy"/>
        <w:tabs>
          <w:tab w:val="left" w:pos="426"/>
          <w:tab w:val="left" w:pos="851"/>
        </w:tabs>
        <w:rPr>
          <w:rFonts w:ascii="Arial" w:hAnsi="Arial" w:cs="Arial"/>
          <w:sz w:val="22"/>
          <w:szCs w:val="22"/>
        </w:rPr>
      </w:pPr>
      <w:r>
        <w:rPr>
          <w:rFonts w:ascii="Arial" w:hAnsi="Arial" w:cs="Arial"/>
          <w:sz w:val="22"/>
          <w:szCs w:val="22"/>
        </w:rPr>
        <w:tab/>
      </w:r>
      <w:r>
        <w:rPr>
          <w:rFonts w:ascii="Arial" w:hAnsi="Arial" w:cs="Arial"/>
          <w:b/>
          <w:sz w:val="22"/>
          <w:szCs w:val="22"/>
        </w:rPr>
        <w:t>12.</w:t>
      </w:r>
      <w:r w:rsidRPr="0039625D">
        <w:rPr>
          <w:rFonts w:ascii="Arial" w:hAnsi="Arial" w:cs="Arial"/>
          <w:sz w:val="22"/>
          <w:szCs w:val="22"/>
        </w:rPr>
        <w:t>Ocenie podlegają wszystkie formy pracy ucznia:</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sidRPr="0039625D">
        <w:rPr>
          <w:rFonts w:ascii="Arial" w:hAnsi="Arial" w:cs="Arial"/>
          <w:sz w:val="22"/>
          <w:szCs w:val="22"/>
        </w:rPr>
        <w:t>prace klasowe na jednej lub dwóch godzin</w:t>
      </w:r>
      <w:r>
        <w:rPr>
          <w:rFonts w:ascii="Arial" w:hAnsi="Arial" w:cs="Arial"/>
          <w:sz w:val="22"/>
          <w:szCs w:val="22"/>
        </w:rPr>
        <w:t xml:space="preserve">ach lekcyjnych obejmujące treść </w:t>
      </w:r>
      <w:r w:rsidRPr="00892F63">
        <w:rPr>
          <w:rFonts w:ascii="Arial" w:hAnsi="Arial" w:cs="Arial"/>
          <w:sz w:val="22"/>
          <w:szCs w:val="22"/>
        </w:rPr>
        <w:t>całego działu (lub dużą część działu);</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Pr>
          <w:rFonts w:ascii="Arial" w:hAnsi="Arial" w:cs="Arial"/>
          <w:sz w:val="22"/>
          <w:szCs w:val="22"/>
        </w:rPr>
        <w:t xml:space="preserve"> </w:t>
      </w:r>
      <w:r w:rsidRPr="00892F63">
        <w:rPr>
          <w:rFonts w:ascii="Arial" w:hAnsi="Arial" w:cs="Arial"/>
          <w:sz w:val="22"/>
          <w:szCs w:val="22"/>
        </w:rPr>
        <w:t>testy</w:t>
      </w:r>
      <w:r>
        <w:rPr>
          <w:rFonts w:ascii="Arial" w:hAnsi="Arial" w:cs="Arial"/>
          <w:sz w:val="22"/>
          <w:szCs w:val="22"/>
        </w:rPr>
        <w:t>;</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Pr>
          <w:rFonts w:ascii="Arial" w:hAnsi="Arial" w:cs="Arial"/>
          <w:sz w:val="22"/>
          <w:szCs w:val="22"/>
        </w:rPr>
        <w:t xml:space="preserve"> </w:t>
      </w:r>
      <w:r w:rsidRPr="00892F63">
        <w:rPr>
          <w:rFonts w:ascii="Arial" w:hAnsi="Arial" w:cs="Arial"/>
          <w:sz w:val="22"/>
          <w:szCs w:val="22"/>
        </w:rPr>
        <w:t>kartkówki z trzech ostatnich tematów</w:t>
      </w:r>
      <w:r>
        <w:rPr>
          <w:rFonts w:ascii="Arial" w:hAnsi="Arial" w:cs="Arial"/>
          <w:sz w:val="22"/>
          <w:szCs w:val="22"/>
        </w:rPr>
        <w:t>;</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Pr>
          <w:rFonts w:ascii="Arial" w:hAnsi="Arial" w:cs="Arial"/>
          <w:sz w:val="22"/>
          <w:szCs w:val="22"/>
        </w:rPr>
        <w:t xml:space="preserve"> </w:t>
      </w:r>
      <w:r w:rsidRPr="00892F63">
        <w:rPr>
          <w:rFonts w:ascii="Arial" w:hAnsi="Arial" w:cs="Arial"/>
          <w:sz w:val="22"/>
          <w:szCs w:val="22"/>
        </w:rPr>
        <w:t>prace domowe</w:t>
      </w:r>
      <w:r>
        <w:rPr>
          <w:rFonts w:ascii="Arial" w:hAnsi="Arial" w:cs="Arial"/>
          <w:sz w:val="22"/>
          <w:szCs w:val="22"/>
        </w:rPr>
        <w:t>;</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Pr>
          <w:rFonts w:ascii="Arial" w:hAnsi="Arial" w:cs="Arial"/>
          <w:sz w:val="22"/>
          <w:szCs w:val="22"/>
        </w:rPr>
        <w:t xml:space="preserve"> </w:t>
      </w:r>
      <w:r w:rsidRPr="00892F63">
        <w:rPr>
          <w:rFonts w:ascii="Arial" w:hAnsi="Arial" w:cs="Arial"/>
          <w:sz w:val="22"/>
          <w:szCs w:val="22"/>
        </w:rPr>
        <w:t>zadania i ćwiczenia wykonywane przez uczniów podczas lekcji</w:t>
      </w:r>
      <w:r>
        <w:rPr>
          <w:rFonts w:ascii="Arial" w:hAnsi="Arial" w:cs="Arial"/>
          <w:sz w:val="22"/>
          <w:szCs w:val="22"/>
        </w:rPr>
        <w:t>;</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Pr>
          <w:rFonts w:ascii="Arial" w:hAnsi="Arial" w:cs="Arial"/>
          <w:sz w:val="22"/>
          <w:szCs w:val="22"/>
        </w:rPr>
        <w:t xml:space="preserve"> </w:t>
      </w:r>
      <w:r w:rsidRPr="00892F63">
        <w:rPr>
          <w:rFonts w:ascii="Arial" w:hAnsi="Arial" w:cs="Arial"/>
          <w:sz w:val="22"/>
          <w:szCs w:val="22"/>
        </w:rPr>
        <w:t>różnego typu sprawdziany pisemne</w:t>
      </w:r>
      <w:r>
        <w:rPr>
          <w:rFonts w:ascii="Arial" w:hAnsi="Arial" w:cs="Arial"/>
          <w:sz w:val="22"/>
          <w:szCs w:val="22"/>
        </w:rPr>
        <w:t>;</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sidRPr="00892F63">
        <w:rPr>
          <w:rFonts w:ascii="Arial" w:hAnsi="Arial" w:cs="Arial"/>
          <w:sz w:val="22"/>
          <w:szCs w:val="22"/>
        </w:rPr>
        <w:t xml:space="preserve"> </w:t>
      </w:r>
      <w:r>
        <w:rPr>
          <w:rFonts w:ascii="Arial" w:hAnsi="Arial" w:cs="Arial"/>
          <w:sz w:val="22"/>
          <w:szCs w:val="22"/>
        </w:rPr>
        <w:t xml:space="preserve"> </w:t>
      </w:r>
      <w:r w:rsidRPr="00892F63">
        <w:rPr>
          <w:rFonts w:ascii="Arial" w:hAnsi="Arial" w:cs="Arial"/>
          <w:sz w:val="22"/>
          <w:szCs w:val="22"/>
        </w:rPr>
        <w:t>wypowiedzi ustne</w:t>
      </w:r>
      <w:r>
        <w:rPr>
          <w:rFonts w:ascii="Arial" w:hAnsi="Arial" w:cs="Arial"/>
          <w:sz w:val="22"/>
          <w:szCs w:val="22"/>
        </w:rPr>
        <w:t>;</w:t>
      </w:r>
    </w:p>
    <w:p w:rsidR="00812B62" w:rsidRDefault="00812B62" w:rsidP="002C1F3A">
      <w:pPr>
        <w:pStyle w:val="Tekstpodstawowy"/>
        <w:numPr>
          <w:ilvl w:val="0"/>
          <w:numId w:val="256"/>
        </w:numPr>
        <w:tabs>
          <w:tab w:val="left" w:pos="284"/>
          <w:tab w:val="left" w:pos="426"/>
        </w:tabs>
        <w:ind w:left="0" w:firstLine="0"/>
        <w:rPr>
          <w:rFonts w:ascii="Arial" w:hAnsi="Arial" w:cs="Arial"/>
          <w:sz w:val="22"/>
          <w:szCs w:val="22"/>
        </w:rPr>
      </w:pPr>
      <w:r w:rsidRPr="00892F63">
        <w:rPr>
          <w:rFonts w:ascii="Arial" w:hAnsi="Arial" w:cs="Arial"/>
          <w:sz w:val="22"/>
          <w:szCs w:val="22"/>
        </w:rPr>
        <w:t xml:space="preserve"> </w:t>
      </w:r>
      <w:r>
        <w:rPr>
          <w:rFonts w:ascii="Arial" w:hAnsi="Arial" w:cs="Arial"/>
          <w:sz w:val="22"/>
          <w:szCs w:val="22"/>
        </w:rPr>
        <w:t xml:space="preserve"> </w:t>
      </w:r>
      <w:r w:rsidRPr="000C10CA">
        <w:rPr>
          <w:rFonts w:ascii="Arial" w:hAnsi="Arial" w:cs="Arial"/>
          <w:sz w:val="22"/>
          <w:szCs w:val="22"/>
        </w:rPr>
        <w:t>praca w zespole</w:t>
      </w:r>
      <w:r>
        <w:rPr>
          <w:rFonts w:ascii="Arial" w:hAnsi="Arial" w:cs="Arial"/>
          <w:sz w:val="22"/>
          <w:szCs w:val="22"/>
        </w:rPr>
        <w:t>;</w:t>
      </w:r>
    </w:p>
    <w:p w:rsidR="00812B62" w:rsidRPr="002D2535" w:rsidRDefault="00812B62" w:rsidP="002C1F3A">
      <w:pPr>
        <w:pStyle w:val="Tekstpodstawowy"/>
        <w:numPr>
          <w:ilvl w:val="0"/>
          <w:numId w:val="256"/>
        </w:numPr>
        <w:tabs>
          <w:tab w:val="left" w:pos="284"/>
          <w:tab w:val="left" w:pos="426"/>
        </w:tabs>
        <w:ind w:left="0" w:firstLine="0"/>
        <w:rPr>
          <w:rFonts w:ascii="Arial" w:hAnsi="Arial" w:cs="Arial"/>
          <w:sz w:val="22"/>
          <w:szCs w:val="22"/>
        </w:rPr>
      </w:pPr>
      <w:r w:rsidRPr="000C10CA">
        <w:rPr>
          <w:rFonts w:ascii="Arial" w:hAnsi="Arial" w:cs="Arial"/>
          <w:sz w:val="22"/>
          <w:szCs w:val="22"/>
        </w:rPr>
        <w:t xml:space="preserve"> </w:t>
      </w:r>
      <w:r>
        <w:rPr>
          <w:rFonts w:ascii="Arial" w:hAnsi="Arial" w:cs="Arial"/>
          <w:sz w:val="22"/>
          <w:szCs w:val="22"/>
        </w:rPr>
        <w:t xml:space="preserve"> </w:t>
      </w:r>
      <w:r w:rsidRPr="000C10CA">
        <w:rPr>
          <w:rFonts w:ascii="Arial" w:hAnsi="Arial" w:cs="Arial"/>
          <w:sz w:val="22"/>
          <w:szCs w:val="22"/>
        </w:rPr>
        <w:t>testy sprawnościowe</w:t>
      </w:r>
      <w:r>
        <w:rPr>
          <w:rFonts w:ascii="Arial" w:hAnsi="Arial" w:cs="Arial"/>
          <w:sz w:val="22"/>
          <w:szCs w:val="22"/>
        </w:rPr>
        <w:t>;</w:t>
      </w:r>
    </w:p>
    <w:p w:rsidR="00812B62" w:rsidRPr="002D2535" w:rsidRDefault="00812B62" w:rsidP="002C1F3A">
      <w:pPr>
        <w:pStyle w:val="Tekstpodstawowy"/>
        <w:numPr>
          <w:ilvl w:val="0"/>
          <w:numId w:val="256"/>
        </w:numPr>
        <w:tabs>
          <w:tab w:val="left" w:pos="284"/>
          <w:tab w:val="left" w:pos="426"/>
        </w:tabs>
        <w:ind w:left="0" w:firstLine="0"/>
        <w:rPr>
          <w:rFonts w:ascii="Arial" w:hAnsi="Arial" w:cs="Arial"/>
          <w:sz w:val="22"/>
          <w:szCs w:val="22"/>
        </w:rPr>
      </w:pPr>
      <w:r w:rsidRPr="002D2535">
        <w:rPr>
          <w:rFonts w:ascii="Arial" w:hAnsi="Arial" w:cs="Arial"/>
          <w:sz w:val="22"/>
          <w:szCs w:val="22"/>
        </w:rPr>
        <w:t>prace plastyczne i techniczne;</w:t>
      </w:r>
    </w:p>
    <w:p w:rsidR="00812B62" w:rsidRPr="000C10CA" w:rsidRDefault="00812B62" w:rsidP="002C1F3A">
      <w:pPr>
        <w:pStyle w:val="Tekstpodstawowy"/>
        <w:numPr>
          <w:ilvl w:val="0"/>
          <w:numId w:val="256"/>
        </w:numPr>
        <w:tabs>
          <w:tab w:val="left" w:pos="284"/>
          <w:tab w:val="left" w:pos="426"/>
        </w:tabs>
        <w:ind w:left="0" w:firstLine="0"/>
        <w:rPr>
          <w:rFonts w:ascii="Arial" w:hAnsi="Arial" w:cs="Arial"/>
          <w:sz w:val="22"/>
          <w:szCs w:val="22"/>
        </w:rPr>
      </w:pPr>
      <w:r w:rsidRPr="000C10CA">
        <w:rPr>
          <w:rFonts w:ascii="Arial" w:hAnsi="Arial" w:cs="Arial"/>
          <w:sz w:val="22"/>
          <w:szCs w:val="22"/>
        </w:rPr>
        <w:t xml:space="preserve"> wiadomości i umiejętności muzyczne</w:t>
      </w:r>
      <w:r>
        <w:rPr>
          <w:rFonts w:ascii="Arial" w:hAnsi="Arial" w:cs="Arial"/>
          <w:sz w:val="22"/>
          <w:szCs w:val="22"/>
        </w:rPr>
        <w:t>;</w:t>
      </w:r>
    </w:p>
    <w:p w:rsidR="00812B62" w:rsidRDefault="00812B62" w:rsidP="00E04111">
      <w:pPr>
        <w:pStyle w:val="Tekstpodstawowy"/>
        <w:tabs>
          <w:tab w:val="left" w:pos="426"/>
        </w:tabs>
        <w:rPr>
          <w:rFonts w:ascii="Arial" w:hAnsi="Arial" w:cs="Arial"/>
          <w:sz w:val="22"/>
          <w:szCs w:val="22"/>
        </w:rPr>
      </w:pPr>
    </w:p>
    <w:p w:rsidR="00812B62" w:rsidRDefault="00812B62" w:rsidP="00E04111">
      <w:pPr>
        <w:pStyle w:val="Tekstpodstawowy"/>
        <w:tabs>
          <w:tab w:val="left" w:pos="426"/>
          <w:tab w:val="left" w:pos="851"/>
        </w:tabs>
        <w:rPr>
          <w:rFonts w:ascii="Arial" w:hAnsi="Arial" w:cs="Arial"/>
          <w:sz w:val="22"/>
          <w:szCs w:val="22"/>
        </w:rPr>
      </w:pPr>
      <w:r>
        <w:rPr>
          <w:rFonts w:ascii="Arial" w:hAnsi="Arial" w:cs="Arial"/>
          <w:b/>
          <w:sz w:val="22"/>
          <w:szCs w:val="22"/>
        </w:rPr>
        <w:t>13.</w:t>
      </w:r>
      <w:r>
        <w:rPr>
          <w:rFonts w:ascii="Arial" w:hAnsi="Arial" w:cs="Arial"/>
          <w:sz w:val="22"/>
          <w:szCs w:val="22"/>
        </w:rPr>
        <w:t>Zasady obowiązujące w ocenianiu pisemnych wypowiedzi uczniów:</w:t>
      </w:r>
    </w:p>
    <w:p w:rsidR="00812B62" w:rsidRPr="000C10CA" w:rsidRDefault="00812B62" w:rsidP="002C1F3A">
      <w:pPr>
        <w:pStyle w:val="Tekstpodstawowy"/>
        <w:numPr>
          <w:ilvl w:val="0"/>
          <w:numId w:val="257"/>
        </w:numPr>
        <w:tabs>
          <w:tab w:val="left" w:pos="426"/>
        </w:tabs>
        <w:ind w:left="0" w:firstLine="0"/>
        <w:rPr>
          <w:rFonts w:ascii="Arial" w:hAnsi="Arial" w:cs="Arial"/>
          <w:sz w:val="22"/>
          <w:szCs w:val="22"/>
        </w:rPr>
      </w:pPr>
      <w:r w:rsidRPr="000C10CA">
        <w:rPr>
          <w:rFonts w:ascii="Arial" w:hAnsi="Arial" w:cs="Arial"/>
          <w:b/>
          <w:bCs/>
          <w:sz w:val="22"/>
          <w:szCs w:val="22"/>
        </w:rPr>
        <w:t xml:space="preserve">praca klasowa – </w:t>
      </w:r>
      <w:r w:rsidRPr="000C10CA">
        <w:rPr>
          <w:rFonts w:ascii="Arial" w:hAnsi="Arial" w:cs="Arial"/>
          <w:sz w:val="22"/>
          <w:szCs w:val="22"/>
        </w:rPr>
        <w:t>obejmuje duże partie materiału, ocena wystawiona na jej podstawie ma znaczący wpływ na ocenę okresową:</w:t>
      </w:r>
    </w:p>
    <w:p w:rsidR="00812B62" w:rsidRPr="0039625D" w:rsidRDefault="00812B62" w:rsidP="00E04111">
      <w:pPr>
        <w:pStyle w:val="Tekstpodstawowy"/>
        <w:tabs>
          <w:tab w:val="left" w:pos="1080"/>
        </w:tabs>
        <w:ind w:left="720"/>
        <w:rPr>
          <w:rFonts w:ascii="Arial" w:hAnsi="Arial" w:cs="Arial"/>
          <w:sz w:val="22"/>
          <w:szCs w:val="22"/>
          <w:u w:val="single"/>
        </w:rPr>
      </w:pPr>
      <w:r w:rsidRPr="0039625D">
        <w:rPr>
          <w:rFonts w:ascii="Arial" w:hAnsi="Arial" w:cs="Arial"/>
          <w:sz w:val="22"/>
          <w:szCs w:val="22"/>
          <w:u w:val="single"/>
        </w:rPr>
        <w:t>zasady przeprowadzania:</w:t>
      </w:r>
    </w:p>
    <w:p w:rsidR="00812B62" w:rsidRDefault="00812B62" w:rsidP="002C1F3A">
      <w:pPr>
        <w:pStyle w:val="Tekstpodstawowy"/>
        <w:numPr>
          <w:ilvl w:val="0"/>
          <w:numId w:val="258"/>
        </w:numPr>
        <w:tabs>
          <w:tab w:val="left" w:pos="1080"/>
        </w:tabs>
        <w:rPr>
          <w:rFonts w:ascii="Arial" w:hAnsi="Arial" w:cs="Arial"/>
          <w:sz w:val="22"/>
          <w:szCs w:val="22"/>
        </w:rPr>
      </w:pPr>
      <w:r w:rsidRPr="0039625D">
        <w:rPr>
          <w:rFonts w:ascii="Arial" w:hAnsi="Arial" w:cs="Arial"/>
          <w:sz w:val="22"/>
          <w:szCs w:val="22"/>
        </w:rPr>
        <w:t xml:space="preserve">uczeń ma prawo znać z tygodniowym wyprzedzeniem terminy prac klasowych, które są odnotowywane w </w:t>
      </w:r>
      <w:r>
        <w:rPr>
          <w:rFonts w:ascii="Arial" w:hAnsi="Arial" w:cs="Arial"/>
          <w:sz w:val="22"/>
          <w:szCs w:val="22"/>
        </w:rPr>
        <w:t xml:space="preserve">elektronicznym </w:t>
      </w:r>
      <w:r w:rsidRPr="0039625D">
        <w:rPr>
          <w:rFonts w:ascii="Arial" w:hAnsi="Arial" w:cs="Arial"/>
          <w:sz w:val="22"/>
          <w:szCs w:val="22"/>
        </w:rPr>
        <w:t>dzienniku lekcyjnym</w:t>
      </w:r>
      <w:r>
        <w:rPr>
          <w:rFonts w:ascii="Arial" w:hAnsi="Arial" w:cs="Arial"/>
          <w:sz w:val="22"/>
          <w:szCs w:val="22"/>
        </w:rPr>
        <w:t>,</w:t>
      </w:r>
    </w:p>
    <w:p w:rsidR="00812B62" w:rsidRDefault="00812B62" w:rsidP="002C1F3A">
      <w:pPr>
        <w:pStyle w:val="Tekstpodstawowy"/>
        <w:numPr>
          <w:ilvl w:val="0"/>
          <w:numId w:val="258"/>
        </w:numPr>
        <w:tabs>
          <w:tab w:val="left" w:pos="1080"/>
        </w:tabs>
        <w:rPr>
          <w:rFonts w:ascii="Arial" w:hAnsi="Arial" w:cs="Arial"/>
          <w:sz w:val="22"/>
          <w:szCs w:val="22"/>
        </w:rPr>
      </w:pPr>
      <w:r w:rsidRPr="000C10CA">
        <w:rPr>
          <w:rFonts w:ascii="Arial" w:hAnsi="Arial" w:cs="Arial"/>
          <w:sz w:val="22"/>
          <w:szCs w:val="22"/>
        </w:rPr>
        <w:t xml:space="preserve">w ciągu jednego dnia można przeprowadzić tylko jedną pracę klasową, </w:t>
      </w:r>
      <w:r>
        <w:rPr>
          <w:rFonts w:ascii="Arial" w:hAnsi="Arial" w:cs="Arial"/>
          <w:sz w:val="22"/>
          <w:szCs w:val="22"/>
        </w:rPr>
        <w:t xml:space="preserve">                </w:t>
      </w:r>
      <w:r w:rsidRPr="000C10CA">
        <w:rPr>
          <w:rFonts w:ascii="Arial" w:hAnsi="Arial" w:cs="Arial"/>
          <w:sz w:val="22"/>
          <w:szCs w:val="22"/>
        </w:rPr>
        <w:t>w ciągu tygodnia nie więcej niż trzy</w:t>
      </w:r>
      <w:r>
        <w:rPr>
          <w:rFonts w:ascii="Arial" w:hAnsi="Arial" w:cs="Arial"/>
          <w:sz w:val="22"/>
          <w:szCs w:val="22"/>
        </w:rPr>
        <w:t>;</w:t>
      </w:r>
    </w:p>
    <w:p w:rsidR="00812B62" w:rsidRPr="000C10CA" w:rsidRDefault="00812B62" w:rsidP="00E04111">
      <w:pPr>
        <w:pStyle w:val="Tekstpodstawowy"/>
        <w:tabs>
          <w:tab w:val="left" w:pos="1080"/>
        </w:tabs>
        <w:ind w:left="1440"/>
        <w:rPr>
          <w:rFonts w:ascii="Arial" w:hAnsi="Arial" w:cs="Arial"/>
          <w:sz w:val="22"/>
          <w:szCs w:val="22"/>
        </w:rPr>
      </w:pPr>
    </w:p>
    <w:p w:rsidR="00812B62" w:rsidRPr="0039625D" w:rsidRDefault="00812B62" w:rsidP="002C1F3A">
      <w:pPr>
        <w:pStyle w:val="Tekstpodstawowy"/>
        <w:numPr>
          <w:ilvl w:val="0"/>
          <w:numId w:val="257"/>
        </w:numPr>
        <w:ind w:left="426" w:hanging="426"/>
        <w:rPr>
          <w:rFonts w:ascii="Arial" w:hAnsi="Arial" w:cs="Arial"/>
          <w:sz w:val="22"/>
          <w:szCs w:val="22"/>
        </w:rPr>
      </w:pPr>
      <w:r w:rsidRPr="0039625D">
        <w:rPr>
          <w:rFonts w:ascii="Arial" w:hAnsi="Arial" w:cs="Arial"/>
          <w:sz w:val="22"/>
          <w:szCs w:val="22"/>
        </w:rPr>
        <w:t xml:space="preserve"> </w:t>
      </w:r>
      <w:r w:rsidRPr="0039625D">
        <w:rPr>
          <w:rFonts w:ascii="Arial" w:hAnsi="Arial" w:cs="Arial"/>
          <w:b/>
          <w:bCs/>
          <w:sz w:val="22"/>
          <w:szCs w:val="22"/>
        </w:rPr>
        <w:t xml:space="preserve">sprawdzian – </w:t>
      </w:r>
      <w:r w:rsidRPr="0039625D">
        <w:rPr>
          <w:rFonts w:ascii="Arial" w:hAnsi="Arial" w:cs="Arial"/>
          <w:sz w:val="22"/>
          <w:szCs w:val="22"/>
        </w:rPr>
        <w:t>o</w:t>
      </w:r>
      <w:r>
        <w:rPr>
          <w:rFonts w:ascii="Arial" w:hAnsi="Arial" w:cs="Arial"/>
          <w:sz w:val="22"/>
          <w:szCs w:val="22"/>
        </w:rPr>
        <w:t>bejmuje materiał z kilku lekcji</w:t>
      </w:r>
      <w:r w:rsidRPr="0039625D">
        <w:rPr>
          <w:rFonts w:ascii="Arial" w:hAnsi="Arial" w:cs="Arial"/>
          <w:sz w:val="22"/>
          <w:szCs w:val="22"/>
        </w:rPr>
        <w:t>;</w:t>
      </w:r>
    </w:p>
    <w:p w:rsidR="00812B62" w:rsidRPr="0039625D" w:rsidRDefault="00812B62" w:rsidP="00E04111">
      <w:pPr>
        <w:pStyle w:val="Tekstpodstawowy"/>
        <w:tabs>
          <w:tab w:val="left" w:pos="1080"/>
        </w:tabs>
        <w:ind w:left="720"/>
        <w:rPr>
          <w:rFonts w:ascii="Arial" w:hAnsi="Arial" w:cs="Arial"/>
          <w:sz w:val="22"/>
          <w:szCs w:val="22"/>
        </w:rPr>
      </w:pPr>
      <w:r w:rsidRPr="0039625D">
        <w:rPr>
          <w:rFonts w:ascii="Arial" w:hAnsi="Arial" w:cs="Arial"/>
          <w:sz w:val="22"/>
          <w:szCs w:val="22"/>
          <w:u w:val="single"/>
        </w:rPr>
        <w:t>zasady przeprowadzania</w:t>
      </w:r>
      <w:r w:rsidRPr="0039625D">
        <w:rPr>
          <w:rFonts w:ascii="Arial" w:hAnsi="Arial" w:cs="Arial"/>
          <w:sz w:val="22"/>
          <w:szCs w:val="22"/>
        </w:rPr>
        <w:t>:</w:t>
      </w:r>
    </w:p>
    <w:p w:rsidR="00812B62" w:rsidRDefault="00812B62" w:rsidP="002C1F3A">
      <w:pPr>
        <w:pStyle w:val="Tekstpodstawowy"/>
        <w:numPr>
          <w:ilvl w:val="0"/>
          <w:numId w:val="259"/>
        </w:numPr>
        <w:tabs>
          <w:tab w:val="left" w:pos="1080"/>
        </w:tabs>
        <w:rPr>
          <w:rFonts w:ascii="Arial" w:hAnsi="Arial" w:cs="Arial"/>
          <w:sz w:val="22"/>
          <w:szCs w:val="22"/>
        </w:rPr>
      </w:pPr>
      <w:r w:rsidRPr="0039625D">
        <w:rPr>
          <w:rFonts w:ascii="Arial" w:hAnsi="Arial" w:cs="Arial"/>
          <w:sz w:val="22"/>
          <w:szCs w:val="22"/>
        </w:rPr>
        <w:t xml:space="preserve">uczeń ma prawo znać terminy sprawdzianów z wyprzedzeniem </w:t>
      </w:r>
      <w:r w:rsidRPr="00344CF4">
        <w:rPr>
          <w:rFonts w:ascii="Arial" w:hAnsi="Arial" w:cs="Arial"/>
          <w:bCs/>
          <w:sz w:val="22"/>
          <w:szCs w:val="22"/>
        </w:rPr>
        <w:t>7</w:t>
      </w:r>
      <w:r w:rsidRPr="0039625D">
        <w:rPr>
          <w:rFonts w:ascii="Arial" w:hAnsi="Arial" w:cs="Arial"/>
          <w:b/>
          <w:bCs/>
          <w:sz w:val="22"/>
          <w:szCs w:val="22"/>
        </w:rPr>
        <w:t xml:space="preserve"> </w:t>
      </w:r>
      <w:r w:rsidRPr="0039625D">
        <w:rPr>
          <w:rFonts w:ascii="Arial" w:hAnsi="Arial" w:cs="Arial"/>
          <w:sz w:val="22"/>
          <w:szCs w:val="22"/>
        </w:rPr>
        <w:t>dni</w:t>
      </w:r>
      <w:r>
        <w:rPr>
          <w:rFonts w:ascii="Arial" w:hAnsi="Arial" w:cs="Arial"/>
          <w:sz w:val="22"/>
          <w:szCs w:val="22"/>
        </w:rPr>
        <w:t>,</w:t>
      </w:r>
    </w:p>
    <w:p w:rsidR="00812B62" w:rsidRDefault="00812B62" w:rsidP="002C1F3A">
      <w:pPr>
        <w:pStyle w:val="Tekstpodstawowy"/>
        <w:numPr>
          <w:ilvl w:val="0"/>
          <w:numId w:val="259"/>
        </w:numPr>
        <w:tabs>
          <w:tab w:val="left" w:pos="1080"/>
        </w:tabs>
        <w:rPr>
          <w:rFonts w:ascii="Arial" w:hAnsi="Arial" w:cs="Arial"/>
          <w:sz w:val="22"/>
          <w:szCs w:val="22"/>
        </w:rPr>
      </w:pPr>
      <w:r w:rsidRPr="000C10CA">
        <w:rPr>
          <w:rFonts w:ascii="Arial" w:hAnsi="Arial" w:cs="Arial"/>
          <w:sz w:val="22"/>
          <w:szCs w:val="22"/>
        </w:rPr>
        <w:t xml:space="preserve">w ciągu dnia można przeprowadzić nie więcej niż </w:t>
      </w:r>
      <w:r w:rsidRPr="00344CF4">
        <w:rPr>
          <w:rFonts w:ascii="Arial" w:hAnsi="Arial" w:cs="Arial"/>
          <w:bCs/>
          <w:sz w:val="22"/>
          <w:szCs w:val="22"/>
        </w:rPr>
        <w:t xml:space="preserve">1 </w:t>
      </w:r>
      <w:r w:rsidRPr="00344CF4">
        <w:rPr>
          <w:rFonts w:ascii="Arial" w:hAnsi="Arial" w:cs="Arial"/>
          <w:sz w:val="22"/>
          <w:szCs w:val="22"/>
        </w:rPr>
        <w:t>sprawdzian</w:t>
      </w:r>
      <w:r>
        <w:rPr>
          <w:rFonts w:ascii="Arial" w:hAnsi="Arial" w:cs="Arial"/>
          <w:sz w:val="22"/>
          <w:szCs w:val="22"/>
        </w:rPr>
        <w:t>,</w:t>
      </w:r>
    </w:p>
    <w:p w:rsidR="00812B62" w:rsidRDefault="00812B62" w:rsidP="002C1F3A">
      <w:pPr>
        <w:pStyle w:val="Tekstpodstawowy"/>
        <w:numPr>
          <w:ilvl w:val="0"/>
          <w:numId w:val="259"/>
        </w:numPr>
        <w:tabs>
          <w:tab w:val="left" w:pos="1080"/>
        </w:tabs>
        <w:rPr>
          <w:rFonts w:ascii="Arial" w:hAnsi="Arial" w:cs="Arial"/>
          <w:sz w:val="22"/>
          <w:szCs w:val="22"/>
        </w:rPr>
      </w:pPr>
      <w:r w:rsidRPr="000C10CA">
        <w:rPr>
          <w:rFonts w:ascii="Arial" w:hAnsi="Arial" w:cs="Arial"/>
          <w:sz w:val="22"/>
          <w:szCs w:val="22"/>
        </w:rPr>
        <w:t>nie można przeprowadzać sprawdzianów w dniu, w którym jest zapowiedziana praca klasowa</w:t>
      </w:r>
      <w:r>
        <w:rPr>
          <w:rFonts w:ascii="Arial" w:hAnsi="Arial" w:cs="Arial"/>
          <w:sz w:val="22"/>
          <w:szCs w:val="22"/>
        </w:rPr>
        <w:t>,</w:t>
      </w:r>
    </w:p>
    <w:p w:rsidR="00812B62" w:rsidRPr="000C10CA" w:rsidRDefault="00812B62" w:rsidP="00E04111">
      <w:pPr>
        <w:pStyle w:val="Tekstpodstawowy"/>
        <w:tabs>
          <w:tab w:val="left" w:pos="1080"/>
        </w:tabs>
        <w:ind w:left="1440"/>
        <w:rPr>
          <w:rFonts w:ascii="Arial" w:hAnsi="Arial" w:cs="Arial"/>
          <w:sz w:val="22"/>
          <w:szCs w:val="22"/>
        </w:rPr>
      </w:pPr>
    </w:p>
    <w:p w:rsidR="00812B62" w:rsidRDefault="00812B62" w:rsidP="002C1F3A">
      <w:pPr>
        <w:pStyle w:val="Tekstpodstawowy"/>
        <w:numPr>
          <w:ilvl w:val="0"/>
          <w:numId w:val="257"/>
        </w:numPr>
        <w:tabs>
          <w:tab w:val="left" w:pos="426"/>
        </w:tabs>
        <w:ind w:hanging="720"/>
        <w:rPr>
          <w:rFonts w:ascii="Arial" w:hAnsi="Arial" w:cs="Arial"/>
          <w:sz w:val="22"/>
          <w:szCs w:val="22"/>
        </w:rPr>
      </w:pPr>
      <w:r w:rsidRPr="0039625D">
        <w:rPr>
          <w:rFonts w:ascii="Arial" w:hAnsi="Arial" w:cs="Arial"/>
          <w:b/>
          <w:bCs/>
          <w:sz w:val="22"/>
          <w:szCs w:val="22"/>
        </w:rPr>
        <w:lastRenderedPageBreak/>
        <w:t xml:space="preserve">kartkówki – </w:t>
      </w:r>
      <w:r w:rsidRPr="0039625D">
        <w:rPr>
          <w:rFonts w:ascii="Arial" w:hAnsi="Arial" w:cs="Arial"/>
          <w:sz w:val="22"/>
          <w:szCs w:val="22"/>
        </w:rPr>
        <w:t xml:space="preserve">kontrolują opanowanie wiadomości i umiejętności z trzech ostatnich lekcji lub pracy domowej, wystawiane oceny mają rangę oceny z odpowiedzi przy ich przeprowadzaniu nie występują ograniczenia wymienione w </w:t>
      </w:r>
      <w:r>
        <w:rPr>
          <w:rFonts w:ascii="Arial" w:hAnsi="Arial" w:cs="Arial"/>
          <w:sz w:val="22"/>
          <w:szCs w:val="22"/>
        </w:rPr>
        <w:t>punkcie 1 i 2.</w:t>
      </w:r>
    </w:p>
    <w:p w:rsidR="00812B62" w:rsidRPr="0039625D" w:rsidRDefault="00812B62" w:rsidP="00E04111">
      <w:pPr>
        <w:pStyle w:val="Tekstpodstawowy"/>
        <w:tabs>
          <w:tab w:val="left" w:pos="709"/>
        </w:tabs>
        <w:ind w:left="720"/>
        <w:rPr>
          <w:rFonts w:ascii="Arial" w:hAnsi="Arial" w:cs="Arial"/>
          <w:sz w:val="22"/>
          <w:szCs w:val="22"/>
        </w:rPr>
      </w:pPr>
    </w:p>
    <w:p w:rsidR="00812B62" w:rsidRPr="0039625D" w:rsidRDefault="00812B62" w:rsidP="00E04111">
      <w:pPr>
        <w:pStyle w:val="Tekstpodstawowy"/>
        <w:tabs>
          <w:tab w:val="left" w:pos="1440"/>
        </w:tabs>
        <w:ind w:firstLine="567"/>
        <w:rPr>
          <w:rFonts w:ascii="Arial" w:hAnsi="Arial" w:cs="Arial"/>
          <w:sz w:val="22"/>
          <w:szCs w:val="22"/>
        </w:rPr>
      </w:pPr>
      <w:r>
        <w:rPr>
          <w:rFonts w:ascii="Arial" w:hAnsi="Arial" w:cs="Arial"/>
          <w:b/>
          <w:sz w:val="22"/>
          <w:szCs w:val="22"/>
        </w:rPr>
        <w:t>14</w:t>
      </w:r>
      <w:r w:rsidRPr="00E5064F">
        <w:rPr>
          <w:rFonts w:ascii="Arial" w:hAnsi="Arial" w:cs="Arial"/>
          <w:b/>
          <w:sz w:val="22"/>
          <w:szCs w:val="22"/>
        </w:rPr>
        <w:t>.</w:t>
      </w:r>
      <w:r>
        <w:rPr>
          <w:rFonts w:ascii="Arial" w:hAnsi="Arial" w:cs="Arial"/>
          <w:sz w:val="22"/>
          <w:szCs w:val="22"/>
        </w:rPr>
        <w:t xml:space="preserve">  </w:t>
      </w:r>
      <w:r w:rsidRPr="0039625D">
        <w:rPr>
          <w:rFonts w:ascii="Arial" w:hAnsi="Arial" w:cs="Arial"/>
          <w:sz w:val="22"/>
          <w:szCs w:val="22"/>
        </w:rPr>
        <w:t>W pracy pisemnej ocenie podlega:</w:t>
      </w:r>
    </w:p>
    <w:p w:rsidR="00812B62" w:rsidRDefault="00812B62" w:rsidP="002C1F3A">
      <w:pPr>
        <w:pStyle w:val="Tekstpodstawowy"/>
        <w:numPr>
          <w:ilvl w:val="0"/>
          <w:numId w:val="260"/>
        </w:numPr>
        <w:tabs>
          <w:tab w:val="left" w:pos="1080"/>
        </w:tabs>
        <w:ind w:hanging="11"/>
        <w:rPr>
          <w:rFonts w:ascii="Arial" w:hAnsi="Arial" w:cs="Arial"/>
          <w:sz w:val="22"/>
          <w:szCs w:val="22"/>
        </w:rPr>
      </w:pPr>
      <w:r w:rsidRPr="0039625D">
        <w:rPr>
          <w:rFonts w:ascii="Arial" w:hAnsi="Arial" w:cs="Arial"/>
          <w:sz w:val="22"/>
          <w:szCs w:val="22"/>
        </w:rPr>
        <w:t>zrozumienie tematu</w:t>
      </w:r>
      <w:r>
        <w:rPr>
          <w:rFonts w:ascii="Arial" w:hAnsi="Arial" w:cs="Arial"/>
          <w:sz w:val="22"/>
          <w:szCs w:val="22"/>
        </w:rPr>
        <w:t>,</w:t>
      </w:r>
    </w:p>
    <w:p w:rsidR="00812B62" w:rsidRDefault="00812B62" w:rsidP="002C1F3A">
      <w:pPr>
        <w:pStyle w:val="Tekstpodstawowy"/>
        <w:numPr>
          <w:ilvl w:val="0"/>
          <w:numId w:val="260"/>
        </w:numPr>
        <w:tabs>
          <w:tab w:val="left" w:pos="1080"/>
        </w:tabs>
        <w:ind w:hanging="11"/>
        <w:rPr>
          <w:rFonts w:ascii="Arial" w:hAnsi="Arial" w:cs="Arial"/>
          <w:sz w:val="22"/>
          <w:szCs w:val="22"/>
        </w:rPr>
      </w:pPr>
      <w:r w:rsidRPr="00E5064F">
        <w:rPr>
          <w:rFonts w:ascii="Arial" w:hAnsi="Arial" w:cs="Arial"/>
          <w:sz w:val="22"/>
          <w:szCs w:val="22"/>
        </w:rPr>
        <w:t>znajomość opisywanych zagadnień</w:t>
      </w:r>
      <w:r>
        <w:rPr>
          <w:rFonts w:ascii="Arial" w:hAnsi="Arial" w:cs="Arial"/>
          <w:sz w:val="22"/>
          <w:szCs w:val="22"/>
        </w:rPr>
        <w:t>,</w:t>
      </w:r>
    </w:p>
    <w:p w:rsidR="00812B62" w:rsidRDefault="00812B62" w:rsidP="002C1F3A">
      <w:pPr>
        <w:pStyle w:val="Tekstpodstawowy"/>
        <w:numPr>
          <w:ilvl w:val="0"/>
          <w:numId w:val="260"/>
        </w:numPr>
        <w:tabs>
          <w:tab w:val="left" w:pos="1080"/>
        </w:tabs>
        <w:ind w:hanging="11"/>
        <w:rPr>
          <w:rFonts w:ascii="Arial" w:hAnsi="Arial" w:cs="Arial"/>
          <w:sz w:val="22"/>
          <w:szCs w:val="22"/>
        </w:rPr>
      </w:pPr>
      <w:r w:rsidRPr="00E5064F">
        <w:rPr>
          <w:rFonts w:ascii="Arial" w:hAnsi="Arial" w:cs="Arial"/>
          <w:sz w:val="22"/>
          <w:szCs w:val="22"/>
        </w:rPr>
        <w:t>sposób prezentacji</w:t>
      </w:r>
      <w:r>
        <w:rPr>
          <w:rFonts w:ascii="Arial" w:hAnsi="Arial" w:cs="Arial"/>
          <w:sz w:val="22"/>
          <w:szCs w:val="22"/>
        </w:rPr>
        <w:t>,</w:t>
      </w:r>
    </w:p>
    <w:p w:rsidR="00812B62" w:rsidRDefault="00812B62" w:rsidP="002C1F3A">
      <w:pPr>
        <w:pStyle w:val="Tekstpodstawowy"/>
        <w:numPr>
          <w:ilvl w:val="0"/>
          <w:numId w:val="260"/>
        </w:numPr>
        <w:tabs>
          <w:tab w:val="left" w:pos="1080"/>
        </w:tabs>
        <w:ind w:hanging="11"/>
        <w:rPr>
          <w:rFonts w:ascii="Arial" w:hAnsi="Arial" w:cs="Arial"/>
          <w:sz w:val="22"/>
          <w:szCs w:val="22"/>
        </w:rPr>
      </w:pPr>
      <w:r w:rsidRPr="00E5064F">
        <w:rPr>
          <w:rFonts w:ascii="Arial" w:hAnsi="Arial" w:cs="Arial"/>
          <w:sz w:val="22"/>
          <w:szCs w:val="22"/>
        </w:rPr>
        <w:t>konstrukcja pracy i jej forma graficzna</w:t>
      </w:r>
      <w:r>
        <w:rPr>
          <w:rFonts w:ascii="Arial" w:hAnsi="Arial" w:cs="Arial"/>
          <w:sz w:val="22"/>
          <w:szCs w:val="22"/>
        </w:rPr>
        <w:t>,</w:t>
      </w:r>
    </w:p>
    <w:p w:rsidR="00812B62" w:rsidRDefault="00812B62" w:rsidP="002C1F3A">
      <w:pPr>
        <w:pStyle w:val="Tekstpodstawowy"/>
        <w:numPr>
          <w:ilvl w:val="0"/>
          <w:numId w:val="260"/>
        </w:numPr>
        <w:tabs>
          <w:tab w:val="left" w:pos="1080"/>
        </w:tabs>
        <w:ind w:hanging="11"/>
        <w:rPr>
          <w:rFonts w:ascii="Arial" w:hAnsi="Arial" w:cs="Arial"/>
          <w:sz w:val="22"/>
          <w:szCs w:val="22"/>
        </w:rPr>
      </w:pPr>
      <w:r w:rsidRPr="00E5064F">
        <w:rPr>
          <w:rFonts w:ascii="Arial" w:hAnsi="Arial" w:cs="Arial"/>
          <w:sz w:val="22"/>
          <w:szCs w:val="22"/>
        </w:rPr>
        <w:t>język</w:t>
      </w:r>
      <w:r>
        <w:rPr>
          <w:rFonts w:ascii="Arial" w:hAnsi="Arial" w:cs="Arial"/>
          <w:sz w:val="22"/>
          <w:szCs w:val="22"/>
        </w:rPr>
        <w:t>,</w:t>
      </w:r>
    </w:p>
    <w:p w:rsidR="00812B62" w:rsidRPr="00663F73" w:rsidRDefault="00812B62" w:rsidP="002C1F3A">
      <w:pPr>
        <w:pStyle w:val="Tekstpodstawowy"/>
        <w:numPr>
          <w:ilvl w:val="0"/>
          <w:numId w:val="260"/>
        </w:numPr>
        <w:tabs>
          <w:tab w:val="left" w:pos="1080"/>
        </w:tabs>
        <w:ind w:hanging="11"/>
        <w:rPr>
          <w:rFonts w:ascii="Arial" w:hAnsi="Arial" w:cs="Arial"/>
          <w:sz w:val="22"/>
          <w:szCs w:val="22"/>
        </w:rPr>
      </w:pPr>
      <w:r w:rsidRPr="00E5064F">
        <w:rPr>
          <w:rFonts w:ascii="Arial" w:hAnsi="Arial" w:cs="Arial"/>
          <w:sz w:val="22"/>
          <w:szCs w:val="22"/>
        </w:rPr>
        <w:t>estetyka zapisu</w:t>
      </w:r>
      <w:r>
        <w:rPr>
          <w:rFonts w:ascii="Arial" w:hAnsi="Arial" w:cs="Arial"/>
          <w:sz w:val="22"/>
          <w:szCs w:val="22"/>
        </w:rPr>
        <w:t>;</w:t>
      </w:r>
    </w:p>
    <w:p w:rsidR="00812B62" w:rsidRPr="00E5064F" w:rsidRDefault="00812B62" w:rsidP="00E04111">
      <w:pPr>
        <w:pStyle w:val="Tekstpodstawowy"/>
        <w:tabs>
          <w:tab w:val="left" w:pos="1080"/>
        </w:tabs>
        <w:ind w:left="720"/>
        <w:rPr>
          <w:rFonts w:ascii="Arial" w:hAnsi="Arial" w:cs="Arial"/>
          <w:sz w:val="22"/>
          <w:szCs w:val="22"/>
        </w:rPr>
      </w:pPr>
    </w:p>
    <w:p w:rsidR="00812B62" w:rsidRPr="0039625D" w:rsidRDefault="00812B62" w:rsidP="00E04111">
      <w:pPr>
        <w:pStyle w:val="Tekstpodstawowy"/>
        <w:tabs>
          <w:tab w:val="left" w:pos="1440"/>
        </w:tabs>
        <w:ind w:firstLine="567"/>
        <w:rPr>
          <w:rFonts w:ascii="Arial" w:hAnsi="Arial" w:cs="Arial"/>
          <w:sz w:val="22"/>
          <w:szCs w:val="22"/>
        </w:rPr>
      </w:pPr>
      <w:r w:rsidRPr="00E5064F">
        <w:rPr>
          <w:rFonts w:ascii="Arial" w:hAnsi="Arial" w:cs="Arial"/>
          <w:b/>
          <w:sz w:val="22"/>
          <w:szCs w:val="22"/>
        </w:rPr>
        <w:t>1</w:t>
      </w:r>
      <w:r>
        <w:rPr>
          <w:rFonts w:ascii="Arial" w:hAnsi="Arial" w:cs="Arial"/>
          <w:b/>
          <w:sz w:val="22"/>
          <w:szCs w:val="22"/>
        </w:rPr>
        <w:t>5</w:t>
      </w:r>
      <w:r w:rsidRPr="0039625D">
        <w:rPr>
          <w:rFonts w:ascii="Arial" w:hAnsi="Arial" w:cs="Arial"/>
          <w:sz w:val="22"/>
          <w:szCs w:val="22"/>
        </w:rPr>
        <w:t>. W odpowiedzi ustnej ocenie podlega:</w:t>
      </w:r>
    </w:p>
    <w:p w:rsidR="00812B62" w:rsidRDefault="00812B62" w:rsidP="002C1F3A">
      <w:pPr>
        <w:pStyle w:val="Tekstpodstawowy"/>
        <w:numPr>
          <w:ilvl w:val="0"/>
          <w:numId w:val="261"/>
        </w:numPr>
        <w:tabs>
          <w:tab w:val="left" w:pos="1080"/>
        </w:tabs>
        <w:ind w:hanging="731"/>
        <w:rPr>
          <w:rFonts w:ascii="Arial" w:hAnsi="Arial" w:cs="Arial"/>
          <w:sz w:val="22"/>
          <w:szCs w:val="22"/>
        </w:rPr>
      </w:pPr>
      <w:r w:rsidRPr="0039625D">
        <w:rPr>
          <w:rFonts w:ascii="Arial" w:hAnsi="Arial" w:cs="Arial"/>
          <w:sz w:val="22"/>
          <w:szCs w:val="22"/>
        </w:rPr>
        <w:t>znajomość zagadnienia</w:t>
      </w:r>
      <w:r>
        <w:rPr>
          <w:rFonts w:ascii="Arial" w:hAnsi="Arial" w:cs="Arial"/>
          <w:sz w:val="22"/>
          <w:szCs w:val="22"/>
        </w:rPr>
        <w:t>,</w:t>
      </w:r>
    </w:p>
    <w:p w:rsidR="00812B62" w:rsidRDefault="00812B62" w:rsidP="002C1F3A">
      <w:pPr>
        <w:pStyle w:val="Tekstpodstawowy"/>
        <w:numPr>
          <w:ilvl w:val="0"/>
          <w:numId w:val="261"/>
        </w:numPr>
        <w:tabs>
          <w:tab w:val="left" w:pos="1080"/>
        </w:tabs>
        <w:ind w:hanging="731"/>
        <w:rPr>
          <w:rFonts w:ascii="Arial" w:hAnsi="Arial" w:cs="Arial"/>
          <w:sz w:val="22"/>
          <w:szCs w:val="22"/>
        </w:rPr>
      </w:pPr>
      <w:r w:rsidRPr="00E5064F">
        <w:rPr>
          <w:rFonts w:ascii="Arial" w:hAnsi="Arial" w:cs="Arial"/>
          <w:sz w:val="22"/>
          <w:szCs w:val="22"/>
        </w:rPr>
        <w:t>samodzielność wypowiedzi</w:t>
      </w:r>
      <w:r>
        <w:rPr>
          <w:rFonts w:ascii="Arial" w:hAnsi="Arial" w:cs="Arial"/>
          <w:sz w:val="22"/>
          <w:szCs w:val="22"/>
        </w:rPr>
        <w:t>,</w:t>
      </w:r>
    </w:p>
    <w:p w:rsidR="00812B62" w:rsidRDefault="00812B62" w:rsidP="002C1F3A">
      <w:pPr>
        <w:pStyle w:val="Tekstpodstawowy"/>
        <w:numPr>
          <w:ilvl w:val="0"/>
          <w:numId w:val="261"/>
        </w:numPr>
        <w:tabs>
          <w:tab w:val="left" w:pos="1080"/>
        </w:tabs>
        <w:ind w:hanging="731"/>
        <w:rPr>
          <w:rFonts w:ascii="Arial" w:hAnsi="Arial" w:cs="Arial"/>
          <w:sz w:val="22"/>
          <w:szCs w:val="22"/>
        </w:rPr>
      </w:pPr>
      <w:r w:rsidRPr="00E5064F">
        <w:rPr>
          <w:rFonts w:ascii="Arial" w:hAnsi="Arial" w:cs="Arial"/>
          <w:sz w:val="22"/>
          <w:szCs w:val="22"/>
        </w:rPr>
        <w:t>kultura języka</w:t>
      </w:r>
      <w:r>
        <w:rPr>
          <w:rFonts w:ascii="Arial" w:hAnsi="Arial" w:cs="Arial"/>
          <w:sz w:val="22"/>
          <w:szCs w:val="22"/>
        </w:rPr>
        <w:t>,</w:t>
      </w:r>
    </w:p>
    <w:p w:rsidR="00812B62" w:rsidRPr="00663F73" w:rsidRDefault="00812B62" w:rsidP="002C1F3A">
      <w:pPr>
        <w:pStyle w:val="Tekstpodstawowy"/>
        <w:numPr>
          <w:ilvl w:val="0"/>
          <w:numId w:val="261"/>
        </w:numPr>
        <w:tabs>
          <w:tab w:val="left" w:pos="1080"/>
        </w:tabs>
        <w:ind w:hanging="731"/>
        <w:rPr>
          <w:rFonts w:ascii="Arial" w:hAnsi="Arial" w:cs="Arial"/>
          <w:sz w:val="22"/>
          <w:szCs w:val="22"/>
        </w:rPr>
      </w:pPr>
      <w:r w:rsidRPr="00E5064F">
        <w:rPr>
          <w:rFonts w:ascii="Arial" w:hAnsi="Arial" w:cs="Arial"/>
          <w:sz w:val="22"/>
          <w:szCs w:val="22"/>
        </w:rPr>
        <w:t>precyzja, jasność, oryginalność ujęcia tematu</w:t>
      </w:r>
      <w:r>
        <w:rPr>
          <w:rFonts w:ascii="Arial" w:hAnsi="Arial" w:cs="Arial"/>
          <w:sz w:val="22"/>
          <w:szCs w:val="22"/>
        </w:rPr>
        <w:t>.</w:t>
      </w:r>
    </w:p>
    <w:p w:rsidR="00812B62" w:rsidRPr="00E5064F" w:rsidRDefault="00812B62" w:rsidP="00E04111">
      <w:pPr>
        <w:pStyle w:val="Tekstpodstawowy"/>
        <w:tabs>
          <w:tab w:val="left" w:pos="1080"/>
        </w:tabs>
        <w:ind w:left="1440"/>
        <w:rPr>
          <w:rFonts w:ascii="Arial" w:hAnsi="Arial" w:cs="Arial"/>
          <w:sz w:val="22"/>
          <w:szCs w:val="22"/>
        </w:rPr>
      </w:pPr>
    </w:p>
    <w:p w:rsidR="00812B62" w:rsidRPr="0039625D" w:rsidRDefault="00812B62" w:rsidP="00E04111">
      <w:pPr>
        <w:pStyle w:val="Tekstpodstawowy"/>
        <w:tabs>
          <w:tab w:val="left" w:pos="1440"/>
        </w:tabs>
        <w:ind w:firstLine="567"/>
        <w:rPr>
          <w:rFonts w:ascii="Arial" w:hAnsi="Arial" w:cs="Arial"/>
          <w:sz w:val="22"/>
          <w:szCs w:val="22"/>
        </w:rPr>
      </w:pPr>
      <w:r w:rsidRPr="00E5064F">
        <w:rPr>
          <w:rFonts w:ascii="Arial" w:hAnsi="Arial" w:cs="Arial"/>
          <w:b/>
          <w:sz w:val="22"/>
          <w:szCs w:val="22"/>
        </w:rPr>
        <w:t>1</w:t>
      </w:r>
      <w:r>
        <w:rPr>
          <w:rFonts w:ascii="Arial" w:hAnsi="Arial" w:cs="Arial"/>
          <w:b/>
          <w:sz w:val="22"/>
          <w:szCs w:val="22"/>
        </w:rPr>
        <w:t>6</w:t>
      </w:r>
      <w:r w:rsidRPr="0039625D">
        <w:rPr>
          <w:rFonts w:ascii="Arial" w:hAnsi="Arial" w:cs="Arial"/>
          <w:sz w:val="22"/>
          <w:szCs w:val="22"/>
        </w:rPr>
        <w:t>.  Ocenę za pracę w g</w:t>
      </w:r>
      <w:r>
        <w:rPr>
          <w:rFonts w:ascii="Arial" w:hAnsi="Arial" w:cs="Arial"/>
          <w:sz w:val="22"/>
          <w:szCs w:val="22"/>
        </w:rPr>
        <w:t>rupie może otrzymać cały zespół</w:t>
      </w:r>
      <w:r w:rsidRPr="0039625D">
        <w:rPr>
          <w:rFonts w:ascii="Arial" w:hAnsi="Arial" w:cs="Arial"/>
          <w:sz w:val="22"/>
          <w:szCs w:val="22"/>
        </w:rPr>
        <w:t xml:space="preserve"> lub indywidualny uczeń. Ocenie podlegają następujące umiejętności:</w:t>
      </w:r>
    </w:p>
    <w:p w:rsidR="00812B62" w:rsidRDefault="00812B62" w:rsidP="002C1F3A">
      <w:pPr>
        <w:pStyle w:val="Tekstpodstawowy"/>
        <w:numPr>
          <w:ilvl w:val="0"/>
          <w:numId w:val="262"/>
        </w:numPr>
        <w:tabs>
          <w:tab w:val="left" w:pos="1080"/>
        </w:tabs>
        <w:rPr>
          <w:rFonts w:ascii="Arial" w:hAnsi="Arial" w:cs="Arial"/>
          <w:sz w:val="22"/>
          <w:szCs w:val="22"/>
        </w:rPr>
      </w:pPr>
      <w:r w:rsidRPr="0039625D">
        <w:rPr>
          <w:rFonts w:ascii="Arial" w:hAnsi="Arial" w:cs="Arial"/>
          <w:sz w:val="22"/>
          <w:szCs w:val="22"/>
        </w:rPr>
        <w:t>planowanie i organizacja pracy grupowej</w:t>
      </w:r>
      <w:r>
        <w:rPr>
          <w:rFonts w:ascii="Arial" w:hAnsi="Arial" w:cs="Arial"/>
          <w:sz w:val="22"/>
          <w:szCs w:val="22"/>
        </w:rPr>
        <w:t>,</w:t>
      </w:r>
    </w:p>
    <w:p w:rsidR="00812B62" w:rsidRDefault="00812B62" w:rsidP="002C1F3A">
      <w:pPr>
        <w:pStyle w:val="Tekstpodstawowy"/>
        <w:numPr>
          <w:ilvl w:val="0"/>
          <w:numId w:val="262"/>
        </w:numPr>
        <w:tabs>
          <w:tab w:val="left" w:pos="1080"/>
        </w:tabs>
        <w:rPr>
          <w:rFonts w:ascii="Arial" w:hAnsi="Arial" w:cs="Arial"/>
          <w:sz w:val="22"/>
          <w:szCs w:val="22"/>
        </w:rPr>
      </w:pPr>
      <w:r w:rsidRPr="00E5064F">
        <w:rPr>
          <w:rFonts w:ascii="Arial" w:hAnsi="Arial" w:cs="Arial"/>
          <w:sz w:val="22"/>
          <w:szCs w:val="22"/>
        </w:rPr>
        <w:t>efektywne współdziałanie</w:t>
      </w:r>
      <w:r>
        <w:rPr>
          <w:rFonts w:ascii="Arial" w:hAnsi="Arial" w:cs="Arial"/>
          <w:sz w:val="22"/>
          <w:szCs w:val="22"/>
        </w:rPr>
        <w:t>,</w:t>
      </w:r>
    </w:p>
    <w:p w:rsidR="00812B62" w:rsidRDefault="00812B62" w:rsidP="002C1F3A">
      <w:pPr>
        <w:pStyle w:val="Tekstpodstawowy"/>
        <w:numPr>
          <w:ilvl w:val="0"/>
          <w:numId w:val="262"/>
        </w:numPr>
        <w:tabs>
          <w:tab w:val="left" w:pos="1080"/>
        </w:tabs>
        <w:rPr>
          <w:rFonts w:ascii="Arial" w:hAnsi="Arial" w:cs="Arial"/>
          <w:sz w:val="22"/>
          <w:szCs w:val="22"/>
        </w:rPr>
      </w:pPr>
      <w:r w:rsidRPr="00E5064F">
        <w:rPr>
          <w:rFonts w:ascii="Arial" w:hAnsi="Arial" w:cs="Arial"/>
          <w:sz w:val="22"/>
          <w:szCs w:val="22"/>
        </w:rPr>
        <w:t>wywiązywanie się z powierzonych ról</w:t>
      </w:r>
      <w:r>
        <w:rPr>
          <w:rFonts w:ascii="Arial" w:hAnsi="Arial" w:cs="Arial"/>
          <w:sz w:val="22"/>
          <w:szCs w:val="22"/>
        </w:rPr>
        <w:t>,</w:t>
      </w:r>
    </w:p>
    <w:p w:rsidR="00812B62" w:rsidRDefault="00812B62" w:rsidP="002C1F3A">
      <w:pPr>
        <w:pStyle w:val="Tekstpodstawowy"/>
        <w:numPr>
          <w:ilvl w:val="0"/>
          <w:numId w:val="262"/>
        </w:numPr>
        <w:tabs>
          <w:tab w:val="left" w:pos="1080"/>
        </w:tabs>
        <w:rPr>
          <w:rFonts w:ascii="Arial" w:hAnsi="Arial" w:cs="Arial"/>
          <w:sz w:val="22"/>
          <w:szCs w:val="22"/>
        </w:rPr>
      </w:pPr>
      <w:r w:rsidRPr="00E5064F">
        <w:rPr>
          <w:rFonts w:ascii="Arial" w:hAnsi="Arial" w:cs="Arial"/>
          <w:sz w:val="22"/>
          <w:szCs w:val="22"/>
        </w:rPr>
        <w:t>rozwiązywanie problemów w sposób twórczy</w:t>
      </w:r>
      <w:r>
        <w:rPr>
          <w:rFonts w:ascii="Arial" w:hAnsi="Arial" w:cs="Arial"/>
          <w:sz w:val="22"/>
          <w:szCs w:val="22"/>
        </w:rPr>
        <w:t>.</w:t>
      </w:r>
    </w:p>
    <w:p w:rsidR="00812B62" w:rsidRPr="00E5064F" w:rsidRDefault="00812B62" w:rsidP="00E04111">
      <w:pPr>
        <w:pStyle w:val="Tekstpodstawowy"/>
        <w:tabs>
          <w:tab w:val="left" w:pos="1080"/>
        </w:tabs>
        <w:ind w:left="1440"/>
        <w:rPr>
          <w:rFonts w:ascii="Arial" w:hAnsi="Arial" w:cs="Arial"/>
          <w:sz w:val="22"/>
          <w:szCs w:val="22"/>
        </w:rPr>
      </w:pPr>
    </w:p>
    <w:p w:rsidR="00F93B12" w:rsidRPr="00F93B12" w:rsidRDefault="00812B62" w:rsidP="00F93B12">
      <w:pPr>
        <w:ind w:firstLine="426"/>
        <w:jc w:val="both"/>
        <w:rPr>
          <w:rFonts w:ascii="Arial" w:hAnsi="Arial" w:cs="Arial"/>
          <w:lang w:eastAsia="ar-SA"/>
        </w:rPr>
      </w:pPr>
      <w:r w:rsidRPr="00F93B12">
        <w:rPr>
          <w:rFonts w:ascii="Arial" w:hAnsi="Arial" w:cs="Arial"/>
          <w:b/>
        </w:rPr>
        <w:t xml:space="preserve">17. </w:t>
      </w:r>
      <w:r w:rsidR="00F93B12" w:rsidRPr="00F93B12">
        <w:rPr>
          <w:rFonts w:ascii="Arial" w:hAnsi="Arial" w:cs="Arial"/>
          <w:lang w:eastAsia="ar-SA"/>
        </w:rPr>
        <w:t>Przyjmuje się następującą ilość ocen w semestrze dla przedmiotów realizowanych w wymiarze tygodniowym:</w:t>
      </w:r>
    </w:p>
    <w:p w:rsidR="00F93B12" w:rsidRPr="00F93B12" w:rsidRDefault="00F93B12" w:rsidP="00F93B12">
      <w:pPr>
        <w:pStyle w:val="Heading11"/>
        <w:numPr>
          <w:ilvl w:val="0"/>
          <w:numId w:val="343"/>
        </w:numPr>
        <w:tabs>
          <w:tab w:val="num" w:pos="142"/>
          <w:tab w:val="left" w:pos="4443"/>
        </w:tabs>
        <w:suppressAutoHyphens/>
        <w:spacing w:before="0" w:after="0"/>
        <w:ind w:left="0" w:firstLine="0"/>
        <w:rPr>
          <w:rFonts w:ascii="Arial" w:hAnsi="Arial" w:cs="Arial"/>
          <w:color w:val="000000" w:themeColor="text1"/>
          <w:sz w:val="22"/>
          <w:szCs w:val="22"/>
        </w:rPr>
      </w:pPr>
      <w:r w:rsidRPr="00F93B12">
        <w:rPr>
          <w:rFonts w:ascii="Arial" w:hAnsi="Arial" w:cs="Arial"/>
          <w:color w:val="000000" w:themeColor="text1"/>
          <w:sz w:val="22"/>
          <w:szCs w:val="22"/>
        </w:rPr>
        <w:t>jedna godzina tygodniowo- minimum 3 oceny</w:t>
      </w:r>
    </w:p>
    <w:p w:rsidR="00F93B12" w:rsidRPr="00F93B12" w:rsidRDefault="00F93B12" w:rsidP="00F93B12">
      <w:pPr>
        <w:pStyle w:val="Heading11"/>
        <w:numPr>
          <w:ilvl w:val="0"/>
          <w:numId w:val="343"/>
        </w:numPr>
        <w:tabs>
          <w:tab w:val="num" w:pos="142"/>
          <w:tab w:val="left" w:pos="4443"/>
        </w:tabs>
        <w:suppressAutoHyphens/>
        <w:spacing w:before="0" w:after="0"/>
        <w:ind w:left="0" w:firstLine="0"/>
        <w:rPr>
          <w:rFonts w:ascii="Arial" w:hAnsi="Arial" w:cs="Arial"/>
          <w:color w:val="000000" w:themeColor="text1"/>
          <w:sz w:val="22"/>
          <w:szCs w:val="22"/>
        </w:rPr>
      </w:pPr>
      <w:r w:rsidRPr="00F93B12">
        <w:rPr>
          <w:rFonts w:ascii="Arial" w:hAnsi="Arial" w:cs="Arial"/>
          <w:color w:val="000000" w:themeColor="text1"/>
          <w:sz w:val="22"/>
          <w:szCs w:val="22"/>
        </w:rPr>
        <w:t>dwie godziny tygodniowo- minimum 5 ocen</w:t>
      </w:r>
    </w:p>
    <w:p w:rsidR="00F93B12" w:rsidRPr="00F93B12" w:rsidRDefault="00F93B12" w:rsidP="00F93B12">
      <w:pPr>
        <w:pStyle w:val="Heading11"/>
        <w:numPr>
          <w:ilvl w:val="0"/>
          <w:numId w:val="343"/>
        </w:numPr>
        <w:tabs>
          <w:tab w:val="num" w:pos="142"/>
          <w:tab w:val="left" w:pos="4443"/>
        </w:tabs>
        <w:suppressAutoHyphens/>
        <w:spacing w:before="0" w:after="0"/>
        <w:ind w:left="0" w:firstLine="0"/>
        <w:rPr>
          <w:rFonts w:ascii="Arial" w:hAnsi="Arial" w:cs="Arial"/>
          <w:color w:val="000000" w:themeColor="text1"/>
          <w:sz w:val="22"/>
          <w:szCs w:val="22"/>
        </w:rPr>
      </w:pPr>
      <w:r w:rsidRPr="00F93B12">
        <w:rPr>
          <w:rFonts w:ascii="Arial" w:hAnsi="Arial" w:cs="Arial"/>
          <w:color w:val="000000" w:themeColor="text1"/>
          <w:sz w:val="22"/>
          <w:szCs w:val="22"/>
        </w:rPr>
        <w:t>trzy godziny tygodniowo- minimum 6 ocen</w:t>
      </w:r>
    </w:p>
    <w:p w:rsidR="00F93B12" w:rsidRPr="00F93B12" w:rsidRDefault="00F93B12" w:rsidP="00F93B12">
      <w:pPr>
        <w:pStyle w:val="Heading11"/>
        <w:numPr>
          <w:ilvl w:val="0"/>
          <w:numId w:val="343"/>
        </w:numPr>
        <w:tabs>
          <w:tab w:val="num" w:pos="142"/>
          <w:tab w:val="left" w:pos="4443"/>
        </w:tabs>
        <w:suppressAutoHyphens/>
        <w:spacing w:before="0" w:after="0"/>
        <w:ind w:left="0" w:firstLine="0"/>
        <w:rPr>
          <w:rFonts w:ascii="Arial" w:hAnsi="Arial" w:cs="Arial"/>
          <w:color w:val="000000" w:themeColor="text1"/>
          <w:sz w:val="22"/>
          <w:szCs w:val="22"/>
        </w:rPr>
      </w:pPr>
      <w:r w:rsidRPr="00F93B12">
        <w:rPr>
          <w:rFonts w:ascii="Arial" w:hAnsi="Arial" w:cs="Arial"/>
          <w:color w:val="000000" w:themeColor="text1"/>
          <w:sz w:val="22"/>
          <w:szCs w:val="22"/>
        </w:rPr>
        <w:t>cztery i więcej godziny tygodniowo - minimum 7 ocen</w:t>
      </w:r>
    </w:p>
    <w:p w:rsidR="00812B62" w:rsidRDefault="00812B62" w:rsidP="00E04111">
      <w:pPr>
        <w:pStyle w:val="Tekstpodstawowy"/>
        <w:tabs>
          <w:tab w:val="left" w:pos="426"/>
        </w:tabs>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r>
        <w:rPr>
          <w:rFonts w:ascii="Arial" w:hAnsi="Arial" w:cs="Arial"/>
          <w:b/>
          <w:sz w:val="22"/>
          <w:szCs w:val="22"/>
        </w:rPr>
        <w:tab/>
        <w:t>18.</w:t>
      </w:r>
      <w:r w:rsidRPr="00E5064F">
        <w:rPr>
          <w:rFonts w:ascii="Arial" w:hAnsi="Arial" w:cs="Arial"/>
          <w:sz w:val="22"/>
          <w:szCs w:val="22"/>
        </w:rPr>
        <w:t>Oceny pod</w:t>
      </w:r>
      <w:r>
        <w:rPr>
          <w:rFonts w:ascii="Arial" w:hAnsi="Arial" w:cs="Arial"/>
          <w:sz w:val="22"/>
          <w:szCs w:val="22"/>
        </w:rPr>
        <w:t xml:space="preserve">awane są uczniom do wiadomości </w:t>
      </w:r>
      <w:r w:rsidRPr="00E5064F">
        <w:rPr>
          <w:rFonts w:ascii="Arial" w:hAnsi="Arial" w:cs="Arial"/>
          <w:sz w:val="22"/>
          <w:szCs w:val="22"/>
        </w:rPr>
        <w:t xml:space="preserve">i na bieżąco wpisywane do </w:t>
      </w:r>
      <w:r>
        <w:rPr>
          <w:rFonts w:ascii="Arial" w:hAnsi="Arial" w:cs="Arial"/>
          <w:sz w:val="22"/>
          <w:szCs w:val="22"/>
        </w:rPr>
        <w:t xml:space="preserve">elektronicznego </w:t>
      </w:r>
      <w:r w:rsidRPr="00E5064F">
        <w:rPr>
          <w:rFonts w:ascii="Arial" w:hAnsi="Arial" w:cs="Arial"/>
          <w:sz w:val="22"/>
          <w:szCs w:val="22"/>
        </w:rPr>
        <w:t>dziennika lekcyjnego. Oceny z odpowiedzi ustnej, jak również inne spostrzeżenia dotyczące postępów edukacyjnych ucznia mogą być wpis</w:t>
      </w:r>
      <w:r>
        <w:rPr>
          <w:rFonts w:ascii="Arial" w:hAnsi="Arial" w:cs="Arial"/>
          <w:sz w:val="22"/>
          <w:szCs w:val="22"/>
        </w:rPr>
        <w:t>ywane do zeszytu przedmiotowego</w:t>
      </w:r>
      <w:r w:rsidRPr="00E5064F">
        <w:rPr>
          <w:rFonts w:ascii="Arial" w:hAnsi="Arial" w:cs="Arial"/>
          <w:sz w:val="22"/>
          <w:szCs w:val="22"/>
        </w:rPr>
        <w:t xml:space="preserve"> jako informacja dla rodziców (prawnych opiekunów) i winne być podpisane przez rodziców (prawnych opiekunów).</w:t>
      </w:r>
    </w:p>
    <w:p w:rsidR="00812B62" w:rsidRDefault="00812B62" w:rsidP="00E04111">
      <w:pPr>
        <w:pStyle w:val="Tekstpodstawowy"/>
        <w:tabs>
          <w:tab w:val="left" w:pos="426"/>
        </w:tabs>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 xml:space="preserve">19. </w:t>
      </w:r>
      <w:r w:rsidRPr="00E5064F">
        <w:rPr>
          <w:rFonts w:ascii="Arial" w:hAnsi="Arial" w:cs="Arial"/>
          <w:sz w:val="22"/>
          <w:szCs w:val="22"/>
        </w:rPr>
        <w:t>Znak graficzny „parafka” oznacza fakt oglądania pracy przez nauczyciela, a nie sprawdzania zawartości merytorycznej.</w:t>
      </w:r>
    </w:p>
    <w:p w:rsidR="00812B62" w:rsidRDefault="00812B62" w:rsidP="00E04111">
      <w:pPr>
        <w:pStyle w:val="Tekstpodstawowy"/>
        <w:tabs>
          <w:tab w:val="left" w:pos="426"/>
        </w:tabs>
        <w:ind w:firstLine="426"/>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r>
        <w:rPr>
          <w:rFonts w:ascii="Arial" w:hAnsi="Arial" w:cs="Arial"/>
          <w:b/>
          <w:sz w:val="22"/>
          <w:szCs w:val="22"/>
        </w:rPr>
        <w:tab/>
        <w:t xml:space="preserve">20. </w:t>
      </w:r>
      <w:r w:rsidRPr="00E5064F">
        <w:rPr>
          <w:rFonts w:ascii="Arial" w:hAnsi="Arial" w:cs="Arial"/>
          <w:sz w:val="22"/>
          <w:szCs w:val="22"/>
        </w:rPr>
        <w:t>Uczeń jest zobowiązany do pisania</w:t>
      </w:r>
      <w:r>
        <w:rPr>
          <w:rFonts w:ascii="Arial" w:hAnsi="Arial" w:cs="Arial"/>
          <w:sz w:val="22"/>
          <w:szCs w:val="22"/>
        </w:rPr>
        <w:t xml:space="preserve"> </w:t>
      </w:r>
      <w:r w:rsidRPr="00B4498A">
        <w:rPr>
          <w:rFonts w:ascii="Arial" w:hAnsi="Arial" w:cs="Arial"/>
          <w:sz w:val="22"/>
          <w:szCs w:val="22"/>
        </w:rPr>
        <w:t xml:space="preserve">sprawdzianu </w:t>
      </w:r>
      <w:r>
        <w:rPr>
          <w:rFonts w:ascii="Arial" w:hAnsi="Arial" w:cs="Arial"/>
          <w:sz w:val="22"/>
          <w:szCs w:val="22"/>
        </w:rPr>
        <w:t>(bądź pracy klasowej) obejmującego (obejmującej)</w:t>
      </w:r>
      <w:r w:rsidRPr="00E5064F">
        <w:rPr>
          <w:rFonts w:ascii="Arial" w:hAnsi="Arial" w:cs="Arial"/>
          <w:sz w:val="22"/>
          <w:szCs w:val="22"/>
        </w:rPr>
        <w:t xml:space="preserve"> kompleksową część materiału. W przypadku nieobecności uczeń ma obowiązek napisać ten sprawdzian</w:t>
      </w:r>
      <w:r>
        <w:rPr>
          <w:rFonts w:ascii="Arial" w:hAnsi="Arial" w:cs="Arial"/>
          <w:sz w:val="22"/>
          <w:szCs w:val="22"/>
        </w:rPr>
        <w:t xml:space="preserve"> (pracę klasową)</w:t>
      </w:r>
      <w:r w:rsidRPr="00E5064F">
        <w:rPr>
          <w:rFonts w:ascii="Arial" w:hAnsi="Arial" w:cs="Arial"/>
          <w:sz w:val="22"/>
          <w:szCs w:val="22"/>
        </w:rPr>
        <w:t xml:space="preserve"> w terminie uzgodnionym z nauczycielem.</w:t>
      </w:r>
    </w:p>
    <w:p w:rsidR="00812B62" w:rsidRDefault="00812B62" w:rsidP="00E04111">
      <w:pPr>
        <w:pStyle w:val="Tekstpodstawowy"/>
        <w:tabs>
          <w:tab w:val="left" w:pos="426"/>
        </w:tabs>
        <w:ind w:firstLine="426"/>
        <w:rPr>
          <w:rFonts w:ascii="Arial" w:hAnsi="Arial" w:cs="Arial"/>
          <w:sz w:val="22"/>
          <w:szCs w:val="22"/>
        </w:rPr>
      </w:pPr>
      <w:r w:rsidRPr="00E5064F">
        <w:rPr>
          <w:rFonts w:ascii="Arial" w:hAnsi="Arial" w:cs="Arial"/>
          <w:sz w:val="22"/>
          <w:szCs w:val="22"/>
        </w:rPr>
        <w:t xml:space="preserve"> </w:t>
      </w:r>
    </w:p>
    <w:p w:rsidR="00812B62"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21.</w:t>
      </w:r>
      <w:r w:rsidRPr="00E5064F">
        <w:rPr>
          <w:rFonts w:ascii="Arial" w:hAnsi="Arial" w:cs="Arial"/>
          <w:sz w:val="22"/>
          <w:szCs w:val="22"/>
        </w:rPr>
        <w:t xml:space="preserve">Pisemne sprawdziany wiadomości i prace klasowe </w:t>
      </w:r>
      <w:r>
        <w:rPr>
          <w:rFonts w:ascii="Arial" w:hAnsi="Arial" w:cs="Arial"/>
          <w:sz w:val="22"/>
          <w:szCs w:val="22"/>
        </w:rPr>
        <w:t xml:space="preserve">poprawiane są i </w:t>
      </w:r>
      <w:r w:rsidRPr="00E5064F">
        <w:rPr>
          <w:rFonts w:ascii="Arial" w:hAnsi="Arial" w:cs="Arial"/>
          <w:sz w:val="22"/>
          <w:szCs w:val="22"/>
        </w:rPr>
        <w:t xml:space="preserve">zwracane uczniom w ciągu dwóch tygodni. </w:t>
      </w:r>
      <w:r>
        <w:rPr>
          <w:rFonts w:ascii="Arial" w:hAnsi="Arial" w:cs="Arial"/>
          <w:sz w:val="22"/>
          <w:szCs w:val="22"/>
        </w:rPr>
        <w:t>Wszystkie s</w:t>
      </w:r>
      <w:r w:rsidRPr="00E5064F">
        <w:rPr>
          <w:rFonts w:ascii="Arial" w:hAnsi="Arial" w:cs="Arial"/>
          <w:sz w:val="22"/>
          <w:szCs w:val="22"/>
        </w:rPr>
        <w:t>prawdzone prace pisem</w:t>
      </w:r>
      <w:r>
        <w:rPr>
          <w:rFonts w:ascii="Arial" w:hAnsi="Arial" w:cs="Arial"/>
          <w:sz w:val="22"/>
          <w:szCs w:val="22"/>
        </w:rPr>
        <w:t xml:space="preserve">ne z języka polskiego winny być </w:t>
      </w:r>
      <w:r w:rsidRPr="00E5064F">
        <w:rPr>
          <w:rFonts w:ascii="Arial" w:hAnsi="Arial" w:cs="Arial"/>
          <w:sz w:val="22"/>
          <w:szCs w:val="22"/>
        </w:rPr>
        <w:t>zaopatrzone w </w:t>
      </w:r>
      <w:r w:rsidRPr="00A0445F">
        <w:rPr>
          <w:rFonts w:ascii="Arial" w:hAnsi="Arial" w:cs="Arial"/>
          <w:sz w:val="22"/>
          <w:szCs w:val="22"/>
        </w:rPr>
        <w:t>komentarz</w:t>
      </w:r>
      <w:r>
        <w:rPr>
          <w:rFonts w:ascii="Arial" w:hAnsi="Arial" w:cs="Arial"/>
          <w:sz w:val="22"/>
          <w:szCs w:val="22"/>
        </w:rPr>
        <w:t xml:space="preserve"> (także wyrażony poprzez punktację w ramach kryterialnego oceniania prac), </w:t>
      </w:r>
      <w:r w:rsidRPr="00E5064F">
        <w:rPr>
          <w:rFonts w:ascii="Arial" w:hAnsi="Arial" w:cs="Arial"/>
          <w:sz w:val="22"/>
          <w:szCs w:val="22"/>
        </w:rPr>
        <w:t>omówione na lekcji oraz dane uczniom do wglądu.</w:t>
      </w:r>
    </w:p>
    <w:p w:rsidR="00812B62" w:rsidRDefault="00812B62" w:rsidP="00E04111">
      <w:pPr>
        <w:pStyle w:val="Tekstpodstawowy"/>
        <w:tabs>
          <w:tab w:val="left" w:pos="426"/>
        </w:tabs>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22.</w:t>
      </w:r>
      <w:r w:rsidRPr="00E5064F">
        <w:rPr>
          <w:rFonts w:ascii="Arial" w:hAnsi="Arial" w:cs="Arial"/>
          <w:sz w:val="22"/>
          <w:szCs w:val="22"/>
        </w:rPr>
        <w:t>Ocenione kompleksowe sprawdziany wiadomości i prace klasowe prze</w:t>
      </w:r>
      <w:r>
        <w:rPr>
          <w:rFonts w:ascii="Arial" w:hAnsi="Arial" w:cs="Arial"/>
          <w:sz w:val="22"/>
          <w:szCs w:val="22"/>
        </w:rPr>
        <w:t xml:space="preserve">chowywane są przez nauczycieli </w:t>
      </w:r>
      <w:r w:rsidRPr="00E5064F">
        <w:rPr>
          <w:rFonts w:ascii="Arial" w:hAnsi="Arial" w:cs="Arial"/>
          <w:sz w:val="22"/>
          <w:szCs w:val="22"/>
        </w:rPr>
        <w:t>do końca danego roku szkolnego,</w:t>
      </w:r>
      <w:r>
        <w:rPr>
          <w:rFonts w:ascii="Arial" w:hAnsi="Arial" w:cs="Arial"/>
          <w:sz w:val="22"/>
          <w:szCs w:val="22"/>
        </w:rPr>
        <w:t xml:space="preserve"> a ocenione krótkie kartkówki </w:t>
      </w:r>
      <w:r w:rsidRPr="00E5064F">
        <w:rPr>
          <w:rFonts w:ascii="Arial" w:hAnsi="Arial" w:cs="Arial"/>
          <w:sz w:val="22"/>
          <w:szCs w:val="22"/>
        </w:rPr>
        <w:t>do końca semestru.</w:t>
      </w:r>
    </w:p>
    <w:p w:rsidR="00812B62" w:rsidRDefault="00812B62" w:rsidP="00E04111">
      <w:pPr>
        <w:pStyle w:val="Tekstpodstawowy"/>
        <w:tabs>
          <w:tab w:val="left" w:pos="426"/>
        </w:tabs>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23.</w:t>
      </w:r>
      <w:r>
        <w:rPr>
          <w:rFonts w:ascii="Arial" w:hAnsi="Arial" w:cs="Arial"/>
          <w:sz w:val="22"/>
          <w:szCs w:val="22"/>
        </w:rPr>
        <w:t xml:space="preserve">Na 5 dni </w:t>
      </w:r>
      <w:r w:rsidRPr="00E5064F">
        <w:rPr>
          <w:rFonts w:ascii="Arial" w:hAnsi="Arial" w:cs="Arial"/>
          <w:sz w:val="22"/>
          <w:szCs w:val="22"/>
        </w:rPr>
        <w:t>przed klasyfikacją powinno być zakończone przeprowadzanie wszelkich pisemnych sprawdzianów wiadomości</w:t>
      </w:r>
      <w:r>
        <w:rPr>
          <w:rFonts w:ascii="Arial" w:hAnsi="Arial" w:cs="Arial"/>
          <w:sz w:val="22"/>
          <w:szCs w:val="22"/>
        </w:rPr>
        <w:t xml:space="preserve"> czy testów</w:t>
      </w:r>
      <w:r w:rsidRPr="00E5064F">
        <w:rPr>
          <w:rFonts w:ascii="Arial" w:hAnsi="Arial" w:cs="Arial"/>
          <w:sz w:val="22"/>
          <w:szCs w:val="22"/>
        </w:rPr>
        <w:t xml:space="preserve">. </w:t>
      </w:r>
    </w:p>
    <w:p w:rsidR="00812B62" w:rsidRDefault="00812B62" w:rsidP="00E04111">
      <w:pPr>
        <w:pStyle w:val="Tekstpodstawowy"/>
        <w:tabs>
          <w:tab w:val="left" w:pos="426"/>
        </w:tabs>
        <w:rPr>
          <w:rFonts w:ascii="Arial" w:hAnsi="Arial" w:cs="Arial"/>
          <w:sz w:val="22"/>
          <w:szCs w:val="22"/>
        </w:rPr>
      </w:pPr>
    </w:p>
    <w:p w:rsidR="00812B62" w:rsidRPr="00A70685"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24.</w:t>
      </w:r>
      <w:r w:rsidRPr="00E5064F">
        <w:rPr>
          <w:rFonts w:ascii="Arial" w:hAnsi="Arial" w:cs="Arial"/>
          <w:sz w:val="22"/>
          <w:szCs w:val="22"/>
        </w:rPr>
        <w:t>Uczeń ma prawo</w:t>
      </w:r>
      <w:r>
        <w:rPr>
          <w:rFonts w:ascii="Arial" w:hAnsi="Arial" w:cs="Arial"/>
          <w:sz w:val="22"/>
          <w:szCs w:val="22"/>
        </w:rPr>
        <w:t xml:space="preserve"> 2 </w:t>
      </w:r>
      <w:r w:rsidRPr="00E5064F">
        <w:rPr>
          <w:rFonts w:ascii="Arial" w:hAnsi="Arial" w:cs="Arial"/>
          <w:sz w:val="22"/>
          <w:szCs w:val="22"/>
        </w:rPr>
        <w:t>razy być nieprzygotowany  do lekcj</w:t>
      </w:r>
      <w:r>
        <w:rPr>
          <w:rFonts w:ascii="Arial" w:hAnsi="Arial" w:cs="Arial"/>
          <w:sz w:val="22"/>
          <w:szCs w:val="22"/>
        </w:rPr>
        <w:t xml:space="preserve">i w ciągu okresu bez </w:t>
      </w:r>
      <w:r w:rsidRPr="00E5064F">
        <w:rPr>
          <w:rFonts w:ascii="Arial" w:hAnsi="Arial" w:cs="Arial"/>
          <w:sz w:val="22"/>
          <w:szCs w:val="22"/>
        </w:rPr>
        <w:t>uzasadniania przyczyny, jeżeli na dane zajęcia edukac</w:t>
      </w:r>
      <w:r>
        <w:rPr>
          <w:rFonts w:ascii="Arial" w:hAnsi="Arial" w:cs="Arial"/>
          <w:sz w:val="22"/>
          <w:szCs w:val="22"/>
        </w:rPr>
        <w:t xml:space="preserve">yjne przypada minimum 2 godziny </w:t>
      </w:r>
      <w:r w:rsidRPr="00E5064F">
        <w:rPr>
          <w:rFonts w:ascii="Arial" w:hAnsi="Arial" w:cs="Arial"/>
          <w:sz w:val="22"/>
          <w:szCs w:val="22"/>
        </w:rPr>
        <w:t xml:space="preserve">tygodniowo. Jeżeli przypada jedna godzina tygodniowo – to </w:t>
      </w:r>
      <w:r w:rsidRPr="00A0445F">
        <w:rPr>
          <w:rFonts w:ascii="Arial" w:hAnsi="Arial" w:cs="Arial"/>
          <w:bCs/>
          <w:sz w:val="22"/>
          <w:szCs w:val="22"/>
        </w:rPr>
        <w:t>1</w:t>
      </w:r>
      <w:r w:rsidRPr="00A0445F">
        <w:rPr>
          <w:rFonts w:ascii="Arial" w:hAnsi="Arial" w:cs="Arial"/>
          <w:sz w:val="22"/>
          <w:szCs w:val="22"/>
        </w:rPr>
        <w:t xml:space="preserve"> nieprzygotowanie.</w:t>
      </w:r>
      <w:r w:rsidRPr="00E5064F">
        <w:rPr>
          <w:rFonts w:ascii="Arial" w:hAnsi="Arial" w:cs="Arial"/>
          <w:sz w:val="22"/>
          <w:szCs w:val="22"/>
        </w:rPr>
        <w:t xml:space="preserve"> Swoje </w:t>
      </w:r>
      <w:r>
        <w:rPr>
          <w:rFonts w:ascii="Arial" w:hAnsi="Arial" w:cs="Arial"/>
          <w:sz w:val="22"/>
          <w:szCs w:val="22"/>
        </w:rPr>
        <w:t xml:space="preserve">nieprzygotowanie uczeń zgłasza </w:t>
      </w:r>
      <w:r w:rsidRPr="00E5064F">
        <w:rPr>
          <w:rFonts w:ascii="Arial" w:hAnsi="Arial" w:cs="Arial"/>
          <w:sz w:val="22"/>
          <w:szCs w:val="22"/>
        </w:rPr>
        <w:t>przed każdą lekcją. Nauczyciel wpisuje wówczas</w:t>
      </w:r>
      <w:r>
        <w:rPr>
          <w:rFonts w:ascii="Arial" w:hAnsi="Arial" w:cs="Arial"/>
          <w:sz w:val="22"/>
          <w:szCs w:val="22"/>
        </w:rPr>
        <w:t xml:space="preserve"> </w:t>
      </w:r>
      <w:r w:rsidRPr="00E5064F">
        <w:rPr>
          <w:rFonts w:ascii="Arial" w:hAnsi="Arial" w:cs="Arial"/>
          <w:sz w:val="22"/>
          <w:szCs w:val="22"/>
        </w:rPr>
        <w:t>do</w:t>
      </w:r>
      <w:r>
        <w:rPr>
          <w:rFonts w:ascii="Arial" w:hAnsi="Arial" w:cs="Arial"/>
          <w:sz w:val="22"/>
          <w:szCs w:val="22"/>
        </w:rPr>
        <w:t xml:space="preserve"> elektronicznego</w:t>
      </w:r>
      <w:r w:rsidRPr="00E5064F">
        <w:rPr>
          <w:rFonts w:ascii="Arial" w:hAnsi="Arial" w:cs="Arial"/>
          <w:sz w:val="22"/>
          <w:szCs w:val="22"/>
        </w:rPr>
        <w:t xml:space="preserve"> dziennika lekcyjnego skrót  </w:t>
      </w:r>
      <w:r>
        <w:rPr>
          <w:rFonts w:ascii="Arial" w:hAnsi="Arial" w:cs="Arial"/>
          <w:b/>
          <w:bCs/>
          <w:sz w:val="22"/>
          <w:szCs w:val="22"/>
        </w:rPr>
        <w:t>„</w:t>
      </w:r>
      <w:proofErr w:type="spellStart"/>
      <w:r>
        <w:rPr>
          <w:rFonts w:ascii="Arial" w:hAnsi="Arial" w:cs="Arial"/>
          <w:b/>
          <w:bCs/>
          <w:sz w:val="22"/>
          <w:szCs w:val="22"/>
        </w:rPr>
        <w:t>np</w:t>
      </w:r>
      <w:proofErr w:type="spellEnd"/>
      <w:r>
        <w:rPr>
          <w:rFonts w:ascii="Arial" w:hAnsi="Arial" w:cs="Arial"/>
          <w:b/>
          <w:bCs/>
          <w:sz w:val="22"/>
          <w:szCs w:val="22"/>
        </w:rPr>
        <w:t>”</w:t>
      </w:r>
      <w:r>
        <w:rPr>
          <w:rFonts w:ascii="Arial" w:hAnsi="Arial" w:cs="Arial"/>
          <w:bCs/>
          <w:sz w:val="22"/>
          <w:szCs w:val="22"/>
        </w:rPr>
        <w:t xml:space="preserve">, a do zeszytu przedmiotowego może wpisać </w:t>
      </w:r>
      <w:r>
        <w:rPr>
          <w:rFonts w:ascii="Arial" w:hAnsi="Arial" w:cs="Arial"/>
          <w:bCs/>
          <w:sz w:val="22"/>
          <w:szCs w:val="22"/>
          <w:u w:val="single"/>
        </w:rPr>
        <w:t xml:space="preserve">„nieprzygotowany” </w:t>
      </w:r>
      <w:r w:rsidRPr="00A70685">
        <w:rPr>
          <w:rFonts w:ascii="Arial" w:hAnsi="Arial" w:cs="Arial"/>
          <w:bCs/>
          <w:sz w:val="22"/>
          <w:szCs w:val="22"/>
        </w:rPr>
        <w:t>i datę.</w:t>
      </w:r>
      <w:r>
        <w:rPr>
          <w:rFonts w:ascii="Arial" w:hAnsi="Arial" w:cs="Arial"/>
          <w:bCs/>
          <w:sz w:val="22"/>
          <w:szCs w:val="22"/>
        </w:rPr>
        <w:t xml:space="preserve"> </w:t>
      </w:r>
    </w:p>
    <w:p w:rsidR="00812B62" w:rsidRPr="00A70685" w:rsidRDefault="00812B62" w:rsidP="00E04111">
      <w:pPr>
        <w:pStyle w:val="Tekstpodstawowy"/>
        <w:tabs>
          <w:tab w:val="left" w:pos="426"/>
        </w:tabs>
        <w:rPr>
          <w:rFonts w:ascii="Arial" w:hAnsi="Arial" w:cs="Arial"/>
          <w:sz w:val="22"/>
          <w:szCs w:val="22"/>
        </w:rPr>
      </w:pPr>
      <w:r>
        <w:rPr>
          <w:rFonts w:ascii="Arial" w:hAnsi="Arial" w:cs="Arial"/>
          <w:sz w:val="22"/>
          <w:szCs w:val="22"/>
          <w:lang w:eastAsia="en-US"/>
        </w:rPr>
        <w:tab/>
      </w:r>
      <w:r w:rsidRPr="00A70685">
        <w:rPr>
          <w:rFonts w:ascii="Arial" w:hAnsi="Arial" w:cs="Arial"/>
          <w:sz w:val="22"/>
          <w:szCs w:val="22"/>
        </w:rPr>
        <w:t>Nieprzygotowanie, o którym mowa wyżej, obejmuje również zadania domowe oraz braki zeszytów z pracami domowymi. Nieprzygotowanie nie zwalnia</w:t>
      </w:r>
      <w:r>
        <w:rPr>
          <w:rFonts w:ascii="Arial" w:hAnsi="Arial" w:cs="Arial"/>
          <w:sz w:val="22"/>
          <w:szCs w:val="22"/>
        </w:rPr>
        <w:t xml:space="preserve"> ucznia z aktywności na lekcji. </w:t>
      </w:r>
      <w:r w:rsidRPr="00A70685">
        <w:rPr>
          <w:rFonts w:ascii="Arial" w:hAnsi="Arial" w:cs="Arial"/>
          <w:sz w:val="22"/>
          <w:szCs w:val="22"/>
        </w:rPr>
        <w:t>W przypadkach uzasadnionych decyzje o zwolnieniu ucznia z przygotowania się do lekcji</w:t>
      </w:r>
      <w:r>
        <w:rPr>
          <w:rFonts w:ascii="Arial" w:hAnsi="Arial" w:cs="Arial"/>
          <w:sz w:val="22"/>
          <w:szCs w:val="22"/>
        </w:rPr>
        <w:t>,</w:t>
      </w:r>
      <w:r w:rsidRPr="00A70685">
        <w:rPr>
          <w:rFonts w:ascii="Arial" w:hAnsi="Arial" w:cs="Arial"/>
          <w:sz w:val="22"/>
          <w:szCs w:val="22"/>
        </w:rPr>
        <w:t xml:space="preserve"> jak również okres obejmujący nieprzygotowanie bez odnotowania tego faktu, o którym mowa powyżej, p</w:t>
      </w:r>
      <w:r>
        <w:rPr>
          <w:rFonts w:ascii="Arial" w:hAnsi="Arial" w:cs="Arial"/>
          <w:sz w:val="22"/>
          <w:szCs w:val="22"/>
        </w:rPr>
        <w:t xml:space="preserve">odejmuje nauczyciel prowadzący </w:t>
      </w:r>
      <w:r w:rsidRPr="00A70685">
        <w:rPr>
          <w:rFonts w:ascii="Arial" w:hAnsi="Arial" w:cs="Arial"/>
          <w:sz w:val="22"/>
          <w:szCs w:val="22"/>
        </w:rPr>
        <w:t>zajęcia edukacyjne lub dyrektor szkoły.</w:t>
      </w:r>
    </w:p>
    <w:p w:rsidR="00812B62" w:rsidRPr="00A70685" w:rsidRDefault="00812B62" w:rsidP="00E04111">
      <w:pPr>
        <w:pStyle w:val="Tekstpodstawowy"/>
        <w:tabs>
          <w:tab w:val="left" w:pos="1080"/>
        </w:tabs>
        <w:rPr>
          <w:rFonts w:ascii="Arial" w:hAnsi="Arial" w:cs="Arial"/>
          <w:sz w:val="22"/>
          <w:szCs w:val="22"/>
        </w:rPr>
      </w:pPr>
    </w:p>
    <w:p w:rsidR="00812B62" w:rsidRPr="00A70685"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25.</w:t>
      </w:r>
      <w:r w:rsidRPr="00A70685">
        <w:rPr>
          <w:rFonts w:ascii="Arial" w:hAnsi="Arial" w:cs="Arial"/>
          <w:sz w:val="22"/>
          <w:szCs w:val="22"/>
        </w:rPr>
        <w:t xml:space="preserve">Prawo do ulg w pytaniu zostaje zawieszone </w:t>
      </w:r>
      <w:r w:rsidRPr="00A70685">
        <w:rPr>
          <w:rFonts w:ascii="Arial" w:hAnsi="Arial" w:cs="Arial"/>
          <w:sz w:val="22"/>
          <w:szCs w:val="22"/>
          <w:u w:val="single"/>
        </w:rPr>
        <w:t>dwa tygodnie</w:t>
      </w:r>
      <w:r w:rsidRPr="00A70685">
        <w:rPr>
          <w:rFonts w:ascii="Arial" w:hAnsi="Arial" w:cs="Arial"/>
          <w:sz w:val="22"/>
          <w:szCs w:val="22"/>
        </w:rPr>
        <w:t xml:space="preserve"> przed klasyfikacyjnym posiedzeniem rady</w:t>
      </w:r>
      <w:r>
        <w:rPr>
          <w:rFonts w:ascii="Arial" w:hAnsi="Arial" w:cs="Arial"/>
          <w:sz w:val="22"/>
          <w:szCs w:val="22"/>
        </w:rPr>
        <w:t xml:space="preserve"> pedagogicznej</w:t>
      </w:r>
      <w:r w:rsidRPr="00A70685">
        <w:rPr>
          <w:rFonts w:ascii="Arial" w:hAnsi="Arial" w:cs="Arial"/>
          <w:sz w:val="22"/>
          <w:szCs w:val="22"/>
        </w:rPr>
        <w:t xml:space="preserve">. </w:t>
      </w:r>
    </w:p>
    <w:p w:rsidR="00812B62" w:rsidRPr="00A70685" w:rsidRDefault="00812B62" w:rsidP="00E04111">
      <w:pPr>
        <w:pStyle w:val="Tekstpodstawowy"/>
        <w:tabs>
          <w:tab w:val="left" w:pos="426"/>
        </w:tabs>
        <w:ind w:firstLine="426"/>
        <w:rPr>
          <w:rFonts w:ascii="Arial" w:hAnsi="Arial" w:cs="Arial"/>
          <w:sz w:val="22"/>
          <w:szCs w:val="22"/>
        </w:rPr>
      </w:pPr>
    </w:p>
    <w:p w:rsidR="00812B62"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26.</w:t>
      </w:r>
      <w:r w:rsidRPr="00E5064F">
        <w:rPr>
          <w:rFonts w:ascii="Arial" w:hAnsi="Arial" w:cs="Arial"/>
          <w:sz w:val="22"/>
          <w:szCs w:val="22"/>
        </w:rPr>
        <w:t>Częste braki zadań domowych i zeszytu przedmiotowego</w:t>
      </w:r>
      <w:r>
        <w:rPr>
          <w:rFonts w:ascii="Arial" w:hAnsi="Arial" w:cs="Arial"/>
          <w:sz w:val="22"/>
          <w:szCs w:val="22"/>
        </w:rPr>
        <w:t xml:space="preserve"> (ponad zasadę ustaloną w ust.18) </w:t>
      </w:r>
      <w:r w:rsidRPr="00E5064F">
        <w:rPr>
          <w:rFonts w:ascii="Arial" w:hAnsi="Arial" w:cs="Arial"/>
          <w:sz w:val="22"/>
          <w:szCs w:val="22"/>
        </w:rPr>
        <w:t xml:space="preserve">odnotowywane są w </w:t>
      </w:r>
      <w:r>
        <w:rPr>
          <w:rFonts w:ascii="Arial" w:hAnsi="Arial" w:cs="Arial"/>
          <w:sz w:val="22"/>
          <w:szCs w:val="22"/>
        </w:rPr>
        <w:t xml:space="preserve">elektronicznym </w:t>
      </w:r>
      <w:r w:rsidRPr="00E5064F">
        <w:rPr>
          <w:rFonts w:ascii="Arial" w:hAnsi="Arial" w:cs="Arial"/>
          <w:sz w:val="22"/>
          <w:szCs w:val="22"/>
        </w:rPr>
        <w:t>d</w:t>
      </w:r>
      <w:r>
        <w:rPr>
          <w:rFonts w:ascii="Arial" w:hAnsi="Arial" w:cs="Arial"/>
          <w:sz w:val="22"/>
          <w:szCs w:val="22"/>
        </w:rPr>
        <w:t xml:space="preserve">zienniku lekcyjnym </w:t>
      </w:r>
      <w:r w:rsidRPr="00E5064F">
        <w:rPr>
          <w:rFonts w:ascii="Arial" w:hAnsi="Arial" w:cs="Arial"/>
          <w:sz w:val="22"/>
          <w:szCs w:val="22"/>
        </w:rPr>
        <w:t xml:space="preserve">i mają wpływ na ocenę </w:t>
      </w:r>
      <w:r>
        <w:rPr>
          <w:rFonts w:ascii="Arial" w:hAnsi="Arial" w:cs="Arial"/>
          <w:sz w:val="22"/>
          <w:szCs w:val="22"/>
        </w:rPr>
        <w:t xml:space="preserve">      </w:t>
      </w:r>
      <w:r w:rsidRPr="00E5064F">
        <w:rPr>
          <w:rFonts w:ascii="Arial" w:hAnsi="Arial" w:cs="Arial"/>
          <w:sz w:val="22"/>
          <w:szCs w:val="22"/>
        </w:rPr>
        <w:t xml:space="preserve">z zajęć edukacyjnych i </w:t>
      </w:r>
      <w:r w:rsidRPr="00A70685">
        <w:rPr>
          <w:rFonts w:ascii="Arial" w:hAnsi="Arial" w:cs="Arial"/>
          <w:sz w:val="22"/>
          <w:szCs w:val="22"/>
        </w:rPr>
        <w:t>zachowania.</w:t>
      </w:r>
    </w:p>
    <w:p w:rsidR="00812B62" w:rsidRDefault="00812B62" w:rsidP="00E04111">
      <w:pPr>
        <w:pStyle w:val="Tekstpodstawowy"/>
        <w:tabs>
          <w:tab w:val="left" w:pos="426"/>
        </w:tabs>
        <w:rPr>
          <w:rFonts w:ascii="Arial" w:hAnsi="Arial" w:cs="Arial"/>
          <w:sz w:val="22"/>
          <w:szCs w:val="22"/>
        </w:rPr>
      </w:pPr>
    </w:p>
    <w:p w:rsidR="00812B62" w:rsidRPr="0033194D" w:rsidRDefault="00812B62" w:rsidP="00E04111">
      <w:pPr>
        <w:pStyle w:val="Tekstpodstawowy"/>
        <w:tabs>
          <w:tab w:val="left" w:pos="426"/>
        </w:tabs>
        <w:rPr>
          <w:rFonts w:ascii="Arial" w:hAnsi="Arial" w:cs="Arial"/>
          <w:sz w:val="22"/>
          <w:szCs w:val="22"/>
        </w:rPr>
      </w:pPr>
      <w:r>
        <w:rPr>
          <w:rFonts w:ascii="Arial" w:hAnsi="Arial" w:cs="Arial"/>
          <w:sz w:val="22"/>
          <w:szCs w:val="22"/>
        </w:rPr>
        <w:tab/>
      </w:r>
      <w:r>
        <w:rPr>
          <w:rFonts w:ascii="Arial" w:hAnsi="Arial" w:cs="Arial"/>
          <w:b/>
          <w:sz w:val="22"/>
          <w:szCs w:val="22"/>
        </w:rPr>
        <w:t>27.</w:t>
      </w:r>
      <w:r w:rsidRPr="0033194D">
        <w:rPr>
          <w:rFonts w:ascii="Arial" w:hAnsi="Arial" w:cs="Arial"/>
          <w:sz w:val="22"/>
          <w:szCs w:val="22"/>
        </w:rPr>
        <w:t>Aktywność na lekcji podlega ocenie w skali:</w:t>
      </w:r>
    </w:p>
    <w:p w:rsidR="00812B62" w:rsidRDefault="00812B62" w:rsidP="002C1F3A">
      <w:pPr>
        <w:pStyle w:val="Tekstpodstawowy"/>
        <w:numPr>
          <w:ilvl w:val="0"/>
          <w:numId w:val="263"/>
        </w:numPr>
        <w:tabs>
          <w:tab w:val="left" w:pos="1440"/>
        </w:tabs>
        <w:rPr>
          <w:rFonts w:ascii="Arial" w:hAnsi="Arial" w:cs="Arial"/>
          <w:sz w:val="22"/>
          <w:szCs w:val="22"/>
        </w:rPr>
      </w:pPr>
      <w:r w:rsidRPr="0039625D">
        <w:rPr>
          <w:rFonts w:ascii="Arial" w:hAnsi="Arial" w:cs="Arial"/>
          <w:sz w:val="22"/>
          <w:szCs w:val="22"/>
        </w:rPr>
        <w:t>stopień dobry – 4 – db</w:t>
      </w:r>
      <w:r>
        <w:rPr>
          <w:rFonts w:ascii="Arial" w:hAnsi="Arial" w:cs="Arial"/>
          <w:sz w:val="22"/>
          <w:szCs w:val="22"/>
        </w:rPr>
        <w:t>,</w:t>
      </w:r>
    </w:p>
    <w:p w:rsidR="00812B62" w:rsidRDefault="00812B62" w:rsidP="002C1F3A">
      <w:pPr>
        <w:pStyle w:val="Tekstpodstawowy"/>
        <w:numPr>
          <w:ilvl w:val="0"/>
          <w:numId w:val="263"/>
        </w:numPr>
        <w:tabs>
          <w:tab w:val="left" w:pos="1440"/>
        </w:tabs>
        <w:rPr>
          <w:rFonts w:ascii="Arial" w:hAnsi="Arial" w:cs="Arial"/>
          <w:sz w:val="22"/>
          <w:szCs w:val="22"/>
        </w:rPr>
      </w:pPr>
      <w:r w:rsidRPr="0033194D">
        <w:rPr>
          <w:rFonts w:ascii="Arial" w:hAnsi="Arial" w:cs="Arial"/>
          <w:sz w:val="22"/>
          <w:szCs w:val="22"/>
        </w:rPr>
        <w:t xml:space="preserve">stopień bardzo dobry – 5 – </w:t>
      </w:r>
      <w:proofErr w:type="spellStart"/>
      <w:r w:rsidRPr="0033194D">
        <w:rPr>
          <w:rFonts w:ascii="Arial" w:hAnsi="Arial" w:cs="Arial"/>
          <w:sz w:val="22"/>
          <w:szCs w:val="22"/>
        </w:rPr>
        <w:t>bdb</w:t>
      </w:r>
      <w:proofErr w:type="spellEnd"/>
      <w:r>
        <w:rPr>
          <w:rFonts w:ascii="Arial" w:hAnsi="Arial" w:cs="Arial"/>
          <w:sz w:val="22"/>
          <w:szCs w:val="22"/>
        </w:rPr>
        <w:t>,</w:t>
      </w:r>
    </w:p>
    <w:p w:rsidR="00812B62" w:rsidRDefault="00812B62" w:rsidP="002C1F3A">
      <w:pPr>
        <w:pStyle w:val="Tekstpodstawowy"/>
        <w:numPr>
          <w:ilvl w:val="0"/>
          <w:numId w:val="263"/>
        </w:numPr>
        <w:tabs>
          <w:tab w:val="left" w:pos="1440"/>
        </w:tabs>
        <w:rPr>
          <w:rFonts w:ascii="Arial" w:hAnsi="Arial" w:cs="Arial"/>
          <w:sz w:val="22"/>
          <w:szCs w:val="22"/>
        </w:rPr>
      </w:pPr>
      <w:r w:rsidRPr="0033194D">
        <w:rPr>
          <w:rFonts w:ascii="Arial" w:hAnsi="Arial" w:cs="Arial"/>
          <w:sz w:val="22"/>
          <w:szCs w:val="22"/>
        </w:rPr>
        <w:t>stopień celujący – 6 – cel</w:t>
      </w:r>
      <w:r>
        <w:rPr>
          <w:rFonts w:ascii="Arial" w:hAnsi="Arial" w:cs="Arial"/>
          <w:sz w:val="22"/>
          <w:szCs w:val="22"/>
        </w:rPr>
        <w:t>.</w:t>
      </w:r>
      <w:r w:rsidRPr="0033194D">
        <w:rPr>
          <w:rFonts w:ascii="Arial" w:hAnsi="Arial" w:cs="Arial"/>
          <w:sz w:val="22"/>
          <w:szCs w:val="22"/>
        </w:rPr>
        <w:t xml:space="preserve"> </w:t>
      </w:r>
    </w:p>
    <w:p w:rsidR="00812B62" w:rsidRPr="0033194D" w:rsidRDefault="00812B62" w:rsidP="00E04111">
      <w:pPr>
        <w:pStyle w:val="Tekstpodstawowy"/>
        <w:tabs>
          <w:tab w:val="left" w:pos="1440"/>
        </w:tabs>
        <w:ind w:left="1440"/>
        <w:rPr>
          <w:rFonts w:ascii="Arial" w:hAnsi="Arial" w:cs="Arial"/>
          <w:sz w:val="22"/>
          <w:szCs w:val="22"/>
        </w:rPr>
      </w:pPr>
    </w:p>
    <w:p w:rsidR="00812B62" w:rsidRPr="0039625D" w:rsidRDefault="00812B62" w:rsidP="00E04111">
      <w:pPr>
        <w:pStyle w:val="Tekstpodstawowy"/>
        <w:tabs>
          <w:tab w:val="left" w:pos="284"/>
        </w:tabs>
        <w:ind w:firstLine="567"/>
        <w:rPr>
          <w:rFonts w:ascii="Arial" w:hAnsi="Arial" w:cs="Arial"/>
          <w:sz w:val="22"/>
          <w:szCs w:val="22"/>
        </w:rPr>
      </w:pPr>
      <w:r>
        <w:rPr>
          <w:rFonts w:ascii="Arial" w:hAnsi="Arial" w:cs="Arial"/>
          <w:b/>
          <w:sz w:val="22"/>
          <w:szCs w:val="22"/>
        </w:rPr>
        <w:t>28</w:t>
      </w:r>
      <w:r>
        <w:rPr>
          <w:rFonts w:ascii="Arial" w:hAnsi="Arial" w:cs="Arial"/>
          <w:sz w:val="22"/>
          <w:szCs w:val="22"/>
        </w:rPr>
        <w:t xml:space="preserve">. </w:t>
      </w:r>
      <w:r w:rsidRPr="0039625D">
        <w:rPr>
          <w:rFonts w:ascii="Arial" w:hAnsi="Arial" w:cs="Arial"/>
          <w:sz w:val="22"/>
          <w:szCs w:val="22"/>
        </w:rPr>
        <w:t>Pisemne sprawdziany wiadomości oceniane są punktowo</w:t>
      </w:r>
      <w:r>
        <w:rPr>
          <w:rFonts w:ascii="Arial" w:hAnsi="Arial" w:cs="Arial"/>
          <w:sz w:val="22"/>
          <w:szCs w:val="22"/>
        </w:rPr>
        <w:t xml:space="preserve"> i przeliczane na oceny wg zasady:</w:t>
      </w:r>
    </w:p>
    <w:p w:rsidR="00812B62" w:rsidRDefault="00812B62" w:rsidP="002C1F3A">
      <w:pPr>
        <w:pStyle w:val="Tekstpodstawowy"/>
        <w:numPr>
          <w:ilvl w:val="0"/>
          <w:numId w:val="264"/>
        </w:numPr>
        <w:tabs>
          <w:tab w:val="left" w:pos="1440"/>
        </w:tabs>
        <w:rPr>
          <w:rFonts w:ascii="Arial" w:hAnsi="Arial" w:cs="Arial"/>
          <w:sz w:val="22"/>
          <w:szCs w:val="22"/>
        </w:rPr>
      </w:pPr>
      <w:r>
        <w:rPr>
          <w:rFonts w:ascii="Arial" w:hAnsi="Arial" w:cs="Arial"/>
          <w:sz w:val="22"/>
          <w:szCs w:val="22"/>
        </w:rPr>
        <w:t xml:space="preserve">  100% i zadanie / zadania dodatkowe</w:t>
      </w:r>
      <w:r w:rsidRPr="0039625D">
        <w:rPr>
          <w:rFonts w:ascii="Arial" w:hAnsi="Arial" w:cs="Arial"/>
          <w:sz w:val="22"/>
          <w:szCs w:val="22"/>
        </w:rPr>
        <w:t xml:space="preserve"> – celujący</w:t>
      </w:r>
      <w:r>
        <w:rPr>
          <w:rFonts w:ascii="Arial" w:hAnsi="Arial" w:cs="Arial"/>
          <w:sz w:val="22"/>
          <w:szCs w:val="22"/>
        </w:rPr>
        <w:t>,</w:t>
      </w:r>
    </w:p>
    <w:p w:rsidR="00812B62" w:rsidRDefault="00812B62" w:rsidP="002C1F3A">
      <w:pPr>
        <w:pStyle w:val="Tekstpodstawowy"/>
        <w:numPr>
          <w:ilvl w:val="0"/>
          <w:numId w:val="264"/>
        </w:numPr>
        <w:tabs>
          <w:tab w:val="left" w:pos="1440"/>
        </w:tabs>
        <w:rPr>
          <w:rFonts w:ascii="Arial" w:hAnsi="Arial" w:cs="Arial"/>
          <w:sz w:val="22"/>
          <w:szCs w:val="22"/>
        </w:rPr>
      </w:pPr>
      <w:r>
        <w:rPr>
          <w:rFonts w:ascii="Arial" w:hAnsi="Arial" w:cs="Arial"/>
          <w:sz w:val="22"/>
          <w:szCs w:val="22"/>
        </w:rPr>
        <w:t xml:space="preserve">   </w:t>
      </w:r>
      <w:r w:rsidRPr="00A70685">
        <w:rPr>
          <w:rFonts w:ascii="Arial" w:hAnsi="Arial" w:cs="Arial"/>
          <w:sz w:val="22"/>
          <w:szCs w:val="22"/>
        </w:rPr>
        <w:t>91</w:t>
      </w:r>
      <w:r w:rsidRPr="0033194D">
        <w:rPr>
          <w:rFonts w:ascii="Arial" w:hAnsi="Arial" w:cs="Arial"/>
          <w:sz w:val="22"/>
          <w:szCs w:val="22"/>
        </w:rPr>
        <w:t>% - 100% - bardzo dobry</w:t>
      </w:r>
      <w:r>
        <w:rPr>
          <w:rFonts w:ascii="Arial" w:hAnsi="Arial" w:cs="Arial"/>
          <w:sz w:val="22"/>
          <w:szCs w:val="22"/>
        </w:rPr>
        <w:t>,</w:t>
      </w:r>
    </w:p>
    <w:p w:rsidR="00812B62" w:rsidRDefault="00812B62" w:rsidP="002C1F3A">
      <w:pPr>
        <w:pStyle w:val="Tekstpodstawowy"/>
        <w:numPr>
          <w:ilvl w:val="0"/>
          <w:numId w:val="264"/>
        </w:numPr>
        <w:tabs>
          <w:tab w:val="left" w:pos="1440"/>
        </w:tabs>
        <w:rPr>
          <w:rFonts w:ascii="Arial" w:hAnsi="Arial" w:cs="Arial"/>
          <w:sz w:val="22"/>
          <w:szCs w:val="22"/>
        </w:rPr>
      </w:pPr>
      <w:r>
        <w:rPr>
          <w:rFonts w:ascii="Arial" w:hAnsi="Arial" w:cs="Arial"/>
          <w:sz w:val="22"/>
          <w:szCs w:val="22"/>
        </w:rPr>
        <w:t xml:space="preserve">   </w:t>
      </w:r>
      <w:r w:rsidRPr="00A70685">
        <w:rPr>
          <w:rFonts w:ascii="Arial" w:hAnsi="Arial" w:cs="Arial"/>
          <w:sz w:val="22"/>
          <w:szCs w:val="22"/>
        </w:rPr>
        <w:t>71% - 90%</w:t>
      </w:r>
      <w:r w:rsidRPr="00C60844">
        <w:rPr>
          <w:rFonts w:ascii="Arial" w:hAnsi="Arial" w:cs="Arial"/>
          <w:color w:val="FF0000"/>
          <w:sz w:val="22"/>
          <w:szCs w:val="22"/>
        </w:rPr>
        <w:t xml:space="preserve"> </w:t>
      </w:r>
      <w:r w:rsidRPr="0033194D">
        <w:rPr>
          <w:rFonts w:ascii="Arial" w:hAnsi="Arial" w:cs="Arial"/>
          <w:sz w:val="22"/>
          <w:szCs w:val="22"/>
        </w:rPr>
        <w:t>- dobry</w:t>
      </w:r>
      <w:r>
        <w:rPr>
          <w:rFonts w:ascii="Arial" w:hAnsi="Arial" w:cs="Arial"/>
          <w:sz w:val="22"/>
          <w:szCs w:val="22"/>
        </w:rPr>
        <w:t xml:space="preserve"> ,</w:t>
      </w:r>
    </w:p>
    <w:p w:rsidR="00812B62" w:rsidRDefault="00812B62" w:rsidP="002C1F3A">
      <w:pPr>
        <w:pStyle w:val="Tekstpodstawowy"/>
        <w:numPr>
          <w:ilvl w:val="0"/>
          <w:numId w:val="264"/>
        </w:numPr>
        <w:tabs>
          <w:tab w:val="left" w:pos="1440"/>
        </w:tabs>
        <w:rPr>
          <w:rFonts w:ascii="Arial" w:hAnsi="Arial" w:cs="Arial"/>
          <w:sz w:val="22"/>
          <w:szCs w:val="22"/>
        </w:rPr>
      </w:pPr>
      <w:r>
        <w:rPr>
          <w:rFonts w:ascii="Arial" w:hAnsi="Arial" w:cs="Arial"/>
          <w:sz w:val="22"/>
          <w:szCs w:val="22"/>
        </w:rPr>
        <w:t xml:space="preserve">   51% - </w:t>
      </w:r>
      <w:r w:rsidRPr="00A70685">
        <w:rPr>
          <w:rFonts w:ascii="Arial" w:hAnsi="Arial" w:cs="Arial"/>
          <w:sz w:val="22"/>
          <w:szCs w:val="22"/>
        </w:rPr>
        <w:t>70</w:t>
      </w:r>
      <w:r w:rsidRPr="0033194D">
        <w:rPr>
          <w:rFonts w:ascii="Arial" w:hAnsi="Arial" w:cs="Arial"/>
          <w:sz w:val="22"/>
          <w:szCs w:val="22"/>
        </w:rPr>
        <w:t>% - dostateczny</w:t>
      </w:r>
      <w:r>
        <w:rPr>
          <w:rFonts w:ascii="Arial" w:hAnsi="Arial" w:cs="Arial"/>
          <w:sz w:val="22"/>
          <w:szCs w:val="22"/>
        </w:rPr>
        <w:t>,</w:t>
      </w:r>
    </w:p>
    <w:p w:rsidR="00812B62" w:rsidRDefault="00812B62" w:rsidP="002C1F3A">
      <w:pPr>
        <w:pStyle w:val="Tekstpodstawowy"/>
        <w:numPr>
          <w:ilvl w:val="0"/>
          <w:numId w:val="264"/>
        </w:numPr>
        <w:tabs>
          <w:tab w:val="left" w:pos="1440"/>
        </w:tabs>
        <w:rPr>
          <w:rFonts w:ascii="Arial" w:hAnsi="Arial" w:cs="Arial"/>
          <w:sz w:val="22"/>
          <w:szCs w:val="22"/>
        </w:rPr>
      </w:pPr>
      <w:r>
        <w:rPr>
          <w:rFonts w:ascii="Arial" w:hAnsi="Arial" w:cs="Arial"/>
          <w:sz w:val="22"/>
          <w:szCs w:val="22"/>
        </w:rPr>
        <w:t xml:space="preserve">   </w:t>
      </w:r>
      <w:r w:rsidRPr="0033194D">
        <w:rPr>
          <w:rFonts w:ascii="Arial" w:hAnsi="Arial" w:cs="Arial"/>
          <w:sz w:val="22"/>
          <w:szCs w:val="22"/>
        </w:rPr>
        <w:t>35% - 50% - dopuszczający</w:t>
      </w:r>
      <w:r>
        <w:rPr>
          <w:rFonts w:ascii="Arial" w:hAnsi="Arial" w:cs="Arial"/>
          <w:sz w:val="22"/>
          <w:szCs w:val="22"/>
        </w:rPr>
        <w:t>,</w:t>
      </w:r>
    </w:p>
    <w:p w:rsidR="00812B62" w:rsidRDefault="00812B62" w:rsidP="002C1F3A">
      <w:pPr>
        <w:pStyle w:val="Tekstpodstawowy"/>
        <w:numPr>
          <w:ilvl w:val="0"/>
          <w:numId w:val="264"/>
        </w:numPr>
        <w:tabs>
          <w:tab w:val="left" w:pos="1440"/>
        </w:tabs>
        <w:rPr>
          <w:rFonts w:ascii="Arial" w:hAnsi="Arial" w:cs="Arial"/>
          <w:sz w:val="22"/>
          <w:szCs w:val="22"/>
        </w:rPr>
      </w:pPr>
      <w:r w:rsidRPr="0033194D">
        <w:rPr>
          <w:rFonts w:ascii="Arial" w:hAnsi="Arial" w:cs="Arial"/>
          <w:sz w:val="22"/>
          <w:szCs w:val="22"/>
        </w:rPr>
        <w:t>&lt; 35% - niedostateczny</w:t>
      </w:r>
      <w:r>
        <w:rPr>
          <w:rFonts w:ascii="Arial" w:hAnsi="Arial" w:cs="Arial"/>
          <w:sz w:val="22"/>
          <w:szCs w:val="22"/>
        </w:rPr>
        <w:t>.</w:t>
      </w:r>
    </w:p>
    <w:p w:rsidR="00812B62" w:rsidRPr="0033194D" w:rsidRDefault="00812B62" w:rsidP="00E04111">
      <w:pPr>
        <w:pStyle w:val="Tekstpodstawowy"/>
        <w:tabs>
          <w:tab w:val="left" w:pos="1440"/>
        </w:tabs>
        <w:ind w:left="1500"/>
        <w:rPr>
          <w:rFonts w:ascii="Arial" w:hAnsi="Arial" w:cs="Arial"/>
          <w:sz w:val="22"/>
          <w:szCs w:val="22"/>
        </w:rPr>
      </w:pPr>
    </w:p>
    <w:p w:rsidR="00812B62" w:rsidRDefault="00812B62" w:rsidP="00E04111">
      <w:pPr>
        <w:pStyle w:val="Tekstpodstawowy"/>
        <w:tabs>
          <w:tab w:val="left" w:pos="1440"/>
        </w:tabs>
        <w:ind w:firstLine="567"/>
        <w:rPr>
          <w:rFonts w:ascii="Arial" w:hAnsi="Arial" w:cs="Arial"/>
          <w:sz w:val="22"/>
          <w:szCs w:val="22"/>
        </w:rPr>
      </w:pPr>
      <w:r>
        <w:rPr>
          <w:rFonts w:ascii="Arial" w:hAnsi="Arial" w:cs="Arial"/>
          <w:b/>
          <w:sz w:val="22"/>
          <w:szCs w:val="22"/>
        </w:rPr>
        <w:t>29</w:t>
      </w:r>
      <w:r w:rsidRPr="0033194D">
        <w:rPr>
          <w:rFonts w:ascii="Arial" w:hAnsi="Arial" w:cs="Arial"/>
          <w:b/>
          <w:sz w:val="22"/>
          <w:szCs w:val="22"/>
        </w:rPr>
        <w:t>.</w:t>
      </w:r>
      <w:r>
        <w:rPr>
          <w:rFonts w:ascii="Arial" w:hAnsi="Arial" w:cs="Arial"/>
          <w:sz w:val="22"/>
          <w:szCs w:val="22"/>
        </w:rPr>
        <w:t xml:space="preserve"> </w:t>
      </w:r>
      <w:r w:rsidRPr="0039625D">
        <w:rPr>
          <w:rFonts w:ascii="Arial" w:hAnsi="Arial" w:cs="Arial"/>
          <w:sz w:val="22"/>
          <w:szCs w:val="22"/>
        </w:rPr>
        <w:t>Szczegółowy tryb ocen</w:t>
      </w:r>
      <w:r>
        <w:rPr>
          <w:rFonts w:ascii="Arial" w:hAnsi="Arial" w:cs="Arial"/>
          <w:sz w:val="22"/>
          <w:szCs w:val="22"/>
        </w:rPr>
        <w:t xml:space="preserve">iania i sprawdzania wiadomości </w:t>
      </w:r>
      <w:r w:rsidRPr="0039625D">
        <w:rPr>
          <w:rFonts w:ascii="Arial" w:hAnsi="Arial" w:cs="Arial"/>
          <w:sz w:val="22"/>
          <w:szCs w:val="22"/>
        </w:rPr>
        <w:t xml:space="preserve">ustalają nauczyciele uczący poszczególnych zajęć edukacyjnych i informują </w:t>
      </w:r>
      <w:r>
        <w:rPr>
          <w:rFonts w:ascii="Arial" w:hAnsi="Arial" w:cs="Arial"/>
          <w:sz w:val="22"/>
          <w:szCs w:val="22"/>
        </w:rPr>
        <w:t xml:space="preserve">o tym </w:t>
      </w:r>
      <w:r w:rsidRPr="0039625D">
        <w:rPr>
          <w:rFonts w:ascii="Arial" w:hAnsi="Arial" w:cs="Arial"/>
          <w:sz w:val="22"/>
          <w:szCs w:val="22"/>
        </w:rPr>
        <w:t xml:space="preserve">uczniów </w:t>
      </w:r>
      <w:r>
        <w:rPr>
          <w:rFonts w:ascii="Arial" w:hAnsi="Arial" w:cs="Arial"/>
          <w:sz w:val="22"/>
          <w:szCs w:val="22"/>
        </w:rPr>
        <w:t xml:space="preserve">i rodziców </w:t>
      </w:r>
      <w:r w:rsidRPr="0039625D">
        <w:rPr>
          <w:rFonts w:ascii="Arial" w:hAnsi="Arial" w:cs="Arial"/>
          <w:sz w:val="22"/>
          <w:szCs w:val="22"/>
        </w:rPr>
        <w:t>na początku roku szkolnego</w:t>
      </w:r>
      <w:r>
        <w:rPr>
          <w:rFonts w:ascii="Arial" w:hAnsi="Arial" w:cs="Arial"/>
          <w:sz w:val="22"/>
          <w:szCs w:val="22"/>
        </w:rPr>
        <w:t>.</w:t>
      </w:r>
      <w:r w:rsidRPr="0039625D">
        <w:rPr>
          <w:rFonts w:ascii="Arial" w:hAnsi="Arial" w:cs="Arial"/>
          <w:sz w:val="22"/>
          <w:szCs w:val="22"/>
        </w:rPr>
        <w:t xml:space="preserve"> </w:t>
      </w:r>
    </w:p>
    <w:p w:rsidR="00812B62" w:rsidRPr="008B7313" w:rsidRDefault="00812B62" w:rsidP="00E04111">
      <w:pPr>
        <w:pStyle w:val="Obszartekstu"/>
        <w:jc w:val="both"/>
        <w:rPr>
          <w:rFonts w:ascii="Arial" w:hAnsi="Arial" w:cs="Arial"/>
          <w:sz w:val="22"/>
          <w:szCs w:val="22"/>
        </w:rPr>
      </w:pPr>
    </w:p>
    <w:p w:rsidR="00812B62" w:rsidRPr="008B7313" w:rsidRDefault="00812B62" w:rsidP="00663F73">
      <w:pPr>
        <w:pStyle w:val="Standard"/>
        <w:ind w:hanging="283"/>
        <w:rPr>
          <w:rFonts w:ascii="Arial" w:hAnsi="Arial" w:cs="Arial"/>
          <w:b/>
          <w:sz w:val="22"/>
          <w:szCs w:val="22"/>
        </w:rPr>
      </w:pPr>
    </w:p>
    <w:p w:rsidR="00812B62" w:rsidRDefault="00812B62" w:rsidP="00663F73">
      <w:pPr>
        <w:pStyle w:val="Tekstpodstawowy"/>
        <w:tabs>
          <w:tab w:val="left" w:pos="1440"/>
        </w:tabs>
        <w:ind w:firstLine="567"/>
        <w:rPr>
          <w:rFonts w:ascii="Arial" w:hAnsi="Arial" w:cs="Arial"/>
          <w:sz w:val="22"/>
          <w:szCs w:val="22"/>
        </w:rPr>
      </w:pPr>
      <w:r w:rsidRPr="0039625D">
        <w:rPr>
          <w:rFonts w:ascii="Arial" w:hAnsi="Arial" w:cs="Arial"/>
          <w:sz w:val="22"/>
          <w:szCs w:val="22"/>
        </w:rPr>
        <w:t xml:space="preserve"> </w:t>
      </w:r>
    </w:p>
    <w:p w:rsidR="00812B62" w:rsidRPr="008B7313" w:rsidRDefault="00812B62" w:rsidP="002151E4">
      <w:pPr>
        <w:pStyle w:val="Obszartekstu"/>
        <w:jc w:val="both"/>
        <w:rPr>
          <w:rFonts w:ascii="Arial" w:hAnsi="Arial" w:cs="Arial"/>
          <w:sz w:val="22"/>
          <w:szCs w:val="22"/>
        </w:rPr>
      </w:pPr>
    </w:p>
    <w:p w:rsidR="00812B62" w:rsidRDefault="00812B62" w:rsidP="00663F73">
      <w:pPr>
        <w:pStyle w:val="Tytu3"/>
        <w:numPr>
          <w:ilvl w:val="0"/>
          <w:numId w:val="0"/>
        </w:numPr>
        <w:ind w:firstLine="567"/>
        <w:jc w:val="left"/>
        <w:rPr>
          <w:rFonts w:ascii="Arial" w:hAnsi="Arial" w:cs="Arial"/>
          <w:i w:val="0"/>
          <w:sz w:val="22"/>
          <w:szCs w:val="22"/>
        </w:rPr>
      </w:pPr>
      <w:r w:rsidRPr="006229F8">
        <w:rPr>
          <w:rFonts w:ascii="Arial" w:hAnsi="Arial" w:cs="Arial"/>
          <w:i w:val="0"/>
          <w:sz w:val="22"/>
          <w:szCs w:val="22"/>
        </w:rPr>
        <w:t xml:space="preserve">§ </w:t>
      </w:r>
      <w:r>
        <w:rPr>
          <w:rFonts w:ascii="Arial" w:hAnsi="Arial" w:cs="Arial"/>
          <w:i w:val="0"/>
          <w:sz w:val="22"/>
          <w:szCs w:val="22"/>
        </w:rPr>
        <w:t xml:space="preserve">152. </w:t>
      </w:r>
      <w:r w:rsidRPr="006229F8">
        <w:rPr>
          <w:rFonts w:ascii="Arial" w:hAnsi="Arial" w:cs="Arial"/>
          <w:i w:val="0"/>
          <w:sz w:val="22"/>
          <w:szCs w:val="22"/>
        </w:rPr>
        <w:t xml:space="preserve"> </w:t>
      </w:r>
      <w:r w:rsidRPr="008A5681">
        <w:rPr>
          <w:rFonts w:ascii="Arial" w:hAnsi="Arial" w:cs="Arial"/>
          <w:sz w:val="22"/>
          <w:szCs w:val="22"/>
        </w:rPr>
        <w:t xml:space="preserve">  </w:t>
      </w:r>
      <w:r w:rsidRPr="00756BED">
        <w:rPr>
          <w:rFonts w:ascii="Arial" w:hAnsi="Arial" w:cs="Arial"/>
          <w:i w:val="0"/>
          <w:sz w:val="22"/>
          <w:szCs w:val="22"/>
        </w:rPr>
        <w:t>Klasyfikacja śródroczna i roczna</w:t>
      </w:r>
    </w:p>
    <w:p w:rsidR="00812B62" w:rsidRDefault="00812B62" w:rsidP="0065355B">
      <w:pPr>
        <w:pStyle w:val="Standard"/>
      </w:pPr>
    </w:p>
    <w:p w:rsidR="00812B62" w:rsidRDefault="00812B62" w:rsidP="002C1F3A">
      <w:pPr>
        <w:pStyle w:val="Tekstpodstawowy"/>
        <w:numPr>
          <w:ilvl w:val="0"/>
          <w:numId w:val="340"/>
        </w:numPr>
        <w:tabs>
          <w:tab w:val="left" w:pos="284"/>
          <w:tab w:val="left" w:pos="1440"/>
        </w:tabs>
        <w:ind w:left="0" w:firstLine="567"/>
        <w:rPr>
          <w:rFonts w:ascii="Arial" w:hAnsi="Arial" w:cs="Arial"/>
          <w:color w:val="000000"/>
          <w:sz w:val="22"/>
          <w:szCs w:val="22"/>
        </w:rPr>
      </w:pPr>
      <w:r>
        <w:rPr>
          <w:rFonts w:ascii="Arial" w:hAnsi="Arial" w:cs="Arial"/>
          <w:color w:val="000000"/>
          <w:sz w:val="22"/>
          <w:szCs w:val="22"/>
        </w:rPr>
        <w:t xml:space="preserve">Ustala się podział roku szkolnego na dwa okresy. </w:t>
      </w:r>
    </w:p>
    <w:p w:rsidR="00812B62" w:rsidRDefault="00812B62" w:rsidP="00A73283">
      <w:pPr>
        <w:pStyle w:val="Tekstpodstawowy"/>
        <w:tabs>
          <w:tab w:val="left" w:pos="284"/>
          <w:tab w:val="left" w:pos="1440"/>
        </w:tabs>
        <w:ind w:left="567"/>
        <w:rPr>
          <w:rFonts w:ascii="Arial" w:hAnsi="Arial" w:cs="Arial"/>
          <w:color w:val="000000"/>
          <w:sz w:val="22"/>
          <w:szCs w:val="22"/>
        </w:rPr>
      </w:pPr>
    </w:p>
    <w:p w:rsidR="00812B62" w:rsidRDefault="00812B62" w:rsidP="002C1F3A">
      <w:pPr>
        <w:pStyle w:val="Tekstpodstawowy"/>
        <w:numPr>
          <w:ilvl w:val="0"/>
          <w:numId w:val="340"/>
        </w:numPr>
        <w:tabs>
          <w:tab w:val="left" w:pos="284"/>
          <w:tab w:val="left" w:pos="1440"/>
        </w:tabs>
        <w:ind w:left="0" w:firstLine="567"/>
        <w:rPr>
          <w:rFonts w:ascii="Arial" w:hAnsi="Arial" w:cs="Arial"/>
          <w:color w:val="000000"/>
          <w:sz w:val="22"/>
          <w:szCs w:val="22"/>
        </w:rPr>
      </w:pPr>
      <w:r>
        <w:rPr>
          <w:rFonts w:ascii="Arial" w:hAnsi="Arial" w:cs="Arial"/>
          <w:sz w:val="22"/>
          <w:szCs w:val="22"/>
        </w:rPr>
        <w:t xml:space="preserve">Pierwszy okres zakończony klasyfikacją śródroczną – najpóźniej do końca stycznia; drugi z klasyfikacją roczną – rozpoczyna się w następnym tygodniu po konferencji klasyfikacyjnej zamykającej pierwszy okres nauki.  </w:t>
      </w:r>
    </w:p>
    <w:p w:rsidR="00812B62" w:rsidRPr="00C8497B" w:rsidRDefault="00812B62" w:rsidP="0065355B">
      <w:pPr>
        <w:pStyle w:val="Tekstpodstawowy"/>
        <w:tabs>
          <w:tab w:val="left" w:pos="284"/>
          <w:tab w:val="left" w:pos="1440"/>
        </w:tabs>
        <w:ind w:firstLine="567"/>
        <w:rPr>
          <w:rFonts w:ascii="Arial" w:hAnsi="Arial" w:cs="Arial"/>
          <w:color w:val="000000"/>
          <w:sz w:val="22"/>
          <w:szCs w:val="22"/>
        </w:rPr>
      </w:pPr>
    </w:p>
    <w:p w:rsidR="00812B62" w:rsidRDefault="00812B62" w:rsidP="002C1F3A">
      <w:pPr>
        <w:numPr>
          <w:ilvl w:val="0"/>
          <w:numId w:val="210"/>
        </w:numPr>
        <w:tabs>
          <w:tab w:val="left" w:pos="284"/>
        </w:tabs>
        <w:ind w:left="0" w:firstLine="567"/>
        <w:jc w:val="both"/>
        <w:rPr>
          <w:rFonts w:ascii="Arial" w:hAnsi="Arial" w:cs="Arial"/>
        </w:rPr>
      </w:pPr>
      <w:r>
        <w:rPr>
          <w:rFonts w:ascii="Arial" w:hAnsi="Arial" w:cs="Arial"/>
        </w:rPr>
        <w:t xml:space="preserve"> Klasyfikacja śródroczna i roczna </w:t>
      </w:r>
      <w:r w:rsidRPr="0039625D">
        <w:rPr>
          <w:rFonts w:ascii="Arial" w:hAnsi="Arial" w:cs="Arial"/>
        </w:rPr>
        <w:t>polega na okresowym podsumowaniu osiągnięć edukacyjnych ucznia z zajęć edukacyjnych określon</w:t>
      </w:r>
      <w:r>
        <w:rPr>
          <w:rFonts w:ascii="Arial" w:hAnsi="Arial" w:cs="Arial"/>
        </w:rPr>
        <w:t xml:space="preserve">ych w szkolnym planie nauczania </w:t>
      </w:r>
      <w:r w:rsidRPr="00C8497B">
        <w:rPr>
          <w:rFonts w:ascii="Arial" w:hAnsi="Arial" w:cs="Arial"/>
        </w:rPr>
        <w:t xml:space="preserve">i </w:t>
      </w:r>
      <w:r>
        <w:rPr>
          <w:rFonts w:ascii="Arial" w:hAnsi="Arial" w:cs="Arial"/>
        </w:rPr>
        <w:lastRenderedPageBreak/>
        <w:t xml:space="preserve">ustaleniu ocen klasyfikacyjnych </w:t>
      </w:r>
      <w:r w:rsidRPr="00C8497B">
        <w:rPr>
          <w:rFonts w:ascii="Arial" w:hAnsi="Arial" w:cs="Arial"/>
        </w:rPr>
        <w:t>oraz oceny zachowania zgodnie ze skalą określoną w niniejszym</w:t>
      </w:r>
      <w:r>
        <w:rPr>
          <w:rFonts w:ascii="Arial" w:hAnsi="Arial" w:cs="Arial"/>
        </w:rPr>
        <w:t xml:space="preserve"> statucie</w:t>
      </w:r>
      <w:r w:rsidRPr="00C8497B">
        <w:rPr>
          <w:rFonts w:ascii="Arial" w:hAnsi="Arial" w:cs="Arial"/>
        </w:rPr>
        <w:t>.</w:t>
      </w:r>
    </w:p>
    <w:p w:rsidR="00812B62" w:rsidRPr="00C8497B" w:rsidRDefault="00812B62" w:rsidP="0065355B">
      <w:pPr>
        <w:tabs>
          <w:tab w:val="left" w:pos="284"/>
        </w:tabs>
        <w:ind w:firstLine="567"/>
        <w:jc w:val="both"/>
        <w:rPr>
          <w:rFonts w:ascii="Arial" w:hAnsi="Arial" w:cs="Arial"/>
        </w:rPr>
      </w:pPr>
    </w:p>
    <w:p w:rsidR="00812B62" w:rsidRDefault="00812B62" w:rsidP="002C1F3A">
      <w:pPr>
        <w:numPr>
          <w:ilvl w:val="0"/>
          <w:numId w:val="210"/>
        </w:numPr>
        <w:tabs>
          <w:tab w:val="left" w:pos="284"/>
        </w:tabs>
        <w:ind w:left="0" w:firstLine="567"/>
        <w:jc w:val="both"/>
        <w:rPr>
          <w:rFonts w:ascii="Arial" w:hAnsi="Arial" w:cs="Arial"/>
        </w:rPr>
      </w:pPr>
      <w:r>
        <w:rPr>
          <w:rFonts w:ascii="Arial" w:hAnsi="Arial" w:cs="Arial"/>
        </w:rPr>
        <w:t xml:space="preserve"> </w:t>
      </w:r>
      <w:r w:rsidRPr="0039625D">
        <w:rPr>
          <w:rFonts w:ascii="Arial" w:hAnsi="Arial" w:cs="Arial"/>
        </w:rPr>
        <w:t>Klasyfikowanie śródroczne uczniów przeprowadza się najpóźniej w</w:t>
      </w:r>
      <w:r>
        <w:rPr>
          <w:rFonts w:ascii="Arial" w:hAnsi="Arial" w:cs="Arial"/>
        </w:rPr>
        <w:t xml:space="preserve"> ostatnim tygodniu pierwszego semestru</w:t>
      </w:r>
      <w:r w:rsidRPr="0039625D">
        <w:rPr>
          <w:rFonts w:ascii="Arial" w:hAnsi="Arial" w:cs="Arial"/>
        </w:rPr>
        <w:t xml:space="preserve">. </w:t>
      </w:r>
    </w:p>
    <w:p w:rsidR="00812B62" w:rsidRDefault="00812B62" w:rsidP="0065355B">
      <w:pPr>
        <w:tabs>
          <w:tab w:val="left" w:pos="284"/>
        </w:tabs>
        <w:ind w:firstLine="567"/>
        <w:jc w:val="both"/>
        <w:rPr>
          <w:rFonts w:ascii="Arial" w:hAnsi="Arial" w:cs="Arial"/>
        </w:rPr>
      </w:pPr>
    </w:p>
    <w:p w:rsidR="00812B62" w:rsidRDefault="00812B62" w:rsidP="002C1F3A">
      <w:pPr>
        <w:numPr>
          <w:ilvl w:val="0"/>
          <w:numId w:val="210"/>
        </w:numPr>
        <w:tabs>
          <w:tab w:val="left" w:pos="284"/>
        </w:tabs>
        <w:ind w:left="0" w:firstLine="567"/>
        <w:jc w:val="both"/>
        <w:rPr>
          <w:rFonts w:ascii="Arial" w:hAnsi="Arial" w:cs="Arial"/>
        </w:rPr>
      </w:pPr>
      <w:r w:rsidRPr="009B0173">
        <w:rPr>
          <w:rFonts w:ascii="Arial" w:hAnsi="Arial" w:cs="Arial"/>
          <w:color w:val="000000"/>
        </w:rPr>
        <w:t>Śródroczne i roczne oceny klasyfikacyjne z zaj</w:t>
      </w:r>
      <w:r>
        <w:rPr>
          <w:rFonts w:ascii="Arial" w:hAnsi="Arial" w:cs="Arial"/>
          <w:color w:val="000000"/>
        </w:rPr>
        <w:t>ęć edukacyjnych i klasyfikacyjne śródroczne i roczne oceny</w:t>
      </w:r>
      <w:r w:rsidRPr="009B0173">
        <w:rPr>
          <w:rFonts w:ascii="Arial" w:hAnsi="Arial" w:cs="Arial"/>
          <w:color w:val="000000"/>
        </w:rPr>
        <w:t xml:space="preserve"> zachowania nie mogą być średnią arytmetyczną ocen cząstkowych.</w:t>
      </w:r>
    </w:p>
    <w:p w:rsidR="00812B62" w:rsidRDefault="00812B62" w:rsidP="0065355B">
      <w:pPr>
        <w:tabs>
          <w:tab w:val="left" w:pos="284"/>
        </w:tabs>
        <w:ind w:firstLine="567"/>
        <w:jc w:val="both"/>
        <w:rPr>
          <w:rFonts w:ascii="Arial" w:hAnsi="Arial" w:cs="Arial"/>
        </w:rPr>
      </w:pPr>
    </w:p>
    <w:p w:rsidR="00812B62" w:rsidRPr="009B0173" w:rsidRDefault="00812B62" w:rsidP="002C1F3A">
      <w:pPr>
        <w:numPr>
          <w:ilvl w:val="0"/>
          <w:numId w:val="210"/>
        </w:numPr>
        <w:tabs>
          <w:tab w:val="left" w:pos="284"/>
        </w:tabs>
        <w:ind w:left="0" w:firstLine="567"/>
        <w:jc w:val="both"/>
        <w:rPr>
          <w:rFonts w:ascii="Arial" w:hAnsi="Arial" w:cs="Arial"/>
        </w:rPr>
      </w:pPr>
      <w:r w:rsidRPr="009B0173">
        <w:rPr>
          <w:rFonts w:ascii="Arial" w:hAnsi="Arial" w:cs="Arial"/>
          <w:color w:val="000000"/>
        </w:rPr>
        <w:t>Oceny klasyfikacyjne ustalone za ostatni okres roku szkolnego z poszczególnych zajęć edukacyjnych i klasyfikacyjna ocena zachowania są ocen</w:t>
      </w:r>
      <w:r>
        <w:rPr>
          <w:rFonts w:ascii="Arial" w:hAnsi="Arial" w:cs="Arial"/>
          <w:color w:val="000000"/>
        </w:rPr>
        <w:t xml:space="preserve">ami uwzględniającymi wiadomości  </w:t>
      </w:r>
      <w:r w:rsidRPr="009B0173">
        <w:rPr>
          <w:rFonts w:ascii="Arial" w:hAnsi="Arial" w:cs="Arial"/>
          <w:color w:val="000000"/>
        </w:rPr>
        <w:t>i umiejętności oraz zachowanie ucznia z poprzedniego okresu.</w:t>
      </w:r>
    </w:p>
    <w:p w:rsidR="00812B62" w:rsidRDefault="00812B62" w:rsidP="0065355B">
      <w:pPr>
        <w:pStyle w:val="Obszartekstu"/>
        <w:tabs>
          <w:tab w:val="left" w:pos="284"/>
        </w:tabs>
        <w:suppressAutoHyphens/>
        <w:ind w:firstLine="567"/>
        <w:jc w:val="both"/>
        <w:rPr>
          <w:rFonts w:ascii="Arial" w:hAnsi="Arial" w:cs="Arial"/>
          <w:sz w:val="22"/>
          <w:szCs w:val="22"/>
        </w:rPr>
      </w:pPr>
    </w:p>
    <w:p w:rsidR="00812B62" w:rsidRDefault="00812B62" w:rsidP="002C1F3A">
      <w:pPr>
        <w:pStyle w:val="Obszartekstu"/>
        <w:numPr>
          <w:ilvl w:val="0"/>
          <w:numId w:val="210"/>
        </w:numPr>
        <w:tabs>
          <w:tab w:val="left" w:pos="284"/>
        </w:tabs>
        <w:suppressAutoHyphens/>
        <w:ind w:left="0" w:firstLine="567"/>
        <w:jc w:val="both"/>
        <w:rPr>
          <w:rFonts w:ascii="Arial" w:hAnsi="Arial" w:cs="Arial"/>
          <w:sz w:val="22"/>
          <w:szCs w:val="22"/>
        </w:rPr>
      </w:pPr>
      <w:r w:rsidRPr="00BF6C79">
        <w:rPr>
          <w:rFonts w:ascii="Arial" w:hAnsi="Arial" w:cs="Arial"/>
          <w:sz w:val="22"/>
          <w:szCs w:val="22"/>
        </w:rPr>
        <w:t>Śródroczne i roczne oceny klasyfikacyjne z obowiązkowych zajęć edukacyjnych ustalają nauczyciele prowadzący poszczególne obowiązkowe zaj</w:t>
      </w:r>
      <w:r>
        <w:rPr>
          <w:rFonts w:ascii="Arial" w:hAnsi="Arial" w:cs="Arial"/>
          <w:sz w:val="22"/>
          <w:szCs w:val="22"/>
        </w:rPr>
        <w:t xml:space="preserve">ęcia edukacyjne, a śródroczną i </w:t>
      </w:r>
      <w:r w:rsidRPr="00BF6C79">
        <w:rPr>
          <w:rFonts w:ascii="Arial" w:hAnsi="Arial" w:cs="Arial"/>
          <w:sz w:val="22"/>
          <w:szCs w:val="22"/>
        </w:rPr>
        <w:t>roczną ocenę klasyfikacyjną zachowania – wychowawca klasy po zasięgnięciu opinii nauczycieli,</w:t>
      </w:r>
      <w:r>
        <w:rPr>
          <w:rFonts w:ascii="Arial" w:hAnsi="Arial" w:cs="Arial"/>
          <w:sz w:val="22"/>
          <w:szCs w:val="22"/>
        </w:rPr>
        <w:t xml:space="preserve"> trenerów,</w:t>
      </w:r>
      <w:r w:rsidRPr="00BF6C79">
        <w:rPr>
          <w:rFonts w:ascii="Arial" w:hAnsi="Arial" w:cs="Arial"/>
          <w:sz w:val="22"/>
          <w:szCs w:val="22"/>
        </w:rPr>
        <w:t xml:space="preserve"> uczniów danej klasy oraz ocenianego ucznia.</w:t>
      </w:r>
    </w:p>
    <w:p w:rsidR="00812B62" w:rsidRDefault="00812B62" w:rsidP="0065355B">
      <w:pPr>
        <w:pStyle w:val="Obszartekstu"/>
        <w:tabs>
          <w:tab w:val="left" w:pos="284"/>
        </w:tabs>
        <w:suppressAutoHyphens/>
        <w:ind w:firstLine="426"/>
        <w:jc w:val="both"/>
        <w:rPr>
          <w:rFonts w:ascii="Arial" w:hAnsi="Arial" w:cs="Arial"/>
          <w:sz w:val="22"/>
          <w:szCs w:val="22"/>
        </w:rPr>
      </w:pPr>
    </w:p>
    <w:p w:rsidR="00812B62" w:rsidRDefault="00812B62" w:rsidP="002C1F3A">
      <w:pPr>
        <w:pStyle w:val="Obszartekstu"/>
        <w:numPr>
          <w:ilvl w:val="0"/>
          <w:numId w:val="210"/>
        </w:numPr>
        <w:tabs>
          <w:tab w:val="left" w:pos="284"/>
        </w:tabs>
        <w:suppressAutoHyphens/>
        <w:ind w:left="0" w:firstLine="567"/>
        <w:jc w:val="both"/>
        <w:rPr>
          <w:rFonts w:ascii="Arial" w:hAnsi="Arial" w:cs="Arial"/>
          <w:sz w:val="22"/>
          <w:szCs w:val="22"/>
        </w:rPr>
      </w:pPr>
      <w:r w:rsidRPr="0052751D">
        <w:rPr>
          <w:rFonts w:ascii="Arial" w:hAnsi="Arial" w:cs="Arial"/>
          <w:sz w:val="22"/>
          <w:szCs w:val="22"/>
        </w:rPr>
        <w:t>Śródroczne i roczne oceny klasyfikacyjne z dodatkowych zajęć edukacyjnych ustalają nauczyciele prowadzący poszczególne dodatkowe zajęcia edukacyjne.</w:t>
      </w:r>
      <w:r w:rsidRPr="00BF6C79">
        <w:rPr>
          <w:rFonts w:ascii="Arial" w:hAnsi="Arial" w:cs="Arial"/>
          <w:sz w:val="22"/>
          <w:szCs w:val="22"/>
        </w:rPr>
        <w:t xml:space="preserve"> Roczna ocena klasyfikacyjna z dodatkowych zajęć edukacyjnych nie ma wpływu na promocję do klasy programowo wyższej ani na ukończenie szkoły. </w:t>
      </w:r>
    </w:p>
    <w:p w:rsidR="00812B62" w:rsidRDefault="00812B62" w:rsidP="0065355B">
      <w:pPr>
        <w:pStyle w:val="Obszartekstu"/>
        <w:tabs>
          <w:tab w:val="left" w:pos="284"/>
        </w:tabs>
        <w:suppressAutoHyphens/>
        <w:ind w:firstLine="567"/>
        <w:jc w:val="both"/>
        <w:rPr>
          <w:rFonts w:ascii="Arial" w:hAnsi="Arial" w:cs="Arial"/>
          <w:sz w:val="22"/>
          <w:szCs w:val="22"/>
        </w:rPr>
      </w:pPr>
    </w:p>
    <w:p w:rsidR="00812B62" w:rsidRPr="009B0173" w:rsidRDefault="00812B62" w:rsidP="002C1F3A">
      <w:pPr>
        <w:pStyle w:val="Obszartekstu"/>
        <w:numPr>
          <w:ilvl w:val="0"/>
          <w:numId w:val="210"/>
        </w:numPr>
        <w:tabs>
          <w:tab w:val="left" w:pos="284"/>
        </w:tabs>
        <w:suppressAutoHyphens/>
        <w:ind w:left="0" w:firstLine="567"/>
        <w:jc w:val="both"/>
        <w:rPr>
          <w:rFonts w:ascii="Arial" w:hAnsi="Arial" w:cs="Arial"/>
          <w:sz w:val="22"/>
          <w:szCs w:val="22"/>
        </w:rPr>
      </w:pPr>
      <w:r>
        <w:rPr>
          <w:rFonts w:ascii="Arial" w:hAnsi="Arial" w:cs="Arial"/>
          <w:color w:val="000000"/>
          <w:sz w:val="22"/>
          <w:szCs w:val="22"/>
        </w:rPr>
        <w:t xml:space="preserve">Ustalone przez nauczycieli </w:t>
      </w:r>
      <w:r w:rsidRPr="009B0173">
        <w:rPr>
          <w:rFonts w:ascii="Arial" w:hAnsi="Arial" w:cs="Arial"/>
          <w:color w:val="000000"/>
          <w:sz w:val="22"/>
          <w:szCs w:val="22"/>
        </w:rPr>
        <w:t xml:space="preserve">śródroczne i roczne oceny klasyfikacyjne </w:t>
      </w:r>
      <w:r>
        <w:rPr>
          <w:rFonts w:ascii="Arial" w:hAnsi="Arial" w:cs="Arial"/>
          <w:color w:val="000000"/>
          <w:sz w:val="22"/>
          <w:szCs w:val="22"/>
        </w:rPr>
        <w:t xml:space="preserve">                         </w:t>
      </w:r>
      <w:r w:rsidRPr="009B0173">
        <w:rPr>
          <w:rFonts w:ascii="Arial" w:hAnsi="Arial" w:cs="Arial"/>
          <w:color w:val="000000"/>
          <w:sz w:val="22"/>
          <w:szCs w:val="22"/>
        </w:rPr>
        <w:t>z poszczególnych zaję</w:t>
      </w:r>
      <w:r>
        <w:rPr>
          <w:rFonts w:ascii="Arial" w:hAnsi="Arial" w:cs="Arial"/>
          <w:color w:val="000000"/>
          <w:sz w:val="22"/>
          <w:szCs w:val="22"/>
        </w:rPr>
        <w:t>ć edukacyjnych i śródroczne i roczne oceny klasyfikacyjne zachowania ucznia ustalone przez wychowawcę nie mogą być uchylone ani zmienione</w:t>
      </w:r>
      <w:r w:rsidRPr="009B0173">
        <w:rPr>
          <w:rFonts w:ascii="Arial" w:hAnsi="Arial" w:cs="Arial"/>
          <w:color w:val="000000"/>
          <w:sz w:val="22"/>
          <w:szCs w:val="22"/>
        </w:rPr>
        <w:t xml:space="preserve"> decyzją administracyjną.</w:t>
      </w:r>
    </w:p>
    <w:p w:rsidR="00812B62" w:rsidRDefault="00812B62" w:rsidP="0065355B">
      <w:pPr>
        <w:pStyle w:val="Obszartekstu"/>
        <w:tabs>
          <w:tab w:val="left" w:pos="284"/>
        </w:tabs>
        <w:suppressAutoHyphens/>
        <w:ind w:firstLine="567"/>
        <w:jc w:val="both"/>
        <w:rPr>
          <w:rFonts w:ascii="Arial" w:hAnsi="Arial" w:cs="Arial"/>
          <w:sz w:val="22"/>
          <w:szCs w:val="22"/>
        </w:rPr>
      </w:pPr>
    </w:p>
    <w:p w:rsidR="00812B62" w:rsidRDefault="00812B62" w:rsidP="002C1F3A">
      <w:pPr>
        <w:pStyle w:val="Obszartekstu"/>
        <w:numPr>
          <w:ilvl w:val="0"/>
          <w:numId w:val="210"/>
        </w:numPr>
        <w:tabs>
          <w:tab w:val="left" w:pos="426"/>
        </w:tabs>
        <w:suppressAutoHyphens/>
        <w:ind w:left="0" w:firstLine="567"/>
        <w:jc w:val="both"/>
        <w:rPr>
          <w:rFonts w:ascii="Arial" w:hAnsi="Arial" w:cs="Arial"/>
          <w:sz w:val="22"/>
          <w:szCs w:val="22"/>
        </w:rPr>
      </w:pPr>
      <w:r w:rsidRPr="009B0173">
        <w:rPr>
          <w:rFonts w:ascii="Arial" w:hAnsi="Arial" w:cs="Arial"/>
          <w:sz w:val="22"/>
          <w:szCs w:val="22"/>
        </w:rPr>
        <w:t xml:space="preserve">W przypadku przedmiotu nauczanego w danym roku szkolnym tylko w pierwszym </w:t>
      </w:r>
      <w:r>
        <w:rPr>
          <w:rFonts w:ascii="Arial" w:hAnsi="Arial" w:cs="Arial"/>
          <w:sz w:val="22"/>
          <w:szCs w:val="22"/>
        </w:rPr>
        <w:t xml:space="preserve">semestrze </w:t>
      </w:r>
      <w:r w:rsidRPr="009B0173">
        <w:rPr>
          <w:rFonts w:ascii="Arial" w:hAnsi="Arial" w:cs="Arial"/>
          <w:sz w:val="22"/>
          <w:szCs w:val="22"/>
        </w:rPr>
        <w:t>ocena śródroczna staje się oceną roczną.</w:t>
      </w:r>
    </w:p>
    <w:p w:rsidR="00812B62" w:rsidRDefault="00812B62" w:rsidP="0065355B">
      <w:pPr>
        <w:pStyle w:val="Obszartekstu"/>
        <w:tabs>
          <w:tab w:val="left" w:pos="426"/>
        </w:tabs>
        <w:suppressAutoHyphens/>
        <w:ind w:firstLine="567"/>
        <w:jc w:val="both"/>
        <w:rPr>
          <w:rFonts w:ascii="Arial" w:hAnsi="Arial" w:cs="Arial"/>
          <w:sz w:val="22"/>
          <w:szCs w:val="22"/>
        </w:rPr>
      </w:pPr>
    </w:p>
    <w:p w:rsidR="00812B62" w:rsidRPr="009B0173" w:rsidRDefault="00812B62" w:rsidP="002C1F3A">
      <w:pPr>
        <w:pStyle w:val="Obszartekstu"/>
        <w:numPr>
          <w:ilvl w:val="0"/>
          <w:numId w:val="210"/>
        </w:numPr>
        <w:tabs>
          <w:tab w:val="left" w:pos="426"/>
        </w:tabs>
        <w:suppressAutoHyphens/>
        <w:ind w:left="0" w:firstLine="567"/>
        <w:jc w:val="both"/>
        <w:rPr>
          <w:rFonts w:ascii="Arial" w:hAnsi="Arial" w:cs="Arial"/>
          <w:sz w:val="22"/>
          <w:szCs w:val="22"/>
        </w:rPr>
      </w:pPr>
      <w:r w:rsidRPr="009B0173">
        <w:rPr>
          <w:rFonts w:ascii="Arial" w:hAnsi="Arial" w:cs="Arial"/>
          <w:sz w:val="22"/>
          <w:szCs w:val="22"/>
        </w:rPr>
        <w:t>W przypadku, gdy zajęcia edukacyjne prowadzone są przez więcej niż jednego nauczyciela, ocena wystawiana jest przez wszystkich nauczycieli uczących danego przedmiotu.</w:t>
      </w:r>
    </w:p>
    <w:p w:rsidR="00812B62" w:rsidRDefault="00812B62" w:rsidP="0065355B">
      <w:pPr>
        <w:pStyle w:val="Obszartekstu"/>
        <w:tabs>
          <w:tab w:val="left" w:pos="284"/>
        </w:tabs>
        <w:suppressAutoHyphens/>
        <w:ind w:firstLine="567"/>
        <w:jc w:val="both"/>
        <w:rPr>
          <w:rFonts w:ascii="Arial" w:hAnsi="Arial" w:cs="Arial"/>
          <w:sz w:val="22"/>
          <w:szCs w:val="22"/>
        </w:rPr>
      </w:pPr>
    </w:p>
    <w:p w:rsidR="00812B62" w:rsidRDefault="00812B62" w:rsidP="002C1F3A">
      <w:pPr>
        <w:pStyle w:val="Obszartekstu"/>
        <w:numPr>
          <w:ilvl w:val="0"/>
          <w:numId w:val="210"/>
        </w:numPr>
        <w:tabs>
          <w:tab w:val="left" w:pos="567"/>
        </w:tabs>
        <w:suppressAutoHyphens/>
        <w:ind w:left="0" w:firstLine="567"/>
        <w:jc w:val="both"/>
        <w:rPr>
          <w:rFonts w:ascii="Arial" w:hAnsi="Arial" w:cs="Arial"/>
          <w:sz w:val="22"/>
          <w:szCs w:val="22"/>
        </w:rPr>
      </w:pPr>
      <w:r w:rsidRPr="00BF6C79">
        <w:rPr>
          <w:rFonts w:ascii="Arial" w:hAnsi="Arial" w:cs="Arial"/>
          <w:sz w:val="22"/>
          <w:szCs w:val="22"/>
        </w:rPr>
        <w:t xml:space="preserve">Laureaci konkursów przedmiotowych o zasięgu wojewódzkim i </w:t>
      </w:r>
      <w:proofErr w:type="spellStart"/>
      <w:r w:rsidRPr="00BF6C79">
        <w:rPr>
          <w:rFonts w:ascii="Arial" w:hAnsi="Arial" w:cs="Arial"/>
          <w:sz w:val="22"/>
          <w:szCs w:val="22"/>
        </w:rPr>
        <w:t>ponadwojewódzkim</w:t>
      </w:r>
      <w:proofErr w:type="spellEnd"/>
      <w:r w:rsidRPr="00BF6C79">
        <w:rPr>
          <w:rFonts w:ascii="Arial" w:hAnsi="Arial" w:cs="Arial"/>
          <w:sz w:val="22"/>
          <w:szCs w:val="22"/>
        </w:rPr>
        <w:t xml:space="preserve"> otrzymują z danych zajęć edukacyjnych celującą roczną ocenę klasyfikacyjną. Uczeń, który tytuł laureata konkursu przedmiotowego o zasi</w:t>
      </w:r>
      <w:r>
        <w:rPr>
          <w:rFonts w:ascii="Arial" w:hAnsi="Arial" w:cs="Arial"/>
          <w:sz w:val="22"/>
          <w:szCs w:val="22"/>
        </w:rPr>
        <w:t xml:space="preserve">ęgu wojewódzkim i </w:t>
      </w:r>
      <w:proofErr w:type="spellStart"/>
      <w:r w:rsidRPr="00BF6C79">
        <w:rPr>
          <w:rFonts w:ascii="Arial" w:hAnsi="Arial" w:cs="Arial"/>
          <w:sz w:val="22"/>
          <w:szCs w:val="22"/>
        </w:rPr>
        <w:t>ponadwojewódzkim</w:t>
      </w:r>
      <w:proofErr w:type="spellEnd"/>
      <w:r w:rsidRPr="00BF6C79">
        <w:rPr>
          <w:rFonts w:ascii="Arial" w:hAnsi="Arial" w:cs="Arial"/>
          <w:sz w:val="22"/>
          <w:szCs w:val="22"/>
        </w:rPr>
        <w:t xml:space="preserve"> bądź laureata lub finalisty olimpiady przedmiotowej uzyskał po ustaleniu albo uzyskaniu rocznej oceny klasyfikacyjnej z zajęć edukacyjnych, otrzymuje z tych zajęć edukacyjnych celującą końcową ocenę klasyfikacyjną.</w:t>
      </w:r>
    </w:p>
    <w:p w:rsidR="00812B62" w:rsidRDefault="00812B62" w:rsidP="0065355B">
      <w:pPr>
        <w:pStyle w:val="Obszartekstu"/>
        <w:tabs>
          <w:tab w:val="left" w:pos="567"/>
        </w:tabs>
        <w:suppressAutoHyphens/>
        <w:ind w:firstLine="567"/>
        <w:jc w:val="both"/>
        <w:rPr>
          <w:rFonts w:ascii="Arial" w:hAnsi="Arial" w:cs="Arial"/>
          <w:sz w:val="22"/>
          <w:szCs w:val="22"/>
        </w:rPr>
      </w:pPr>
    </w:p>
    <w:p w:rsidR="00812B62" w:rsidRPr="00797629" w:rsidRDefault="00812B62" w:rsidP="002C1F3A">
      <w:pPr>
        <w:pStyle w:val="Obszartekstu"/>
        <w:numPr>
          <w:ilvl w:val="0"/>
          <w:numId w:val="210"/>
        </w:numPr>
        <w:tabs>
          <w:tab w:val="left" w:pos="567"/>
        </w:tabs>
        <w:suppressAutoHyphens/>
        <w:ind w:left="0" w:firstLine="567"/>
        <w:jc w:val="both"/>
        <w:rPr>
          <w:rFonts w:ascii="Arial" w:hAnsi="Arial" w:cs="Arial"/>
          <w:sz w:val="22"/>
          <w:szCs w:val="22"/>
        </w:rPr>
      </w:pPr>
      <w:r w:rsidRPr="00797629">
        <w:rPr>
          <w:rFonts w:ascii="Arial" w:hAnsi="Arial" w:cs="Arial"/>
          <w:sz w:val="22"/>
          <w:szCs w:val="22"/>
        </w:rPr>
        <w:t>O osiągnięcia</w:t>
      </w:r>
      <w:r>
        <w:rPr>
          <w:rFonts w:ascii="Arial" w:hAnsi="Arial" w:cs="Arial"/>
          <w:sz w:val="22"/>
          <w:szCs w:val="22"/>
        </w:rPr>
        <w:t xml:space="preserve">ch i postępach uczniów </w:t>
      </w:r>
      <w:r w:rsidRPr="00797629">
        <w:rPr>
          <w:rFonts w:ascii="Arial" w:hAnsi="Arial" w:cs="Arial"/>
          <w:sz w:val="22"/>
          <w:szCs w:val="22"/>
        </w:rPr>
        <w:t xml:space="preserve">rodzice (prawni opiekunowie) są informowani na zebraniach </w:t>
      </w:r>
      <w:r>
        <w:rPr>
          <w:rFonts w:ascii="Arial" w:hAnsi="Arial" w:cs="Arial"/>
          <w:sz w:val="22"/>
          <w:szCs w:val="22"/>
        </w:rPr>
        <w:t xml:space="preserve">z rodzicami, w czasie dyżurów informacyjnych i </w:t>
      </w:r>
      <w:r w:rsidRPr="00797629">
        <w:rPr>
          <w:rFonts w:ascii="Arial" w:hAnsi="Arial" w:cs="Arial"/>
          <w:sz w:val="22"/>
          <w:szCs w:val="22"/>
        </w:rPr>
        <w:t>indywidualnych</w:t>
      </w:r>
      <w:r>
        <w:rPr>
          <w:rFonts w:ascii="Arial" w:hAnsi="Arial" w:cs="Arial"/>
          <w:sz w:val="22"/>
          <w:szCs w:val="22"/>
        </w:rPr>
        <w:t xml:space="preserve"> rozmów z uczącymi </w:t>
      </w:r>
      <w:r w:rsidRPr="00797629">
        <w:rPr>
          <w:rFonts w:ascii="Arial" w:hAnsi="Arial" w:cs="Arial"/>
          <w:sz w:val="22"/>
          <w:szCs w:val="22"/>
        </w:rPr>
        <w:t xml:space="preserve">w postaci komentarza </w:t>
      </w:r>
      <w:r>
        <w:rPr>
          <w:rFonts w:ascii="Arial" w:hAnsi="Arial" w:cs="Arial"/>
          <w:sz w:val="22"/>
          <w:szCs w:val="22"/>
        </w:rPr>
        <w:t xml:space="preserve">ustnego </w:t>
      </w:r>
      <w:r w:rsidRPr="00994523">
        <w:rPr>
          <w:rFonts w:ascii="Arial" w:hAnsi="Arial" w:cs="Arial"/>
          <w:sz w:val="22"/>
          <w:szCs w:val="22"/>
        </w:rPr>
        <w:t>do</w:t>
      </w:r>
      <w:r>
        <w:rPr>
          <w:rFonts w:ascii="Arial" w:hAnsi="Arial" w:cs="Arial"/>
          <w:sz w:val="22"/>
          <w:szCs w:val="22"/>
        </w:rPr>
        <w:t xml:space="preserve"> ocen bieżących</w:t>
      </w:r>
      <w:r w:rsidRPr="00797629">
        <w:rPr>
          <w:rFonts w:ascii="Arial" w:hAnsi="Arial" w:cs="Arial"/>
          <w:sz w:val="22"/>
          <w:szCs w:val="22"/>
        </w:rPr>
        <w:t xml:space="preserve"> lub</w:t>
      </w:r>
      <w:r>
        <w:rPr>
          <w:rFonts w:ascii="Arial" w:hAnsi="Arial" w:cs="Arial"/>
          <w:sz w:val="22"/>
          <w:szCs w:val="22"/>
        </w:rPr>
        <w:t xml:space="preserve"> oceny</w:t>
      </w:r>
      <w:r w:rsidRPr="00797629">
        <w:rPr>
          <w:rFonts w:ascii="Arial" w:hAnsi="Arial" w:cs="Arial"/>
          <w:sz w:val="22"/>
          <w:szCs w:val="22"/>
        </w:rPr>
        <w:t xml:space="preserve"> śródrocznej</w:t>
      </w:r>
      <w:r>
        <w:rPr>
          <w:rFonts w:ascii="Arial" w:hAnsi="Arial" w:cs="Arial"/>
          <w:sz w:val="22"/>
          <w:szCs w:val="22"/>
        </w:rPr>
        <w:t>/ rocznej</w:t>
      </w:r>
      <w:r w:rsidRPr="00797629">
        <w:rPr>
          <w:rFonts w:ascii="Arial" w:hAnsi="Arial" w:cs="Arial"/>
          <w:sz w:val="22"/>
          <w:szCs w:val="22"/>
        </w:rPr>
        <w:t>.</w:t>
      </w:r>
    </w:p>
    <w:p w:rsidR="00812B62" w:rsidRPr="00C11921" w:rsidRDefault="00812B62" w:rsidP="0065355B">
      <w:pPr>
        <w:pStyle w:val="Standard"/>
        <w:tabs>
          <w:tab w:val="left" w:pos="793"/>
        </w:tabs>
        <w:ind w:left="113" w:hanging="680"/>
        <w:jc w:val="both"/>
        <w:rPr>
          <w:rFonts w:ascii="Arial" w:hAnsi="Arial" w:cs="Arial"/>
          <w:b/>
          <w:sz w:val="8"/>
          <w:szCs w:val="22"/>
        </w:rPr>
      </w:pPr>
    </w:p>
    <w:p w:rsidR="00812B62" w:rsidRPr="00756BED" w:rsidRDefault="00812B62" w:rsidP="0065355B">
      <w:pPr>
        <w:pStyle w:val="Standard"/>
        <w:tabs>
          <w:tab w:val="left" w:pos="793"/>
        </w:tabs>
        <w:ind w:left="113" w:hanging="680"/>
        <w:jc w:val="both"/>
        <w:rPr>
          <w:rFonts w:ascii="Arial" w:hAnsi="Arial" w:cs="Arial"/>
          <w:b/>
          <w:sz w:val="22"/>
          <w:szCs w:val="22"/>
        </w:rPr>
      </w:pPr>
    </w:p>
    <w:p w:rsidR="00812B62" w:rsidRDefault="00812B62" w:rsidP="0065355B">
      <w:pPr>
        <w:pStyle w:val="Standard"/>
        <w:tabs>
          <w:tab w:val="left" w:pos="0"/>
        </w:tabs>
        <w:ind w:firstLine="567"/>
        <w:jc w:val="both"/>
        <w:rPr>
          <w:rFonts w:ascii="Arial" w:hAnsi="Arial" w:cs="Arial"/>
          <w:b/>
          <w:sz w:val="22"/>
          <w:szCs w:val="22"/>
        </w:rPr>
      </w:pPr>
      <w:r w:rsidRPr="00756BED">
        <w:rPr>
          <w:rFonts w:ascii="Arial" w:hAnsi="Arial" w:cs="Arial"/>
          <w:b/>
          <w:sz w:val="22"/>
          <w:szCs w:val="22"/>
        </w:rPr>
        <w:t xml:space="preserve">§ </w:t>
      </w:r>
      <w:r>
        <w:rPr>
          <w:rFonts w:ascii="Arial" w:hAnsi="Arial" w:cs="Arial"/>
          <w:b/>
          <w:sz w:val="22"/>
          <w:szCs w:val="22"/>
        </w:rPr>
        <w:t xml:space="preserve">153. 1. </w:t>
      </w:r>
      <w:r>
        <w:rPr>
          <w:rFonts w:ascii="Arial" w:hAnsi="Arial" w:cs="Arial"/>
          <w:sz w:val="22"/>
          <w:szCs w:val="22"/>
        </w:rPr>
        <w:t xml:space="preserve">Przed klasyfikacyjnymi zebraniami </w:t>
      </w:r>
      <w:r w:rsidRPr="00756BED">
        <w:rPr>
          <w:rFonts w:ascii="Arial" w:hAnsi="Arial" w:cs="Arial"/>
          <w:sz w:val="22"/>
          <w:szCs w:val="22"/>
        </w:rPr>
        <w:t xml:space="preserve">rady pedagogicznej poszczególni nauczyciele są zobowiązani poinformować ucznia i jego rodziców (prawnych opiekunów) o przewidywanych dla niego </w:t>
      </w:r>
      <w:r>
        <w:rPr>
          <w:rFonts w:ascii="Arial" w:hAnsi="Arial" w:cs="Arial"/>
          <w:sz w:val="22"/>
          <w:szCs w:val="22"/>
        </w:rPr>
        <w:t xml:space="preserve">śródrocznych / </w:t>
      </w:r>
      <w:r w:rsidRPr="00756BED">
        <w:rPr>
          <w:rFonts w:ascii="Arial" w:hAnsi="Arial" w:cs="Arial"/>
          <w:sz w:val="22"/>
          <w:szCs w:val="22"/>
        </w:rPr>
        <w:t>rocznych ocenach klasyfikacyjnych z zajęć edukacyjnych w terminie:</w:t>
      </w:r>
    </w:p>
    <w:p w:rsidR="00812B62" w:rsidRPr="00A5161F" w:rsidRDefault="00812B62" w:rsidP="0065355B">
      <w:pPr>
        <w:pStyle w:val="Standard"/>
        <w:tabs>
          <w:tab w:val="left" w:pos="0"/>
        </w:tabs>
        <w:rPr>
          <w:rFonts w:ascii="Arial" w:hAnsi="Arial" w:cs="Arial"/>
          <w:b/>
          <w:sz w:val="22"/>
          <w:szCs w:val="22"/>
        </w:rPr>
      </w:pPr>
    </w:p>
    <w:p w:rsidR="00812B62" w:rsidRDefault="00812B62" w:rsidP="002C1F3A">
      <w:pPr>
        <w:pStyle w:val="Tekstpodstawowy"/>
        <w:numPr>
          <w:ilvl w:val="0"/>
          <w:numId w:val="181"/>
        </w:numPr>
        <w:tabs>
          <w:tab w:val="clear" w:pos="1304"/>
          <w:tab w:val="num" w:pos="0"/>
          <w:tab w:val="left" w:pos="284"/>
        </w:tabs>
        <w:rPr>
          <w:rFonts w:ascii="Arial" w:hAnsi="Arial" w:cs="Arial"/>
          <w:sz w:val="22"/>
          <w:szCs w:val="22"/>
        </w:rPr>
      </w:pPr>
      <w:r>
        <w:rPr>
          <w:rFonts w:ascii="Arial" w:hAnsi="Arial" w:cs="Arial"/>
          <w:b/>
          <w:sz w:val="22"/>
          <w:szCs w:val="22"/>
        </w:rPr>
        <w:t xml:space="preserve">najpóźniej </w:t>
      </w:r>
      <w:r w:rsidRPr="0039625D">
        <w:rPr>
          <w:rFonts w:ascii="Arial" w:hAnsi="Arial" w:cs="Arial"/>
          <w:b/>
          <w:sz w:val="22"/>
          <w:szCs w:val="22"/>
        </w:rPr>
        <w:t xml:space="preserve">3 </w:t>
      </w:r>
      <w:r w:rsidRPr="0039625D">
        <w:rPr>
          <w:rFonts w:ascii="Arial" w:hAnsi="Arial" w:cs="Arial"/>
          <w:sz w:val="22"/>
          <w:szCs w:val="22"/>
        </w:rPr>
        <w:t>dni</w:t>
      </w:r>
      <w:r w:rsidRPr="0039625D">
        <w:rPr>
          <w:rFonts w:ascii="Arial" w:hAnsi="Arial" w:cs="Arial"/>
          <w:b/>
          <w:sz w:val="22"/>
          <w:szCs w:val="22"/>
        </w:rPr>
        <w:t xml:space="preserve"> </w:t>
      </w:r>
      <w:r w:rsidRPr="0039625D">
        <w:rPr>
          <w:rFonts w:ascii="Arial" w:hAnsi="Arial" w:cs="Arial"/>
          <w:sz w:val="22"/>
          <w:szCs w:val="22"/>
        </w:rPr>
        <w:t>wcześniej nauczyciele informują uczniów</w:t>
      </w:r>
      <w:r>
        <w:rPr>
          <w:rFonts w:ascii="Arial" w:hAnsi="Arial" w:cs="Arial"/>
          <w:sz w:val="22"/>
          <w:szCs w:val="22"/>
        </w:rPr>
        <w:t>, a wychowawca klasy rodziców (prawnych opiekunów</w:t>
      </w:r>
      <w:r w:rsidRPr="0039625D">
        <w:rPr>
          <w:rFonts w:ascii="Arial" w:hAnsi="Arial" w:cs="Arial"/>
          <w:sz w:val="22"/>
          <w:szCs w:val="22"/>
        </w:rPr>
        <w:t xml:space="preserve">) na spotkaniu z rodzicami o przewidywanych ocenach </w:t>
      </w:r>
      <w:r w:rsidRPr="0039625D">
        <w:rPr>
          <w:rFonts w:ascii="Arial" w:hAnsi="Arial" w:cs="Arial"/>
          <w:sz w:val="22"/>
          <w:szCs w:val="22"/>
        </w:rPr>
        <w:lastRenderedPageBreak/>
        <w:t>klasyfikacyj</w:t>
      </w:r>
      <w:r>
        <w:rPr>
          <w:rFonts w:ascii="Arial" w:hAnsi="Arial" w:cs="Arial"/>
          <w:sz w:val="22"/>
          <w:szCs w:val="22"/>
        </w:rPr>
        <w:t xml:space="preserve">nych śródrocznych lub rocznych </w:t>
      </w:r>
      <w:r w:rsidRPr="0039625D">
        <w:rPr>
          <w:rFonts w:ascii="Arial" w:hAnsi="Arial" w:cs="Arial"/>
          <w:sz w:val="22"/>
          <w:szCs w:val="22"/>
        </w:rPr>
        <w:t xml:space="preserve">i o klasyfikacyjnej </w:t>
      </w:r>
      <w:r>
        <w:rPr>
          <w:rFonts w:ascii="Arial" w:hAnsi="Arial" w:cs="Arial"/>
          <w:sz w:val="22"/>
          <w:szCs w:val="22"/>
        </w:rPr>
        <w:t xml:space="preserve">śródrocznej lub rocznej ocenie </w:t>
      </w:r>
      <w:r w:rsidRPr="0039625D">
        <w:rPr>
          <w:rFonts w:ascii="Arial" w:hAnsi="Arial" w:cs="Arial"/>
          <w:sz w:val="22"/>
          <w:szCs w:val="22"/>
        </w:rPr>
        <w:t>zachowania,</w:t>
      </w:r>
    </w:p>
    <w:p w:rsidR="00812B62" w:rsidRPr="00797629" w:rsidRDefault="00812B62" w:rsidP="002C1F3A">
      <w:pPr>
        <w:pStyle w:val="Tekstpodstawowy"/>
        <w:numPr>
          <w:ilvl w:val="0"/>
          <w:numId w:val="181"/>
        </w:numPr>
        <w:tabs>
          <w:tab w:val="clear" w:pos="1304"/>
          <w:tab w:val="num" w:pos="0"/>
          <w:tab w:val="left" w:pos="284"/>
        </w:tabs>
        <w:rPr>
          <w:rFonts w:ascii="Arial" w:hAnsi="Arial" w:cs="Arial"/>
          <w:sz w:val="22"/>
          <w:szCs w:val="22"/>
        </w:rPr>
      </w:pPr>
      <w:r w:rsidRPr="00797629">
        <w:rPr>
          <w:rFonts w:ascii="Arial" w:hAnsi="Arial" w:cs="Arial"/>
          <w:b/>
          <w:sz w:val="22"/>
          <w:szCs w:val="22"/>
        </w:rPr>
        <w:t xml:space="preserve">miesiąc </w:t>
      </w:r>
      <w:r>
        <w:rPr>
          <w:rFonts w:ascii="Arial" w:hAnsi="Arial" w:cs="Arial"/>
          <w:sz w:val="22"/>
          <w:szCs w:val="22"/>
        </w:rPr>
        <w:t xml:space="preserve">wcześniej nauczyciele uczący </w:t>
      </w:r>
      <w:r w:rsidRPr="00797629">
        <w:rPr>
          <w:rFonts w:ascii="Arial" w:hAnsi="Arial" w:cs="Arial"/>
          <w:sz w:val="22"/>
          <w:szCs w:val="22"/>
        </w:rPr>
        <w:t>informują ucznia i wychowawcę o przewidywanej klasyfikacyjnej śródrocznej lub rocznej ocenie niedostatecznej, a wychowa</w:t>
      </w:r>
      <w:r>
        <w:rPr>
          <w:rFonts w:ascii="Arial" w:hAnsi="Arial" w:cs="Arial"/>
          <w:sz w:val="22"/>
          <w:szCs w:val="22"/>
        </w:rPr>
        <w:t>wca klasy powiadamia rodziców (prawnych opiekunów</w:t>
      </w:r>
      <w:r w:rsidRPr="00797629">
        <w:rPr>
          <w:rFonts w:ascii="Arial" w:hAnsi="Arial" w:cs="Arial"/>
          <w:sz w:val="22"/>
          <w:szCs w:val="22"/>
        </w:rPr>
        <w:t>) ucznia na spotk</w:t>
      </w:r>
      <w:r>
        <w:rPr>
          <w:rFonts w:ascii="Arial" w:hAnsi="Arial" w:cs="Arial"/>
          <w:sz w:val="22"/>
          <w:szCs w:val="22"/>
        </w:rPr>
        <w:t xml:space="preserve">aniu rodzicielskim lub </w:t>
      </w:r>
      <w:r w:rsidRPr="00797629">
        <w:rPr>
          <w:rFonts w:ascii="Arial" w:hAnsi="Arial" w:cs="Arial"/>
          <w:sz w:val="22"/>
          <w:szCs w:val="22"/>
        </w:rPr>
        <w:t xml:space="preserve">wysyłając </w:t>
      </w:r>
      <w:r>
        <w:rPr>
          <w:rFonts w:ascii="Arial" w:hAnsi="Arial" w:cs="Arial"/>
          <w:sz w:val="22"/>
          <w:szCs w:val="22"/>
        </w:rPr>
        <w:t xml:space="preserve">pisemną </w:t>
      </w:r>
      <w:r w:rsidRPr="00797629">
        <w:rPr>
          <w:rFonts w:ascii="Arial" w:hAnsi="Arial" w:cs="Arial"/>
          <w:sz w:val="22"/>
          <w:szCs w:val="22"/>
        </w:rPr>
        <w:t xml:space="preserve">informację do domu ucznia. </w:t>
      </w:r>
    </w:p>
    <w:p w:rsidR="00812B62" w:rsidRPr="0039625D" w:rsidRDefault="00812B62" w:rsidP="0065355B">
      <w:pPr>
        <w:pStyle w:val="Tekstpodstawowy"/>
        <w:rPr>
          <w:rFonts w:ascii="Arial" w:hAnsi="Arial" w:cs="Arial"/>
          <w:sz w:val="22"/>
          <w:szCs w:val="22"/>
        </w:rPr>
      </w:pPr>
      <w:r w:rsidRPr="0039625D">
        <w:rPr>
          <w:rFonts w:ascii="Arial" w:hAnsi="Arial" w:cs="Arial"/>
          <w:sz w:val="22"/>
          <w:szCs w:val="22"/>
        </w:rPr>
        <w:t xml:space="preserve">Dokładne terminy z zachowaniem </w:t>
      </w:r>
      <w:r>
        <w:rPr>
          <w:rFonts w:ascii="Arial" w:hAnsi="Arial" w:cs="Arial"/>
          <w:sz w:val="22"/>
          <w:szCs w:val="22"/>
        </w:rPr>
        <w:t xml:space="preserve">zasad </w:t>
      </w:r>
      <w:r w:rsidRPr="0039625D">
        <w:rPr>
          <w:rFonts w:ascii="Arial" w:hAnsi="Arial" w:cs="Arial"/>
          <w:sz w:val="22"/>
          <w:szCs w:val="22"/>
        </w:rPr>
        <w:t xml:space="preserve">zawartych w </w:t>
      </w:r>
      <w:r>
        <w:rPr>
          <w:rFonts w:ascii="Arial" w:hAnsi="Arial" w:cs="Arial"/>
          <w:sz w:val="22"/>
          <w:szCs w:val="22"/>
        </w:rPr>
        <w:t xml:space="preserve"> ust. 1 pkt 1 i 2 określa w zarządzeniu D</w:t>
      </w:r>
      <w:r w:rsidRPr="0039625D">
        <w:rPr>
          <w:rFonts w:ascii="Arial" w:hAnsi="Arial" w:cs="Arial"/>
          <w:sz w:val="22"/>
          <w:szCs w:val="22"/>
        </w:rPr>
        <w:t>yrektor szkoły.</w:t>
      </w:r>
    </w:p>
    <w:p w:rsidR="00812B62" w:rsidRPr="00994523" w:rsidRDefault="00812B62" w:rsidP="0065355B">
      <w:pPr>
        <w:pStyle w:val="Standard"/>
        <w:rPr>
          <w:rFonts w:ascii="Arial" w:hAnsi="Arial" w:cs="Arial"/>
          <w:b/>
          <w:bCs/>
          <w:sz w:val="22"/>
          <w:szCs w:val="22"/>
        </w:rPr>
      </w:pPr>
    </w:p>
    <w:p w:rsidR="00812B62" w:rsidRPr="00A5161F" w:rsidRDefault="00812B62" w:rsidP="0065355B">
      <w:pPr>
        <w:pStyle w:val="Standard"/>
        <w:ind w:firstLine="567"/>
        <w:jc w:val="both"/>
        <w:rPr>
          <w:rFonts w:ascii="Arial" w:hAnsi="Arial" w:cs="Arial"/>
          <w:b/>
          <w:bCs/>
          <w:sz w:val="22"/>
          <w:szCs w:val="22"/>
        </w:rPr>
      </w:pPr>
      <w:r>
        <w:rPr>
          <w:rFonts w:ascii="Arial" w:hAnsi="Arial" w:cs="Arial"/>
          <w:b/>
          <w:bCs/>
          <w:sz w:val="22"/>
          <w:szCs w:val="22"/>
        </w:rPr>
        <w:t xml:space="preserve">§ 154. </w:t>
      </w:r>
      <w:r w:rsidRPr="00756BED">
        <w:rPr>
          <w:rFonts w:ascii="Arial" w:hAnsi="Arial" w:cs="Arial"/>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w:t>
      </w:r>
      <w:r>
        <w:rPr>
          <w:rFonts w:ascii="Arial" w:hAnsi="Arial" w:cs="Arial"/>
          <w:sz w:val="22"/>
          <w:szCs w:val="22"/>
        </w:rPr>
        <w:t xml:space="preserve">zupełnienia przez ucznia braków. Program ten obejmuje: </w:t>
      </w:r>
      <w:r w:rsidRPr="00756BED">
        <w:rPr>
          <w:rFonts w:ascii="Arial" w:hAnsi="Arial" w:cs="Arial"/>
          <w:sz w:val="22"/>
          <w:szCs w:val="22"/>
        </w:rPr>
        <w:t>zindywidualizowanie wymagań wobec ucznia, zajęc</w:t>
      </w:r>
      <w:r>
        <w:rPr>
          <w:rFonts w:ascii="Arial" w:hAnsi="Arial" w:cs="Arial"/>
          <w:sz w:val="22"/>
          <w:szCs w:val="22"/>
        </w:rPr>
        <w:t>ia wyrównawcze, pomoc koleżeńską i indywidualną</w:t>
      </w:r>
      <w:r w:rsidRPr="00756BED">
        <w:rPr>
          <w:rFonts w:ascii="Arial" w:hAnsi="Arial" w:cs="Arial"/>
          <w:sz w:val="22"/>
          <w:szCs w:val="22"/>
        </w:rPr>
        <w:t xml:space="preserve"> pomoc nauczyciela.</w:t>
      </w:r>
    </w:p>
    <w:p w:rsidR="00812B62" w:rsidRPr="00756BED" w:rsidRDefault="00812B62" w:rsidP="0065355B">
      <w:pPr>
        <w:pStyle w:val="Standard"/>
        <w:ind w:firstLine="567"/>
        <w:rPr>
          <w:rFonts w:ascii="Arial" w:hAnsi="Arial" w:cs="Arial"/>
          <w:sz w:val="22"/>
          <w:szCs w:val="22"/>
        </w:rPr>
      </w:pPr>
    </w:p>
    <w:p w:rsidR="00812B62" w:rsidRPr="00A5161F" w:rsidRDefault="00812B62" w:rsidP="0065355B">
      <w:pPr>
        <w:pStyle w:val="Standard"/>
        <w:spacing w:line="100" w:lineRule="atLeast"/>
        <w:ind w:firstLine="567"/>
        <w:jc w:val="both"/>
        <w:rPr>
          <w:rFonts w:ascii="Arial" w:hAnsi="Arial" w:cs="Arial"/>
          <w:b/>
          <w:sz w:val="22"/>
          <w:szCs w:val="22"/>
        </w:rPr>
      </w:pPr>
      <w:r w:rsidRPr="00756BED">
        <w:rPr>
          <w:rFonts w:ascii="Arial" w:hAnsi="Arial" w:cs="Arial"/>
          <w:b/>
          <w:sz w:val="22"/>
          <w:szCs w:val="22"/>
        </w:rPr>
        <w:t xml:space="preserve">§ </w:t>
      </w:r>
      <w:r>
        <w:rPr>
          <w:rFonts w:ascii="Arial" w:hAnsi="Arial" w:cs="Arial"/>
          <w:b/>
          <w:sz w:val="22"/>
          <w:szCs w:val="22"/>
        </w:rPr>
        <w:t xml:space="preserve">155. </w:t>
      </w:r>
      <w:r w:rsidRPr="00756BED">
        <w:rPr>
          <w:rFonts w:ascii="Arial" w:hAnsi="Arial" w:cs="Arial"/>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812B62" w:rsidRPr="0065355B" w:rsidRDefault="00812B62" w:rsidP="0065355B">
      <w:pPr>
        <w:pStyle w:val="Standard"/>
      </w:pPr>
    </w:p>
    <w:p w:rsidR="00812B62" w:rsidRPr="00756BED" w:rsidRDefault="00812B62" w:rsidP="00663F73">
      <w:pPr>
        <w:pStyle w:val="Standard"/>
        <w:ind w:firstLine="567"/>
        <w:rPr>
          <w:rFonts w:ascii="Arial" w:hAnsi="Arial" w:cs="Arial"/>
          <w:b/>
          <w:sz w:val="22"/>
          <w:szCs w:val="22"/>
        </w:rPr>
      </w:pPr>
    </w:p>
    <w:p w:rsidR="00812B62" w:rsidRPr="00A5161F" w:rsidRDefault="00812B62" w:rsidP="00663F73">
      <w:pPr>
        <w:pStyle w:val="Standard"/>
        <w:spacing w:line="100" w:lineRule="atLeast"/>
        <w:ind w:firstLine="567"/>
        <w:jc w:val="both"/>
        <w:rPr>
          <w:rFonts w:ascii="Arial" w:hAnsi="Arial" w:cs="Arial"/>
          <w:b/>
          <w:sz w:val="22"/>
          <w:szCs w:val="22"/>
        </w:rPr>
      </w:pPr>
    </w:p>
    <w:p w:rsidR="00812B62" w:rsidRPr="0065355B" w:rsidRDefault="00812B62" w:rsidP="0065355B">
      <w:pPr>
        <w:pStyle w:val="Tekstpodstawowy"/>
        <w:rPr>
          <w:rFonts w:ascii="Arial" w:hAnsi="Arial" w:cs="Arial"/>
          <w:b/>
          <w:color w:val="000000"/>
          <w:sz w:val="22"/>
          <w:szCs w:val="22"/>
        </w:rPr>
      </w:pPr>
      <w:r w:rsidRPr="0039625D">
        <w:rPr>
          <w:color w:val="000000"/>
        </w:rPr>
        <w:t xml:space="preserve"> </w:t>
      </w:r>
      <w:r>
        <w:rPr>
          <w:color w:val="000000"/>
        </w:rPr>
        <w:t xml:space="preserve">        </w:t>
      </w:r>
      <w:r w:rsidRPr="0065355B">
        <w:rPr>
          <w:rFonts w:ascii="Arial" w:hAnsi="Arial" w:cs="Arial"/>
          <w:b/>
          <w:sz w:val="22"/>
          <w:szCs w:val="22"/>
        </w:rPr>
        <w:t>§ 156.</w:t>
      </w:r>
      <w:r w:rsidRPr="0065355B">
        <w:rPr>
          <w:rFonts w:ascii="Arial" w:hAnsi="Arial" w:cs="Arial"/>
          <w:b/>
          <w:i/>
          <w:sz w:val="22"/>
          <w:szCs w:val="22"/>
        </w:rPr>
        <w:t xml:space="preserve"> </w:t>
      </w:r>
      <w:r w:rsidRPr="0065355B">
        <w:rPr>
          <w:rFonts w:ascii="Arial" w:hAnsi="Arial" w:cs="Arial"/>
          <w:b/>
          <w:sz w:val="22"/>
          <w:szCs w:val="22"/>
        </w:rPr>
        <w:t xml:space="preserve">  Ocenianie zachowania</w:t>
      </w:r>
    </w:p>
    <w:p w:rsidR="00812B62" w:rsidRDefault="00812B62" w:rsidP="002151E4">
      <w:pPr>
        <w:jc w:val="both"/>
        <w:rPr>
          <w:rFonts w:ascii="Arial" w:hAnsi="Arial" w:cs="Arial"/>
        </w:rPr>
      </w:pPr>
    </w:p>
    <w:p w:rsidR="00812B62" w:rsidRDefault="00812B62" w:rsidP="0065355B">
      <w:pPr>
        <w:pStyle w:val="Standard"/>
        <w:suppressAutoHyphens/>
        <w:ind w:left="567"/>
        <w:jc w:val="both"/>
        <w:rPr>
          <w:rFonts w:ascii="Arial" w:hAnsi="Arial" w:cs="Arial"/>
          <w:sz w:val="22"/>
          <w:szCs w:val="22"/>
        </w:rPr>
      </w:pPr>
      <w:r w:rsidRPr="0065355B">
        <w:rPr>
          <w:rFonts w:ascii="Arial" w:hAnsi="Arial" w:cs="Arial"/>
          <w:b/>
          <w:sz w:val="22"/>
          <w:szCs w:val="22"/>
        </w:rPr>
        <w:t>1</w:t>
      </w:r>
      <w:r>
        <w:rPr>
          <w:rFonts w:ascii="Arial" w:hAnsi="Arial" w:cs="Arial"/>
          <w:sz w:val="22"/>
          <w:szCs w:val="22"/>
        </w:rPr>
        <w:t>.</w:t>
      </w:r>
      <w:r w:rsidRPr="008B7313">
        <w:rPr>
          <w:rFonts w:ascii="Arial" w:hAnsi="Arial" w:cs="Arial"/>
          <w:sz w:val="22"/>
          <w:szCs w:val="22"/>
        </w:rPr>
        <w:t>Ocenianie zachowania ucznia polega na rozpoznawani</w:t>
      </w:r>
      <w:r>
        <w:rPr>
          <w:rFonts w:ascii="Arial" w:hAnsi="Arial" w:cs="Arial"/>
          <w:sz w:val="22"/>
          <w:szCs w:val="22"/>
        </w:rPr>
        <w:t xml:space="preserve">u przez wychowawcę, nauczycieli </w:t>
      </w:r>
      <w:r w:rsidRPr="008B7313">
        <w:rPr>
          <w:rFonts w:ascii="Arial" w:hAnsi="Arial" w:cs="Arial"/>
          <w:sz w:val="22"/>
          <w:szCs w:val="22"/>
        </w:rPr>
        <w:t>i uczniów danej klasy stopnia respektowania przez uczn</w:t>
      </w:r>
      <w:r>
        <w:rPr>
          <w:rFonts w:ascii="Arial" w:hAnsi="Arial" w:cs="Arial"/>
          <w:sz w:val="22"/>
          <w:szCs w:val="22"/>
        </w:rPr>
        <w:t xml:space="preserve">ia zasad współżycia społecznego </w:t>
      </w:r>
      <w:r w:rsidRPr="008B7313">
        <w:rPr>
          <w:rFonts w:ascii="Arial" w:hAnsi="Arial" w:cs="Arial"/>
          <w:sz w:val="22"/>
          <w:szCs w:val="22"/>
        </w:rPr>
        <w:t>i norm etycznych.</w:t>
      </w:r>
    </w:p>
    <w:p w:rsidR="00812B62" w:rsidRPr="008B7313" w:rsidRDefault="00812B62" w:rsidP="0065355B">
      <w:pPr>
        <w:pStyle w:val="Standard"/>
        <w:suppressAutoHyphens/>
        <w:ind w:firstLine="426"/>
        <w:jc w:val="both"/>
        <w:rPr>
          <w:rFonts w:ascii="Arial" w:hAnsi="Arial" w:cs="Arial"/>
          <w:sz w:val="22"/>
          <w:szCs w:val="22"/>
        </w:rPr>
      </w:pPr>
    </w:p>
    <w:p w:rsidR="00812B62" w:rsidRPr="008B7313" w:rsidRDefault="00812B62" w:rsidP="0065355B">
      <w:pPr>
        <w:pStyle w:val="Standard"/>
        <w:suppressAutoHyphens/>
        <w:jc w:val="both"/>
        <w:rPr>
          <w:rFonts w:ascii="Arial" w:hAnsi="Arial" w:cs="Arial"/>
          <w:sz w:val="22"/>
          <w:szCs w:val="22"/>
        </w:rPr>
      </w:pPr>
      <w:r>
        <w:rPr>
          <w:rFonts w:ascii="Arial" w:hAnsi="Arial" w:cs="Arial"/>
          <w:sz w:val="22"/>
          <w:szCs w:val="22"/>
        </w:rPr>
        <w:t xml:space="preserve">         </w:t>
      </w:r>
      <w:r w:rsidRPr="0065355B">
        <w:rPr>
          <w:rFonts w:ascii="Arial" w:hAnsi="Arial" w:cs="Arial"/>
          <w:b/>
          <w:sz w:val="22"/>
          <w:szCs w:val="22"/>
        </w:rPr>
        <w:t>2.</w:t>
      </w:r>
      <w:r w:rsidRPr="008B7313">
        <w:rPr>
          <w:rFonts w:ascii="Arial" w:hAnsi="Arial" w:cs="Arial"/>
          <w:sz w:val="22"/>
          <w:szCs w:val="22"/>
        </w:rPr>
        <w:t>Ocenianie wewnątrzszkolne obejmuje:</w:t>
      </w:r>
    </w:p>
    <w:p w:rsidR="00812B62" w:rsidRPr="008B7313" w:rsidRDefault="00812B62" w:rsidP="002C1F3A">
      <w:pPr>
        <w:numPr>
          <w:ilvl w:val="1"/>
          <w:numId w:val="180"/>
        </w:numPr>
        <w:tabs>
          <w:tab w:val="clear" w:pos="360"/>
          <w:tab w:val="num" w:pos="0"/>
          <w:tab w:val="left" w:pos="426"/>
        </w:tabs>
        <w:suppressAutoHyphens/>
        <w:ind w:left="0" w:firstLine="0"/>
        <w:jc w:val="both"/>
        <w:rPr>
          <w:rFonts w:ascii="Arial" w:hAnsi="Arial" w:cs="Arial"/>
        </w:rPr>
      </w:pPr>
      <w:r w:rsidRPr="008B7313">
        <w:rPr>
          <w:rFonts w:ascii="Arial" w:hAnsi="Arial" w:cs="Arial"/>
        </w:rPr>
        <w:t>ustalanie przez Radę Pedagogiczną warunków i sposobu oceniania zachowania, ocenianie bieżące</w:t>
      </w:r>
      <w:r>
        <w:rPr>
          <w:rFonts w:ascii="Arial" w:hAnsi="Arial" w:cs="Arial"/>
        </w:rPr>
        <w:t xml:space="preserve"> (w formie pisemnych spostrzeżeń gromadzonych przez wychowawcę klasy)</w:t>
      </w:r>
      <w:r w:rsidRPr="008B7313">
        <w:rPr>
          <w:rFonts w:ascii="Arial" w:hAnsi="Arial" w:cs="Arial"/>
        </w:rPr>
        <w:t xml:space="preserve"> i ustalanie śródrocznej oraz rocznej o</w:t>
      </w:r>
      <w:r>
        <w:rPr>
          <w:rFonts w:ascii="Arial" w:hAnsi="Arial" w:cs="Arial"/>
        </w:rPr>
        <w:t>ceny klasyfikacyjnej zachowania;</w:t>
      </w:r>
    </w:p>
    <w:p w:rsidR="00812B62" w:rsidRDefault="00812B62" w:rsidP="002C1F3A">
      <w:pPr>
        <w:numPr>
          <w:ilvl w:val="1"/>
          <w:numId w:val="180"/>
        </w:numPr>
        <w:tabs>
          <w:tab w:val="clear" w:pos="360"/>
          <w:tab w:val="num" w:pos="0"/>
          <w:tab w:val="left" w:pos="426"/>
        </w:tabs>
        <w:suppressAutoHyphens/>
        <w:ind w:left="0" w:firstLine="0"/>
        <w:jc w:val="both"/>
        <w:rPr>
          <w:rFonts w:ascii="Arial" w:hAnsi="Arial" w:cs="Arial"/>
        </w:rPr>
      </w:pPr>
      <w:r w:rsidRPr="008B7313">
        <w:rPr>
          <w:rFonts w:ascii="Arial" w:hAnsi="Arial" w:cs="Arial"/>
        </w:rPr>
        <w:t>ustalenie warunków i trybu uzyskania wyższej niż przewidywana rocznej oceny klasyfikacyjnej zachowania.</w:t>
      </w:r>
    </w:p>
    <w:p w:rsidR="00812B62" w:rsidRPr="008B7313" w:rsidRDefault="00812B62" w:rsidP="0065355B">
      <w:pPr>
        <w:suppressAutoHyphens/>
        <w:ind w:left="993"/>
        <w:jc w:val="both"/>
        <w:rPr>
          <w:rFonts w:ascii="Arial" w:hAnsi="Arial" w:cs="Arial"/>
        </w:rPr>
      </w:pPr>
    </w:p>
    <w:p w:rsidR="00812B62" w:rsidRPr="008B7313" w:rsidRDefault="00812B62" w:rsidP="0065355B">
      <w:pPr>
        <w:pStyle w:val="Standard"/>
        <w:suppressAutoHyphens/>
        <w:jc w:val="both"/>
        <w:rPr>
          <w:rFonts w:ascii="Arial" w:hAnsi="Arial" w:cs="Arial"/>
          <w:sz w:val="22"/>
          <w:szCs w:val="22"/>
        </w:rPr>
      </w:pPr>
      <w:r>
        <w:rPr>
          <w:rFonts w:ascii="Arial" w:hAnsi="Arial" w:cs="Arial"/>
          <w:sz w:val="22"/>
          <w:szCs w:val="22"/>
        </w:rPr>
        <w:t xml:space="preserve">        </w:t>
      </w:r>
      <w:r w:rsidRPr="0065355B">
        <w:rPr>
          <w:rFonts w:ascii="Arial" w:hAnsi="Arial" w:cs="Arial"/>
          <w:b/>
          <w:sz w:val="22"/>
          <w:szCs w:val="22"/>
        </w:rPr>
        <w:t>3</w:t>
      </w:r>
      <w:r>
        <w:rPr>
          <w:rFonts w:ascii="Arial" w:hAnsi="Arial" w:cs="Arial"/>
          <w:sz w:val="22"/>
          <w:szCs w:val="22"/>
        </w:rPr>
        <w:t>.</w:t>
      </w:r>
      <w:r w:rsidRPr="008B7313">
        <w:rPr>
          <w:rFonts w:ascii="Arial" w:hAnsi="Arial" w:cs="Arial"/>
          <w:sz w:val="22"/>
          <w:szCs w:val="22"/>
        </w:rPr>
        <w:t>Ocenianie wewnątrzszkolne ma na celu:</w:t>
      </w:r>
    </w:p>
    <w:p w:rsidR="00812B62" w:rsidRPr="008B7313" w:rsidRDefault="00812B62" w:rsidP="002C1F3A">
      <w:pPr>
        <w:numPr>
          <w:ilvl w:val="1"/>
          <w:numId w:val="185"/>
        </w:numPr>
        <w:tabs>
          <w:tab w:val="clear" w:pos="360"/>
          <w:tab w:val="num" w:pos="0"/>
          <w:tab w:val="left" w:pos="284"/>
        </w:tabs>
        <w:suppressAutoHyphens/>
        <w:ind w:left="0" w:firstLine="0"/>
        <w:jc w:val="both"/>
        <w:rPr>
          <w:rFonts w:ascii="Arial" w:hAnsi="Arial" w:cs="Arial"/>
        </w:rPr>
      </w:pPr>
      <w:r w:rsidRPr="008B7313">
        <w:rPr>
          <w:rFonts w:ascii="Arial" w:hAnsi="Arial" w:cs="Arial"/>
        </w:rPr>
        <w:t xml:space="preserve">informowanie ucznia o jego zachowaniu </w:t>
      </w:r>
      <w:r>
        <w:rPr>
          <w:rFonts w:ascii="Arial" w:hAnsi="Arial" w:cs="Arial"/>
        </w:rPr>
        <w:t>oraz o postępach w tym zakresie;</w:t>
      </w:r>
    </w:p>
    <w:p w:rsidR="00812B62" w:rsidRPr="008B7313" w:rsidRDefault="00812B62" w:rsidP="002C1F3A">
      <w:pPr>
        <w:numPr>
          <w:ilvl w:val="1"/>
          <w:numId w:val="185"/>
        </w:numPr>
        <w:tabs>
          <w:tab w:val="clear" w:pos="360"/>
          <w:tab w:val="num" w:pos="0"/>
          <w:tab w:val="left" w:pos="284"/>
        </w:tabs>
        <w:suppressAutoHyphens/>
        <w:ind w:left="0" w:firstLine="0"/>
        <w:jc w:val="both"/>
        <w:rPr>
          <w:rFonts w:ascii="Arial" w:hAnsi="Arial" w:cs="Arial"/>
        </w:rPr>
      </w:pPr>
      <w:r w:rsidRPr="008B7313">
        <w:rPr>
          <w:rFonts w:ascii="Arial" w:hAnsi="Arial" w:cs="Arial"/>
        </w:rPr>
        <w:t>motywowanie ucznia do</w:t>
      </w:r>
      <w:r>
        <w:rPr>
          <w:rFonts w:ascii="Arial" w:hAnsi="Arial" w:cs="Arial"/>
        </w:rPr>
        <w:t xml:space="preserve"> dalszych postępów w zachowaniu;</w:t>
      </w:r>
    </w:p>
    <w:p w:rsidR="00812B62" w:rsidRDefault="00812B62" w:rsidP="002C1F3A">
      <w:pPr>
        <w:numPr>
          <w:ilvl w:val="1"/>
          <w:numId w:val="185"/>
        </w:numPr>
        <w:tabs>
          <w:tab w:val="clear" w:pos="360"/>
          <w:tab w:val="num" w:pos="0"/>
          <w:tab w:val="left" w:pos="284"/>
        </w:tabs>
        <w:suppressAutoHyphens/>
        <w:ind w:left="0" w:firstLine="0"/>
        <w:jc w:val="both"/>
        <w:rPr>
          <w:rFonts w:ascii="Arial" w:hAnsi="Arial" w:cs="Arial"/>
        </w:rPr>
      </w:pPr>
      <w:r w:rsidRPr="008B7313">
        <w:rPr>
          <w:rFonts w:ascii="Arial" w:hAnsi="Arial" w:cs="Arial"/>
        </w:rPr>
        <w:t>dostarczenie rodzicom (prawnym opiekunom) i nauczycielom informacji o postępach w zachowaniu się ucznia.</w:t>
      </w:r>
    </w:p>
    <w:p w:rsidR="00812B62" w:rsidRPr="008B7313" w:rsidRDefault="00812B62" w:rsidP="0065355B">
      <w:pPr>
        <w:suppressAutoHyphens/>
        <w:ind w:left="993"/>
        <w:jc w:val="both"/>
        <w:rPr>
          <w:rFonts w:ascii="Arial" w:hAnsi="Arial" w:cs="Arial"/>
        </w:rPr>
      </w:pPr>
    </w:p>
    <w:p w:rsidR="00812B62" w:rsidRDefault="00812B62" w:rsidP="0065355B">
      <w:pPr>
        <w:pStyle w:val="Standard"/>
        <w:suppressAutoHyphens/>
        <w:ind w:left="660"/>
        <w:jc w:val="both"/>
        <w:rPr>
          <w:rFonts w:ascii="Arial" w:hAnsi="Arial" w:cs="Arial"/>
          <w:sz w:val="22"/>
          <w:szCs w:val="22"/>
        </w:rPr>
      </w:pPr>
      <w:r w:rsidRPr="0065355B">
        <w:rPr>
          <w:rFonts w:ascii="Arial" w:hAnsi="Arial" w:cs="Arial"/>
          <w:b/>
          <w:sz w:val="22"/>
          <w:szCs w:val="22"/>
        </w:rPr>
        <w:t>4</w:t>
      </w:r>
      <w:r>
        <w:rPr>
          <w:rFonts w:ascii="Arial" w:hAnsi="Arial" w:cs="Arial"/>
          <w:sz w:val="22"/>
          <w:szCs w:val="22"/>
        </w:rPr>
        <w:t>.</w:t>
      </w:r>
      <w:r w:rsidRPr="008B7313">
        <w:rPr>
          <w:rFonts w:ascii="Arial" w:hAnsi="Arial" w:cs="Arial"/>
          <w:sz w:val="22"/>
          <w:szCs w:val="22"/>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812B62" w:rsidRDefault="00812B62" w:rsidP="0065355B">
      <w:pPr>
        <w:pStyle w:val="Standard"/>
        <w:suppressAutoHyphens/>
        <w:ind w:firstLine="567"/>
        <w:jc w:val="both"/>
        <w:rPr>
          <w:rFonts w:ascii="Arial" w:hAnsi="Arial" w:cs="Arial"/>
          <w:sz w:val="22"/>
          <w:szCs w:val="22"/>
        </w:rPr>
      </w:pPr>
    </w:p>
    <w:p w:rsidR="00812B62" w:rsidRDefault="00812B62" w:rsidP="0065355B">
      <w:pPr>
        <w:pStyle w:val="Standard"/>
        <w:suppressAutoHyphens/>
        <w:ind w:left="660"/>
        <w:jc w:val="both"/>
        <w:rPr>
          <w:rFonts w:ascii="Arial" w:hAnsi="Arial" w:cs="Arial"/>
          <w:sz w:val="22"/>
          <w:szCs w:val="22"/>
        </w:rPr>
      </w:pPr>
      <w:r w:rsidRPr="0065355B">
        <w:rPr>
          <w:rFonts w:ascii="Arial" w:hAnsi="Arial" w:cs="Arial"/>
          <w:b/>
          <w:sz w:val="22"/>
          <w:szCs w:val="22"/>
        </w:rPr>
        <w:t>5</w:t>
      </w:r>
      <w:r>
        <w:rPr>
          <w:rFonts w:ascii="Arial" w:hAnsi="Arial" w:cs="Arial"/>
          <w:sz w:val="22"/>
          <w:szCs w:val="22"/>
        </w:rPr>
        <w:t>.</w:t>
      </w:r>
      <w:r w:rsidRPr="00C11921">
        <w:rPr>
          <w:rFonts w:ascii="Arial" w:hAnsi="Arial" w:cs="Arial"/>
          <w:sz w:val="22"/>
          <w:szCs w:val="22"/>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r>
        <w:rPr>
          <w:rFonts w:ascii="Arial" w:hAnsi="Arial" w:cs="Arial"/>
          <w:sz w:val="22"/>
          <w:szCs w:val="22"/>
        </w:rPr>
        <w:t>.</w:t>
      </w:r>
    </w:p>
    <w:p w:rsidR="00812B62" w:rsidRDefault="00812B62" w:rsidP="0065355B">
      <w:pPr>
        <w:pStyle w:val="Standard"/>
        <w:suppressAutoHyphens/>
        <w:ind w:firstLine="567"/>
        <w:jc w:val="both"/>
        <w:rPr>
          <w:rFonts w:ascii="Arial" w:hAnsi="Arial" w:cs="Arial"/>
          <w:sz w:val="22"/>
          <w:szCs w:val="22"/>
        </w:rPr>
      </w:pPr>
    </w:p>
    <w:p w:rsidR="00812B62" w:rsidRDefault="00812B62" w:rsidP="0065355B">
      <w:pPr>
        <w:pStyle w:val="Standard"/>
        <w:suppressAutoHyphens/>
        <w:ind w:left="660"/>
        <w:jc w:val="both"/>
        <w:rPr>
          <w:rFonts w:ascii="Arial" w:hAnsi="Arial" w:cs="Arial"/>
          <w:sz w:val="22"/>
          <w:szCs w:val="22"/>
        </w:rPr>
      </w:pPr>
      <w:r w:rsidRPr="0065355B">
        <w:rPr>
          <w:rFonts w:ascii="Arial" w:hAnsi="Arial" w:cs="Arial"/>
          <w:b/>
          <w:sz w:val="22"/>
          <w:szCs w:val="22"/>
        </w:rPr>
        <w:t>6</w:t>
      </w:r>
      <w:r>
        <w:rPr>
          <w:rFonts w:ascii="Arial" w:hAnsi="Arial" w:cs="Arial"/>
          <w:sz w:val="22"/>
          <w:szCs w:val="22"/>
        </w:rPr>
        <w:t>.</w:t>
      </w:r>
      <w:r w:rsidRPr="008B7313">
        <w:rPr>
          <w:rFonts w:ascii="Arial" w:hAnsi="Arial" w:cs="Arial"/>
          <w:sz w:val="22"/>
          <w:szCs w:val="22"/>
        </w:rPr>
        <w:t xml:space="preserve">Ocenę klasyfikacyjną zachowania (śródroczną i roczną) </w:t>
      </w:r>
      <w:r>
        <w:rPr>
          <w:rFonts w:ascii="Arial" w:hAnsi="Arial" w:cs="Arial"/>
          <w:sz w:val="22"/>
          <w:szCs w:val="22"/>
        </w:rPr>
        <w:t xml:space="preserve">począwszy od klasy IV </w:t>
      </w:r>
      <w:r w:rsidRPr="008B7313">
        <w:rPr>
          <w:rFonts w:ascii="Arial" w:hAnsi="Arial" w:cs="Arial"/>
          <w:sz w:val="22"/>
          <w:szCs w:val="22"/>
        </w:rPr>
        <w:t>ustala się według następującej skali:</w:t>
      </w:r>
    </w:p>
    <w:p w:rsidR="00812B62" w:rsidRPr="008B7313" w:rsidRDefault="00812B62" w:rsidP="002C1F3A">
      <w:pPr>
        <w:numPr>
          <w:ilvl w:val="1"/>
          <w:numId w:val="182"/>
        </w:numPr>
        <w:tabs>
          <w:tab w:val="clear" w:pos="643"/>
          <w:tab w:val="num" w:pos="284"/>
        </w:tabs>
        <w:suppressAutoHyphens/>
        <w:ind w:left="1620" w:hanging="1620"/>
        <w:jc w:val="both"/>
        <w:rPr>
          <w:rFonts w:ascii="Arial" w:hAnsi="Arial" w:cs="Arial"/>
        </w:rPr>
      </w:pPr>
      <w:r>
        <w:rPr>
          <w:rFonts w:ascii="Arial" w:hAnsi="Arial" w:cs="Arial"/>
        </w:rPr>
        <w:lastRenderedPageBreak/>
        <w:t xml:space="preserve"> </w:t>
      </w:r>
      <w:r w:rsidRPr="008B7313">
        <w:rPr>
          <w:rFonts w:ascii="Arial" w:hAnsi="Arial" w:cs="Arial"/>
        </w:rPr>
        <w:t>wzorowe – wz,</w:t>
      </w:r>
    </w:p>
    <w:p w:rsidR="00812B62" w:rsidRPr="008B7313" w:rsidRDefault="00812B62" w:rsidP="002C1F3A">
      <w:pPr>
        <w:numPr>
          <w:ilvl w:val="1"/>
          <w:numId w:val="182"/>
        </w:numPr>
        <w:tabs>
          <w:tab w:val="clear" w:pos="643"/>
          <w:tab w:val="num" w:pos="284"/>
        </w:tabs>
        <w:suppressAutoHyphens/>
        <w:ind w:left="1620" w:hanging="1620"/>
        <w:jc w:val="both"/>
        <w:rPr>
          <w:rFonts w:ascii="Arial" w:hAnsi="Arial" w:cs="Arial"/>
        </w:rPr>
      </w:pPr>
      <w:r w:rsidRPr="008B7313">
        <w:rPr>
          <w:rFonts w:ascii="Arial" w:hAnsi="Arial" w:cs="Arial"/>
        </w:rPr>
        <w:t>bardzo dobre – bdb,</w:t>
      </w:r>
    </w:p>
    <w:p w:rsidR="00812B62" w:rsidRPr="008B7313" w:rsidRDefault="00812B62" w:rsidP="002C1F3A">
      <w:pPr>
        <w:numPr>
          <w:ilvl w:val="1"/>
          <w:numId w:val="182"/>
        </w:numPr>
        <w:tabs>
          <w:tab w:val="clear" w:pos="643"/>
          <w:tab w:val="num" w:pos="284"/>
        </w:tabs>
        <w:suppressAutoHyphens/>
        <w:ind w:left="1620" w:hanging="1620"/>
        <w:jc w:val="both"/>
        <w:rPr>
          <w:rFonts w:ascii="Arial" w:hAnsi="Arial" w:cs="Arial"/>
        </w:rPr>
      </w:pPr>
      <w:r w:rsidRPr="008B7313">
        <w:rPr>
          <w:rFonts w:ascii="Arial" w:hAnsi="Arial" w:cs="Arial"/>
        </w:rPr>
        <w:t>dobre – db,</w:t>
      </w:r>
    </w:p>
    <w:p w:rsidR="00812B62" w:rsidRPr="008B7313" w:rsidRDefault="00812B62" w:rsidP="002C1F3A">
      <w:pPr>
        <w:numPr>
          <w:ilvl w:val="1"/>
          <w:numId w:val="182"/>
        </w:numPr>
        <w:tabs>
          <w:tab w:val="clear" w:pos="643"/>
          <w:tab w:val="num" w:pos="284"/>
        </w:tabs>
        <w:suppressAutoHyphens/>
        <w:ind w:left="1620" w:hanging="1620"/>
        <w:jc w:val="both"/>
        <w:rPr>
          <w:rFonts w:ascii="Arial" w:hAnsi="Arial" w:cs="Arial"/>
        </w:rPr>
      </w:pPr>
      <w:r w:rsidRPr="008B7313">
        <w:rPr>
          <w:rFonts w:ascii="Arial" w:hAnsi="Arial" w:cs="Arial"/>
        </w:rPr>
        <w:t>poprawne – pop,</w:t>
      </w:r>
    </w:p>
    <w:p w:rsidR="00812B62" w:rsidRPr="008B7313" w:rsidRDefault="00812B62" w:rsidP="002C1F3A">
      <w:pPr>
        <w:numPr>
          <w:ilvl w:val="1"/>
          <w:numId w:val="182"/>
        </w:numPr>
        <w:tabs>
          <w:tab w:val="clear" w:pos="643"/>
          <w:tab w:val="num" w:pos="284"/>
        </w:tabs>
        <w:suppressAutoHyphens/>
        <w:ind w:left="1620" w:hanging="1620"/>
        <w:jc w:val="both"/>
        <w:rPr>
          <w:rFonts w:ascii="Arial" w:hAnsi="Arial" w:cs="Arial"/>
        </w:rPr>
      </w:pPr>
      <w:r w:rsidRPr="008B7313">
        <w:rPr>
          <w:rFonts w:ascii="Arial" w:hAnsi="Arial" w:cs="Arial"/>
        </w:rPr>
        <w:t>nieodpowiednie – ndp,</w:t>
      </w:r>
    </w:p>
    <w:p w:rsidR="00812B62" w:rsidRDefault="00812B62" w:rsidP="002C1F3A">
      <w:pPr>
        <w:numPr>
          <w:ilvl w:val="1"/>
          <w:numId w:val="182"/>
        </w:numPr>
        <w:tabs>
          <w:tab w:val="clear" w:pos="643"/>
          <w:tab w:val="num" w:pos="284"/>
        </w:tabs>
        <w:suppressAutoHyphens/>
        <w:ind w:left="1620" w:hanging="1620"/>
        <w:jc w:val="both"/>
        <w:rPr>
          <w:rFonts w:ascii="Arial" w:hAnsi="Arial" w:cs="Arial"/>
        </w:rPr>
      </w:pPr>
      <w:r w:rsidRPr="008B7313">
        <w:rPr>
          <w:rFonts w:ascii="Arial" w:hAnsi="Arial" w:cs="Arial"/>
        </w:rPr>
        <w:t>naganne – ng</w:t>
      </w:r>
    </w:p>
    <w:p w:rsidR="00812B62" w:rsidRDefault="00812B62" w:rsidP="0065355B">
      <w:pPr>
        <w:pStyle w:val="Standard"/>
        <w:suppressAutoHyphens/>
        <w:jc w:val="both"/>
        <w:rPr>
          <w:rFonts w:ascii="Arial" w:hAnsi="Arial" w:cs="Arial"/>
          <w:sz w:val="22"/>
          <w:szCs w:val="22"/>
        </w:rPr>
      </w:pPr>
    </w:p>
    <w:p w:rsidR="00812B62" w:rsidRPr="007B5AD5" w:rsidRDefault="00812B62" w:rsidP="007B5AD5">
      <w:pPr>
        <w:pStyle w:val="Default"/>
        <w:rPr>
          <w:rFonts w:ascii="Arial" w:hAnsi="Arial" w:cs="Arial"/>
          <w:sz w:val="22"/>
          <w:szCs w:val="22"/>
        </w:rPr>
      </w:pPr>
      <w:r>
        <w:rPr>
          <w:rFonts w:ascii="Arial" w:hAnsi="Arial" w:cs="Arial"/>
          <w:noProof/>
          <w:color w:val="auto"/>
          <w:sz w:val="22"/>
          <w:szCs w:val="22"/>
        </w:rPr>
        <w:t xml:space="preserve">           </w:t>
      </w:r>
      <w:r w:rsidRPr="007B5AD5">
        <w:rPr>
          <w:rFonts w:ascii="Arial" w:hAnsi="Arial" w:cs="Arial"/>
          <w:b/>
          <w:sz w:val="22"/>
          <w:szCs w:val="22"/>
        </w:rPr>
        <w:t>7</w:t>
      </w:r>
      <w:r w:rsidRPr="007B5AD5">
        <w:rPr>
          <w:rFonts w:ascii="Arial" w:hAnsi="Arial" w:cs="Arial"/>
          <w:sz w:val="22"/>
          <w:szCs w:val="22"/>
        </w:rPr>
        <w:t>.</w:t>
      </w:r>
      <w:r>
        <w:rPr>
          <w:rFonts w:ascii="Arial" w:hAnsi="Arial" w:cs="Arial"/>
          <w:sz w:val="22"/>
          <w:szCs w:val="22"/>
        </w:rPr>
        <w:t xml:space="preserve"> </w:t>
      </w:r>
      <w:r w:rsidRPr="007B5AD5">
        <w:rPr>
          <w:rFonts w:ascii="Arial" w:hAnsi="Arial" w:cs="Arial"/>
          <w:sz w:val="22"/>
          <w:szCs w:val="22"/>
        </w:rPr>
        <w:t xml:space="preserve">W klasach I-III śródroczne i roczne oceny klasyfikacyjne zachowania są ocenami opisowymi. </w:t>
      </w:r>
    </w:p>
    <w:p w:rsidR="00812B62" w:rsidRPr="007B5AD5" w:rsidRDefault="00812B62" w:rsidP="007B5AD5">
      <w:pPr>
        <w:pStyle w:val="Default"/>
        <w:rPr>
          <w:rFonts w:ascii="Arial" w:hAnsi="Arial" w:cs="Arial"/>
          <w:sz w:val="22"/>
          <w:szCs w:val="22"/>
        </w:rPr>
      </w:pPr>
    </w:p>
    <w:p w:rsidR="00812B62" w:rsidRPr="007B5AD5" w:rsidRDefault="00812B62" w:rsidP="007B5AD5">
      <w:pPr>
        <w:pStyle w:val="Default"/>
        <w:rPr>
          <w:rFonts w:ascii="Arial" w:hAnsi="Arial" w:cs="Arial"/>
          <w:sz w:val="22"/>
          <w:szCs w:val="22"/>
        </w:rPr>
      </w:pPr>
      <w:r>
        <w:rPr>
          <w:rFonts w:ascii="Arial" w:hAnsi="Arial" w:cs="Arial"/>
          <w:sz w:val="22"/>
          <w:szCs w:val="22"/>
        </w:rPr>
        <w:t xml:space="preserve">         </w:t>
      </w:r>
      <w:r>
        <w:rPr>
          <w:rFonts w:ascii="Arial" w:hAnsi="Arial" w:cs="Arial"/>
          <w:b/>
          <w:sz w:val="22"/>
          <w:szCs w:val="22"/>
        </w:rPr>
        <w:t>7</w:t>
      </w:r>
      <w:r w:rsidRPr="007B5AD5">
        <w:rPr>
          <w:rFonts w:ascii="Arial" w:hAnsi="Arial" w:cs="Arial"/>
          <w:b/>
          <w:sz w:val="22"/>
          <w:szCs w:val="22"/>
        </w:rPr>
        <w:t>a</w:t>
      </w:r>
      <w:r>
        <w:rPr>
          <w:rFonts w:ascii="Arial" w:hAnsi="Arial" w:cs="Arial"/>
          <w:sz w:val="22"/>
          <w:szCs w:val="22"/>
        </w:rPr>
        <w:t>.</w:t>
      </w:r>
      <w:r w:rsidRPr="007B5AD5">
        <w:rPr>
          <w:rFonts w:ascii="Arial" w:hAnsi="Arial" w:cs="Arial"/>
          <w:sz w:val="22"/>
          <w:szCs w:val="22"/>
        </w:rPr>
        <w:t xml:space="preserve"> Bieżąca ocena nauczyciela i samoocena ucznia za zachowanie i postawy w szkole i poza szkołą odbywa się poprzez informację słowną lub pisemną w dzienniku elektronicznym, w zeszycie przedmiotowym lub w zeszycie do korespondencji.</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W czasie samooceny i oceny bierzemy pod uwagę:</w:t>
      </w:r>
    </w:p>
    <w:p w:rsidR="00812B62" w:rsidRPr="007B5AD5" w:rsidRDefault="00812B62" w:rsidP="002C1F3A">
      <w:pPr>
        <w:pStyle w:val="Default"/>
        <w:numPr>
          <w:ilvl w:val="0"/>
          <w:numId w:val="332"/>
        </w:numPr>
        <w:rPr>
          <w:rFonts w:ascii="Arial" w:hAnsi="Arial" w:cs="Arial"/>
          <w:sz w:val="22"/>
          <w:szCs w:val="22"/>
        </w:rPr>
      </w:pPr>
      <w:r w:rsidRPr="007B5AD5">
        <w:rPr>
          <w:rFonts w:ascii="Arial" w:hAnsi="Arial" w:cs="Arial"/>
          <w:sz w:val="22"/>
          <w:szCs w:val="22"/>
        </w:rPr>
        <w:t>kulturę osobistą</w:t>
      </w:r>
    </w:p>
    <w:p w:rsidR="00812B62" w:rsidRPr="007B5AD5" w:rsidRDefault="00812B62" w:rsidP="002C1F3A">
      <w:pPr>
        <w:pStyle w:val="Default"/>
        <w:numPr>
          <w:ilvl w:val="0"/>
          <w:numId w:val="332"/>
        </w:numPr>
        <w:rPr>
          <w:rFonts w:ascii="Arial" w:hAnsi="Arial" w:cs="Arial"/>
          <w:sz w:val="22"/>
          <w:szCs w:val="22"/>
        </w:rPr>
      </w:pPr>
      <w:r w:rsidRPr="007B5AD5">
        <w:rPr>
          <w:rFonts w:ascii="Arial" w:hAnsi="Arial" w:cs="Arial"/>
          <w:sz w:val="22"/>
          <w:szCs w:val="22"/>
        </w:rPr>
        <w:t>obowiązkowość, dokładność</w:t>
      </w:r>
    </w:p>
    <w:p w:rsidR="00812B62" w:rsidRPr="007B5AD5" w:rsidRDefault="00812B62" w:rsidP="002C1F3A">
      <w:pPr>
        <w:pStyle w:val="Default"/>
        <w:numPr>
          <w:ilvl w:val="0"/>
          <w:numId w:val="332"/>
        </w:numPr>
        <w:rPr>
          <w:rFonts w:ascii="Arial" w:hAnsi="Arial" w:cs="Arial"/>
          <w:sz w:val="22"/>
          <w:szCs w:val="22"/>
        </w:rPr>
      </w:pPr>
      <w:r w:rsidRPr="007B5AD5">
        <w:rPr>
          <w:rFonts w:ascii="Arial" w:hAnsi="Arial" w:cs="Arial"/>
          <w:sz w:val="22"/>
          <w:szCs w:val="22"/>
        </w:rPr>
        <w:t>zaangażowanie, inicjatywę</w:t>
      </w:r>
    </w:p>
    <w:p w:rsidR="00812B62" w:rsidRPr="007B5AD5" w:rsidRDefault="00812B62" w:rsidP="002C1F3A">
      <w:pPr>
        <w:pStyle w:val="Default"/>
        <w:numPr>
          <w:ilvl w:val="0"/>
          <w:numId w:val="332"/>
        </w:numPr>
        <w:rPr>
          <w:rFonts w:ascii="Arial" w:hAnsi="Arial" w:cs="Arial"/>
          <w:sz w:val="22"/>
          <w:szCs w:val="22"/>
        </w:rPr>
      </w:pPr>
      <w:r w:rsidRPr="007B5AD5">
        <w:rPr>
          <w:rFonts w:ascii="Arial" w:hAnsi="Arial" w:cs="Arial"/>
          <w:sz w:val="22"/>
          <w:szCs w:val="22"/>
        </w:rPr>
        <w:t>kontakty koleżeńskie</w:t>
      </w:r>
    </w:p>
    <w:p w:rsidR="00812B62" w:rsidRPr="007B5AD5" w:rsidRDefault="00812B62" w:rsidP="002C1F3A">
      <w:pPr>
        <w:pStyle w:val="Default"/>
        <w:numPr>
          <w:ilvl w:val="0"/>
          <w:numId w:val="332"/>
        </w:numPr>
        <w:rPr>
          <w:rFonts w:ascii="Arial" w:hAnsi="Arial" w:cs="Arial"/>
          <w:sz w:val="22"/>
          <w:szCs w:val="22"/>
        </w:rPr>
      </w:pPr>
      <w:r w:rsidRPr="007B5AD5">
        <w:rPr>
          <w:rFonts w:ascii="Arial" w:hAnsi="Arial" w:cs="Arial"/>
          <w:sz w:val="22"/>
          <w:szCs w:val="22"/>
        </w:rPr>
        <w:t>poszanowanie własności</w:t>
      </w:r>
    </w:p>
    <w:p w:rsidR="00812B62" w:rsidRPr="007B5AD5" w:rsidRDefault="00812B62" w:rsidP="002C1F3A">
      <w:pPr>
        <w:pStyle w:val="Default"/>
        <w:numPr>
          <w:ilvl w:val="0"/>
          <w:numId w:val="332"/>
        </w:numPr>
        <w:rPr>
          <w:rFonts w:ascii="Arial" w:hAnsi="Arial" w:cs="Arial"/>
          <w:sz w:val="22"/>
          <w:szCs w:val="22"/>
        </w:rPr>
      </w:pPr>
      <w:r w:rsidRPr="007B5AD5">
        <w:rPr>
          <w:rFonts w:ascii="Arial" w:hAnsi="Arial" w:cs="Arial"/>
          <w:sz w:val="22"/>
          <w:szCs w:val="22"/>
        </w:rPr>
        <w:t>słuchanie i wypełnianie poleceń</w:t>
      </w:r>
    </w:p>
    <w:p w:rsidR="00812B62" w:rsidRPr="007B5AD5" w:rsidRDefault="00812B62" w:rsidP="007B5AD5">
      <w:pPr>
        <w:pStyle w:val="Default"/>
        <w:rPr>
          <w:rFonts w:ascii="Arial" w:hAnsi="Arial" w:cs="Arial"/>
          <w:sz w:val="22"/>
          <w:szCs w:val="22"/>
        </w:rPr>
      </w:pPr>
    </w:p>
    <w:p w:rsidR="00812B62" w:rsidRPr="007B5AD5" w:rsidRDefault="00812B62" w:rsidP="007B5AD5">
      <w:pPr>
        <w:pStyle w:val="Default"/>
        <w:rPr>
          <w:rFonts w:ascii="Arial" w:hAnsi="Arial" w:cs="Arial"/>
          <w:sz w:val="22"/>
          <w:szCs w:val="22"/>
        </w:rPr>
      </w:pPr>
      <w:r>
        <w:rPr>
          <w:rFonts w:ascii="Arial" w:hAnsi="Arial" w:cs="Arial"/>
          <w:b/>
          <w:sz w:val="22"/>
          <w:szCs w:val="22"/>
        </w:rPr>
        <w:t xml:space="preserve">      </w:t>
      </w:r>
      <w:r w:rsidRPr="007B5AD5">
        <w:rPr>
          <w:rFonts w:ascii="Arial" w:hAnsi="Arial" w:cs="Arial"/>
          <w:b/>
          <w:sz w:val="22"/>
          <w:szCs w:val="22"/>
        </w:rPr>
        <w:t>7b</w:t>
      </w:r>
      <w:r w:rsidRPr="007B5AD5">
        <w:rPr>
          <w:rFonts w:ascii="Arial" w:hAnsi="Arial" w:cs="Arial"/>
          <w:sz w:val="22"/>
          <w:szCs w:val="22"/>
        </w:rPr>
        <w:t>. Oceniamy kompetencje oddziaływań wychowawczych w następujących obszarach:</w:t>
      </w:r>
    </w:p>
    <w:p w:rsidR="00812B62" w:rsidRPr="007B5AD5" w:rsidRDefault="00812B62" w:rsidP="007B5AD5">
      <w:pPr>
        <w:pStyle w:val="Default"/>
        <w:rPr>
          <w:rFonts w:ascii="Arial" w:hAnsi="Arial" w:cs="Arial"/>
          <w:sz w:val="22"/>
          <w:szCs w:val="22"/>
        </w:rPr>
      </w:pPr>
    </w:p>
    <w:p w:rsidR="00812B62" w:rsidRPr="007B5AD5" w:rsidRDefault="00812B62" w:rsidP="007B5AD5">
      <w:pPr>
        <w:pStyle w:val="Default"/>
        <w:rPr>
          <w:rFonts w:ascii="Arial" w:hAnsi="Arial" w:cs="Arial"/>
          <w:sz w:val="22"/>
          <w:szCs w:val="22"/>
        </w:rPr>
      </w:pPr>
      <w:r w:rsidRPr="007B5AD5">
        <w:rPr>
          <w:rFonts w:ascii="Arial" w:hAnsi="Arial" w:cs="Arial"/>
          <w:b/>
          <w:sz w:val="22"/>
          <w:szCs w:val="22"/>
        </w:rPr>
        <w:t>* sposoby pracy</w:t>
      </w:r>
      <w:r w:rsidRPr="007B5AD5">
        <w:rPr>
          <w:rFonts w:ascii="Arial" w:hAnsi="Arial" w:cs="Arial"/>
          <w:sz w:val="22"/>
          <w:szCs w:val="22"/>
        </w:rPr>
        <w:t>: samodzielność i koncentracja, aktywność i przygotowanie do zajęć, tempo i staranność pracy.</w:t>
      </w:r>
    </w:p>
    <w:p w:rsidR="00812B62" w:rsidRPr="007B5AD5" w:rsidRDefault="00812B62" w:rsidP="007B5AD5">
      <w:pPr>
        <w:pStyle w:val="Default"/>
        <w:rPr>
          <w:rFonts w:ascii="Arial" w:hAnsi="Arial" w:cs="Arial"/>
          <w:sz w:val="22"/>
          <w:szCs w:val="22"/>
        </w:rPr>
      </w:pPr>
      <w:r w:rsidRPr="007B5AD5">
        <w:rPr>
          <w:rFonts w:ascii="Arial" w:hAnsi="Arial" w:cs="Arial"/>
          <w:b/>
          <w:sz w:val="22"/>
          <w:szCs w:val="22"/>
        </w:rPr>
        <w:t>*tworzenie obrazu siebie</w:t>
      </w:r>
      <w:r w:rsidRPr="007B5AD5">
        <w:rPr>
          <w:rFonts w:ascii="Arial" w:hAnsi="Arial" w:cs="Arial"/>
          <w:sz w:val="22"/>
          <w:szCs w:val="22"/>
        </w:rPr>
        <w:t>: samoświadomość i samoocena, wyrażanie emocji i uczuć.</w:t>
      </w:r>
    </w:p>
    <w:p w:rsidR="00812B62" w:rsidRPr="007B5AD5" w:rsidRDefault="00812B62" w:rsidP="007B5AD5">
      <w:pPr>
        <w:pStyle w:val="Default"/>
        <w:rPr>
          <w:rFonts w:ascii="Arial" w:hAnsi="Arial" w:cs="Arial"/>
          <w:sz w:val="22"/>
          <w:szCs w:val="22"/>
        </w:rPr>
      </w:pPr>
      <w:r w:rsidRPr="007B5AD5">
        <w:rPr>
          <w:rFonts w:ascii="Arial" w:hAnsi="Arial" w:cs="Arial"/>
          <w:b/>
          <w:sz w:val="22"/>
          <w:szCs w:val="22"/>
        </w:rPr>
        <w:t>* współpraca z innymi</w:t>
      </w:r>
      <w:r w:rsidRPr="007B5AD5">
        <w:rPr>
          <w:rFonts w:ascii="Arial" w:hAnsi="Arial" w:cs="Arial"/>
          <w:sz w:val="22"/>
          <w:szCs w:val="22"/>
        </w:rPr>
        <w:t>: praca w zespole, relacje z rówieśnikami i osobami dorosłymi.</w:t>
      </w:r>
    </w:p>
    <w:p w:rsidR="00812B62" w:rsidRPr="007B5AD5" w:rsidRDefault="00812B62" w:rsidP="007B5AD5">
      <w:pPr>
        <w:pStyle w:val="Default"/>
        <w:rPr>
          <w:rFonts w:ascii="Arial" w:hAnsi="Arial" w:cs="Arial"/>
          <w:sz w:val="22"/>
          <w:szCs w:val="22"/>
        </w:rPr>
      </w:pPr>
      <w:r w:rsidRPr="007B5AD5">
        <w:rPr>
          <w:rFonts w:ascii="Arial" w:hAnsi="Arial" w:cs="Arial"/>
          <w:b/>
          <w:sz w:val="22"/>
          <w:szCs w:val="22"/>
        </w:rPr>
        <w:t>* zachowanie w różnych sytuacjach</w:t>
      </w:r>
      <w:r w:rsidRPr="007B5AD5">
        <w:rPr>
          <w:rFonts w:ascii="Arial" w:hAnsi="Arial" w:cs="Arial"/>
          <w:sz w:val="22"/>
          <w:szCs w:val="22"/>
        </w:rPr>
        <w:t>.</w:t>
      </w:r>
    </w:p>
    <w:p w:rsidR="00812B62" w:rsidRPr="007B5AD5" w:rsidRDefault="00812B62" w:rsidP="007B5AD5">
      <w:pPr>
        <w:pStyle w:val="Default"/>
        <w:rPr>
          <w:rFonts w:ascii="Arial" w:hAnsi="Arial" w:cs="Arial"/>
          <w:sz w:val="22"/>
          <w:szCs w:val="22"/>
        </w:rPr>
      </w:pPr>
    </w:p>
    <w:p w:rsidR="00812B62" w:rsidRPr="007B5AD5" w:rsidRDefault="00812B62" w:rsidP="007B5AD5">
      <w:pPr>
        <w:pStyle w:val="Default"/>
        <w:rPr>
          <w:rFonts w:ascii="Arial" w:hAnsi="Arial" w:cs="Arial"/>
          <w:sz w:val="22"/>
          <w:szCs w:val="22"/>
        </w:rPr>
      </w:pPr>
      <w:r>
        <w:rPr>
          <w:rFonts w:ascii="Arial" w:hAnsi="Arial" w:cs="Arial"/>
          <w:b/>
          <w:sz w:val="22"/>
          <w:szCs w:val="22"/>
        </w:rPr>
        <w:t xml:space="preserve">     </w:t>
      </w:r>
      <w:r w:rsidRPr="007B5AD5">
        <w:rPr>
          <w:rFonts w:ascii="Arial" w:hAnsi="Arial" w:cs="Arial"/>
          <w:b/>
          <w:sz w:val="22"/>
          <w:szCs w:val="22"/>
        </w:rPr>
        <w:t>7c</w:t>
      </w:r>
      <w:r w:rsidRPr="007B5AD5">
        <w:rPr>
          <w:rFonts w:ascii="Arial" w:hAnsi="Arial" w:cs="Arial"/>
          <w:sz w:val="22"/>
          <w:szCs w:val="22"/>
        </w:rPr>
        <w:t xml:space="preserve">. Ocenę opisową w klasach I-III konstruuje wychowawca po konsultacji z nauczycielami zespołu klasowego. Ocena opisowa dokonywana jest w trybie śródrocznym i rocznym. </w:t>
      </w:r>
    </w:p>
    <w:p w:rsidR="00812B62" w:rsidRPr="007B5AD5" w:rsidRDefault="00812B62" w:rsidP="007B5AD5">
      <w:pPr>
        <w:pStyle w:val="Default"/>
        <w:rPr>
          <w:rFonts w:ascii="Arial" w:hAnsi="Arial" w:cs="Arial"/>
          <w:sz w:val="22"/>
          <w:szCs w:val="22"/>
        </w:rPr>
      </w:pPr>
    </w:p>
    <w:p w:rsidR="00812B62" w:rsidRPr="007B5AD5" w:rsidRDefault="00812B62" w:rsidP="007B5AD5">
      <w:pPr>
        <w:pStyle w:val="Default"/>
        <w:rPr>
          <w:rFonts w:ascii="Arial" w:hAnsi="Arial" w:cs="Arial"/>
          <w:sz w:val="22"/>
          <w:szCs w:val="22"/>
        </w:rPr>
      </w:pPr>
      <w:r>
        <w:rPr>
          <w:rFonts w:ascii="Arial" w:hAnsi="Arial" w:cs="Arial"/>
          <w:b/>
          <w:sz w:val="22"/>
          <w:szCs w:val="22"/>
        </w:rPr>
        <w:t xml:space="preserve">      </w:t>
      </w:r>
      <w:r w:rsidRPr="007B5AD5">
        <w:rPr>
          <w:rFonts w:ascii="Arial" w:hAnsi="Arial" w:cs="Arial"/>
          <w:b/>
          <w:sz w:val="22"/>
          <w:szCs w:val="22"/>
        </w:rPr>
        <w:t>7d</w:t>
      </w:r>
      <w:r w:rsidRPr="007B5AD5">
        <w:rPr>
          <w:rFonts w:ascii="Arial" w:hAnsi="Arial" w:cs="Arial"/>
          <w:sz w:val="22"/>
          <w:szCs w:val="22"/>
        </w:rPr>
        <w:t>. Ocenę opisową w klasach I – III ko</w:t>
      </w:r>
      <w:r w:rsidR="00CA6D66">
        <w:rPr>
          <w:rFonts w:ascii="Arial" w:hAnsi="Arial" w:cs="Arial"/>
          <w:sz w:val="22"/>
          <w:szCs w:val="22"/>
        </w:rPr>
        <w:t>n</w:t>
      </w:r>
      <w:r w:rsidRPr="007B5AD5">
        <w:rPr>
          <w:rFonts w:ascii="Arial" w:hAnsi="Arial" w:cs="Arial"/>
          <w:sz w:val="22"/>
          <w:szCs w:val="22"/>
        </w:rPr>
        <w:t>struuje wychowawca po konsultacji z nauczycielami zespołu klasowego. Ocena opisowa dokonywana jest w trybie śródrocznym i rocznym.</w:t>
      </w:r>
    </w:p>
    <w:p w:rsidR="00812B62" w:rsidRPr="007B5AD5" w:rsidRDefault="00812B62" w:rsidP="007B5AD5">
      <w:pPr>
        <w:pStyle w:val="Default"/>
        <w:rPr>
          <w:rFonts w:ascii="Arial" w:hAnsi="Arial" w:cs="Arial"/>
          <w:b/>
          <w:bCs/>
          <w:sz w:val="22"/>
          <w:szCs w:val="22"/>
        </w:rPr>
      </w:pPr>
    </w:p>
    <w:p w:rsidR="00812B62" w:rsidRPr="007B5AD5" w:rsidRDefault="00812B62" w:rsidP="007B5AD5">
      <w:pPr>
        <w:pStyle w:val="Default"/>
        <w:rPr>
          <w:rFonts w:ascii="Arial" w:hAnsi="Arial" w:cs="Arial"/>
          <w:sz w:val="22"/>
          <w:szCs w:val="22"/>
        </w:rPr>
      </w:pPr>
      <w:r>
        <w:rPr>
          <w:rFonts w:ascii="Arial" w:hAnsi="Arial" w:cs="Arial"/>
          <w:b/>
          <w:bCs/>
          <w:sz w:val="22"/>
          <w:szCs w:val="22"/>
        </w:rPr>
        <w:t xml:space="preserve">       7e. </w:t>
      </w:r>
      <w:r w:rsidRPr="007B5AD5">
        <w:rPr>
          <w:rFonts w:ascii="Arial" w:hAnsi="Arial" w:cs="Arial"/>
          <w:b/>
          <w:bCs/>
          <w:sz w:val="22"/>
          <w:szCs w:val="22"/>
        </w:rPr>
        <w:t xml:space="preserve">Ocena bieżąca zachowania </w:t>
      </w:r>
      <w:r w:rsidRPr="007B5AD5">
        <w:rPr>
          <w:rFonts w:ascii="Arial" w:hAnsi="Arial" w:cs="Arial"/>
          <w:sz w:val="22"/>
          <w:szCs w:val="22"/>
        </w:rPr>
        <w:t xml:space="preserve">polega na obserwacji zachowania ucznia i odnotowywania przejawów zachowania </w:t>
      </w:r>
      <w:r w:rsidRPr="007B5AD5">
        <w:rPr>
          <w:rFonts w:ascii="Arial" w:hAnsi="Arial" w:cs="Arial"/>
          <w:b/>
          <w:bCs/>
          <w:sz w:val="22"/>
          <w:szCs w:val="22"/>
        </w:rPr>
        <w:t xml:space="preserve">na poziomach </w:t>
      </w:r>
      <w:r w:rsidRPr="007B5AD5">
        <w:rPr>
          <w:rFonts w:ascii="Arial" w:hAnsi="Arial" w:cs="Arial"/>
          <w:sz w:val="22"/>
          <w:szCs w:val="22"/>
        </w:rPr>
        <w:t xml:space="preserve">( wyrażonych cyfrą): </w:t>
      </w: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a) wzorowym - 6 </w:t>
      </w: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b) bardzo dobrym – 5 </w:t>
      </w: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c) dobrym – 4 </w:t>
      </w: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d) przeciętnym – 3 </w:t>
      </w: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e) niskim – 2 </w:t>
      </w: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f) niezadowalającym -1 </w:t>
      </w:r>
    </w:p>
    <w:p w:rsidR="00812B62" w:rsidRPr="007B5AD5" w:rsidRDefault="00812B62" w:rsidP="007B5AD5">
      <w:pPr>
        <w:pStyle w:val="Default"/>
        <w:rPr>
          <w:rFonts w:ascii="Arial" w:hAnsi="Arial" w:cs="Arial"/>
          <w:b/>
          <w:bCs/>
          <w:sz w:val="22"/>
          <w:szCs w:val="22"/>
        </w:rPr>
      </w:pP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Poziom wymagań – wzorowy (6) </w:t>
      </w:r>
    </w:p>
    <w:p w:rsidR="00812B62" w:rsidRDefault="00812B62" w:rsidP="007B5AD5">
      <w:pPr>
        <w:pStyle w:val="Default"/>
        <w:rPr>
          <w:rFonts w:ascii="Arial" w:hAnsi="Arial" w:cs="Arial"/>
          <w:sz w:val="22"/>
          <w:szCs w:val="22"/>
        </w:rPr>
      </w:pPr>
      <w:r w:rsidRPr="007B5AD5">
        <w:rPr>
          <w:rFonts w:ascii="Arial" w:hAnsi="Arial" w:cs="Arial"/>
          <w:sz w:val="22"/>
          <w:szCs w:val="22"/>
        </w:rPr>
        <w:t>- uczeń systematyczn</w:t>
      </w:r>
      <w:r>
        <w:rPr>
          <w:rFonts w:ascii="Arial" w:hAnsi="Arial" w:cs="Arial"/>
          <w:sz w:val="22"/>
          <w:szCs w:val="22"/>
        </w:rPr>
        <w:t>ie uczęszcza na zajęcia szkolne</w:t>
      </w:r>
    </w:p>
    <w:p w:rsidR="00812B62" w:rsidRDefault="00812B62" w:rsidP="007B5AD5">
      <w:pPr>
        <w:pStyle w:val="Default"/>
        <w:rPr>
          <w:rFonts w:ascii="Arial" w:hAnsi="Arial" w:cs="Arial"/>
          <w:sz w:val="22"/>
          <w:szCs w:val="22"/>
        </w:rPr>
      </w:pPr>
      <w:r>
        <w:rPr>
          <w:rFonts w:ascii="Arial" w:hAnsi="Arial" w:cs="Arial"/>
          <w:sz w:val="22"/>
          <w:szCs w:val="22"/>
        </w:rPr>
        <w:t xml:space="preserve">- wzorowo i kulturalnie zachowuje się na przerwach wobec nauczycieli, kolegów, </w:t>
      </w:r>
    </w:p>
    <w:p w:rsidR="00812B62" w:rsidRDefault="00812B62" w:rsidP="007B5AD5">
      <w:pPr>
        <w:pStyle w:val="Default"/>
        <w:rPr>
          <w:rFonts w:ascii="Arial" w:hAnsi="Arial" w:cs="Arial"/>
          <w:sz w:val="22"/>
          <w:szCs w:val="22"/>
        </w:rPr>
      </w:pPr>
      <w:r>
        <w:rPr>
          <w:rFonts w:ascii="Arial" w:hAnsi="Arial" w:cs="Arial"/>
          <w:sz w:val="22"/>
          <w:szCs w:val="22"/>
        </w:rPr>
        <w:t xml:space="preserve">  pracowników na uroczystościach i imprezach szkolnych</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-ubiera się stosownie do okoliczności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-bierze aktywny udział w zajęciach, zawsze chętnie uczestniczy w zadaniach dodatkowych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-bierze udział w konkursach szkolnych i pozaszkolnych </w:t>
      </w:r>
    </w:p>
    <w:p w:rsidR="00812B62" w:rsidRPr="007B5AD5" w:rsidRDefault="00812B62" w:rsidP="007B5AD5">
      <w:pPr>
        <w:pStyle w:val="Default"/>
        <w:rPr>
          <w:rFonts w:ascii="Arial" w:hAnsi="Arial" w:cs="Arial"/>
          <w:b/>
          <w:bCs/>
          <w:sz w:val="22"/>
          <w:szCs w:val="22"/>
        </w:rPr>
      </w:pP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Poziom wymagań – bardzo dobry (5)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lastRenderedPageBreak/>
        <w:t xml:space="preserve">-wszystkie nieobecności i spóźnienia są usprawiedliwiane , nie wynikają ze złej woli ucznia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-uczeń przestrzega zasad obowiązujących w klasie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-jest koleżeński wobec rówieśników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-pracuje samodzielnie i nigdy nie zakłóca pracy innych dzieci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-bierze udział w konkursach klasowych i szkolnych </w:t>
      </w:r>
    </w:p>
    <w:p w:rsidR="00812B62" w:rsidRPr="007B5AD5" w:rsidRDefault="00812B62" w:rsidP="007B5AD5">
      <w:pPr>
        <w:pStyle w:val="Default"/>
        <w:rPr>
          <w:rFonts w:ascii="Arial" w:hAnsi="Arial" w:cs="Arial"/>
          <w:b/>
          <w:bCs/>
          <w:sz w:val="22"/>
          <w:szCs w:val="22"/>
        </w:rPr>
      </w:pP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Poziom wymagań – dobry (4)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-wszystkie nieobecności i spóźnienia są usprawiedliwiane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-na ogół zachowuje się kulturalnie i bez zrzutu na przerwach wobec nauczycieli, kolegów i pracowników szkoły, na uroczystościach , imprezach szkolnych, podczas wycieczek klasowych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-nosi strój zgodny z regulaminem szkoły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odrabia obowiązkowe prace domowe, na ogół ma potrzebne podręczniki i przybory szkolne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nie zakłóca pracy innych dzieci podczas zajęć i zwykle pracuje samodzielnie </w:t>
      </w:r>
    </w:p>
    <w:p w:rsidR="00812B62" w:rsidRPr="007B5AD5" w:rsidRDefault="00812B62" w:rsidP="007B5AD5">
      <w:pPr>
        <w:pStyle w:val="Default"/>
        <w:rPr>
          <w:rFonts w:ascii="Arial" w:hAnsi="Arial" w:cs="Arial"/>
          <w:b/>
          <w:bCs/>
          <w:sz w:val="22"/>
          <w:szCs w:val="22"/>
        </w:rPr>
      </w:pP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Poziom wymagań – przeciętny (3)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-wszystkie nieobecności usprawiedliwione, sporadycznie nieuzasadnione spóźnienia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na ogół zachowuje się poprawnie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-nie odmawia pomocy kolegom, gdy się do niego zwrócą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stara się odrabiać prace domowe i dość aktywnie bierze udział w zajęciach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-sporadycznie łamie zasady obowiązujące w klasie </w:t>
      </w:r>
    </w:p>
    <w:p w:rsidR="00812B62" w:rsidRPr="007B5AD5" w:rsidRDefault="00812B62" w:rsidP="007B5AD5">
      <w:pPr>
        <w:pStyle w:val="Default"/>
        <w:rPr>
          <w:rFonts w:ascii="Arial" w:hAnsi="Arial" w:cs="Arial"/>
          <w:b/>
          <w:bCs/>
          <w:sz w:val="22"/>
          <w:szCs w:val="22"/>
        </w:rPr>
      </w:pPr>
    </w:p>
    <w:p w:rsidR="00812B62" w:rsidRPr="007B5AD5" w:rsidRDefault="00812B62" w:rsidP="007B5AD5">
      <w:pPr>
        <w:pStyle w:val="Default"/>
        <w:rPr>
          <w:rFonts w:ascii="Arial" w:hAnsi="Arial" w:cs="Arial"/>
          <w:sz w:val="22"/>
          <w:szCs w:val="22"/>
        </w:rPr>
      </w:pPr>
      <w:r w:rsidRPr="007B5AD5">
        <w:rPr>
          <w:rFonts w:ascii="Arial" w:hAnsi="Arial" w:cs="Arial"/>
          <w:b/>
          <w:bCs/>
          <w:sz w:val="22"/>
          <w:szCs w:val="22"/>
        </w:rPr>
        <w:t xml:space="preserve">Poziom wymagań – niski (2)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-nieobecności i spóźnienia ucznia nie zawsze wynikają z ważnych powodów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-czasami zachowuje się niekulturalnie wobec rówieśników i dorosłych, nie zawsze stosownie do sytuacji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często nie odrabia prac domowych i nie przynosi niezbędnych na lekcje podręczników i przyborów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 jest mało aktywny na zajęciach, swoim zachowaniem zakłóca pracę innym dzieciom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-często łamie zasady obowiązujące w klasie </w:t>
      </w:r>
    </w:p>
    <w:p w:rsidR="00812B62" w:rsidRPr="007B5AD5" w:rsidRDefault="00812B62" w:rsidP="007B5AD5">
      <w:pPr>
        <w:pStyle w:val="Default"/>
        <w:pageBreakBefore/>
        <w:rPr>
          <w:rFonts w:ascii="Arial" w:hAnsi="Arial" w:cs="Arial"/>
          <w:sz w:val="22"/>
          <w:szCs w:val="22"/>
        </w:rPr>
      </w:pPr>
      <w:r w:rsidRPr="007B5AD5">
        <w:rPr>
          <w:rFonts w:ascii="Arial" w:hAnsi="Arial" w:cs="Arial"/>
          <w:b/>
          <w:bCs/>
          <w:sz w:val="22"/>
          <w:szCs w:val="22"/>
        </w:rPr>
        <w:lastRenderedPageBreak/>
        <w:t xml:space="preserve">Poziom wymagań – niezadowalający (1)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-nieobecności i spóźnienia ucznia są nieusprawiedliwione, nieuzasadnione, wynikające z błahych powodów </w:t>
      </w:r>
      <w:r>
        <w:rPr>
          <w:rFonts w:ascii="Arial" w:hAnsi="Arial" w:cs="Arial"/>
          <w:sz w:val="22"/>
          <w:szCs w:val="22"/>
        </w:rPr>
        <w:t xml:space="preserve">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-uczeń jest agresywny wobec kolegów, używa wulgarnych słów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-nie odrabia prac domowych i nie przynosi potrzebnych podręczników i przyborów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-niechętnie współpracuje z innymi dziećmi </w:t>
      </w:r>
    </w:p>
    <w:p w:rsidR="00812B62" w:rsidRPr="007B5AD5" w:rsidRDefault="00812B62" w:rsidP="007B5AD5">
      <w:pPr>
        <w:pStyle w:val="Default"/>
        <w:rPr>
          <w:rFonts w:ascii="Arial" w:hAnsi="Arial" w:cs="Arial"/>
          <w:sz w:val="22"/>
          <w:szCs w:val="22"/>
        </w:rPr>
      </w:pPr>
      <w:r w:rsidRPr="007B5AD5">
        <w:rPr>
          <w:rFonts w:ascii="Arial" w:hAnsi="Arial" w:cs="Arial"/>
          <w:sz w:val="22"/>
          <w:szCs w:val="22"/>
        </w:rPr>
        <w:t xml:space="preserve">-niszczy mienie kolegów i szkoły </w:t>
      </w:r>
    </w:p>
    <w:p w:rsidR="00812B62" w:rsidRPr="007B5AD5" w:rsidRDefault="00812B62" w:rsidP="007B5AD5">
      <w:pPr>
        <w:pStyle w:val="Default"/>
        <w:rPr>
          <w:rFonts w:ascii="Arial" w:hAnsi="Arial" w:cs="Arial"/>
          <w:sz w:val="22"/>
          <w:szCs w:val="22"/>
        </w:rPr>
      </w:pPr>
    </w:p>
    <w:p w:rsidR="00812B62" w:rsidRDefault="00812B62" w:rsidP="007B5AD5">
      <w:pPr>
        <w:pStyle w:val="Default"/>
        <w:rPr>
          <w:rFonts w:ascii="Arial" w:hAnsi="Arial" w:cs="Arial"/>
          <w:sz w:val="22"/>
          <w:szCs w:val="22"/>
        </w:rPr>
      </w:pPr>
      <w:r>
        <w:rPr>
          <w:rFonts w:ascii="Arial" w:hAnsi="Arial" w:cs="Arial"/>
          <w:b/>
          <w:sz w:val="22"/>
          <w:szCs w:val="22"/>
        </w:rPr>
        <w:t xml:space="preserve">  </w:t>
      </w:r>
      <w:smartTag w:uri="urn:schemas-microsoft-com:office:smarttags" w:element="metricconverter">
        <w:smartTagPr>
          <w:attr w:name="ProductID" w:val="7f"/>
        </w:smartTagPr>
        <w:r w:rsidRPr="000C54E9">
          <w:rPr>
            <w:rFonts w:ascii="Arial" w:hAnsi="Arial" w:cs="Arial"/>
            <w:b/>
            <w:sz w:val="22"/>
            <w:szCs w:val="22"/>
          </w:rPr>
          <w:t>7f</w:t>
        </w:r>
      </w:smartTag>
      <w:r>
        <w:rPr>
          <w:rFonts w:ascii="Arial" w:hAnsi="Arial" w:cs="Arial"/>
          <w:sz w:val="22"/>
          <w:szCs w:val="22"/>
        </w:rPr>
        <w:t>.</w:t>
      </w:r>
      <w:r w:rsidRPr="007B5AD5">
        <w:rPr>
          <w:rFonts w:ascii="Arial" w:hAnsi="Arial" w:cs="Arial"/>
          <w:sz w:val="22"/>
          <w:szCs w:val="22"/>
        </w:rPr>
        <w:t xml:space="preserve"> Dopuszcza się stosowanie ,,+” i ,,-„ . </w:t>
      </w:r>
    </w:p>
    <w:p w:rsidR="00812B62" w:rsidRDefault="00812B62" w:rsidP="007B5AD5">
      <w:pPr>
        <w:pStyle w:val="Default"/>
        <w:rPr>
          <w:rFonts w:ascii="Arial" w:hAnsi="Arial" w:cs="Arial"/>
          <w:sz w:val="22"/>
          <w:szCs w:val="22"/>
        </w:rPr>
      </w:pPr>
    </w:p>
    <w:p w:rsidR="00812B62" w:rsidRDefault="00812B62" w:rsidP="002F6453">
      <w:pPr>
        <w:pStyle w:val="Standard"/>
        <w:suppressAutoHyphens/>
        <w:jc w:val="both"/>
        <w:rPr>
          <w:rFonts w:ascii="Arial" w:hAnsi="Arial" w:cs="Arial"/>
          <w:sz w:val="22"/>
          <w:szCs w:val="22"/>
        </w:rPr>
      </w:pPr>
      <w:r>
        <w:rPr>
          <w:rFonts w:ascii="Arial" w:hAnsi="Arial" w:cs="Arial"/>
          <w:color w:val="000000"/>
          <w:sz w:val="22"/>
          <w:szCs w:val="22"/>
        </w:rPr>
        <w:t xml:space="preserve"> </w:t>
      </w:r>
      <w:r w:rsidRPr="002F6453">
        <w:rPr>
          <w:rFonts w:ascii="Arial" w:hAnsi="Arial" w:cs="Arial"/>
          <w:b/>
          <w:color w:val="000000"/>
          <w:sz w:val="22"/>
          <w:szCs w:val="22"/>
        </w:rPr>
        <w:t>8</w:t>
      </w:r>
      <w:r>
        <w:rPr>
          <w:rFonts w:ascii="Arial" w:hAnsi="Arial" w:cs="Arial"/>
          <w:color w:val="000000"/>
          <w:sz w:val="22"/>
          <w:szCs w:val="22"/>
        </w:rPr>
        <w:t>.</w:t>
      </w:r>
      <w:r w:rsidRPr="00553952">
        <w:rPr>
          <w:rFonts w:ascii="Arial" w:hAnsi="Arial" w:cs="Arial"/>
          <w:color w:val="000000"/>
          <w:sz w:val="22"/>
          <w:szCs w:val="22"/>
        </w:rPr>
        <w:t xml:space="preserve">Punktem wyjścia w sześciostopniowej skali jest ocena </w:t>
      </w:r>
      <w:r w:rsidRPr="00553952">
        <w:rPr>
          <w:rFonts w:ascii="Arial" w:hAnsi="Arial" w:cs="Arial"/>
          <w:b/>
          <w:color w:val="000000"/>
          <w:sz w:val="22"/>
          <w:szCs w:val="22"/>
        </w:rPr>
        <w:t>dobra</w:t>
      </w:r>
      <w:r w:rsidRPr="00553952">
        <w:rPr>
          <w:rFonts w:ascii="Arial" w:hAnsi="Arial" w:cs="Arial"/>
          <w:color w:val="000000"/>
          <w:sz w:val="22"/>
          <w:szCs w:val="22"/>
        </w:rPr>
        <w:t xml:space="preserve">. Ocena ta wyraża </w:t>
      </w:r>
      <w:r w:rsidRPr="00553952">
        <w:rPr>
          <w:rFonts w:ascii="Arial" w:hAnsi="Arial" w:cs="Arial"/>
          <w:color w:val="000000"/>
          <w:sz w:val="22"/>
          <w:szCs w:val="22"/>
          <w:u w:val="single"/>
        </w:rPr>
        <w:t>przeciętne</w:t>
      </w:r>
      <w:r w:rsidRPr="00553952">
        <w:rPr>
          <w:rFonts w:ascii="Arial" w:hAnsi="Arial" w:cs="Arial"/>
          <w:color w:val="000000"/>
          <w:sz w:val="22"/>
          <w:szCs w:val="22"/>
        </w:rPr>
        <w:t xml:space="preserve"> zachowanie ucznia. Ocena, </w:t>
      </w:r>
      <w:r w:rsidRPr="00553952">
        <w:rPr>
          <w:rFonts w:ascii="Arial" w:hAnsi="Arial" w:cs="Arial"/>
          <w:b/>
          <w:color w:val="000000"/>
          <w:sz w:val="22"/>
          <w:szCs w:val="22"/>
        </w:rPr>
        <w:t>bardzo dobra</w:t>
      </w:r>
      <w:r w:rsidRPr="00553952">
        <w:rPr>
          <w:rFonts w:ascii="Arial" w:hAnsi="Arial" w:cs="Arial"/>
          <w:color w:val="000000"/>
          <w:sz w:val="22"/>
          <w:szCs w:val="22"/>
        </w:rPr>
        <w:t xml:space="preserve"> i </w:t>
      </w:r>
      <w:r w:rsidRPr="00553952">
        <w:rPr>
          <w:rFonts w:ascii="Arial" w:hAnsi="Arial" w:cs="Arial"/>
          <w:b/>
          <w:color w:val="000000"/>
          <w:sz w:val="22"/>
          <w:szCs w:val="22"/>
        </w:rPr>
        <w:t>wzorowa</w:t>
      </w:r>
      <w:r w:rsidRPr="00553952">
        <w:rPr>
          <w:rFonts w:ascii="Arial" w:hAnsi="Arial" w:cs="Arial"/>
          <w:color w:val="000000"/>
          <w:sz w:val="22"/>
          <w:szCs w:val="22"/>
        </w:rPr>
        <w:t xml:space="preserve"> to zachowanie lepsze niż przeciętne. Ocena </w:t>
      </w:r>
      <w:r w:rsidRPr="00553952">
        <w:rPr>
          <w:rFonts w:ascii="Arial" w:hAnsi="Arial" w:cs="Arial"/>
          <w:b/>
          <w:color w:val="000000"/>
          <w:sz w:val="22"/>
          <w:szCs w:val="22"/>
        </w:rPr>
        <w:t xml:space="preserve">poprawna, nieodpowiednia i naganna </w:t>
      </w:r>
      <w:r w:rsidRPr="00553952">
        <w:rPr>
          <w:rFonts w:ascii="Arial" w:hAnsi="Arial" w:cs="Arial"/>
          <w:color w:val="000000"/>
          <w:sz w:val="22"/>
          <w:szCs w:val="22"/>
        </w:rPr>
        <w:t>oznaczają zachowanie gorsze niż przeciętne.</w:t>
      </w:r>
    </w:p>
    <w:p w:rsidR="00812B62" w:rsidRDefault="00812B62" w:rsidP="002F6453">
      <w:pPr>
        <w:pStyle w:val="Standard"/>
        <w:suppressAutoHyphens/>
        <w:ind w:firstLine="567"/>
        <w:jc w:val="both"/>
        <w:rPr>
          <w:rFonts w:ascii="Arial" w:hAnsi="Arial" w:cs="Arial"/>
          <w:sz w:val="22"/>
          <w:szCs w:val="22"/>
        </w:rPr>
      </w:pPr>
    </w:p>
    <w:p w:rsidR="00812B62" w:rsidRDefault="00812B62" w:rsidP="002F6453">
      <w:pPr>
        <w:pStyle w:val="Standard"/>
        <w:suppressAutoHyphens/>
        <w:jc w:val="both"/>
        <w:rPr>
          <w:rFonts w:ascii="Arial" w:hAnsi="Arial" w:cs="Arial"/>
          <w:sz w:val="22"/>
          <w:szCs w:val="22"/>
        </w:rPr>
      </w:pPr>
      <w:r w:rsidRPr="002F6453">
        <w:rPr>
          <w:rFonts w:ascii="Arial" w:hAnsi="Arial" w:cs="Arial"/>
          <w:b/>
          <w:color w:val="000000"/>
          <w:sz w:val="22"/>
          <w:szCs w:val="22"/>
        </w:rPr>
        <w:t>9</w:t>
      </w:r>
      <w:r>
        <w:rPr>
          <w:rFonts w:ascii="Arial" w:hAnsi="Arial" w:cs="Arial"/>
          <w:color w:val="000000"/>
          <w:sz w:val="22"/>
          <w:szCs w:val="22"/>
        </w:rPr>
        <w:t>.</w:t>
      </w:r>
      <w:r w:rsidRPr="00553952">
        <w:rPr>
          <w:rFonts w:ascii="Arial" w:hAnsi="Arial" w:cs="Arial"/>
          <w:color w:val="000000"/>
          <w:sz w:val="22"/>
          <w:szCs w:val="22"/>
        </w:rPr>
        <w:t>Ocena wychowawcy jest oceną podsumowującą, jawną, umotywowaną</w:t>
      </w:r>
      <w:r>
        <w:rPr>
          <w:rFonts w:ascii="Arial" w:hAnsi="Arial" w:cs="Arial"/>
          <w:color w:val="000000"/>
          <w:sz w:val="22"/>
          <w:szCs w:val="22"/>
        </w:rPr>
        <w:t>,</w:t>
      </w:r>
      <w:r w:rsidRPr="00553952">
        <w:rPr>
          <w:rFonts w:ascii="Arial" w:hAnsi="Arial" w:cs="Arial"/>
          <w:color w:val="000000"/>
          <w:sz w:val="22"/>
          <w:szCs w:val="22"/>
        </w:rPr>
        <w:t xml:space="preserve"> uwzględniającą opinię własną ucznia, opinię wyrażoną przez jego kolegów z klasy, opinię nauczycieli uczących w szkole oraz innych pracowników szkoły.</w:t>
      </w:r>
    </w:p>
    <w:p w:rsidR="00812B62" w:rsidRDefault="00812B62" w:rsidP="002F6453">
      <w:pPr>
        <w:pStyle w:val="Standard"/>
        <w:suppressAutoHyphens/>
        <w:ind w:firstLine="567"/>
        <w:jc w:val="both"/>
        <w:rPr>
          <w:rFonts w:ascii="Arial" w:hAnsi="Arial" w:cs="Arial"/>
          <w:sz w:val="22"/>
          <w:szCs w:val="22"/>
        </w:rPr>
      </w:pPr>
    </w:p>
    <w:p w:rsidR="00812B62" w:rsidRPr="00854165" w:rsidRDefault="00812B62" w:rsidP="002F6453">
      <w:pPr>
        <w:pStyle w:val="Standard"/>
        <w:suppressAutoHyphens/>
        <w:jc w:val="both"/>
        <w:rPr>
          <w:rFonts w:ascii="Arial" w:hAnsi="Arial" w:cs="Arial"/>
          <w:sz w:val="22"/>
          <w:szCs w:val="22"/>
        </w:rPr>
      </w:pPr>
      <w:r w:rsidRPr="002F6453">
        <w:rPr>
          <w:rFonts w:ascii="Arial" w:hAnsi="Arial" w:cs="Arial"/>
          <w:b/>
          <w:color w:val="000000"/>
          <w:sz w:val="22"/>
          <w:szCs w:val="22"/>
        </w:rPr>
        <w:t>10</w:t>
      </w:r>
      <w:r>
        <w:rPr>
          <w:rFonts w:ascii="Arial" w:hAnsi="Arial" w:cs="Arial"/>
          <w:color w:val="000000"/>
          <w:sz w:val="22"/>
          <w:szCs w:val="22"/>
        </w:rPr>
        <w:t xml:space="preserve">.W ciągu okresu nauczyciele uczący </w:t>
      </w:r>
      <w:r w:rsidRPr="00553952">
        <w:rPr>
          <w:rFonts w:ascii="Arial" w:hAnsi="Arial" w:cs="Arial"/>
          <w:color w:val="000000"/>
          <w:sz w:val="22"/>
          <w:szCs w:val="22"/>
        </w:rPr>
        <w:t xml:space="preserve">i nie uczący </w:t>
      </w:r>
      <w:r>
        <w:rPr>
          <w:rFonts w:ascii="Arial" w:hAnsi="Arial" w:cs="Arial"/>
          <w:color w:val="000000"/>
          <w:sz w:val="22"/>
          <w:szCs w:val="22"/>
        </w:rPr>
        <w:t xml:space="preserve">ucznia </w:t>
      </w:r>
      <w:r w:rsidRPr="00553952">
        <w:rPr>
          <w:rFonts w:ascii="Arial" w:hAnsi="Arial" w:cs="Arial"/>
          <w:color w:val="000000"/>
          <w:sz w:val="22"/>
          <w:szCs w:val="22"/>
        </w:rPr>
        <w:t xml:space="preserve">w danej klasie, w tym także osoby pełniące funkcje kierownicze w szkole dokonują wpisów o pozytywnych i negatywnych przejawach zachowań ucznia </w:t>
      </w:r>
      <w:r w:rsidRPr="00074CBA">
        <w:rPr>
          <w:rFonts w:ascii="Arial" w:hAnsi="Arial" w:cs="Arial"/>
          <w:sz w:val="22"/>
          <w:szCs w:val="22"/>
        </w:rPr>
        <w:t>w elektron</w:t>
      </w:r>
      <w:r>
        <w:rPr>
          <w:rFonts w:ascii="Arial" w:hAnsi="Arial" w:cs="Arial"/>
          <w:sz w:val="22"/>
          <w:szCs w:val="22"/>
        </w:rPr>
        <w:t xml:space="preserve">icznym dzienniku lekcyjnym </w:t>
      </w:r>
      <w:r w:rsidRPr="00074CBA">
        <w:rPr>
          <w:rFonts w:ascii="Arial" w:hAnsi="Arial" w:cs="Arial"/>
          <w:sz w:val="22"/>
          <w:szCs w:val="22"/>
        </w:rPr>
        <w:t>w module – Dziennik</w:t>
      </w:r>
      <w:r>
        <w:rPr>
          <w:rFonts w:ascii="Arial" w:hAnsi="Arial" w:cs="Arial"/>
          <w:sz w:val="22"/>
          <w:szCs w:val="22"/>
        </w:rPr>
        <w:t xml:space="preserve"> – U</w:t>
      </w:r>
      <w:r w:rsidRPr="00074CBA">
        <w:rPr>
          <w:rFonts w:ascii="Arial" w:hAnsi="Arial" w:cs="Arial"/>
          <w:sz w:val="22"/>
          <w:szCs w:val="22"/>
        </w:rPr>
        <w:t>wagi o uczniach.</w:t>
      </w:r>
      <w:r>
        <w:rPr>
          <w:rFonts w:ascii="Arial" w:hAnsi="Arial" w:cs="Arial"/>
          <w:sz w:val="22"/>
          <w:szCs w:val="22"/>
        </w:rPr>
        <w:t xml:space="preserve"> </w:t>
      </w:r>
      <w:r w:rsidRPr="00553952">
        <w:rPr>
          <w:rFonts w:ascii="Arial" w:hAnsi="Arial" w:cs="Arial"/>
          <w:color w:val="000000"/>
          <w:sz w:val="22"/>
          <w:szCs w:val="22"/>
        </w:rPr>
        <w:t>Także inni pracownicy szkoły informują wychowawcę klasy o zachowaniu ucznia.</w:t>
      </w:r>
      <w:r w:rsidRPr="00553952">
        <w:rPr>
          <w:rFonts w:ascii="Arial" w:hAnsi="Arial" w:cs="Arial"/>
          <w:b/>
          <w:color w:val="000000"/>
          <w:sz w:val="22"/>
          <w:szCs w:val="22"/>
        </w:rPr>
        <w:t xml:space="preserve"> </w:t>
      </w:r>
    </w:p>
    <w:p w:rsidR="00812B62" w:rsidRDefault="00812B62" w:rsidP="002F6453">
      <w:pPr>
        <w:pStyle w:val="Standard"/>
        <w:suppressAutoHyphens/>
        <w:ind w:firstLine="567"/>
        <w:jc w:val="both"/>
        <w:rPr>
          <w:rFonts w:ascii="Arial" w:hAnsi="Arial" w:cs="Arial"/>
          <w:sz w:val="22"/>
          <w:szCs w:val="22"/>
        </w:rPr>
      </w:pPr>
    </w:p>
    <w:p w:rsidR="00812B62" w:rsidRDefault="00812B62" w:rsidP="002F6453">
      <w:pPr>
        <w:pStyle w:val="Standard"/>
        <w:suppressAutoHyphens/>
        <w:jc w:val="both"/>
        <w:rPr>
          <w:rFonts w:ascii="Arial" w:hAnsi="Arial" w:cs="Arial"/>
          <w:sz w:val="22"/>
          <w:szCs w:val="22"/>
        </w:rPr>
      </w:pPr>
      <w:r w:rsidRPr="002F6453">
        <w:rPr>
          <w:rFonts w:ascii="Arial" w:hAnsi="Arial" w:cs="Arial"/>
          <w:b/>
          <w:color w:val="000000"/>
          <w:sz w:val="22"/>
          <w:szCs w:val="22"/>
        </w:rPr>
        <w:t>11</w:t>
      </w:r>
      <w:r>
        <w:rPr>
          <w:rFonts w:ascii="Arial" w:hAnsi="Arial" w:cs="Arial"/>
          <w:color w:val="000000"/>
          <w:sz w:val="22"/>
          <w:szCs w:val="22"/>
        </w:rPr>
        <w:t>.</w:t>
      </w:r>
      <w:r w:rsidRPr="00854165">
        <w:rPr>
          <w:rFonts w:ascii="Arial" w:hAnsi="Arial" w:cs="Arial"/>
          <w:color w:val="000000"/>
          <w:sz w:val="22"/>
          <w:szCs w:val="22"/>
        </w:rPr>
        <w:t>Wychowawca klasy w oparciu o zapis ust.</w:t>
      </w:r>
      <w:r>
        <w:rPr>
          <w:rFonts w:ascii="Arial" w:hAnsi="Arial" w:cs="Arial"/>
          <w:color w:val="000000"/>
          <w:sz w:val="22"/>
          <w:szCs w:val="22"/>
        </w:rPr>
        <w:t>10</w:t>
      </w:r>
      <w:r w:rsidRPr="00854165">
        <w:rPr>
          <w:rFonts w:ascii="Arial" w:hAnsi="Arial" w:cs="Arial"/>
          <w:color w:val="000000"/>
          <w:sz w:val="22"/>
          <w:szCs w:val="22"/>
        </w:rPr>
        <w:t xml:space="preserve"> i ogólne kryteria ocen z zachowania zawarte w </w:t>
      </w:r>
      <w:r w:rsidR="00D161A9">
        <w:rPr>
          <w:rFonts w:ascii="Arial" w:hAnsi="Arial" w:cs="Arial"/>
          <w:sz w:val="22"/>
          <w:szCs w:val="22"/>
        </w:rPr>
        <w:t>§ 157</w:t>
      </w:r>
      <w:r>
        <w:rPr>
          <w:rFonts w:ascii="Arial" w:hAnsi="Arial" w:cs="Arial"/>
          <w:sz w:val="22"/>
          <w:szCs w:val="22"/>
        </w:rPr>
        <w:t xml:space="preserve"> </w:t>
      </w:r>
      <w:r w:rsidRPr="00074CBA">
        <w:rPr>
          <w:rFonts w:ascii="Arial" w:hAnsi="Arial" w:cs="Arial"/>
          <w:sz w:val="22"/>
          <w:szCs w:val="22"/>
        </w:rPr>
        <w:t>ocenia zachowanie uczniów na koniec pierwszego i drugiego semestru nauki,</w:t>
      </w:r>
      <w:r>
        <w:rPr>
          <w:rFonts w:ascii="Arial" w:hAnsi="Arial" w:cs="Arial"/>
          <w:b/>
          <w:color w:val="FF0000"/>
          <w:sz w:val="22"/>
          <w:szCs w:val="22"/>
        </w:rPr>
        <w:t xml:space="preserve"> </w:t>
      </w:r>
      <w:r>
        <w:rPr>
          <w:rFonts w:ascii="Arial" w:hAnsi="Arial" w:cs="Arial"/>
          <w:color w:val="000000"/>
          <w:sz w:val="22"/>
          <w:szCs w:val="22"/>
        </w:rPr>
        <w:t xml:space="preserve">biorąc pod uwagę </w:t>
      </w:r>
      <w:r w:rsidRPr="00854165">
        <w:rPr>
          <w:rFonts w:ascii="Arial" w:hAnsi="Arial" w:cs="Arial"/>
          <w:color w:val="000000"/>
          <w:sz w:val="22"/>
          <w:szCs w:val="22"/>
        </w:rPr>
        <w:t xml:space="preserve">elementy zachowania zawarte w </w:t>
      </w:r>
      <w:r>
        <w:rPr>
          <w:rFonts w:ascii="Arial" w:hAnsi="Arial" w:cs="Arial"/>
          <w:color w:val="000000"/>
          <w:sz w:val="22"/>
          <w:szCs w:val="22"/>
        </w:rPr>
        <w:t>tym paragrafie.</w:t>
      </w:r>
    </w:p>
    <w:p w:rsidR="00812B62" w:rsidRPr="00854165" w:rsidRDefault="00812B62" w:rsidP="002F6453">
      <w:pPr>
        <w:pStyle w:val="Standard"/>
        <w:suppressAutoHyphens/>
        <w:ind w:firstLine="567"/>
        <w:jc w:val="both"/>
        <w:rPr>
          <w:rFonts w:ascii="Arial" w:hAnsi="Arial" w:cs="Arial"/>
          <w:sz w:val="22"/>
          <w:szCs w:val="22"/>
        </w:rPr>
      </w:pPr>
    </w:p>
    <w:p w:rsidR="00812B62" w:rsidRDefault="00812B62" w:rsidP="002F6453">
      <w:pPr>
        <w:pStyle w:val="Standard"/>
        <w:suppressAutoHyphens/>
        <w:jc w:val="both"/>
        <w:rPr>
          <w:rFonts w:ascii="Arial" w:hAnsi="Arial" w:cs="Arial"/>
          <w:sz w:val="22"/>
          <w:szCs w:val="22"/>
        </w:rPr>
      </w:pPr>
      <w:r w:rsidRPr="002F6453">
        <w:rPr>
          <w:rFonts w:ascii="Arial" w:hAnsi="Arial" w:cs="Arial"/>
          <w:b/>
          <w:color w:val="000000"/>
          <w:sz w:val="22"/>
          <w:szCs w:val="22"/>
        </w:rPr>
        <w:t>12</w:t>
      </w:r>
      <w:r>
        <w:rPr>
          <w:rFonts w:ascii="Arial" w:hAnsi="Arial" w:cs="Arial"/>
          <w:color w:val="000000"/>
          <w:sz w:val="22"/>
          <w:szCs w:val="22"/>
        </w:rPr>
        <w:t>.</w:t>
      </w:r>
      <w:r w:rsidRPr="00854165">
        <w:rPr>
          <w:rFonts w:ascii="Arial" w:hAnsi="Arial" w:cs="Arial"/>
          <w:color w:val="000000"/>
          <w:sz w:val="22"/>
          <w:szCs w:val="22"/>
        </w:rPr>
        <w:t>Przed ustaleniem klasyfikacyjnej oceny zachowania śródrocznej i rocznej wychowawca klasy zasięga opinii nauczycieli, zwłaszcza uczących ucznia,</w:t>
      </w:r>
      <w:r>
        <w:rPr>
          <w:rFonts w:ascii="Arial" w:hAnsi="Arial" w:cs="Arial"/>
          <w:color w:val="000000"/>
          <w:sz w:val="22"/>
          <w:szCs w:val="22"/>
        </w:rPr>
        <w:t xml:space="preserve"> trenera,</w:t>
      </w:r>
      <w:r w:rsidRPr="00854165">
        <w:rPr>
          <w:rFonts w:ascii="Arial" w:hAnsi="Arial" w:cs="Arial"/>
          <w:color w:val="000000"/>
          <w:sz w:val="22"/>
          <w:szCs w:val="22"/>
        </w:rPr>
        <w:t xml:space="preserve"> opinii uczniów danej klasy oraz opinii ocenianego ucznia.</w:t>
      </w:r>
    </w:p>
    <w:p w:rsidR="00812B62" w:rsidRDefault="00812B62" w:rsidP="002F6453">
      <w:pPr>
        <w:pStyle w:val="Standard"/>
        <w:suppressAutoHyphens/>
        <w:ind w:firstLine="567"/>
        <w:jc w:val="both"/>
        <w:rPr>
          <w:rFonts w:ascii="Arial" w:hAnsi="Arial" w:cs="Arial"/>
          <w:sz w:val="22"/>
          <w:szCs w:val="22"/>
        </w:rPr>
      </w:pPr>
    </w:p>
    <w:p w:rsidR="00812B62" w:rsidRPr="00854165" w:rsidRDefault="00812B62" w:rsidP="002F6453">
      <w:pPr>
        <w:pStyle w:val="Standard"/>
        <w:suppressAutoHyphens/>
        <w:jc w:val="both"/>
        <w:rPr>
          <w:rFonts w:ascii="Arial" w:hAnsi="Arial" w:cs="Arial"/>
          <w:sz w:val="22"/>
          <w:szCs w:val="22"/>
        </w:rPr>
      </w:pPr>
      <w:r w:rsidRPr="002F6453">
        <w:rPr>
          <w:rFonts w:ascii="Arial" w:hAnsi="Arial" w:cs="Arial"/>
          <w:b/>
          <w:color w:val="000000"/>
          <w:sz w:val="22"/>
          <w:szCs w:val="22"/>
        </w:rPr>
        <w:t>13</w:t>
      </w:r>
      <w:r>
        <w:rPr>
          <w:rFonts w:ascii="Arial" w:hAnsi="Arial" w:cs="Arial"/>
          <w:color w:val="000000"/>
          <w:sz w:val="22"/>
          <w:szCs w:val="22"/>
        </w:rPr>
        <w:t>.</w:t>
      </w:r>
      <w:r w:rsidRPr="00854165">
        <w:rPr>
          <w:rFonts w:ascii="Arial" w:hAnsi="Arial" w:cs="Arial"/>
          <w:color w:val="000000"/>
          <w:sz w:val="22"/>
          <w:szCs w:val="22"/>
        </w:rPr>
        <w:t xml:space="preserve">Ustalona przez wychowawcę klasy śródroczna i roczna ocena klasyfikacyjna zachowania jest ostateczna  </w:t>
      </w:r>
      <w:r w:rsidRPr="00854165">
        <w:rPr>
          <w:rFonts w:ascii="Arial" w:hAnsi="Arial" w:cs="Arial"/>
          <w:sz w:val="22"/>
          <w:szCs w:val="22"/>
        </w:rPr>
        <w:t>z zastrzeżeniem</w:t>
      </w:r>
      <w:r w:rsidRPr="00854165">
        <w:rPr>
          <w:rFonts w:ascii="Arial" w:hAnsi="Arial" w:cs="Arial"/>
          <w:color w:val="FF0000"/>
          <w:sz w:val="22"/>
          <w:szCs w:val="22"/>
        </w:rPr>
        <w:t xml:space="preserve"> </w:t>
      </w:r>
      <w:r w:rsidR="00D161A9">
        <w:rPr>
          <w:rFonts w:ascii="Arial" w:hAnsi="Arial" w:cs="Arial"/>
          <w:sz w:val="22"/>
          <w:szCs w:val="22"/>
        </w:rPr>
        <w:t>ust. 18</w:t>
      </w:r>
      <w:r>
        <w:rPr>
          <w:rFonts w:ascii="Arial" w:hAnsi="Arial" w:cs="Arial"/>
          <w:sz w:val="22"/>
          <w:szCs w:val="22"/>
        </w:rPr>
        <w:t>.</w:t>
      </w:r>
    </w:p>
    <w:p w:rsidR="00812B62" w:rsidRPr="008B7313" w:rsidRDefault="00812B62" w:rsidP="002F6453">
      <w:pPr>
        <w:pStyle w:val="Standard"/>
        <w:ind w:firstLine="567"/>
        <w:jc w:val="both"/>
        <w:rPr>
          <w:rFonts w:ascii="Arial" w:hAnsi="Arial" w:cs="Arial"/>
          <w:sz w:val="22"/>
          <w:szCs w:val="22"/>
        </w:rPr>
      </w:pPr>
    </w:p>
    <w:p w:rsidR="00812B62" w:rsidRDefault="00812B62" w:rsidP="002F6453">
      <w:pPr>
        <w:pStyle w:val="Standard"/>
        <w:suppressAutoHyphens/>
        <w:jc w:val="both"/>
        <w:rPr>
          <w:rFonts w:ascii="Arial" w:hAnsi="Arial" w:cs="Arial"/>
          <w:sz w:val="22"/>
          <w:szCs w:val="22"/>
        </w:rPr>
      </w:pPr>
      <w:r w:rsidRPr="002F6453">
        <w:rPr>
          <w:rFonts w:ascii="Arial" w:hAnsi="Arial" w:cs="Arial"/>
          <w:b/>
          <w:sz w:val="22"/>
          <w:szCs w:val="22"/>
        </w:rPr>
        <w:t>14</w:t>
      </w:r>
      <w:r>
        <w:rPr>
          <w:rFonts w:ascii="Arial" w:hAnsi="Arial" w:cs="Arial"/>
          <w:sz w:val="22"/>
          <w:szCs w:val="22"/>
        </w:rPr>
        <w:t>.</w:t>
      </w:r>
      <w:r w:rsidRPr="008B7313">
        <w:rPr>
          <w:rFonts w:ascii="Arial" w:hAnsi="Arial" w:cs="Arial"/>
          <w:sz w:val="22"/>
          <w:szCs w:val="22"/>
        </w:rPr>
        <w:t>Oceny są jawne zarówno dla ucznia, jak i jego rodziców (prawnych opiekunów).</w:t>
      </w:r>
    </w:p>
    <w:p w:rsidR="00812B62" w:rsidRDefault="00812B62" w:rsidP="002F6453">
      <w:pPr>
        <w:pStyle w:val="Standard"/>
        <w:tabs>
          <w:tab w:val="left" w:pos="426"/>
        </w:tabs>
        <w:suppressAutoHyphens/>
        <w:jc w:val="both"/>
        <w:rPr>
          <w:rFonts w:ascii="Arial" w:hAnsi="Arial" w:cs="Arial"/>
          <w:b/>
          <w:sz w:val="22"/>
          <w:szCs w:val="22"/>
        </w:rPr>
      </w:pPr>
    </w:p>
    <w:p w:rsidR="00812B62" w:rsidRDefault="00812B62" w:rsidP="002F6453">
      <w:pPr>
        <w:pStyle w:val="Standard"/>
        <w:tabs>
          <w:tab w:val="left" w:pos="426"/>
        </w:tabs>
        <w:suppressAutoHyphens/>
        <w:jc w:val="both"/>
        <w:rPr>
          <w:rFonts w:ascii="Arial" w:hAnsi="Arial" w:cs="Arial"/>
          <w:sz w:val="22"/>
          <w:szCs w:val="22"/>
        </w:rPr>
      </w:pPr>
      <w:r w:rsidRPr="002F6453">
        <w:rPr>
          <w:rFonts w:ascii="Arial" w:hAnsi="Arial" w:cs="Arial"/>
          <w:b/>
          <w:sz w:val="22"/>
          <w:szCs w:val="22"/>
        </w:rPr>
        <w:t>15</w:t>
      </w:r>
      <w:r>
        <w:rPr>
          <w:rFonts w:ascii="Arial" w:hAnsi="Arial" w:cs="Arial"/>
          <w:sz w:val="22"/>
          <w:szCs w:val="22"/>
        </w:rPr>
        <w:t>.</w:t>
      </w:r>
      <w:r w:rsidRPr="008B7313">
        <w:rPr>
          <w:rFonts w:ascii="Arial" w:hAnsi="Arial" w:cs="Arial"/>
          <w:sz w:val="22"/>
          <w:szCs w:val="22"/>
        </w:rPr>
        <w:t>Na wniosek ucznia lub jego rodziców (prawnych opiekunów) wychowawca uzasadnia ustaloną ocenę.</w:t>
      </w:r>
    </w:p>
    <w:p w:rsidR="00812B62" w:rsidRDefault="00812B62" w:rsidP="002F6453">
      <w:pPr>
        <w:pStyle w:val="Standard"/>
        <w:suppressAutoHyphens/>
        <w:ind w:firstLine="567"/>
        <w:jc w:val="both"/>
        <w:rPr>
          <w:rFonts w:ascii="Arial" w:hAnsi="Arial" w:cs="Arial"/>
          <w:sz w:val="22"/>
          <w:szCs w:val="22"/>
        </w:rPr>
      </w:pPr>
    </w:p>
    <w:p w:rsidR="00812B62" w:rsidRPr="008B7313" w:rsidRDefault="00812B62" w:rsidP="002F6453">
      <w:pPr>
        <w:pStyle w:val="Standard"/>
        <w:suppressAutoHyphens/>
        <w:jc w:val="both"/>
        <w:rPr>
          <w:rFonts w:ascii="Arial" w:hAnsi="Arial" w:cs="Arial"/>
          <w:sz w:val="22"/>
          <w:szCs w:val="22"/>
        </w:rPr>
      </w:pPr>
      <w:r>
        <w:rPr>
          <w:rFonts w:ascii="Arial" w:hAnsi="Arial" w:cs="Arial"/>
          <w:b/>
          <w:sz w:val="22"/>
          <w:szCs w:val="22"/>
        </w:rPr>
        <w:t>16.</w:t>
      </w:r>
      <w:r>
        <w:rPr>
          <w:rFonts w:ascii="Arial" w:hAnsi="Arial" w:cs="Arial"/>
          <w:sz w:val="22"/>
          <w:szCs w:val="22"/>
        </w:rPr>
        <w:t xml:space="preserve"> </w:t>
      </w:r>
      <w:r w:rsidRPr="008B7313">
        <w:rPr>
          <w:rFonts w:ascii="Arial" w:hAnsi="Arial" w:cs="Arial"/>
          <w:sz w:val="22"/>
          <w:szCs w:val="22"/>
        </w:rPr>
        <w:t>Ocena klasyfikacyjna zachowania uwzględnia w szczególności:</w:t>
      </w:r>
    </w:p>
    <w:p w:rsidR="00812B62"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8B7313">
        <w:rPr>
          <w:rFonts w:ascii="Arial" w:hAnsi="Arial" w:cs="Arial"/>
        </w:rPr>
        <w:t>wywią</w:t>
      </w:r>
      <w:r>
        <w:rPr>
          <w:rFonts w:ascii="Arial" w:hAnsi="Arial" w:cs="Arial"/>
        </w:rPr>
        <w:t>zywanie się z obowiązków ucznia;</w:t>
      </w:r>
    </w:p>
    <w:p w:rsidR="00812B62"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CA29BB">
        <w:rPr>
          <w:rFonts w:ascii="Arial" w:hAnsi="Arial" w:cs="Arial"/>
        </w:rPr>
        <w:t xml:space="preserve">postępowanie zgodne z dobrem społeczności szkolnej, </w:t>
      </w:r>
    </w:p>
    <w:p w:rsidR="00812B62"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CA29BB">
        <w:rPr>
          <w:rFonts w:ascii="Arial" w:hAnsi="Arial" w:cs="Arial"/>
        </w:rPr>
        <w:t>dbałość o honor i tradycje szkoły;</w:t>
      </w:r>
      <w:r w:rsidRPr="00CA29BB">
        <w:rPr>
          <w:rFonts w:ascii="Arial" w:hAnsi="Arial" w:cs="Arial"/>
          <w:b/>
          <w:color w:val="FF0000"/>
        </w:rPr>
        <w:t xml:space="preserve"> </w:t>
      </w:r>
      <w:r w:rsidRPr="00CA29BB">
        <w:rPr>
          <w:rFonts w:ascii="Arial" w:hAnsi="Arial" w:cs="Arial"/>
        </w:rPr>
        <w:t>w tym udział w szkolnych uroczystościach;</w:t>
      </w:r>
    </w:p>
    <w:p w:rsidR="00812B62" w:rsidRPr="00CA29BB" w:rsidRDefault="00812B62" w:rsidP="002C1F3A">
      <w:pPr>
        <w:numPr>
          <w:ilvl w:val="1"/>
          <w:numId w:val="186"/>
        </w:numPr>
        <w:tabs>
          <w:tab w:val="clear" w:pos="643"/>
          <w:tab w:val="num" w:pos="0"/>
          <w:tab w:val="left" w:pos="284"/>
        </w:tabs>
        <w:suppressAutoHyphens/>
        <w:ind w:left="0" w:firstLine="0"/>
        <w:jc w:val="both"/>
        <w:rPr>
          <w:rFonts w:ascii="Arial" w:hAnsi="Arial" w:cs="Arial"/>
        </w:rPr>
      </w:pPr>
      <w:r>
        <w:rPr>
          <w:rFonts w:ascii="Arial" w:hAnsi="Arial" w:cs="Arial"/>
        </w:rPr>
        <w:t>godne reprezentowanie szkoły w czasie zawodów sportowych, akcji charytatywnych;</w:t>
      </w:r>
    </w:p>
    <w:p w:rsidR="00812B62" w:rsidRPr="00CA29BB"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CA29BB">
        <w:rPr>
          <w:rFonts w:ascii="Arial" w:hAnsi="Arial" w:cs="Arial"/>
        </w:rPr>
        <w:t>dbałość o piękno mowy ojczystej;</w:t>
      </w:r>
    </w:p>
    <w:p w:rsidR="00812B62"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663F73">
        <w:rPr>
          <w:rFonts w:ascii="Arial" w:hAnsi="Arial" w:cs="Arial"/>
        </w:rPr>
        <w:t>dbałość o bezpieczeństwo i zdrowi</w:t>
      </w:r>
      <w:r>
        <w:rPr>
          <w:rFonts w:ascii="Arial" w:hAnsi="Arial" w:cs="Arial"/>
        </w:rPr>
        <w:t>e własne oraz innych osób;</w:t>
      </w:r>
    </w:p>
    <w:p w:rsidR="00812B62"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663F73">
        <w:rPr>
          <w:rFonts w:ascii="Arial" w:hAnsi="Arial" w:cs="Arial"/>
        </w:rPr>
        <w:t>godne, kulturalne zac</w:t>
      </w:r>
      <w:r>
        <w:rPr>
          <w:rFonts w:ascii="Arial" w:hAnsi="Arial" w:cs="Arial"/>
        </w:rPr>
        <w:t>howanie się w szkole i poza nią;</w:t>
      </w:r>
    </w:p>
    <w:p w:rsidR="00812B62" w:rsidRPr="00663F73" w:rsidRDefault="00812B62" w:rsidP="002C1F3A">
      <w:pPr>
        <w:numPr>
          <w:ilvl w:val="1"/>
          <w:numId w:val="186"/>
        </w:numPr>
        <w:tabs>
          <w:tab w:val="clear" w:pos="643"/>
          <w:tab w:val="num" w:pos="0"/>
          <w:tab w:val="left" w:pos="284"/>
        </w:tabs>
        <w:suppressAutoHyphens/>
        <w:ind w:left="0" w:firstLine="0"/>
        <w:jc w:val="both"/>
        <w:rPr>
          <w:rFonts w:ascii="Arial" w:hAnsi="Arial" w:cs="Arial"/>
        </w:rPr>
      </w:pPr>
      <w:r w:rsidRPr="00663F73">
        <w:rPr>
          <w:rFonts w:ascii="Arial" w:hAnsi="Arial" w:cs="Arial"/>
        </w:rPr>
        <w:t>okazywanie szacunku innym osobom.</w:t>
      </w:r>
    </w:p>
    <w:p w:rsidR="00812B62" w:rsidRPr="008B7313" w:rsidRDefault="00812B62" w:rsidP="002F6453">
      <w:pPr>
        <w:suppressAutoHyphens/>
        <w:ind w:left="1080"/>
        <w:jc w:val="both"/>
        <w:rPr>
          <w:rFonts w:ascii="Arial" w:hAnsi="Arial" w:cs="Arial"/>
        </w:rPr>
      </w:pPr>
    </w:p>
    <w:p w:rsidR="00812B62" w:rsidRDefault="00812B62" w:rsidP="002F6453">
      <w:pPr>
        <w:pStyle w:val="Standard"/>
        <w:suppressAutoHyphens/>
        <w:jc w:val="both"/>
        <w:rPr>
          <w:rFonts w:ascii="Arial" w:hAnsi="Arial" w:cs="Arial"/>
          <w:sz w:val="22"/>
          <w:szCs w:val="22"/>
        </w:rPr>
      </w:pPr>
      <w:r w:rsidRPr="002F6453">
        <w:rPr>
          <w:rFonts w:ascii="Arial" w:hAnsi="Arial" w:cs="Arial"/>
          <w:b/>
          <w:sz w:val="22"/>
          <w:szCs w:val="22"/>
        </w:rPr>
        <w:t>17</w:t>
      </w:r>
      <w:r>
        <w:rPr>
          <w:rFonts w:ascii="Arial" w:hAnsi="Arial" w:cs="Arial"/>
          <w:sz w:val="22"/>
          <w:szCs w:val="22"/>
        </w:rPr>
        <w:t>.</w:t>
      </w:r>
      <w:r w:rsidRPr="008B7313">
        <w:rPr>
          <w:rFonts w:ascii="Arial" w:hAnsi="Arial" w:cs="Arial"/>
          <w:sz w:val="22"/>
          <w:szCs w:val="22"/>
        </w:rPr>
        <w:t>Na miesiąc przed rocznym klasyfikacyjnym posiedzeniem Rady Pedagogicznej wychowawca jest zobowiązany poinformować ucznia i jego rodziców (prawnych opiekunów) o przewidywanej ocenie klasyfikacyjnej zachowania.</w:t>
      </w:r>
    </w:p>
    <w:p w:rsidR="00812B62" w:rsidRPr="008B7313" w:rsidRDefault="00812B62" w:rsidP="002F6453">
      <w:pPr>
        <w:pStyle w:val="Standard"/>
        <w:suppressAutoHyphens/>
        <w:ind w:firstLine="567"/>
        <w:jc w:val="both"/>
        <w:rPr>
          <w:rFonts w:ascii="Arial" w:hAnsi="Arial" w:cs="Arial"/>
          <w:sz w:val="22"/>
          <w:szCs w:val="22"/>
        </w:rPr>
      </w:pPr>
    </w:p>
    <w:p w:rsidR="00812B62" w:rsidRPr="00F971DB" w:rsidRDefault="00812B62" w:rsidP="002F6453">
      <w:pPr>
        <w:pStyle w:val="Standard"/>
        <w:suppressAutoHyphens/>
        <w:jc w:val="both"/>
        <w:rPr>
          <w:rFonts w:ascii="Arial" w:hAnsi="Arial" w:cs="Arial"/>
          <w:sz w:val="22"/>
          <w:szCs w:val="22"/>
        </w:rPr>
      </w:pPr>
      <w:r w:rsidRPr="002F6453">
        <w:rPr>
          <w:rFonts w:ascii="Arial" w:hAnsi="Arial" w:cs="Arial"/>
          <w:b/>
          <w:sz w:val="22"/>
          <w:szCs w:val="22"/>
        </w:rPr>
        <w:lastRenderedPageBreak/>
        <w:t>18</w:t>
      </w:r>
      <w:r>
        <w:rPr>
          <w:rFonts w:ascii="Arial" w:hAnsi="Arial" w:cs="Arial"/>
          <w:sz w:val="22"/>
          <w:szCs w:val="22"/>
        </w:rPr>
        <w:t>.</w:t>
      </w:r>
      <w:r w:rsidRPr="008B7313">
        <w:rPr>
          <w:rFonts w:ascii="Arial" w:hAnsi="Arial" w:cs="Arial"/>
          <w:sz w:val="22"/>
          <w:szCs w:val="22"/>
        </w:rPr>
        <w:t xml:space="preserve">Uczeń lub jego rodzice (prawni opiekunowie) mogą zgłosić zastrzeżenia do dyrektora szkoły, jeśli uznają, że roczna ocena klasyfikacyjna zachowania została ustalona niezgodnie z przepisami prawa dotyczącymi trybu ustalania tej oceny. Zastrzeżenia mogą być zgłoszone w </w:t>
      </w:r>
      <w:r w:rsidRPr="00B25A7D">
        <w:rPr>
          <w:rFonts w:ascii="Arial" w:hAnsi="Arial" w:cs="Arial"/>
          <w:sz w:val="22"/>
          <w:szCs w:val="22"/>
        </w:rPr>
        <w:t xml:space="preserve">terminie </w:t>
      </w:r>
      <w:r w:rsidRPr="00074CBA">
        <w:rPr>
          <w:rFonts w:ascii="Arial" w:hAnsi="Arial" w:cs="Arial"/>
          <w:sz w:val="22"/>
          <w:szCs w:val="22"/>
        </w:rPr>
        <w:t>do 5 dni po zakończeniu zajęć dydaktyczno - wychowawczych</w:t>
      </w:r>
      <w:r w:rsidRPr="008B7313">
        <w:rPr>
          <w:rFonts w:ascii="Arial" w:hAnsi="Arial" w:cs="Arial"/>
          <w:sz w:val="22"/>
          <w:szCs w:val="22"/>
        </w:rPr>
        <w:t>. W przypadku stwierdzenia, że roczna ocena klasyfikacyjna zachowa</w:t>
      </w:r>
      <w:r>
        <w:rPr>
          <w:rFonts w:ascii="Arial" w:hAnsi="Arial" w:cs="Arial"/>
          <w:sz w:val="22"/>
          <w:szCs w:val="22"/>
        </w:rPr>
        <w:t xml:space="preserve">nia została ustalona niezgodnie </w:t>
      </w:r>
      <w:r w:rsidRPr="008B7313">
        <w:rPr>
          <w:rFonts w:ascii="Arial" w:hAnsi="Arial" w:cs="Arial"/>
          <w:sz w:val="22"/>
          <w:szCs w:val="22"/>
        </w:rPr>
        <w:t>z przepisami prawa dotyczącymi trybu ustalania tej oceny, Dyrektor Szkoły</w:t>
      </w:r>
      <w:r>
        <w:rPr>
          <w:rFonts w:ascii="Arial" w:hAnsi="Arial" w:cs="Arial"/>
          <w:sz w:val="22"/>
          <w:szCs w:val="22"/>
        </w:rPr>
        <w:t xml:space="preserve"> powołuje komisję, która ustala </w:t>
      </w:r>
      <w:r w:rsidRPr="008B7313">
        <w:rPr>
          <w:rFonts w:ascii="Arial" w:hAnsi="Arial" w:cs="Arial"/>
          <w:sz w:val="22"/>
          <w:szCs w:val="22"/>
        </w:rPr>
        <w:t xml:space="preserve">roczną ocenę klasyfikacyjną zachowania w drodze głosowania zwykłą większością głosów; w przypadku równej liczby głosów decyduje głos przewodniczącego komisji. </w:t>
      </w:r>
      <w:r w:rsidRPr="00F971DB">
        <w:rPr>
          <w:rFonts w:ascii="Arial" w:hAnsi="Arial" w:cs="Arial"/>
          <w:sz w:val="22"/>
          <w:szCs w:val="22"/>
        </w:rPr>
        <w:t>W skład komisji wchodzą:</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sidRPr="008B7313">
        <w:rPr>
          <w:rFonts w:ascii="Arial" w:hAnsi="Arial" w:cs="Arial"/>
        </w:rPr>
        <w:t>dyrektor albo nauczyciel zajmujący w szkole stanowisko kierownicz</w:t>
      </w:r>
      <w:r>
        <w:rPr>
          <w:rFonts w:ascii="Arial" w:hAnsi="Arial" w:cs="Arial"/>
        </w:rPr>
        <w:t>e – jako przewodniczący komisji;</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Pr>
          <w:rFonts w:ascii="Arial" w:hAnsi="Arial" w:cs="Arial"/>
        </w:rPr>
        <w:t>wychowawca klasy;</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sidRPr="008B7313">
        <w:rPr>
          <w:rFonts w:ascii="Arial" w:hAnsi="Arial" w:cs="Arial"/>
        </w:rPr>
        <w:t>wskazany przez dyrektora szkoły nauczyciel prowadzący za</w:t>
      </w:r>
      <w:r>
        <w:rPr>
          <w:rFonts w:ascii="Arial" w:hAnsi="Arial" w:cs="Arial"/>
        </w:rPr>
        <w:t>jęcia edukacyjne w danej klasie;</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sidRPr="008B7313">
        <w:rPr>
          <w:rFonts w:ascii="Arial" w:hAnsi="Arial" w:cs="Arial"/>
        </w:rPr>
        <w:t>pedagog, jeżeli jest zatrudnion</w:t>
      </w:r>
      <w:r>
        <w:rPr>
          <w:rFonts w:ascii="Arial" w:hAnsi="Arial" w:cs="Arial"/>
        </w:rPr>
        <w:t>y w szkole;</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sidRPr="008B7313">
        <w:rPr>
          <w:rFonts w:ascii="Arial" w:hAnsi="Arial" w:cs="Arial"/>
        </w:rPr>
        <w:t>psycholog, j</w:t>
      </w:r>
      <w:r>
        <w:rPr>
          <w:rFonts w:ascii="Arial" w:hAnsi="Arial" w:cs="Arial"/>
        </w:rPr>
        <w:t>eżeli jest zatrudniony w szkole;</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sidRPr="008B7313">
        <w:rPr>
          <w:rFonts w:ascii="Arial" w:hAnsi="Arial" w:cs="Arial"/>
        </w:rPr>
        <w:t>przed</w:t>
      </w:r>
      <w:r>
        <w:rPr>
          <w:rFonts w:ascii="Arial" w:hAnsi="Arial" w:cs="Arial"/>
        </w:rPr>
        <w:t xml:space="preserve">stawiciel </w:t>
      </w:r>
      <w:r w:rsidRPr="00074CBA">
        <w:rPr>
          <w:rFonts w:ascii="Arial" w:hAnsi="Arial" w:cs="Arial"/>
        </w:rPr>
        <w:t>Samorządu</w:t>
      </w:r>
      <w:r>
        <w:rPr>
          <w:rFonts w:ascii="Arial" w:hAnsi="Arial" w:cs="Arial"/>
          <w:b/>
        </w:rPr>
        <w:t xml:space="preserve"> </w:t>
      </w:r>
      <w:r>
        <w:rPr>
          <w:rFonts w:ascii="Arial" w:hAnsi="Arial" w:cs="Arial"/>
        </w:rPr>
        <w:t>Uczniowskiego;</w:t>
      </w:r>
    </w:p>
    <w:p w:rsidR="00812B62" w:rsidRPr="008B7313" w:rsidRDefault="00812B62" w:rsidP="002C1F3A">
      <w:pPr>
        <w:numPr>
          <w:ilvl w:val="1"/>
          <w:numId w:val="187"/>
        </w:numPr>
        <w:tabs>
          <w:tab w:val="clear" w:pos="643"/>
          <w:tab w:val="num" w:pos="0"/>
          <w:tab w:val="left" w:pos="426"/>
        </w:tabs>
        <w:suppressAutoHyphens/>
        <w:ind w:left="0" w:firstLine="0"/>
        <w:jc w:val="both"/>
        <w:rPr>
          <w:rFonts w:ascii="Arial" w:hAnsi="Arial" w:cs="Arial"/>
        </w:rPr>
      </w:pPr>
      <w:r w:rsidRPr="008B7313">
        <w:rPr>
          <w:rFonts w:ascii="Arial" w:hAnsi="Arial" w:cs="Arial"/>
        </w:rPr>
        <w:t>przedstawiciel Rady Rodziców.</w:t>
      </w:r>
    </w:p>
    <w:p w:rsidR="00812B62" w:rsidRPr="008B7313" w:rsidRDefault="00812B62" w:rsidP="002F6453">
      <w:pPr>
        <w:jc w:val="both"/>
        <w:rPr>
          <w:rFonts w:ascii="Arial" w:hAnsi="Arial" w:cs="Arial"/>
        </w:rPr>
      </w:pPr>
      <w:r w:rsidRPr="008B7313">
        <w:rPr>
          <w:rFonts w:ascii="Arial" w:hAnsi="Arial" w:cs="Arial"/>
        </w:rPr>
        <w:t>Ustalona przez komisję roczna ocena klasyfikacyjna zachowania jest ostateczna i nie może być niższa od oceny proponowanej przez wychowawcę.</w:t>
      </w:r>
    </w:p>
    <w:p w:rsidR="00812B62" w:rsidRPr="008B7313" w:rsidRDefault="00812B62" w:rsidP="002F6453">
      <w:pPr>
        <w:jc w:val="both"/>
        <w:rPr>
          <w:rFonts w:ascii="Arial" w:hAnsi="Arial" w:cs="Arial"/>
        </w:rPr>
      </w:pPr>
      <w:r w:rsidRPr="008B7313">
        <w:rPr>
          <w:rFonts w:ascii="Arial" w:hAnsi="Arial" w:cs="Arial"/>
        </w:rPr>
        <w:t>Z prac komisji sporządza się protokół zawierający w szczególności:</w:t>
      </w:r>
    </w:p>
    <w:p w:rsidR="00812B62" w:rsidRPr="008B7313" w:rsidRDefault="00812B62" w:rsidP="002C1F3A">
      <w:pPr>
        <w:numPr>
          <w:ilvl w:val="1"/>
          <w:numId w:val="188"/>
        </w:numPr>
        <w:tabs>
          <w:tab w:val="clear" w:pos="643"/>
          <w:tab w:val="num" w:pos="0"/>
        </w:tabs>
        <w:suppressAutoHyphens/>
        <w:ind w:left="284" w:hanging="284"/>
        <w:jc w:val="both"/>
        <w:rPr>
          <w:rFonts w:ascii="Arial" w:hAnsi="Arial" w:cs="Arial"/>
        </w:rPr>
      </w:pPr>
      <w:r>
        <w:rPr>
          <w:rFonts w:ascii="Arial" w:hAnsi="Arial" w:cs="Arial"/>
        </w:rPr>
        <w:t>skład komisji;</w:t>
      </w:r>
    </w:p>
    <w:p w:rsidR="00812B62" w:rsidRPr="008B7313" w:rsidRDefault="00812B62" w:rsidP="002C1F3A">
      <w:pPr>
        <w:numPr>
          <w:ilvl w:val="1"/>
          <w:numId w:val="188"/>
        </w:numPr>
        <w:tabs>
          <w:tab w:val="clear" w:pos="643"/>
          <w:tab w:val="num" w:pos="0"/>
        </w:tabs>
        <w:suppressAutoHyphens/>
        <w:ind w:left="284" w:hanging="284"/>
        <w:jc w:val="both"/>
        <w:rPr>
          <w:rFonts w:ascii="Arial" w:hAnsi="Arial" w:cs="Arial"/>
        </w:rPr>
      </w:pPr>
      <w:r>
        <w:rPr>
          <w:rFonts w:ascii="Arial" w:hAnsi="Arial" w:cs="Arial"/>
        </w:rPr>
        <w:t>termin posiedzenia komisji;</w:t>
      </w:r>
    </w:p>
    <w:p w:rsidR="00812B62" w:rsidRPr="008B7313" w:rsidRDefault="00812B62" w:rsidP="002C1F3A">
      <w:pPr>
        <w:numPr>
          <w:ilvl w:val="1"/>
          <w:numId w:val="188"/>
        </w:numPr>
        <w:tabs>
          <w:tab w:val="clear" w:pos="643"/>
          <w:tab w:val="num" w:pos="0"/>
        </w:tabs>
        <w:suppressAutoHyphens/>
        <w:ind w:left="284" w:hanging="284"/>
        <w:jc w:val="both"/>
        <w:rPr>
          <w:rFonts w:ascii="Arial" w:hAnsi="Arial" w:cs="Arial"/>
        </w:rPr>
      </w:pPr>
      <w:r>
        <w:rPr>
          <w:rFonts w:ascii="Arial" w:hAnsi="Arial" w:cs="Arial"/>
        </w:rPr>
        <w:t>wynik głosowania;</w:t>
      </w:r>
    </w:p>
    <w:p w:rsidR="00812B62" w:rsidRPr="008B7313" w:rsidRDefault="00812B62" w:rsidP="002C1F3A">
      <w:pPr>
        <w:numPr>
          <w:ilvl w:val="1"/>
          <w:numId w:val="188"/>
        </w:numPr>
        <w:tabs>
          <w:tab w:val="clear" w:pos="643"/>
          <w:tab w:val="num" w:pos="0"/>
        </w:tabs>
        <w:suppressAutoHyphens/>
        <w:ind w:left="284" w:hanging="284"/>
        <w:jc w:val="both"/>
        <w:rPr>
          <w:rFonts w:ascii="Arial" w:hAnsi="Arial" w:cs="Arial"/>
        </w:rPr>
      </w:pPr>
      <w:r w:rsidRPr="008B7313">
        <w:rPr>
          <w:rFonts w:ascii="Arial" w:hAnsi="Arial" w:cs="Arial"/>
        </w:rPr>
        <w:t>ustaloną ocenę zachowania wraz z uzasadnieniem.</w:t>
      </w:r>
    </w:p>
    <w:p w:rsidR="00812B62" w:rsidRPr="008B7313" w:rsidRDefault="00812B62" w:rsidP="002F6453">
      <w:pPr>
        <w:pStyle w:val="Tekstpodstawowywcity"/>
        <w:ind w:left="0" w:firstLine="567"/>
        <w:jc w:val="left"/>
        <w:rPr>
          <w:rFonts w:ascii="Arial" w:hAnsi="Arial" w:cs="Arial"/>
        </w:rPr>
      </w:pPr>
      <w:r w:rsidRPr="008B7313">
        <w:rPr>
          <w:rFonts w:ascii="Arial" w:hAnsi="Arial" w:cs="Arial"/>
        </w:rPr>
        <w:t>Protokół stanowi załącznik do arkusza ocen ucznia.</w:t>
      </w:r>
    </w:p>
    <w:p w:rsidR="00812B62" w:rsidRDefault="00812B62" w:rsidP="002F6453">
      <w:pPr>
        <w:pStyle w:val="Standard"/>
        <w:suppressAutoHyphens/>
        <w:jc w:val="both"/>
        <w:rPr>
          <w:rFonts w:ascii="Arial" w:hAnsi="Arial" w:cs="Arial"/>
          <w:sz w:val="22"/>
          <w:szCs w:val="22"/>
        </w:rPr>
      </w:pPr>
      <w:r w:rsidRPr="002F6453">
        <w:rPr>
          <w:rFonts w:ascii="Arial" w:hAnsi="Arial" w:cs="Arial"/>
          <w:b/>
          <w:sz w:val="22"/>
          <w:szCs w:val="22"/>
        </w:rPr>
        <w:t>19</w:t>
      </w:r>
      <w:r>
        <w:rPr>
          <w:rFonts w:ascii="Arial" w:hAnsi="Arial" w:cs="Arial"/>
          <w:sz w:val="22"/>
          <w:szCs w:val="22"/>
        </w:rPr>
        <w:t>.</w:t>
      </w:r>
      <w:r w:rsidRPr="008B7313">
        <w:rPr>
          <w:rFonts w:ascii="Arial" w:hAnsi="Arial" w:cs="Arial"/>
          <w:sz w:val="22"/>
          <w:szCs w:val="22"/>
        </w:rPr>
        <w:t>Ocena klasyfikacyjna zachowania nie ma wpływu na:</w:t>
      </w:r>
    </w:p>
    <w:p w:rsidR="00812B62" w:rsidRPr="008B7313" w:rsidRDefault="00812B62" w:rsidP="002F6453">
      <w:pPr>
        <w:pStyle w:val="Standard"/>
        <w:suppressAutoHyphens/>
        <w:ind w:left="567"/>
        <w:jc w:val="both"/>
        <w:rPr>
          <w:rFonts w:ascii="Arial" w:hAnsi="Arial" w:cs="Arial"/>
          <w:sz w:val="22"/>
          <w:szCs w:val="22"/>
        </w:rPr>
      </w:pPr>
    </w:p>
    <w:p w:rsidR="00812B62" w:rsidRPr="008B7313" w:rsidRDefault="00812B62" w:rsidP="002C1F3A">
      <w:pPr>
        <w:numPr>
          <w:ilvl w:val="1"/>
          <w:numId w:val="189"/>
        </w:numPr>
        <w:tabs>
          <w:tab w:val="clear" w:pos="643"/>
          <w:tab w:val="num" w:pos="426"/>
          <w:tab w:val="num" w:pos="567"/>
        </w:tabs>
        <w:suppressAutoHyphens/>
        <w:ind w:left="1080" w:hanging="1080"/>
        <w:jc w:val="both"/>
        <w:rPr>
          <w:rFonts w:ascii="Arial" w:hAnsi="Arial" w:cs="Arial"/>
        </w:rPr>
      </w:pPr>
      <w:r w:rsidRPr="008B7313">
        <w:rPr>
          <w:rFonts w:ascii="Arial" w:hAnsi="Arial" w:cs="Arial"/>
        </w:rPr>
        <w:t>oceny klasyfikacyjne z zajęć edukacyjnych,</w:t>
      </w:r>
    </w:p>
    <w:p w:rsidR="00812B62" w:rsidRDefault="00812B62" w:rsidP="002C1F3A">
      <w:pPr>
        <w:numPr>
          <w:ilvl w:val="1"/>
          <w:numId w:val="189"/>
        </w:numPr>
        <w:tabs>
          <w:tab w:val="clear" w:pos="643"/>
          <w:tab w:val="num" w:pos="426"/>
          <w:tab w:val="num" w:pos="567"/>
        </w:tabs>
        <w:suppressAutoHyphens/>
        <w:ind w:left="1080" w:hanging="1080"/>
        <w:jc w:val="both"/>
        <w:rPr>
          <w:rFonts w:ascii="Arial" w:hAnsi="Arial" w:cs="Arial"/>
        </w:rPr>
      </w:pPr>
      <w:r w:rsidRPr="008B7313">
        <w:rPr>
          <w:rFonts w:ascii="Arial" w:hAnsi="Arial" w:cs="Arial"/>
        </w:rPr>
        <w:t>promocję do klasy programowo wyższej lub ukończenie szkoły.</w:t>
      </w:r>
    </w:p>
    <w:p w:rsidR="00812B62" w:rsidRPr="008B7313" w:rsidRDefault="00812B62" w:rsidP="002F6453">
      <w:pPr>
        <w:tabs>
          <w:tab w:val="num" w:pos="1866"/>
        </w:tabs>
        <w:suppressAutoHyphens/>
        <w:ind w:left="1080"/>
        <w:jc w:val="both"/>
        <w:rPr>
          <w:rFonts w:ascii="Arial" w:hAnsi="Arial" w:cs="Arial"/>
        </w:rPr>
      </w:pPr>
    </w:p>
    <w:p w:rsidR="00812B62" w:rsidRPr="00BE3C4B" w:rsidRDefault="00812B62" w:rsidP="002F6453">
      <w:pPr>
        <w:pStyle w:val="Standard"/>
        <w:tabs>
          <w:tab w:val="left" w:pos="0"/>
        </w:tabs>
        <w:suppressAutoHyphens/>
        <w:jc w:val="both"/>
        <w:rPr>
          <w:rFonts w:ascii="Arial" w:hAnsi="Arial" w:cs="Arial"/>
          <w:sz w:val="22"/>
          <w:szCs w:val="22"/>
        </w:rPr>
      </w:pPr>
      <w:r w:rsidRPr="002F6453">
        <w:rPr>
          <w:rFonts w:ascii="Arial" w:hAnsi="Arial" w:cs="Arial"/>
          <w:b/>
          <w:sz w:val="22"/>
          <w:szCs w:val="22"/>
        </w:rPr>
        <w:t>20</w:t>
      </w:r>
      <w:r>
        <w:rPr>
          <w:rFonts w:ascii="Arial" w:hAnsi="Arial" w:cs="Arial"/>
          <w:sz w:val="22"/>
          <w:szCs w:val="22"/>
        </w:rPr>
        <w:t>.</w:t>
      </w:r>
      <w:r w:rsidRPr="00E00B08">
        <w:rPr>
          <w:rFonts w:ascii="Arial" w:hAnsi="Arial" w:cs="Arial"/>
          <w:sz w:val="22"/>
          <w:szCs w:val="22"/>
        </w:rPr>
        <w:t>Rada Pedagogiczna może podjąć uchwałę o niepromowaniu do klasy programowo wyższej lub nieukończeniu szkoły przez ucznia, któremu w danej szkole co najmniej dwa razy z rzędu ustalono naganną roczną ocenę klasyfikacyjną zachowania.</w:t>
      </w:r>
      <w:r>
        <w:rPr>
          <w:rFonts w:ascii="Arial" w:hAnsi="Arial" w:cs="Arial"/>
          <w:sz w:val="22"/>
          <w:szCs w:val="22"/>
        </w:rPr>
        <w:t xml:space="preserve"> </w:t>
      </w:r>
      <w:r w:rsidRPr="00BE3C4B">
        <w:rPr>
          <w:rFonts w:ascii="Arial" w:hAnsi="Arial" w:cs="Arial"/>
          <w:sz w:val="22"/>
          <w:szCs w:val="22"/>
        </w:rPr>
        <w:t>Uchwałę o niepromowaniu ucznia do wyższej klasy lub ukończeniu szkoły przez ucznia, który otrzymał co najmniej dwa razy ocenę nag</w:t>
      </w:r>
      <w:r>
        <w:rPr>
          <w:rFonts w:ascii="Arial" w:hAnsi="Arial" w:cs="Arial"/>
          <w:sz w:val="22"/>
          <w:szCs w:val="22"/>
        </w:rPr>
        <w:t xml:space="preserve">anną zachowania podejmuje się </w:t>
      </w:r>
      <w:r w:rsidRPr="00BE3C4B">
        <w:rPr>
          <w:rFonts w:ascii="Arial" w:hAnsi="Arial" w:cs="Arial"/>
          <w:sz w:val="22"/>
          <w:szCs w:val="22"/>
        </w:rPr>
        <w:t>w przypadkach, gdy wystąpiło przynajmniej jedno udowodnione zachowanie:</w:t>
      </w:r>
    </w:p>
    <w:p w:rsidR="00812B62" w:rsidRPr="00E00B08" w:rsidRDefault="00812B62" w:rsidP="002F6453">
      <w:pPr>
        <w:autoSpaceDE w:val="0"/>
        <w:autoSpaceDN w:val="0"/>
        <w:adjustRightInd w:val="0"/>
        <w:jc w:val="both"/>
        <w:rPr>
          <w:rFonts w:ascii="Arial" w:hAnsi="Arial" w:cs="Arial"/>
        </w:rPr>
      </w:pPr>
    </w:p>
    <w:p w:rsidR="00812B62" w:rsidRPr="00E00B08"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szczególnie lekceważący stosunek do obowiązków oraz brak poprawy mimo wcześniej zastosowanych statutowych kar porządkowych;</w:t>
      </w:r>
    </w:p>
    <w:p w:rsidR="00812B62" w:rsidRPr="00E00B08"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opuszczenie bez usprawiedliwienia</w:t>
      </w:r>
      <w:r>
        <w:rPr>
          <w:rFonts w:ascii="Arial" w:hAnsi="Arial" w:cs="Arial"/>
        </w:rPr>
        <w:t xml:space="preserve"> obowiązkowych zajęć w liczbie </w:t>
      </w:r>
      <w:r w:rsidRPr="00E00B08">
        <w:rPr>
          <w:rFonts w:ascii="Arial" w:hAnsi="Arial" w:cs="Arial"/>
        </w:rPr>
        <w:t>przekraczającej 30 % godzin przeznaczonych na te zajęcia;</w:t>
      </w:r>
    </w:p>
    <w:p w:rsidR="00812B62" w:rsidRPr="00E00B08"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 xml:space="preserve">systematyczne naruszanie nietykalności fizycznej i psychicznej uczniów, nauczycieli i pracowników szkoły; </w:t>
      </w:r>
    </w:p>
    <w:p w:rsidR="00812B62" w:rsidRPr="00E00B08"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zachowania obsceniczne, czyny nieobyczajne;</w:t>
      </w:r>
    </w:p>
    <w:p w:rsidR="00812B62" w:rsidRPr="00E00B08"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świadome naruszanie godności, mające charakter znęcania się;</w:t>
      </w:r>
    </w:p>
    <w:p w:rsidR="00812B62" w:rsidRPr="00E00B08"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popełnienie czynów karalnych w świetle Kodeksu Karnego;</w:t>
      </w:r>
    </w:p>
    <w:p w:rsidR="00812B62" w:rsidRPr="00854165" w:rsidRDefault="00812B62" w:rsidP="002C1F3A">
      <w:pPr>
        <w:numPr>
          <w:ilvl w:val="0"/>
          <w:numId w:val="204"/>
        </w:numPr>
        <w:tabs>
          <w:tab w:val="clear" w:pos="1594"/>
          <w:tab w:val="num" w:pos="0"/>
          <w:tab w:val="left" w:pos="426"/>
        </w:tabs>
        <w:autoSpaceDE w:val="0"/>
        <w:autoSpaceDN w:val="0"/>
        <w:adjustRightInd w:val="0"/>
        <w:ind w:left="0" w:firstLine="0"/>
        <w:jc w:val="both"/>
        <w:rPr>
          <w:rFonts w:ascii="Arial" w:hAnsi="Arial" w:cs="Arial"/>
        </w:rPr>
      </w:pPr>
      <w:r w:rsidRPr="00E00B08">
        <w:rPr>
          <w:rFonts w:ascii="Arial" w:hAnsi="Arial" w:cs="Arial"/>
        </w:rPr>
        <w:t>wulgarne odnoszenie się do członków społeczności szkolnej, używanie słów wulgarnych i obraźliwych;</w:t>
      </w:r>
    </w:p>
    <w:p w:rsidR="00812B62" w:rsidRDefault="00812B62" w:rsidP="002F6453">
      <w:pPr>
        <w:rPr>
          <w:rFonts w:ascii="Arial" w:hAnsi="Arial" w:cs="Arial"/>
          <w:bCs/>
        </w:rPr>
      </w:pPr>
    </w:p>
    <w:p w:rsidR="00812B62" w:rsidRDefault="00812B62" w:rsidP="002F6453">
      <w:pPr>
        <w:ind w:firstLine="567"/>
        <w:jc w:val="left"/>
        <w:rPr>
          <w:rFonts w:ascii="Arial Narrow" w:hAnsi="Arial Narrow"/>
          <w:b/>
          <w:bCs/>
          <w:sz w:val="28"/>
          <w:szCs w:val="28"/>
        </w:rPr>
      </w:pPr>
      <w:r w:rsidRPr="004E4501">
        <w:rPr>
          <w:rFonts w:ascii="Arial" w:hAnsi="Arial" w:cs="Arial"/>
          <w:b/>
        </w:rPr>
        <w:t xml:space="preserve">§ </w:t>
      </w:r>
      <w:r w:rsidRPr="00CA29BB">
        <w:rPr>
          <w:rFonts w:ascii="Arial" w:hAnsi="Arial" w:cs="Arial"/>
          <w:b/>
        </w:rPr>
        <w:t>1</w:t>
      </w:r>
      <w:r>
        <w:rPr>
          <w:rFonts w:ascii="Arial" w:hAnsi="Arial" w:cs="Arial"/>
          <w:b/>
        </w:rPr>
        <w:t>57</w:t>
      </w:r>
      <w:r w:rsidRPr="00CA29BB">
        <w:rPr>
          <w:rFonts w:ascii="Arial Narrow" w:hAnsi="Arial Narrow"/>
          <w:b/>
          <w:bCs/>
          <w:sz w:val="28"/>
          <w:szCs w:val="28"/>
        </w:rPr>
        <w:t>.</w:t>
      </w:r>
      <w:r>
        <w:rPr>
          <w:rFonts w:ascii="Arial Narrow" w:hAnsi="Arial Narrow"/>
          <w:b/>
          <w:bCs/>
          <w:sz w:val="28"/>
          <w:szCs w:val="28"/>
        </w:rPr>
        <w:t xml:space="preserve"> </w:t>
      </w:r>
      <w:r w:rsidRPr="004E4501">
        <w:rPr>
          <w:rFonts w:ascii="Arial" w:hAnsi="Arial" w:cs="Arial"/>
          <w:b/>
          <w:bCs/>
        </w:rPr>
        <w:t>Kryteria ocen z zachowania</w:t>
      </w:r>
      <w:r>
        <w:rPr>
          <w:rFonts w:ascii="Arial Narrow" w:hAnsi="Arial Narrow"/>
          <w:b/>
          <w:bCs/>
          <w:sz w:val="28"/>
          <w:szCs w:val="28"/>
        </w:rPr>
        <w:t xml:space="preserve"> </w:t>
      </w:r>
    </w:p>
    <w:p w:rsidR="00812B62" w:rsidRDefault="00812B62" w:rsidP="002F6453">
      <w:pPr>
        <w:jc w:val="left"/>
        <w:rPr>
          <w:rFonts w:ascii="Arial Narrow" w:hAnsi="Arial Narrow"/>
          <w:b/>
          <w:bCs/>
          <w:sz w:val="28"/>
          <w:szCs w:val="28"/>
        </w:rPr>
      </w:pPr>
    </w:p>
    <w:p w:rsidR="00812B62" w:rsidRPr="0039625D" w:rsidRDefault="00812B62" w:rsidP="002F6453">
      <w:pPr>
        <w:ind w:firstLine="567"/>
        <w:jc w:val="both"/>
        <w:rPr>
          <w:rFonts w:ascii="Arial" w:hAnsi="Arial" w:cs="Arial"/>
          <w:b/>
          <w:color w:val="000000"/>
          <w:u w:val="single"/>
        </w:rPr>
      </w:pPr>
      <w:r w:rsidRPr="004E4501">
        <w:rPr>
          <w:rFonts w:ascii="Arial" w:hAnsi="Arial" w:cs="Arial"/>
          <w:b/>
          <w:color w:val="000000"/>
        </w:rPr>
        <w:t>1.</w:t>
      </w:r>
      <w:r>
        <w:rPr>
          <w:rFonts w:ascii="Arial" w:hAnsi="Arial" w:cs="Arial"/>
          <w:color w:val="000000"/>
        </w:rPr>
        <w:t xml:space="preserve"> </w:t>
      </w:r>
      <w:r w:rsidRPr="0039625D">
        <w:rPr>
          <w:rFonts w:ascii="Arial" w:hAnsi="Arial" w:cs="Arial"/>
          <w:b/>
          <w:color w:val="000000"/>
          <w:u w:val="single"/>
        </w:rPr>
        <w:t>wzorowe</w:t>
      </w:r>
    </w:p>
    <w:p w:rsidR="00812B62" w:rsidRPr="0039625D" w:rsidRDefault="00812B62" w:rsidP="002F6453">
      <w:pPr>
        <w:jc w:val="both"/>
        <w:rPr>
          <w:rFonts w:ascii="Arial" w:hAnsi="Arial" w:cs="Arial"/>
          <w:color w:val="000000"/>
        </w:rPr>
      </w:pPr>
      <w:r w:rsidRPr="0039625D">
        <w:rPr>
          <w:rFonts w:ascii="Arial" w:hAnsi="Arial" w:cs="Arial"/>
          <w:color w:val="000000"/>
        </w:rPr>
        <w:t>Otrzymuje uczeń, który:</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lastRenderedPageBreak/>
        <w:t>systematycznie odrabia lekcje, jest zawsze przygotowany do zajęć, osiąga maksymalne oceny do swoich możliwości i zdolności,</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aktyw</w:t>
      </w:r>
      <w:r>
        <w:rPr>
          <w:rFonts w:ascii="Arial" w:hAnsi="Arial" w:cs="Arial"/>
          <w:color w:val="000000"/>
        </w:rPr>
        <w:t xml:space="preserve">nie uczestniczy w życiu szkoły; w czasie szkolnych </w:t>
      </w:r>
      <w:r w:rsidRPr="0039625D">
        <w:rPr>
          <w:rFonts w:ascii="Arial" w:hAnsi="Arial" w:cs="Arial"/>
          <w:color w:val="000000"/>
        </w:rPr>
        <w:t>uroczystości</w:t>
      </w:r>
      <w:r>
        <w:rPr>
          <w:rFonts w:ascii="Arial" w:hAnsi="Arial" w:cs="Arial"/>
          <w:color w:val="000000"/>
        </w:rPr>
        <w:t xml:space="preserve">, imprez </w:t>
      </w:r>
      <w:r w:rsidRPr="00CA29BB">
        <w:rPr>
          <w:rFonts w:ascii="Arial" w:hAnsi="Arial" w:cs="Arial"/>
        </w:rPr>
        <w:t>zachowuje się stosownie</w:t>
      </w:r>
      <w:r>
        <w:rPr>
          <w:rFonts w:ascii="Arial" w:hAnsi="Arial" w:cs="Arial"/>
          <w:color w:val="000000"/>
        </w:rPr>
        <w:t xml:space="preserve">, </w:t>
      </w:r>
      <w:r w:rsidRPr="0039625D">
        <w:rPr>
          <w:rFonts w:ascii="Arial" w:hAnsi="Arial" w:cs="Arial"/>
          <w:color w:val="000000"/>
        </w:rPr>
        <w:t>bywa też ich inicjatorem,</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interesuje się postacią</w:t>
      </w:r>
      <w:r>
        <w:rPr>
          <w:rFonts w:ascii="Arial" w:hAnsi="Arial" w:cs="Arial"/>
          <w:color w:val="000000"/>
        </w:rPr>
        <w:t xml:space="preserve"> patrona szkoły, zna hymn państwowy i pieśni patriotyczne</w:t>
      </w:r>
      <w:r w:rsidRPr="0039625D">
        <w:rPr>
          <w:rFonts w:ascii="Arial" w:hAnsi="Arial" w:cs="Arial"/>
          <w:color w:val="000000"/>
        </w:rPr>
        <w:t>,</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rozwija swoje zainteresowania poprzez udział w szkolnych i pozaszkolnych kołach zainteresowań,</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reprezentuje godnie szkołę w olimpiadach przedmiotowych, konkursach, zawodach sportowych,</w:t>
      </w:r>
      <w:r>
        <w:rPr>
          <w:rFonts w:ascii="Arial" w:hAnsi="Arial" w:cs="Arial"/>
          <w:color w:val="000000"/>
        </w:rPr>
        <w:t xml:space="preserve"> akcjach charytatywnych;</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wywiązuje się bez zastrzeżeń z przydzielonych mu zadań przez szkołę, wychowawcę, organizację,</w:t>
      </w:r>
      <w:r>
        <w:rPr>
          <w:rFonts w:ascii="Arial" w:hAnsi="Arial" w:cs="Arial"/>
          <w:color w:val="000000"/>
        </w:rPr>
        <w:t xml:space="preserve"> np. organizację pożytku publicznego,</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nie opuszcza żadnych zajęć szkolnych bez usprawiedliwienia i nie spóźnia się na lekcje,</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zachowuje się kulturalnie podczas przerw i reaguje na negatywne postawy kolegów,</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przejawia troskę o mienie szkoły,</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zawsze dba o higienę osobistą i estetykę własnego</w:t>
      </w:r>
      <w:r>
        <w:rPr>
          <w:rFonts w:ascii="Arial" w:hAnsi="Arial" w:cs="Arial"/>
          <w:color w:val="000000"/>
        </w:rPr>
        <w:t>, schludnego</w:t>
      </w:r>
      <w:r w:rsidRPr="0039625D">
        <w:rPr>
          <w:rFonts w:ascii="Arial" w:hAnsi="Arial" w:cs="Arial"/>
          <w:color w:val="000000"/>
        </w:rPr>
        <w:t xml:space="preserve"> wyglądu: nosi obuwie zm</w:t>
      </w:r>
      <w:r>
        <w:rPr>
          <w:rFonts w:ascii="Arial" w:hAnsi="Arial" w:cs="Arial"/>
          <w:color w:val="000000"/>
        </w:rPr>
        <w:t>ienne;</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zawsze przestrzega zasad bezpieczeństwa w szkole i poza nią,</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nie ulega nałogom ( nikotyna, alkohol, narkotyki</w:t>
      </w:r>
      <w:r>
        <w:rPr>
          <w:rFonts w:ascii="Arial" w:hAnsi="Arial" w:cs="Arial"/>
          <w:color w:val="000000"/>
        </w:rPr>
        <w:t>, „dopalacze”</w:t>
      </w:r>
      <w:r w:rsidRPr="0039625D">
        <w:rPr>
          <w:rFonts w:ascii="Arial" w:hAnsi="Arial" w:cs="Arial"/>
          <w:color w:val="000000"/>
        </w:rPr>
        <w:t xml:space="preserve"> ),</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reaguje właściwie w sytuacjach zagrażających bezpieczeństwu innym,</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wykazuje się wysoką kulturą słowa: nie używa wulgaryzmów i obraźliwych słów, gestów, zwraca się po imieniu do kolegów, stosuje zwroty i formuły grzecznościowe,</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poszerza swój zakres języka ojczystego ( literatura, teatr, film ),</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zawsze przestrzega ogólnie przyjętych norm zachowania w miejscach publicznych,</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w sposób kulturalny przejawia postawę asertywną wobec innych,</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zawsze, w miarę swoich możliwości, udziela pomocy osobom potrzebującym,</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przeciwdziała intrygom, obmowom i szykanom w zespole klasowym,</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jest uczciwy w codziennym postępowaniu ( nie kłamie, nie oszukuje ),</w:t>
      </w:r>
    </w:p>
    <w:p w:rsidR="00812B62" w:rsidRPr="0039625D" w:rsidRDefault="00812B62" w:rsidP="002C1F3A">
      <w:pPr>
        <w:widowControl w:val="0"/>
        <w:numPr>
          <w:ilvl w:val="0"/>
          <w:numId w:val="179"/>
        </w:numPr>
        <w:tabs>
          <w:tab w:val="clear" w:pos="680"/>
          <w:tab w:val="left" w:pos="0"/>
          <w:tab w:val="left" w:pos="426"/>
        </w:tabs>
        <w:suppressAutoHyphens/>
        <w:jc w:val="both"/>
        <w:rPr>
          <w:rFonts w:ascii="Arial" w:hAnsi="Arial" w:cs="Arial"/>
          <w:color w:val="000000"/>
        </w:rPr>
      </w:pPr>
      <w:r w:rsidRPr="0039625D">
        <w:rPr>
          <w:rFonts w:ascii="Arial" w:hAnsi="Arial" w:cs="Arial"/>
          <w:color w:val="000000"/>
        </w:rPr>
        <w:t xml:space="preserve">zawsze okazuje szacunek nauczycielom i innym pracownikom szkoły, znajomym, członkom rodziny, kolegom i ich rodzicom. </w:t>
      </w:r>
    </w:p>
    <w:p w:rsidR="00812B62" w:rsidRDefault="00812B62" w:rsidP="002F6453">
      <w:pPr>
        <w:jc w:val="both"/>
        <w:rPr>
          <w:rFonts w:ascii="Arial" w:hAnsi="Arial" w:cs="Arial"/>
          <w:color w:val="000000"/>
        </w:rPr>
      </w:pPr>
    </w:p>
    <w:p w:rsidR="00812B62" w:rsidRPr="0039625D" w:rsidRDefault="00812B62" w:rsidP="002F6453">
      <w:pPr>
        <w:ind w:firstLine="567"/>
        <w:jc w:val="both"/>
        <w:rPr>
          <w:rFonts w:ascii="Arial" w:hAnsi="Arial" w:cs="Arial"/>
          <w:b/>
          <w:color w:val="000000"/>
          <w:u w:val="single"/>
        </w:rPr>
      </w:pPr>
      <w:r w:rsidRPr="004E4501">
        <w:rPr>
          <w:rFonts w:ascii="Arial" w:hAnsi="Arial" w:cs="Arial"/>
          <w:b/>
          <w:color w:val="000000"/>
        </w:rPr>
        <w:t>2</w:t>
      </w:r>
      <w:r>
        <w:rPr>
          <w:rFonts w:ascii="Arial" w:hAnsi="Arial" w:cs="Arial"/>
          <w:color w:val="000000"/>
        </w:rPr>
        <w:t xml:space="preserve">. </w:t>
      </w:r>
      <w:r w:rsidRPr="0039625D">
        <w:rPr>
          <w:rFonts w:ascii="Arial" w:hAnsi="Arial" w:cs="Arial"/>
          <w:b/>
          <w:color w:val="000000"/>
          <w:u w:val="single"/>
        </w:rPr>
        <w:t>bardzo dobre</w:t>
      </w:r>
    </w:p>
    <w:p w:rsidR="00812B62" w:rsidRPr="0039625D" w:rsidRDefault="00812B62" w:rsidP="002F6453">
      <w:pPr>
        <w:jc w:val="both"/>
        <w:rPr>
          <w:rFonts w:ascii="Arial" w:hAnsi="Arial" w:cs="Arial"/>
          <w:color w:val="000000"/>
        </w:rPr>
      </w:pPr>
      <w:r w:rsidRPr="0039625D">
        <w:rPr>
          <w:rFonts w:ascii="Arial" w:hAnsi="Arial" w:cs="Arial"/>
          <w:color w:val="000000"/>
        </w:rPr>
        <w:t>Otrzymuje uczeń, który:</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używa zwrotów grzecznościowych w stosunku do wszystkich pracowników szkoły, kolegów, znajomych,</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przestrzega wymagań Statutu Szkoły i norm społecznych,</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 xml:space="preserve">zna i chętnie śpiewa hymn </w:t>
      </w:r>
      <w:r>
        <w:rPr>
          <w:rFonts w:ascii="Arial" w:hAnsi="Arial" w:cs="Arial"/>
          <w:color w:val="000000"/>
        </w:rPr>
        <w:t xml:space="preserve">państwowy, pieśni patriotyczne, wiele wie o </w:t>
      </w:r>
      <w:r w:rsidRPr="0039625D">
        <w:rPr>
          <w:rFonts w:ascii="Arial" w:hAnsi="Arial" w:cs="Arial"/>
          <w:color w:val="000000"/>
        </w:rPr>
        <w:t>patronie szkoły,</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przejawia troskę o mienie szkoły,</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pomaga słabszym i młodszym kolegom,</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nie obraża innych, przeciwstawia się przejawom złego zachowania kolegów wobec innych,</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kulturalnie zachowuje się w miejscach publicznych,</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bierze udział w konkursach, olimpiadach i zawodach sportowych,</w:t>
      </w:r>
    </w:p>
    <w:p w:rsidR="00812B62" w:rsidRPr="0039625D" w:rsidRDefault="00812B62" w:rsidP="002C1F3A">
      <w:pPr>
        <w:widowControl w:val="0"/>
        <w:numPr>
          <w:ilvl w:val="0"/>
          <w:numId w:val="266"/>
        </w:numPr>
        <w:tabs>
          <w:tab w:val="left" w:pos="426"/>
        </w:tabs>
        <w:suppressAutoHyphens/>
        <w:ind w:left="0" w:firstLine="0"/>
        <w:jc w:val="both"/>
        <w:rPr>
          <w:rFonts w:ascii="Arial" w:hAnsi="Arial" w:cs="Arial"/>
          <w:color w:val="000000"/>
        </w:rPr>
      </w:pPr>
      <w:r w:rsidRPr="0039625D">
        <w:rPr>
          <w:rFonts w:ascii="Arial" w:hAnsi="Arial" w:cs="Arial"/>
          <w:color w:val="000000"/>
        </w:rPr>
        <w:t>przestrzega zasad bezpieczeństwa w szkole i poza szkołą,</w:t>
      </w:r>
    </w:p>
    <w:p w:rsidR="00812B62" w:rsidRPr="0039625D" w:rsidRDefault="00812B62" w:rsidP="002C1F3A">
      <w:pPr>
        <w:widowControl w:val="0"/>
        <w:numPr>
          <w:ilvl w:val="0"/>
          <w:numId w:val="266"/>
        </w:numPr>
        <w:tabs>
          <w:tab w:val="left" w:pos="426"/>
          <w:tab w:val="left" w:pos="851"/>
        </w:tabs>
        <w:suppressAutoHyphens/>
        <w:ind w:left="0" w:firstLine="0"/>
        <w:jc w:val="both"/>
        <w:rPr>
          <w:rFonts w:ascii="Arial" w:hAnsi="Arial" w:cs="Arial"/>
          <w:color w:val="000000"/>
        </w:rPr>
      </w:pPr>
      <w:r w:rsidRPr="0039625D">
        <w:rPr>
          <w:rFonts w:ascii="Arial" w:hAnsi="Arial" w:cs="Arial"/>
          <w:color w:val="000000"/>
        </w:rPr>
        <w:t xml:space="preserve">przestrzega zasad higieny osobistej, </w:t>
      </w:r>
    </w:p>
    <w:p w:rsidR="00812B62" w:rsidRPr="0039625D" w:rsidRDefault="00812B62" w:rsidP="002C1F3A">
      <w:pPr>
        <w:widowControl w:val="0"/>
        <w:numPr>
          <w:ilvl w:val="0"/>
          <w:numId w:val="266"/>
        </w:numPr>
        <w:tabs>
          <w:tab w:val="left" w:pos="426"/>
          <w:tab w:val="left" w:pos="851"/>
        </w:tabs>
        <w:suppressAutoHyphens/>
        <w:ind w:left="0" w:firstLine="0"/>
        <w:jc w:val="both"/>
        <w:rPr>
          <w:rFonts w:ascii="Arial" w:hAnsi="Arial" w:cs="Arial"/>
          <w:color w:val="000000"/>
        </w:rPr>
      </w:pPr>
      <w:r w:rsidRPr="0039625D">
        <w:rPr>
          <w:rFonts w:ascii="Arial" w:hAnsi="Arial" w:cs="Arial"/>
          <w:color w:val="000000"/>
        </w:rPr>
        <w:t>nigdy nie ulega nałogom,</w:t>
      </w:r>
    </w:p>
    <w:p w:rsidR="00812B62" w:rsidRPr="0039625D" w:rsidRDefault="00812B62" w:rsidP="002C1F3A">
      <w:pPr>
        <w:widowControl w:val="0"/>
        <w:numPr>
          <w:ilvl w:val="0"/>
          <w:numId w:val="266"/>
        </w:numPr>
        <w:tabs>
          <w:tab w:val="left" w:pos="426"/>
          <w:tab w:val="left" w:pos="851"/>
        </w:tabs>
        <w:suppressAutoHyphens/>
        <w:ind w:left="0" w:firstLine="0"/>
        <w:jc w:val="both"/>
        <w:rPr>
          <w:rFonts w:ascii="Arial" w:hAnsi="Arial" w:cs="Arial"/>
          <w:color w:val="000000"/>
        </w:rPr>
      </w:pPr>
      <w:r w:rsidRPr="0039625D">
        <w:rPr>
          <w:rFonts w:ascii="Arial" w:hAnsi="Arial" w:cs="Arial"/>
          <w:color w:val="000000"/>
        </w:rPr>
        <w:t>bardzo dobrze wywiązuje się z obowiązków szkolnych,</w:t>
      </w:r>
    </w:p>
    <w:p w:rsidR="00812B62" w:rsidRPr="0039625D" w:rsidRDefault="00812B62" w:rsidP="002C1F3A">
      <w:pPr>
        <w:widowControl w:val="0"/>
        <w:numPr>
          <w:ilvl w:val="0"/>
          <w:numId w:val="266"/>
        </w:numPr>
        <w:tabs>
          <w:tab w:val="left" w:pos="426"/>
          <w:tab w:val="left" w:pos="851"/>
        </w:tabs>
        <w:suppressAutoHyphens/>
        <w:ind w:left="0" w:firstLine="0"/>
        <w:jc w:val="both"/>
        <w:rPr>
          <w:rFonts w:ascii="Arial" w:hAnsi="Arial" w:cs="Arial"/>
          <w:color w:val="000000"/>
        </w:rPr>
      </w:pPr>
      <w:r w:rsidRPr="0039625D">
        <w:rPr>
          <w:rFonts w:ascii="Arial" w:hAnsi="Arial" w:cs="Arial"/>
          <w:color w:val="000000"/>
        </w:rPr>
        <w:t>nie spóźnia się na zajęcia szkolne,</w:t>
      </w:r>
    </w:p>
    <w:p w:rsidR="00812B62" w:rsidRPr="0039625D" w:rsidRDefault="00812B62" w:rsidP="002C1F3A">
      <w:pPr>
        <w:widowControl w:val="0"/>
        <w:numPr>
          <w:ilvl w:val="0"/>
          <w:numId w:val="266"/>
        </w:numPr>
        <w:tabs>
          <w:tab w:val="left" w:pos="426"/>
          <w:tab w:val="left" w:pos="851"/>
        </w:tabs>
        <w:suppressAutoHyphens/>
        <w:ind w:left="0" w:firstLine="0"/>
        <w:jc w:val="both"/>
        <w:rPr>
          <w:rFonts w:ascii="Arial" w:hAnsi="Arial" w:cs="Arial"/>
          <w:color w:val="000000"/>
        </w:rPr>
      </w:pPr>
      <w:r>
        <w:rPr>
          <w:rFonts w:ascii="Arial" w:hAnsi="Arial" w:cs="Arial"/>
          <w:color w:val="000000"/>
        </w:rPr>
        <w:t xml:space="preserve">zawsze nosi schludny, </w:t>
      </w:r>
      <w:r w:rsidRPr="0039625D">
        <w:rPr>
          <w:rFonts w:ascii="Arial" w:hAnsi="Arial" w:cs="Arial"/>
          <w:color w:val="000000"/>
        </w:rPr>
        <w:t>odpowiedni strój, zmienia obuwie,</w:t>
      </w:r>
    </w:p>
    <w:p w:rsidR="00812B62" w:rsidRDefault="00812B62" w:rsidP="002C1F3A">
      <w:pPr>
        <w:widowControl w:val="0"/>
        <w:numPr>
          <w:ilvl w:val="0"/>
          <w:numId w:val="266"/>
        </w:numPr>
        <w:tabs>
          <w:tab w:val="left" w:pos="426"/>
          <w:tab w:val="left" w:pos="851"/>
        </w:tabs>
        <w:suppressAutoHyphens/>
        <w:ind w:left="0" w:firstLine="0"/>
        <w:jc w:val="both"/>
        <w:rPr>
          <w:rFonts w:ascii="Arial" w:hAnsi="Arial" w:cs="Arial"/>
          <w:color w:val="000000"/>
        </w:rPr>
      </w:pPr>
      <w:r w:rsidRPr="0039625D">
        <w:rPr>
          <w:rFonts w:ascii="Arial" w:hAnsi="Arial" w:cs="Arial"/>
          <w:color w:val="000000"/>
        </w:rPr>
        <w:t>chętnie udziela się spo</w:t>
      </w:r>
      <w:r>
        <w:rPr>
          <w:rFonts w:ascii="Arial" w:hAnsi="Arial" w:cs="Arial"/>
          <w:color w:val="000000"/>
        </w:rPr>
        <w:t>łecznie na rzecz klasy i szkoły; współpracuje z organizacjami pożytku publicznego.</w:t>
      </w:r>
    </w:p>
    <w:p w:rsidR="00812B62" w:rsidRDefault="00812B62" w:rsidP="002F6453">
      <w:pPr>
        <w:widowControl w:val="0"/>
        <w:tabs>
          <w:tab w:val="left" w:pos="720"/>
        </w:tabs>
        <w:suppressAutoHyphens/>
        <w:ind w:firstLine="426"/>
        <w:jc w:val="both"/>
        <w:rPr>
          <w:rFonts w:ascii="Arial" w:hAnsi="Arial" w:cs="Arial"/>
          <w:b/>
          <w:color w:val="000000"/>
        </w:rPr>
      </w:pPr>
    </w:p>
    <w:p w:rsidR="00812B62" w:rsidRPr="00BE336C" w:rsidRDefault="00812B62" w:rsidP="002F6453">
      <w:pPr>
        <w:widowControl w:val="0"/>
        <w:tabs>
          <w:tab w:val="left" w:pos="720"/>
        </w:tabs>
        <w:suppressAutoHyphens/>
        <w:ind w:firstLine="567"/>
        <w:jc w:val="both"/>
        <w:rPr>
          <w:rFonts w:ascii="Arial" w:hAnsi="Arial" w:cs="Arial"/>
          <w:color w:val="000000"/>
        </w:rPr>
      </w:pPr>
      <w:r w:rsidRPr="004E4501">
        <w:rPr>
          <w:rFonts w:ascii="Arial" w:hAnsi="Arial" w:cs="Arial"/>
          <w:b/>
          <w:color w:val="000000"/>
        </w:rPr>
        <w:t>3.</w:t>
      </w:r>
      <w:r>
        <w:rPr>
          <w:rFonts w:ascii="Arial" w:hAnsi="Arial" w:cs="Arial"/>
          <w:color w:val="000000"/>
        </w:rPr>
        <w:t xml:space="preserve"> </w:t>
      </w:r>
      <w:r>
        <w:rPr>
          <w:rFonts w:ascii="Arial" w:hAnsi="Arial" w:cs="Arial"/>
          <w:b/>
          <w:color w:val="000000"/>
          <w:u w:val="single"/>
        </w:rPr>
        <w:t xml:space="preserve"> </w:t>
      </w:r>
      <w:r w:rsidRPr="00BE336C">
        <w:rPr>
          <w:rFonts w:ascii="Arial" w:hAnsi="Arial" w:cs="Arial"/>
          <w:b/>
          <w:color w:val="000000"/>
          <w:u w:val="single"/>
        </w:rPr>
        <w:t>dobre</w:t>
      </w:r>
    </w:p>
    <w:p w:rsidR="00812B62" w:rsidRPr="0039625D" w:rsidRDefault="00812B62" w:rsidP="002F6453">
      <w:pPr>
        <w:jc w:val="both"/>
        <w:rPr>
          <w:rFonts w:ascii="Arial" w:hAnsi="Arial" w:cs="Arial"/>
          <w:color w:val="000000"/>
        </w:rPr>
      </w:pPr>
    </w:p>
    <w:p w:rsidR="00812B62" w:rsidRPr="0039625D" w:rsidRDefault="00812B62" w:rsidP="002F6453">
      <w:pPr>
        <w:jc w:val="both"/>
        <w:rPr>
          <w:rFonts w:ascii="Arial" w:hAnsi="Arial" w:cs="Arial"/>
          <w:color w:val="000000"/>
        </w:rPr>
      </w:pPr>
      <w:r w:rsidRPr="0039625D">
        <w:rPr>
          <w:rFonts w:ascii="Arial" w:hAnsi="Arial" w:cs="Arial"/>
          <w:color w:val="000000"/>
        </w:rPr>
        <w:t>Otrzymuje uczeń, który :</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spełnia stawiane przed nim wymagania, nie wykazując przy tym inicjatywy własnej,</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lastRenderedPageBreak/>
        <w:t>punktualnie przychodzi na lekcje i inne zajęcia,</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przestrzega zasad dobrego zachowania w kontaktach ze starszymi i rówieśnikami,</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inspirowany przez wychowawcę bądź kolegów uczestniczy w pracach na rzecz klasy i szkoły,</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prezentuje pozytywny stosunek do nauczycieli i kolegów,</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zna symbole szkoły, hymn</w:t>
      </w:r>
      <w:r>
        <w:rPr>
          <w:rFonts w:ascii="Arial" w:hAnsi="Arial" w:cs="Arial"/>
        </w:rPr>
        <w:t xml:space="preserve"> państwowy, pieśni patriotyczne, sylwetkę patrona szkoły,</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Pr>
          <w:rFonts w:ascii="Arial" w:hAnsi="Arial" w:cs="Arial"/>
        </w:rPr>
        <w:t xml:space="preserve">nosi czystą </w:t>
      </w:r>
      <w:r w:rsidRPr="0039625D">
        <w:rPr>
          <w:rFonts w:ascii="Arial" w:hAnsi="Arial" w:cs="Arial"/>
        </w:rPr>
        <w:t>odzież i obuwie wymagane regulaminem szkoły,</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nie używa wulgaryzmów i słów obraźliwych naruszających godność osobistą,</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 xml:space="preserve">przestrzega przepisów bezpieczeństwa w szkole, w drodze do i ze szkoły, na wycieczkach i imprezach szkolnych, </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 xml:space="preserve">dba o higienę osobistą i estetykę wyglądu, </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prawidłowo reaguje w sytuacjach zagrożeniowych,</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nie ulega nałogom,</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 xml:space="preserve">rozumie i stosuje normy społeczne, </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szanuje mienie społeczne,</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przestrzega wymagań regulaminu szkolnego,</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pozytywnie reaguje na uwagi dyrektora, nauczycieli i innych pracowników szkoły,</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nie odmawia udziału w pracach na rzecz szkoły i klasy,</w:t>
      </w:r>
      <w:r>
        <w:rPr>
          <w:rFonts w:ascii="Arial" w:hAnsi="Arial" w:cs="Arial"/>
        </w:rPr>
        <w:t xml:space="preserve"> w miarę możliwości współpracuje z organizacjami pożytku publicznego,</w:t>
      </w:r>
      <w:r w:rsidRPr="0039625D">
        <w:rPr>
          <w:rFonts w:ascii="Arial" w:hAnsi="Arial" w:cs="Arial"/>
        </w:rPr>
        <w:t xml:space="preserve"> </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 xml:space="preserve">wykazuje się właściwą kulturą osobistą, właściwym stosunkiem do nauczycieli, kolegów i pracowników szkoły, </w:t>
      </w:r>
    </w:p>
    <w:p w:rsidR="00812B62" w:rsidRPr="0039625D" w:rsidRDefault="00812B62" w:rsidP="002C1F3A">
      <w:pPr>
        <w:widowControl w:val="0"/>
        <w:numPr>
          <w:ilvl w:val="0"/>
          <w:numId w:val="267"/>
        </w:numPr>
        <w:tabs>
          <w:tab w:val="left" w:pos="426"/>
        </w:tabs>
        <w:suppressAutoHyphens/>
        <w:ind w:left="0" w:firstLine="0"/>
        <w:jc w:val="both"/>
        <w:rPr>
          <w:rFonts w:ascii="Arial" w:hAnsi="Arial" w:cs="Arial"/>
        </w:rPr>
      </w:pPr>
      <w:r w:rsidRPr="0039625D">
        <w:rPr>
          <w:rFonts w:ascii="Arial" w:hAnsi="Arial" w:cs="Arial"/>
        </w:rPr>
        <w:t>nie obraża inny</w:t>
      </w:r>
      <w:r>
        <w:rPr>
          <w:rFonts w:ascii="Arial" w:hAnsi="Arial" w:cs="Arial"/>
        </w:rPr>
        <w:t>ch osób: słowem, gestem, czynem.</w:t>
      </w:r>
    </w:p>
    <w:p w:rsidR="00812B62" w:rsidRDefault="00812B62" w:rsidP="002F6453">
      <w:pPr>
        <w:jc w:val="both"/>
        <w:rPr>
          <w:rFonts w:ascii="Arial" w:hAnsi="Arial" w:cs="Arial"/>
          <w:strike/>
          <w:color w:val="000000"/>
        </w:rPr>
      </w:pPr>
    </w:p>
    <w:p w:rsidR="00812B62" w:rsidRDefault="00812B62" w:rsidP="002F6453">
      <w:pPr>
        <w:widowControl w:val="0"/>
        <w:tabs>
          <w:tab w:val="left" w:pos="720"/>
        </w:tabs>
        <w:suppressAutoHyphens/>
        <w:ind w:firstLine="426"/>
        <w:jc w:val="both"/>
        <w:rPr>
          <w:rFonts w:ascii="Arial" w:hAnsi="Arial" w:cs="Arial"/>
          <w:b/>
          <w:color w:val="000000"/>
        </w:rPr>
      </w:pPr>
    </w:p>
    <w:p w:rsidR="00812B62" w:rsidRPr="0039625D" w:rsidRDefault="00812B62" w:rsidP="002F6453">
      <w:pPr>
        <w:ind w:firstLine="567"/>
        <w:jc w:val="both"/>
        <w:rPr>
          <w:rFonts w:ascii="Arial" w:hAnsi="Arial" w:cs="Arial"/>
          <w:b/>
          <w:color w:val="000000"/>
          <w:u w:val="single"/>
        </w:rPr>
      </w:pPr>
      <w:r w:rsidRPr="004E4501">
        <w:rPr>
          <w:rFonts w:ascii="Arial" w:hAnsi="Arial" w:cs="Arial"/>
          <w:b/>
          <w:color w:val="000000"/>
        </w:rPr>
        <w:t>4</w:t>
      </w:r>
      <w:r w:rsidRPr="004E4501">
        <w:rPr>
          <w:rFonts w:ascii="Arial" w:hAnsi="Arial" w:cs="Arial"/>
          <w:color w:val="000000"/>
        </w:rPr>
        <w:t xml:space="preserve">.  </w:t>
      </w:r>
      <w:r w:rsidRPr="0039625D">
        <w:rPr>
          <w:rFonts w:ascii="Arial" w:hAnsi="Arial" w:cs="Arial"/>
          <w:b/>
          <w:color w:val="000000"/>
          <w:u w:val="single"/>
        </w:rPr>
        <w:t>poprawne</w:t>
      </w:r>
    </w:p>
    <w:p w:rsidR="00812B62" w:rsidRPr="0039625D" w:rsidRDefault="00812B62" w:rsidP="002F6453">
      <w:pPr>
        <w:jc w:val="both"/>
        <w:rPr>
          <w:rFonts w:ascii="Arial" w:hAnsi="Arial" w:cs="Arial"/>
          <w:b/>
          <w:color w:val="000000"/>
          <w:u w:val="single"/>
        </w:rPr>
      </w:pPr>
    </w:p>
    <w:p w:rsidR="00812B62" w:rsidRPr="0039625D" w:rsidRDefault="00812B62" w:rsidP="002F6453">
      <w:pPr>
        <w:pStyle w:val="Tekstpodstawowy"/>
        <w:rPr>
          <w:rFonts w:ascii="Arial" w:hAnsi="Arial" w:cs="Arial"/>
          <w:color w:val="000000"/>
          <w:sz w:val="22"/>
          <w:szCs w:val="22"/>
        </w:rPr>
      </w:pPr>
      <w:r w:rsidRPr="0039625D">
        <w:rPr>
          <w:rFonts w:ascii="Arial" w:hAnsi="Arial" w:cs="Arial"/>
          <w:color w:val="000000"/>
          <w:sz w:val="22"/>
          <w:szCs w:val="22"/>
        </w:rPr>
        <w:t>Otrzymuje uczeń, który:</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sporadycznie lekceważy naukę i inne obowiązki szkolne,</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ma nieusprawiedliwione maksymalnie 7 godzin lekcyjnych,</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sporadycznie spóźnia się na lekcje,</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Pr>
          <w:rFonts w:ascii="Arial" w:hAnsi="Arial" w:cs="Arial"/>
          <w:color w:val="000000"/>
          <w:sz w:val="22"/>
          <w:szCs w:val="22"/>
        </w:rPr>
        <w:t>nie zna hymnu państwowego</w:t>
      </w:r>
      <w:r w:rsidRPr="0039625D">
        <w:rPr>
          <w:rFonts w:ascii="Arial" w:hAnsi="Arial" w:cs="Arial"/>
          <w:color w:val="000000"/>
          <w:sz w:val="22"/>
          <w:szCs w:val="22"/>
        </w:rPr>
        <w:t xml:space="preserve"> i pieśni</w:t>
      </w:r>
      <w:r>
        <w:rPr>
          <w:rFonts w:ascii="Arial" w:hAnsi="Arial" w:cs="Arial"/>
          <w:color w:val="000000"/>
          <w:sz w:val="22"/>
          <w:szCs w:val="22"/>
        </w:rPr>
        <w:t xml:space="preserve"> patriotycznych, niewiele wie</w:t>
      </w:r>
      <w:r w:rsidRPr="0039625D">
        <w:rPr>
          <w:rFonts w:ascii="Arial" w:hAnsi="Arial" w:cs="Arial"/>
          <w:color w:val="000000"/>
          <w:sz w:val="22"/>
          <w:szCs w:val="22"/>
        </w:rPr>
        <w:t xml:space="preserve"> o patronie szkoły,</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nie angażuje się w pracę na rzecz szkoły, klasy,</w:t>
      </w:r>
      <w:r>
        <w:rPr>
          <w:rFonts w:ascii="Arial" w:hAnsi="Arial" w:cs="Arial"/>
          <w:color w:val="000000"/>
          <w:sz w:val="22"/>
          <w:szCs w:val="22"/>
        </w:rPr>
        <w:t xml:space="preserve"> nie współpracuje z organizacjami pożytku publicznego,</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zdarza się, że jest nieuczciwy w codziennym postępowaniu,</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zdarza mu się nie szanować podręczników szkolnych, pomocy naukowych, sprzętu szkolnego,</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z</w:t>
      </w:r>
      <w:r>
        <w:rPr>
          <w:rFonts w:ascii="Arial" w:hAnsi="Arial" w:cs="Arial"/>
          <w:color w:val="000000"/>
          <w:sz w:val="22"/>
          <w:szCs w:val="22"/>
        </w:rPr>
        <w:t>darza mu się zapominać wymaganego stroju odświętnego,</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sporadycznie uczestniczy w akademiach szkolnych,</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czasem używa wulgaryzmów i słów obraźliwych przy jednoczesnym wyrażeniu chęci naprawienia swojego błędu,</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zdarza mu się łamać przepisy bezpieczeństwa w szkole i poza nią,</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zdarza się, że zaniedbuje higienę osobistą,</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czasami zapomina obuwia zmiennego,</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na uwagi nauczyciela reaguje pozytywnie,</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nie wszczyna bójek, nie uczestniczy w nich,</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nie przeszkadza w prowadzeniu zajęć,</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poprawnie odnosi się do nauczycieli, uczniów i pracowników szkoły,</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używa zwrotów grzecznościowych,</w:t>
      </w:r>
    </w:p>
    <w:p w:rsidR="00812B62" w:rsidRPr="0039625D" w:rsidRDefault="00812B62" w:rsidP="002C1F3A">
      <w:pPr>
        <w:pStyle w:val="Tekstpodstawowy"/>
        <w:widowControl w:val="0"/>
        <w:numPr>
          <w:ilvl w:val="0"/>
          <w:numId w:val="268"/>
        </w:numPr>
        <w:tabs>
          <w:tab w:val="left" w:pos="0"/>
          <w:tab w:val="left" w:pos="426"/>
        </w:tabs>
        <w:suppressAutoHyphens/>
        <w:ind w:left="0" w:firstLine="0"/>
        <w:rPr>
          <w:rFonts w:ascii="Arial" w:hAnsi="Arial" w:cs="Arial"/>
          <w:color w:val="000000"/>
          <w:sz w:val="22"/>
          <w:szCs w:val="22"/>
        </w:rPr>
      </w:pPr>
      <w:r w:rsidRPr="0039625D">
        <w:rPr>
          <w:rFonts w:ascii="Arial" w:hAnsi="Arial" w:cs="Arial"/>
          <w:color w:val="000000"/>
          <w:sz w:val="22"/>
          <w:szCs w:val="22"/>
        </w:rPr>
        <w:t>czasem pomaga koleżankom i kolegom.</w:t>
      </w:r>
    </w:p>
    <w:p w:rsidR="00812B62" w:rsidRDefault="00812B62" w:rsidP="002F6453">
      <w:pPr>
        <w:jc w:val="both"/>
        <w:rPr>
          <w:rFonts w:ascii="Arial" w:hAnsi="Arial" w:cs="Arial"/>
          <w:strike/>
          <w:color w:val="000000"/>
        </w:rPr>
      </w:pPr>
    </w:p>
    <w:p w:rsidR="00812B62" w:rsidRPr="0039625D" w:rsidRDefault="00812B62" w:rsidP="002F6453">
      <w:pPr>
        <w:ind w:firstLine="567"/>
        <w:jc w:val="both"/>
        <w:rPr>
          <w:rFonts w:ascii="Arial" w:hAnsi="Arial" w:cs="Arial"/>
          <w:b/>
          <w:color w:val="000000"/>
          <w:u w:val="single"/>
        </w:rPr>
      </w:pPr>
      <w:r w:rsidRPr="004E4501">
        <w:rPr>
          <w:rFonts w:ascii="Arial" w:hAnsi="Arial" w:cs="Arial"/>
          <w:b/>
          <w:color w:val="000000"/>
        </w:rPr>
        <w:t>5</w:t>
      </w:r>
      <w:r>
        <w:rPr>
          <w:rFonts w:ascii="Arial" w:hAnsi="Arial" w:cs="Arial"/>
          <w:color w:val="000000"/>
        </w:rPr>
        <w:t>.</w:t>
      </w:r>
      <w:r w:rsidRPr="004E4501">
        <w:rPr>
          <w:rFonts w:ascii="Arial" w:hAnsi="Arial" w:cs="Arial"/>
          <w:color w:val="000000"/>
        </w:rPr>
        <w:t xml:space="preserve">  </w:t>
      </w:r>
      <w:r w:rsidRPr="0039625D">
        <w:rPr>
          <w:rFonts w:ascii="Arial" w:hAnsi="Arial" w:cs="Arial"/>
          <w:b/>
          <w:color w:val="000000"/>
          <w:u w:val="single"/>
        </w:rPr>
        <w:t>nieodpowiednie</w:t>
      </w:r>
    </w:p>
    <w:p w:rsidR="00812B62" w:rsidRPr="0039625D" w:rsidRDefault="00812B62" w:rsidP="002F6453">
      <w:pPr>
        <w:jc w:val="both"/>
        <w:rPr>
          <w:rFonts w:ascii="Arial" w:hAnsi="Arial" w:cs="Arial"/>
          <w:b/>
          <w:color w:val="000000"/>
          <w:u w:val="single"/>
        </w:rPr>
      </w:pPr>
    </w:p>
    <w:p w:rsidR="00812B62" w:rsidRPr="0039625D" w:rsidRDefault="00812B62" w:rsidP="002F6453">
      <w:pPr>
        <w:jc w:val="both"/>
        <w:rPr>
          <w:rFonts w:ascii="Arial" w:hAnsi="Arial" w:cs="Arial"/>
          <w:color w:val="000000"/>
        </w:rPr>
      </w:pPr>
      <w:r w:rsidRPr="0039625D">
        <w:rPr>
          <w:rFonts w:ascii="Arial" w:hAnsi="Arial" w:cs="Arial"/>
          <w:color w:val="000000"/>
        </w:rPr>
        <w:t>Otrzymuje uczeń, który:</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t xml:space="preserve"> jest niezdyscyplinowany i arogancki, przeszkadza w prowadzeniu lekcji</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t xml:space="preserve"> wielokrotnie spóźnia się na lekcje</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lastRenderedPageBreak/>
        <w:t xml:space="preserve"> opuścił więcej niż 7 godzin bez usprawiedliwienia</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t xml:space="preserve"> często nie odrabia zadań domowych, nie przygotowuje się do lekcji</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Pr>
          <w:rFonts w:ascii="Arial" w:hAnsi="Arial" w:cs="Arial"/>
          <w:sz w:val="22"/>
          <w:szCs w:val="22"/>
        </w:rPr>
        <w:t xml:space="preserve"> nie nosi </w:t>
      </w:r>
      <w:r w:rsidRPr="0039625D">
        <w:rPr>
          <w:rFonts w:ascii="Arial" w:hAnsi="Arial" w:cs="Arial"/>
          <w:sz w:val="22"/>
          <w:szCs w:val="22"/>
        </w:rPr>
        <w:t>obuwia zamiennego, jego ubiór i fryzura budzą zastrzeżenia</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t xml:space="preserve"> niszczy sprzęt szkolny i mienie społeczne</w:t>
      </w:r>
    </w:p>
    <w:p w:rsidR="00812B62"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t xml:space="preserve"> w sposób lekceważący odnosi się do  nauczycieli, pra</w:t>
      </w:r>
      <w:r>
        <w:rPr>
          <w:rFonts w:ascii="Arial" w:hAnsi="Arial" w:cs="Arial"/>
          <w:sz w:val="22"/>
          <w:szCs w:val="22"/>
        </w:rPr>
        <w:t>cowników szkoły, rodziców, osób</w:t>
      </w:r>
    </w:p>
    <w:p w:rsidR="00812B62" w:rsidRPr="0039625D" w:rsidRDefault="00812B62" w:rsidP="002F6453">
      <w:pPr>
        <w:pStyle w:val="Listapunktowana21"/>
        <w:tabs>
          <w:tab w:val="clear" w:pos="680"/>
          <w:tab w:val="left" w:pos="567"/>
        </w:tabs>
        <w:ind w:left="709"/>
        <w:rPr>
          <w:rFonts w:ascii="Arial" w:hAnsi="Arial" w:cs="Arial"/>
          <w:sz w:val="22"/>
          <w:szCs w:val="22"/>
        </w:rPr>
      </w:pPr>
      <w:r w:rsidRPr="0039625D">
        <w:rPr>
          <w:rFonts w:ascii="Arial" w:hAnsi="Arial" w:cs="Arial"/>
          <w:sz w:val="22"/>
          <w:szCs w:val="22"/>
        </w:rPr>
        <w:t>starszych</w:t>
      </w:r>
    </w:p>
    <w:p w:rsidR="00812B62" w:rsidRPr="0039625D" w:rsidRDefault="00812B62" w:rsidP="002C1F3A">
      <w:pPr>
        <w:pStyle w:val="Listapunktowana21"/>
        <w:numPr>
          <w:ilvl w:val="0"/>
          <w:numId w:val="265"/>
        </w:numPr>
        <w:tabs>
          <w:tab w:val="clear" w:pos="0"/>
          <w:tab w:val="left" w:pos="567"/>
        </w:tabs>
        <w:ind w:left="709" w:hanging="709"/>
        <w:rPr>
          <w:rFonts w:ascii="Arial" w:hAnsi="Arial" w:cs="Arial"/>
          <w:sz w:val="22"/>
          <w:szCs w:val="22"/>
        </w:rPr>
      </w:pPr>
      <w:r w:rsidRPr="0039625D">
        <w:rPr>
          <w:rFonts w:ascii="Arial" w:hAnsi="Arial" w:cs="Arial"/>
          <w:sz w:val="22"/>
          <w:szCs w:val="22"/>
        </w:rPr>
        <w:t xml:space="preserve"> jest agresywny  w stosunku do rówieśników</w:t>
      </w:r>
    </w:p>
    <w:p w:rsidR="00812B62" w:rsidRDefault="00812B62" w:rsidP="002C1F3A">
      <w:pPr>
        <w:pStyle w:val="Listapunktowana21"/>
        <w:numPr>
          <w:ilvl w:val="0"/>
          <w:numId w:val="265"/>
        </w:numPr>
        <w:tabs>
          <w:tab w:val="left" w:pos="0"/>
          <w:tab w:val="left" w:pos="426"/>
        </w:tabs>
        <w:ind w:left="0"/>
        <w:rPr>
          <w:rFonts w:ascii="Arial" w:hAnsi="Arial" w:cs="Arial"/>
          <w:sz w:val="22"/>
          <w:szCs w:val="22"/>
        </w:rPr>
      </w:pPr>
      <w:r w:rsidRPr="0039625D">
        <w:rPr>
          <w:rFonts w:ascii="Arial" w:hAnsi="Arial" w:cs="Arial"/>
          <w:sz w:val="22"/>
          <w:szCs w:val="22"/>
        </w:rPr>
        <w:t xml:space="preserve"> </w:t>
      </w:r>
      <w:r>
        <w:rPr>
          <w:rFonts w:ascii="Arial" w:hAnsi="Arial" w:cs="Arial"/>
          <w:sz w:val="22"/>
          <w:szCs w:val="22"/>
        </w:rPr>
        <w:t xml:space="preserve">  </w:t>
      </w:r>
      <w:r w:rsidRPr="0039625D">
        <w:rPr>
          <w:rFonts w:ascii="Arial" w:hAnsi="Arial" w:cs="Arial"/>
          <w:sz w:val="22"/>
          <w:szCs w:val="22"/>
        </w:rPr>
        <w:t>lekceważy zadania przydzielone prze</w:t>
      </w:r>
      <w:r>
        <w:rPr>
          <w:rFonts w:ascii="Arial" w:hAnsi="Arial" w:cs="Arial"/>
          <w:sz w:val="22"/>
          <w:szCs w:val="22"/>
        </w:rPr>
        <w:t>z szkołę, wychowawcę</w:t>
      </w:r>
      <w:r w:rsidRPr="0039625D">
        <w:rPr>
          <w:rFonts w:ascii="Arial" w:hAnsi="Arial" w:cs="Arial"/>
          <w:sz w:val="22"/>
          <w:szCs w:val="22"/>
        </w:rPr>
        <w:t>, zespół klasowy</w:t>
      </w:r>
    </w:p>
    <w:p w:rsidR="00812B62" w:rsidRPr="00A96C6D" w:rsidRDefault="00812B62" w:rsidP="002C1F3A">
      <w:pPr>
        <w:pStyle w:val="Listapunktowana21"/>
        <w:numPr>
          <w:ilvl w:val="0"/>
          <w:numId w:val="265"/>
        </w:numPr>
        <w:tabs>
          <w:tab w:val="left" w:pos="0"/>
          <w:tab w:val="left" w:pos="426"/>
        </w:tabs>
        <w:ind w:left="0"/>
        <w:rPr>
          <w:rFonts w:ascii="Arial" w:hAnsi="Arial" w:cs="Arial"/>
          <w:sz w:val="22"/>
          <w:szCs w:val="22"/>
        </w:rPr>
      </w:pPr>
      <w:r>
        <w:rPr>
          <w:rFonts w:ascii="Arial" w:hAnsi="Arial" w:cs="Arial"/>
          <w:sz w:val="22"/>
          <w:szCs w:val="22"/>
        </w:rPr>
        <w:t xml:space="preserve">   </w:t>
      </w:r>
      <w:r w:rsidRPr="00A96C6D">
        <w:rPr>
          <w:rFonts w:ascii="Arial" w:hAnsi="Arial" w:cs="Arial"/>
          <w:sz w:val="22"/>
          <w:szCs w:val="22"/>
        </w:rPr>
        <w:t>w codziennym postępowaniu nagminnie dopuszcza się kłamstwa</w:t>
      </w:r>
    </w:p>
    <w:p w:rsidR="00812B62"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wykazuje lekceważącą postawę wobec symboli i tra</w:t>
      </w:r>
      <w:r>
        <w:rPr>
          <w:rFonts w:ascii="Arial" w:hAnsi="Arial" w:cs="Arial"/>
          <w:sz w:val="22"/>
          <w:szCs w:val="22"/>
        </w:rPr>
        <w:t>dycji szkoły, zakłóca  przebieg</w:t>
      </w:r>
    </w:p>
    <w:p w:rsidR="00812B62" w:rsidRPr="0039625D" w:rsidRDefault="00812B62" w:rsidP="002F6453">
      <w:pPr>
        <w:pStyle w:val="Listapunktowana21"/>
        <w:tabs>
          <w:tab w:val="clear" w:pos="680"/>
          <w:tab w:val="left" w:pos="567"/>
          <w:tab w:val="left" w:pos="851"/>
        </w:tabs>
        <w:ind w:left="0"/>
        <w:rPr>
          <w:rFonts w:ascii="Arial" w:hAnsi="Arial" w:cs="Arial"/>
          <w:sz w:val="22"/>
          <w:szCs w:val="22"/>
        </w:rPr>
      </w:pPr>
      <w:r>
        <w:rPr>
          <w:rFonts w:ascii="Arial" w:hAnsi="Arial" w:cs="Arial"/>
          <w:sz w:val="22"/>
          <w:szCs w:val="22"/>
        </w:rPr>
        <w:t xml:space="preserve">          </w:t>
      </w:r>
      <w:r w:rsidRPr="0039625D">
        <w:rPr>
          <w:rFonts w:ascii="Arial" w:hAnsi="Arial" w:cs="Arial"/>
          <w:sz w:val="22"/>
          <w:szCs w:val="22"/>
        </w:rPr>
        <w:t>uroczystości szkolnych</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używa wulgarnych słów, obraźliwych gestów w szkole i poza nią</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nie przestrzega zasad bezpieczeństwa w szkole i poza nią ( wycieczki, spacery, wyjazdy, zajęcia na basenie)</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często zaniedbuje higienę osobistą </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ulega nałogom</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ma negatywny wpływ na swoich kolegów</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lekceważy ustalone normy społeczne</w:t>
      </w:r>
    </w:p>
    <w:p w:rsidR="00812B62" w:rsidRPr="0039625D" w:rsidRDefault="00812B62" w:rsidP="002C1F3A">
      <w:pPr>
        <w:pStyle w:val="Listapunktowana21"/>
        <w:numPr>
          <w:ilvl w:val="0"/>
          <w:numId w:val="265"/>
        </w:numPr>
        <w:tabs>
          <w:tab w:val="clear" w:pos="0"/>
          <w:tab w:val="left" w:pos="567"/>
          <w:tab w:val="left" w:pos="851"/>
        </w:tabs>
        <w:ind w:left="851" w:hanging="709"/>
        <w:rPr>
          <w:rFonts w:ascii="Arial" w:hAnsi="Arial" w:cs="Arial"/>
          <w:sz w:val="22"/>
          <w:szCs w:val="22"/>
        </w:rPr>
      </w:pPr>
      <w:r w:rsidRPr="0039625D">
        <w:rPr>
          <w:rFonts w:ascii="Arial" w:hAnsi="Arial" w:cs="Arial"/>
          <w:sz w:val="22"/>
          <w:szCs w:val="22"/>
        </w:rPr>
        <w:t xml:space="preserve"> nie podejmuje żadnych prób poprawy swojego zachowania</w:t>
      </w:r>
      <w:r>
        <w:rPr>
          <w:rFonts w:ascii="Arial" w:hAnsi="Arial" w:cs="Arial"/>
          <w:sz w:val="22"/>
          <w:szCs w:val="22"/>
        </w:rPr>
        <w:t>.</w:t>
      </w:r>
    </w:p>
    <w:p w:rsidR="00812B62" w:rsidRPr="0039625D" w:rsidRDefault="00812B62" w:rsidP="002F6453">
      <w:pPr>
        <w:jc w:val="both"/>
        <w:rPr>
          <w:rFonts w:ascii="Arial" w:hAnsi="Arial" w:cs="Arial"/>
          <w:color w:val="000000"/>
        </w:rPr>
      </w:pPr>
    </w:p>
    <w:p w:rsidR="00812B62" w:rsidRPr="0039625D" w:rsidRDefault="00812B62" w:rsidP="002F6453">
      <w:pPr>
        <w:ind w:firstLine="567"/>
        <w:jc w:val="both"/>
        <w:rPr>
          <w:rFonts w:ascii="Arial" w:hAnsi="Arial" w:cs="Arial"/>
          <w:b/>
          <w:color w:val="000000"/>
          <w:u w:val="single"/>
        </w:rPr>
      </w:pPr>
      <w:r w:rsidRPr="004E4501">
        <w:rPr>
          <w:rFonts w:ascii="Arial" w:hAnsi="Arial" w:cs="Arial"/>
          <w:b/>
          <w:color w:val="000000"/>
        </w:rPr>
        <w:t>6</w:t>
      </w:r>
      <w:r>
        <w:rPr>
          <w:rFonts w:ascii="Arial" w:hAnsi="Arial" w:cs="Arial"/>
          <w:color w:val="000000"/>
        </w:rPr>
        <w:t xml:space="preserve">. </w:t>
      </w:r>
      <w:r w:rsidRPr="0039625D">
        <w:rPr>
          <w:rFonts w:ascii="Arial" w:hAnsi="Arial" w:cs="Arial"/>
          <w:b/>
          <w:color w:val="000000"/>
          <w:u w:val="single"/>
        </w:rPr>
        <w:t>naganne</w:t>
      </w:r>
    </w:p>
    <w:p w:rsidR="00812B62" w:rsidRPr="0039625D" w:rsidRDefault="00812B62" w:rsidP="002F6453">
      <w:pPr>
        <w:jc w:val="both"/>
        <w:rPr>
          <w:rFonts w:ascii="Arial" w:hAnsi="Arial" w:cs="Arial"/>
          <w:color w:val="000000"/>
        </w:rPr>
      </w:pPr>
      <w:r w:rsidRPr="0039625D">
        <w:rPr>
          <w:rFonts w:ascii="Arial" w:hAnsi="Arial" w:cs="Arial"/>
          <w:color w:val="000000"/>
        </w:rPr>
        <w:t>Otrzymuje uczeń, który:</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nagminnie nie wywiązuje się z obowiązków szkolnych – nie przygotowuje s</w:t>
      </w:r>
      <w:r>
        <w:rPr>
          <w:rFonts w:ascii="Arial" w:hAnsi="Arial" w:cs="Arial"/>
        </w:rPr>
        <w:t xml:space="preserve">ię do lekcji, nie odrabia zadań </w:t>
      </w:r>
      <w:r w:rsidRPr="0039625D">
        <w:rPr>
          <w:rFonts w:ascii="Arial" w:hAnsi="Arial" w:cs="Arial"/>
        </w:rPr>
        <w:t>domowych, wagaruje,</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nagminnie nie wykonuje poleceń nauczycieli,</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nagminnie nie realizuje zarząd</w:t>
      </w:r>
      <w:r>
        <w:rPr>
          <w:rFonts w:ascii="Arial" w:hAnsi="Arial" w:cs="Arial"/>
        </w:rPr>
        <w:t>zeń dyrektora szkoły i ustaleń Samorządu U</w:t>
      </w:r>
      <w:r w:rsidRPr="0039625D">
        <w:rPr>
          <w:rFonts w:ascii="Arial" w:hAnsi="Arial" w:cs="Arial"/>
        </w:rPr>
        <w:t>czniowskiego,</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jest agresywny w stosunku do kolegów i pracowników szkoły,</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poprzez nieprzestrzeganie przepisów bezpieczeństwa w szkole i poza nią naraża zdrowie własne i innych,</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bardzo często zaniedbuje higienę osobistą, nie zmienia obuwia,</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nagminnie używa wulgarnego słownictwa przy jednoczesnym braku chęci naprawy swojego błędu,</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ulega nałogom,</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celowo niszczy mienie szkoły,</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wchodzi w konflikt z prawem</w:t>
      </w:r>
    </w:p>
    <w:p w:rsidR="00812B62" w:rsidRPr="0039625D" w:rsidRDefault="00812B62" w:rsidP="002C1F3A">
      <w:pPr>
        <w:widowControl w:val="0"/>
        <w:numPr>
          <w:ilvl w:val="0"/>
          <w:numId w:val="269"/>
        </w:numPr>
        <w:tabs>
          <w:tab w:val="left" w:pos="0"/>
          <w:tab w:val="left" w:pos="426"/>
        </w:tabs>
        <w:suppressAutoHyphens/>
        <w:ind w:left="0" w:firstLine="0"/>
        <w:jc w:val="both"/>
        <w:rPr>
          <w:rFonts w:ascii="Arial" w:hAnsi="Arial" w:cs="Arial"/>
        </w:rPr>
      </w:pPr>
      <w:r w:rsidRPr="0039625D">
        <w:rPr>
          <w:rFonts w:ascii="Arial" w:hAnsi="Arial" w:cs="Arial"/>
        </w:rPr>
        <w:t xml:space="preserve">swoim zachowaniem w szkole i </w:t>
      </w:r>
      <w:r>
        <w:rPr>
          <w:rFonts w:ascii="Arial" w:hAnsi="Arial" w:cs="Arial"/>
        </w:rPr>
        <w:t>poza nią obraża honor szkoły i o</w:t>
      </w:r>
      <w:r w:rsidRPr="0039625D">
        <w:rPr>
          <w:rFonts w:ascii="Arial" w:hAnsi="Arial" w:cs="Arial"/>
        </w:rPr>
        <w:t>jczyzny.</w:t>
      </w:r>
    </w:p>
    <w:p w:rsidR="00812B62" w:rsidRPr="0039625D" w:rsidRDefault="00812B62" w:rsidP="002F6453">
      <w:pPr>
        <w:jc w:val="both"/>
        <w:rPr>
          <w:rFonts w:ascii="Arial" w:hAnsi="Arial" w:cs="Arial"/>
          <w:b/>
          <w:color w:val="000000"/>
          <w:u w:val="single"/>
        </w:rPr>
      </w:pPr>
    </w:p>
    <w:p w:rsidR="00812B62" w:rsidRPr="0052258F" w:rsidRDefault="00812B62" w:rsidP="002F6453">
      <w:pPr>
        <w:autoSpaceDE w:val="0"/>
        <w:autoSpaceDN w:val="0"/>
        <w:adjustRightInd w:val="0"/>
        <w:jc w:val="left"/>
        <w:rPr>
          <w:rFonts w:ascii="Arial" w:hAnsi="Arial" w:cs="Arial"/>
        </w:rPr>
      </w:pPr>
    </w:p>
    <w:p w:rsidR="00812B62" w:rsidRPr="00E548B4" w:rsidRDefault="00812B62" w:rsidP="002F6453">
      <w:pPr>
        <w:autoSpaceDE w:val="0"/>
        <w:autoSpaceDN w:val="0"/>
        <w:adjustRightInd w:val="0"/>
        <w:ind w:firstLine="567"/>
        <w:jc w:val="both"/>
        <w:rPr>
          <w:rFonts w:ascii="Arial" w:hAnsi="Arial" w:cs="Arial"/>
          <w:b/>
          <w:bCs/>
        </w:rPr>
      </w:pPr>
      <w:r>
        <w:rPr>
          <w:rFonts w:ascii="Arial" w:hAnsi="Arial" w:cs="Arial"/>
          <w:b/>
          <w:bCs/>
        </w:rPr>
        <w:t xml:space="preserve">§ 158. </w:t>
      </w:r>
      <w:r w:rsidRPr="00E548B4">
        <w:rPr>
          <w:rFonts w:ascii="Arial" w:hAnsi="Arial" w:cs="Arial"/>
          <w:b/>
          <w:bCs/>
        </w:rPr>
        <w:t xml:space="preserve">  Tryb i warunki uzyskania wyższej niż przewidywana rocznej oceny z zajęć edukacyjnych.</w:t>
      </w:r>
    </w:p>
    <w:p w:rsidR="00812B62" w:rsidRPr="0052258F" w:rsidRDefault="00812B62" w:rsidP="002F6453">
      <w:pPr>
        <w:autoSpaceDE w:val="0"/>
        <w:autoSpaceDN w:val="0"/>
        <w:adjustRightInd w:val="0"/>
        <w:rPr>
          <w:rFonts w:ascii="Arial" w:hAnsi="Arial" w:cs="Arial"/>
          <w:b/>
          <w:bCs/>
        </w:rPr>
      </w:pPr>
      <w:r w:rsidRPr="0052258F">
        <w:rPr>
          <w:rFonts w:ascii="Arial" w:hAnsi="Arial" w:cs="Arial"/>
          <w:b/>
          <w:bCs/>
        </w:rPr>
        <w:t xml:space="preserve"> </w:t>
      </w:r>
    </w:p>
    <w:p w:rsidR="00812B62" w:rsidRDefault="00812B62" w:rsidP="002F6453">
      <w:pPr>
        <w:autoSpaceDE w:val="0"/>
        <w:autoSpaceDN w:val="0"/>
        <w:adjustRightInd w:val="0"/>
        <w:ind w:firstLine="567"/>
        <w:jc w:val="both"/>
        <w:rPr>
          <w:rFonts w:ascii="Arial" w:hAnsi="Arial" w:cs="Arial"/>
        </w:rPr>
      </w:pPr>
      <w:r w:rsidRPr="0052258F">
        <w:rPr>
          <w:rFonts w:ascii="Arial" w:hAnsi="Arial" w:cs="Arial"/>
        </w:rPr>
        <w:t xml:space="preserve">1. </w:t>
      </w:r>
      <w:r>
        <w:rPr>
          <w:rFonts w:ascii="Arial" w:hAnsi="Arial" w:cs="Arial"/>
        </w:rPr>
        <w:t xml:space="preserve">Za  przewidywaną  ocenę  </w:t>
      </w:r>
      <w:r w:rsidRPr="0052258F">
        <w:rPr>
          <w:rFonts w:ascii="Arial" w:hAnsi="Arial" w:cs="Arial"/>
        </w:rPr>
        <w:t xml:space="preserve">roczną  przyjmuje  się </w:t>
      </w:r>
      <w:r>
        <w:rPr>
          <w:rFonts w:ascii="Arial" w:hAnsi="Arial" w:cs="Arial"/>
        </w:rPr>
        <w:t xml:space="preserve"> ocenę  zaproponowaną przez </w:t>
      </w:r>
      <w:r w:rsidRPr="0052258F">
        <w:rPr>
          <w:rFonts w:ascii="Arial" w:hAnsi="Arial" w:cs="Arial"/>
        </w:rPr>
        <w:t>nauczyciela  zgodnie  z terminem ustalonym w Statucie Szkoły</w:t>
      </w:r>
      <w:r>
        <w:rPr>
          <w:rFonts w:ascii="Arial" w:hAnsi="Arial" w:cs="Arial"/>
        </w:rPr>
        <w:t>.</w:t>
      </w:r>
      <w:r w:rsidRPr="0052258F">
        <w:rPr>
          <w:rFonts w:ascii="Arial" w:hAnsi="Arial" w:cs="Arial"/>
        </w:rPr>
        <w:t xml:space="preserve">  </w:t>
      </w:r>
    </w:p>
    <w:p w:rsidR="00812B62" w:rsidRDefault="00812B62" w:rsidP="002F6453">
      <w:pPr>
        <w:autoSpaceDE w:val="0"/>
        <w:autoSpaceDN w:val="0"/>
        <w:adjustRightInd w:val="0"/>
        <w:ind w:left="284" w:firstLine="567"/>
        <w:jc w:val="both"/>
        <w:rPr>
          <w:rFonts w:ascii="Arial" w:hAnsi="Arial" w:cs="Arial"/>
        </w:rPr>
      </w:pPr>
    </w:p>
    <w:p w:rsidR="00812B62" w:rsidRDefault="00812B62" w:rsidP="002F6453">
      <w:pPr>
        <w:autoSpaceDE w:val="0"/>
        <w:autoSpaceDN w:val="0"/>
        <w:adjustRightInd w:val="0"/>
        <w:ind w:firstLine="567"/>
        <w:jc w:val="both"/>
        <w:rPr>
          <w:rFonts w:ascii="Arial" w:hAnsi="Arial" w:cs="Arial"/>
        </w:rPr>
      </w:pPr>
      <w:r>
        <w:rPr>
          <w:rFonts w:ascii="Arial" w:hAnsi="Arial" w:cs="Arial"/>
        </w:rPr>
        <w:t xml:space="preserve">2. </w:t>
      </w:r>
      <w:r w:rsidRPr="0052258F">
        <w:rPr>
          <w:rFonts w:ascii="Arial" w:hAnsi="Arial" w:cs="Arial"/>
        </w:rPr>
        <w:t>Uczeń  może  ubiegać  się  o  podwyższenie  przewidywanej  oceny  tylko  o  jeden  stopień  i  tylko  w  przypadku  gdy  co najmniej  połowa  uzyskanych  przez  niego  ocen  cząstkowych  jest  równa  o</w:t>
      </w:r>
      <w:r>
        <w:rPr>
          <w:rFonts w:ascii="Arial" w:hAnsi="Arial" w:cs="Arial"/>
        </w:rPr>
        <w:t xml:space="preserve">cenie, o  którą się ubiega lub od </w:t>
      </w:r>
      <w:r w:rsidRPr="0052258F">
        <w:rPr>
          <w:rFonts w:ascii="Arial" w:hAnsi="Arial" w:cs="Arial"/>
        </w:rPr>
        <w:t xml:space="preserve">niej wyższa. </w:t>
      </w:r>
    </w:p>
    <w:p w:rsidR="00812B62" w:rsidRPr="0052258F" w:rsidRDefault="00812B62" w:rsidP="002F6453">
      <w:pPr>
        <w:autoSpaceDE w:val="0"/>
        <w:autoSpaceDN w:val="0"/>
        <w:adjustRightInd w:val="0"/>
        <w:ind w:firstLine="567"/>
        <w:jc w:val="both"/>
        <w:rPr>
          <w:rFonts w:ascii="Arial" w:hAnsi="Arial" w:cs="Arial"/>
        </w:rPr>
      </w:pPr>
    </w:p>
    <w:p w:rsidR="00812B62" w:rsidRPr="00F7018E" w:rsidRDefault="00812B62" w:rsidP="002F6453">
      <w:pPr>
        <w:autoSpaceDE w:val="0"/>
        <w:autoSpaceDN w:val="0"/>
        <w:adjustRightInd w:val="0"/>
        <w:ind w:firstLine="567"/>
        <w:jc w:val="both"/>
        <w:rPr>
          <w:rFonts w:ascii="Arial" w:hAnsi="Arial" w:cs="Arial"/>
          <w:color w:val="FF0000"/>
        </w:rPr>
      </w:pPr>
      <w:r>
        <w:rPr>
          <w:rFonts w:ascii="Arial" w:hAnsi="Arial" w:cs="Arial"/>
        </w:rPr>
        <w:t>3</w:t>
      </w:r>
      <w:r w:rsidRPr="0052258F">
        <w:rPr>
          <w:rFonts w:ascii="Arial" w:hAnsi="Arial" w:cs="Arial"/>
        </w:rPr>
        <w:t>. Uczeń nie m</w:t>
      </w:r>
      <w:r>
        <w:rPr>
          <w:rFonts w:ascii="Arial" w:hAnsi="Arial" w:cs="Arial"/>
        </w:rPr>
        <w:t>oże ubiegać się o ocenę celującą</w:t>
      </w:r>
      <w:r w:rsidRPr="0052258F">
        <w:rPr>
          <w:rFonts w:ascii="Arial" w:hAnsi="Arial" w:cs="Arial"/>
        </w:rPr>
        <w:t xml:space="preserve">, ponieważ jej uzyskanie regulują oddzielne przepisy </w:t>
      </w:r>
      <w:r w:rsidR="00D161A9">
        <w:rPr>
          <w:rFonts w:ascii="Arial" w:hAnsi="Arial" w:cs="Arial"/>
          <w:i/>
        </w:rPr>
        <w:t>(§ 151</w:t>
      </w:r>
      <w:r>
        <w:rPr>
          <w:rFonts w:ascii="Arial" w:hAnsi="Arial" w:cs="Arial"/>
          <w:i/>
        </w:rPr>
        <w:t xml:space="preserve"> ust. 6</w:t>
      </w:r>
      <w:r w:rsidRPr="00EB1F5F">
        <w:rPr>
          <w:rFonts w:ascii="Arial" w:hAnsi="Arial" w:cs="Arial"/>
          <w:i/>
        </w:rPr>
        <w:t xml:space="preserve"> </w:t>
      </w:r>
      <w:r>
        <w:rPr>
          <w:rFonts w:ascii="Arial" w:hAnsi="Arial" w:cs="Arial"/>
          <w:i/>
        </w:rPr>
        <w:t xml:space="preserve">pkt 1 </w:t>
      </w:r>
      <w:r w:rsidRPr="00EB1F5F">
        <w:rPr>
          <w:rFonts w:ascii="Arial" w:hAnsi="Arial" w:cs="Arial"/>
          <w:i/>
        </w:rPr>
        <w:t>Statutu Szkoły).</w:t>
      </w:r>
    </w:p>
    <w:p w:rsidR="00812B62" w:rsidRPr="0052258F" w:rsidRDefault="00812B62" w:rsidP="002F6453">
      <w:pPr>
        <w:autoSpaceDE w:val="0"/>
        <w:autoSpaceDN w:val="0"/>
        <w:adjustRightInd w:val="0"/>
        <w:ind w:firstLine="567"/>
        <w:jc w:val="both"/>
        <w:rPr>
          <w:rFonts w:ascii="Arial" w:hAnsi="Arial" w:cs="Arial"/>
        </w:rPr>
      </w:pPr>
      <w:r w:rsidRPr="0052258F">
        <w:rPr>
          <w:rFonts w:ascii="Arial" w:hAnsi="Arial" w:cs="Arial"/>
        </w:rPr>
        <w:t xml:space="preserve"> </w:t>
      </w:r>
    </w:p>
    <w:p w:rsidR="00812B62" w:rsidRPr="0052258F" w:rsidRDefault="00812B62" w:rsidP="002F6453">
      <w:pPr>
        <w:autoSpaceDE w:val="0"/>
        <w:autoSpaceDN w:val="0"/>
        <w:adjustRightInd w:val="0"/>
        <w:ind w:firstLine="567"/>
        <w:jc w:val="both"/>
        <w:rPr>
          <w:rFonts w:ascii="Arial" w:hAnsi="Arial" w:cs="Arial"/>
        </w:rPr>
      </w:pPr>
      <w:r>
        <w:rPr>
          <w:rFonts w:ascii="Arial" w:hAnsi="Arial" w:cs="Arial"/>
        </w:rPr>
        <w:t>4</w:t>
      </w:r>
      <w:r w:rsidRPr="0052258F">
        <w:rPr>
          <w:rFonts w:ascii="Arial" w:hAnsi="Arial" w:cs="Arial"/>
        </w:rPr>
        <w:t xml:space="preserve">. Warunki ubiegania się o ocenę wyższą niż przewidywana: </w:t>
      </w:r>
    </w:p>
    <w:p w:rsidR="00812B62" w:rsidRDefault="00812B62" w:rsidP="002C1F3A">
      <w:pPr>
        <w:numPr>
          <w:ilvl w:val="0"/>
          <w:numId w:val="200"/>
        </w:numPr>
        <w:tabs>
          <w:tab w:val="clear" w:pos="1920"/>
          <w:tab w:val="left" w:pos="284"/>
        </w:tabs>
        <w:autoSpaceDE w:val="0"/>
        <w:autoSpaceDN w:val="0"/>
        <w:adjustRightInd w:val="0"/>
        <w:ind w:left="0" w:firstLine="0"/>
        <w:jc w:val="both"/>
        <w:rPr>
          <w:rFonts w:ascii="Arial" w:hAnsi="Arial" w:cs="Arial"/>
        </w:rPr>
      </w:pPr>
      <w:r w:rsidRPr="0052258F">
        <w:rPr>
          <w:rFonts w:ascii="Arial" w:hAnsi="Arial" w:cs="Arial"/>
        </w:rPr>
        <w:t xml:space="preserve">frekwencja na zajęciach z danego przedmiotu nie niższa niż 80% (z wyjątkiem długotrwałej choroby); </w:t>
      </w:r>
    </w:p>
    <w:p w:rsidR="00812B62" w:rsidRDefault="00812B62" w:rsidP="002C1F3A">
      <w:pPr>
        <w:numPr>
          <w:ilvl w:val="0"/>
          <w:numId w:val="200"/>
        </w:numPr>
        <w:tabs>
          <w:tab w:val="clear" w:pos="1920"/>
          <w:tab w:val="left" w:pos="284"/>
        </w:tabs>
        <w:autoSpaceDE w:val="0"/>
        <w:autoSpaceDN w:val="0"/>
        <w:adjustRightInd w:val="0"/>
        <w:ind w:left="0" w:firstLine="0"/>
        <w:jc w:val="both"/>
        <w:rPr>
          <w:rFonts w:ascii="Arial" w:hAnsi="Arial" w:cs="Arial"/>
        </w:rPr>
      </w:pPr>
      <w:r w:rsidRPr="0052258F">
        <w:rPr>
          <w:rFonts w:ascii="Arial" w:hAnsi="Arial" w:cs="Arial"/>
        </w:rPr>
        <w:t xml:space="preserve">usprawiedliwienie wszystkich nieobecności na zajęciach; </w:t>
      </w:r>
    </w:p>
    <w:p w:rsidR="00812B62" w:rsidRDefault="00812B62" w:rsidP="002C1F3A">
      <w:pPr>
        <w:numPr>
          <w:ilvl w:val="0"/>
          <w:numId w:val="200"/>
        </w:numPr>
        <w:tabs>
          <w:tab w:val="clear" w:pos="1920"/>
          <w:tab w:val="left" w:pos="284"/>
        </w:tabs>
        <w:autoSpaceDE w:val="0"/>
        <w:autoSpaceDN w:val="0"/>
        <w:adjustRightInd w:val="0"/>
        <w:ind w:left="0" w:firstLine="0"/>
        <w:jc w:val="both"/>
        <w:rPr>
          <w:rFonts w:ascii="Arial" w:hAnsi="Arial" w:cs="Arial"/>
        </w:rPr>
      </w:pPr>
      <w:r w:rsidRPr="0052258F">
        <w:rPr>
          <w:rFonts w:ascii="Arial" w:hAnsi="Arial" w:cs="Arial"/>
        </w:rPr>
        <w:lastRenderedPageBreak/>
        <w:t>przystąpienie do wszystkich przewidzianych przez nauczyciela form sprawdzianów</w:t>
      </w:r>
      <w:r>
        <w:rPr>
          <w:rFonts w:ascii="Arial" w:hAnsi="Arial" w:cs="Arial"/>
        </w:rPr>
        <w:t xml:space="preserve">              </w:t>
      </w:r>
      <w:r w:rsidRPr="0052258F">
        <w:rPr>
          <w:rFonts w:ascii="Arial" w:hAnsi="Arial" w:cs="Arial"/>
        </w:rPr>
        <w:t xml:space="preserve"> i prac pisemnych; </w:t>
      </w:r>
    </w:p>
    <w:p w:rsidR="00812B62" w:rsidRDefault="00812B62" w:rsidP="002C1F3A">
      <w:pPr>
        <w:numPr>
          <w:ilvl w:val="0"/>
          <w:numId w:val="200"/>
        </w:numPr>
        <w:tabs>
          <w:tab w:val="clear" w:pos="1920"/>
          <w:tab w:val="left" w:pos="284"/>
        </w:tabs>
        <w:autoSpaceDE w:val="0"/>
        <w:autoSpaceDN w:val="0"/>
        <w:adjustRightInd w:val="0"/>
        <w:ind w:left="0" w:firstLine="0"/>
        <w:jc w:val="both"/>
        <w:rPr>
          <w:rFonts w:ascii="Arial" w:hAnsi="Arial" w:cs="Arial"/>
        </w:rPr>
      </w:pPr>
      <w:r w:rsidRPr="0052258F">
        <w:rPr>
          <w:rFonts w:ascii="Arial" w:hAnsi="Arial" w:cs="Arial"/>
        </w:rPr>
        <w:t xml:space="preserve">uzyskanie  z  wszystkich  sprawdzianów  i  prac  pisemnych  ocen  pozytywnych  (wyższych  niż    ocena  niedostateczna), również w trybie poprawy ocen niedostatecznych; </w:t>
      </w:r>
    </w:p>
    <w:p w:rsidR="00812B62" w:rsidRDefault="00812B62" w:rsidP="002C1F3A">
      <w:pPr>
        <w:numPr>
          <w:ilvl w:val="0"/>
          <w:numId w:val="200"/>
        </w:numPr>
        <w:tabs>
          <w:tab w:val="clear" w:pos="1920"/>
          <w:tab w:val="left" w:pos="284"/>
        </w:tabs>
        <w:autoSpaceDE w:val="0"/>
        <w:autoSpaceDN w:val="0"/>
        <w:adjustRightInd w:val="0"/>
        <w:ind w:left="0" w:firstLine="0"/>
        <w:jc w:val="both"/>
        <w:rPr>
          <w:rFonts w:ascii="Arial" w:hAnsi="Arial" w:cs="Arial"/>
        </w:rPr>
      </w:pPr>
      <w:r w:rsidRPr="0052258F">
        <w:rPr>
          <w:rFonts w:ascii="Arial" w:hAnsi="Arial" w:cs="Arial"/>
        </w:rPr>
        <w:t>skorzystan</w:t>
      </w:r>
      <w:r>
        <w:rPr>
          <w:rFonts w:ascii="Arial" w:hAnsi="Arial" w:cs="Arial"/>
        </w:rPr>
        <w:t xml:space="preserve">ie  z  wszystkich  oferowanych przez nauczyciela </w:t>
      </w:r>
      <w:r w:rsidRPr="0052258F">
        <w:rPr>
          <w:rFonts w:ascii="Arial" w:hAnsi="Arial" w:cs="Arial"/>
        </w:rPr>
        <w:t>form  p</w:t>
      </w:r>
      <w:r>
        <w:rPr>
          <w:rFonts w:ascii="Arial" w:hAnsi="Arial" w:cs="Arial"/>
        </w:rPr>
        <w:t xml:space="preserve">oprawy, w tym  –  konsultacji </w:t>
      </w:r>
      <w:r w:rsidRPr="0052258F">
        <w:rPr>
          <w:rFonts w:ascii="Arial" w:hAnsi="Arial" w:cs="Arial"/>
        </w:rPr>
        <w:t xml:space="preserve"> indywidualnych. </w:t>
      </w:r>
    </w:p>
    <w:p w:rsidR="00812B62" w:rsidRPr="0052258F" w:rsidRDefault="00812B62" w:rsidP="002F6453">
      <w:pPr>
        <w:autoSpaceDE w:val="0"/>
        <w:autoSpaceDN w:val="0"/>
        <w:adjustRightInd w:val="0"/>
        <w:ind w:left="540"/>
        <w:rPr>
          <w:rFonts w:ascii="Arial" w:hAnsi="Arial" w:cs="Arial"/>
        </w:rPr>
      </w:pPr>
    </w:p>
    <w:p w:rsidR="00812B62" w:rsidRDefault="00812B62" w:rsidP="002F6453">
      <w:pPr>
        <w:autoSpaceDE w:val="0"/>
        <w:autoSpaceDN w:val="0"/>
        <w:adjustRightInd w:val="0"/>
        <w:ind w:firstLine="426"/>
        <w:jc w:val="both"/>
        <w:rPr>
          <w:rFonts w:ascii="Arial" w:hAnsi="Arial" w:cs="Arial"/>
        </w:rPr>
      </w:pPr>
      <w:r>
        <w:rPr>
          <w:rFonts w:ascii="Arial" w:hAnsi="Arial" w:cs="Arial"/>
        </w:rPr>
        <w:t>5</w:t>
      </w:r>
      <w:r w:rsidRPr="0052258F">
        <w:rPr>
          <w:rFonts w:ascii="Arial" w:hAnsi="Arial" w:cs="Arial"/>
        </w:rPr>
        <w:t>. Uczeń ubiegający się o podwyżs</w:t>
      </w:r>
      <w:r>
        <w:rPr>
          <w:rFonts w:ascii="Arial" w:hAnsi="Arial" w:cs="Arial"/>
        </w:rPr>
        <w:t>zenie oceny zwraca się z pisemną</w:t>
      </w:r>
      <w:r w:rsidRPr="0052258F">
        <w:rPr>
          <w:rFonts w:ascii="Arial" w:hAnsi="Arial" w:cs="Arial"/>
        </w:rPr>
        <w:t xml:space="preserve"> prośbą w formie podania do wychowawcy klasy</w:t>
      </w:r>
      <w:r>
        <w:rPr>
          <w:rFonts w:ascii="Arial" w:hAnsi="Arial" w:cs="Arial"/>
        </w:rPr>
        <w:t xml:space="preserve">, w ciągu 7 dni od ostatecznego </w:t>
      </w:r>
      <w:r w:rsidRPr="0052258F">
        <w:rPr>
          <w:rFonts w:ascii="Arial" w:hAnsi="Arial" w:cs="Arial"/>
        </w:rPr>
        <w:t>terminu</w:t>
      </w:r>
      <w:r>
        <w:rPr>
          <w:rFonts w:ascii="Arial" w:hAnsi="Arial" w:cs="Arial"/>
        </w:rPr>
        <w:t xml:space="preserve"> </w:t>
      </w:r>
      <w:r w:rsidRPr="0052258F">
        <w:rPr>
          <w:rFonts w:ascii="Arial" w:hAnsi="Arial" w:cs="Arial"/>
        </w:rPr>
        <w:t xml:space="preserve"> poinformowania uczniów </w:t>
      </w:r>
      <w:r>
        <w:rPr>
          <w:rFonts w:ascii="Arial" w:hAnsi="Arial" w:cs="Arial"/>
        </w:rPr>
        <w:t xml:space="preserve">o przewidywanych ocenach </w:t>
      </w:r>
      <w:r w:rsidRPr="0052258F">
        <w:rPr>
          <w:rFonts w:ascii="Arial" w:hAnsi="Arial" w:cs="Arial"/>
        </w:rPr>
        <w:t xml:space="preserve">rocznych. </w:t>
      </w:r>
    </w:p>
    <w:p w:rsidR="00812B62" w:rsidRPr="0052258F" w:rsidRDefault="00812B62" w:rsidP="002F6453">
      <w:pPr>
        <w:autoSpaceDE w:val="0"/>
        <w:autoSpaceDN w:val="0"/>
        <w:adjustRightInd w:val="0"/>
        <w:ind w:firstLine="426"/>
        <w:jc w:val="both"/>
        <w:rPr>
          <w:rFonts w:ascii="Arial" w:hAnsi="Arial" w:cs="Arial"/>
        </w:rPr>
      </w:pPr>
    </w:p>
    <w:p w:rsidR="00812B62" w:rsidRDefault="00812B62" w:rsidP="002F6453">
      <w:pPr>
        <w:autoSpaceDE w:val="0"/>
        <w:autoSpaceDN w:val="0"/>
        <w:adjustRightInd w:val="0"/>
        <w:ind w:firstLine="567"/>
        <w:jc w:val="both"/>
        <w:rPr>
          <w:rFonts w:ascii="Arial" w:hAnsi="Arial" w:cs="Arial"/>
        </w:rPr>
      </w:pPr>
      <w:r>
        <w:rPr>
          <w:rFonts w:ascii="Arial" w:hAnsi="Arial" w:cs="Arial"/>
        </w:rPr>
        <w:t>6</w:t>
      </w:r>
      <w:r w:rsidRPr="0052258F">
        <w:rPr>
          <w:rFonts w:ascii="Arial" w:hAnsi="Arial" w:cs="Arial"/>
        </w:rPr>
        <w:t>. W</w:t>
      </w:r>
      <w:r>
        <w:rPr>
          <w:rFonts w:ascii="Arial" w:hAnsi="Arial" w:cs="Arial"/>
        </w:rPr>
        <w:t xml:space="preserve">ychowawca klasy sprawdza spełnienie wymogu w ust.4 pkt 1 i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nauczyciel przedmiotu spełnienie wymogów ust. 4 pkt 3, 4 i 5.</w:t>
      </w:r>
    </w:p>
    <w:p w:rsidR="00812B62" w:rsidRPr="0052258F" w:rsidRDefault="00812B62" w:rsidP="002F6453">
      <w:pPr>
        <w:autoSpaceDE w:val="0"/>
        <w:autoSpaceDN w:val="0"/>
        <w:adjustRightInd w:val="0"/>
        <w:ind w:left="284" w:firstLine="567"/>
        <w:jc w:val="both"/>
        <w:rPr>
          <w:rFonts w:ascii="Arial" w:hAnsi="Arial" w:cs="Arial"/>
        </w:rPr>
      </w:pPr>
      <w:r w:rsidRPr="0052258F">
        <w:rPr>
          <w:rFonts w:ascii="Arial" w:hAnsi="Arial" w:cs="Arial"/>
        </w:rPr>
        <w:t xml:space="preserve">  </w:t>
      </w:r>
    </w:p>
    <w:p w:rsidR="00812B62" w:rsidRDefault="00812B62" w:rsidP="002F6453">
      <w:pPr>
        <w:autoSpaceDE w:val="0"/>
        <w:autoSpaceDN w:val="0"/>
        <w:adjustRightInd w:val="0"/>
        <w:ind w:firstLine="567"/>
        <w:jc w:val="both"/>
        <w:rPr>
          <w:rFonts w:ascii="Arial" w:hAnsi="Arial" w:cs="Arial"/>
        </w:rPr>
      </w:pPr>
      <w:r>
        <w:rPr>
          <w:rFonts w:ascii="Arial" w:hAnsi="Arial" w:cs="Arial"/>
        </w:rPr>
        <w:t xml:space="preserve">7. W przypadku spełnienia przez ucznia wszystkich warunków z ust. 4, nauczyciel przedmiotu wyrażają  </w:t>
      </w:r>
      <w:r w:rsidRPr="0052258F">
        <w:rPr>
          <w:rFonts w:ascii="Arial" w:hAnsi="Arial" w:cs="Arial"/>
        </w:rPr>
        <w:t xml:space="preserve">zgodę  na przystąpienie do poprawy oceny. </w:t>
      </w:r>
    </w:p>
    <w:p w:rsidR="00812B62" w:rsidRPr="0052258F" w:rsidRDefault="00812B62" w:rsidP="002F6453">
      <w:pPr>
        <w:autoSpaceDE w:val="0"/>
        <w:autoSpaceDN w:val="0"/>
        <w:adjustRightInd w:val="0"/>
        <w:ind w:left="284" w:firstLine="567"/>
        <w:jc w:val="both"/>
        <w:rPr>
          <w:rFonts w:ascii="Arial" w:hAnsi="Arial" w:cs="Arial"/>
        </w:rPr>
      </w:pPr>
    </w:p>
    <w:p w:rsidR="00812B62" w:rsidRDefault="00812B62" w:rsidP="002F6453">
      <w:pPr>
        <w:autoSpaceDE w:val="0"/>
        <w:autoSpaceDN w:val="0"/>
        <w:adjustRightInd w:val="0"/>
        <w:ind w:firstLine="567"/>
        <w:jc w:val="both"/>
        <w:rPr>
          <w:rFonts w:ascii="Arial" w:hAnsi="Arial" w:cs="Arial"/>
        </w:rPr>
      </w:pPr>
      <w:r>
        <w:rPr>
          <w:rFonts w:ascii="Arial" w:hAnsi="Arial" w:cs="Arial"/>
        </w:rPr>
        <w:t>8</w:t>
      </w:r>
      <w:r w:rsidRPr="0052258F">
        <w:rPr>
          <w:rFonts w:ascii="Arial" w:hAnsi="Arial" w:cs="Arial"/>
        </w:rPr>
        <w:t xml:space="preserve">. W  przypadku  niespełnienia  któregokolwiek  z  warunków  wymienionych  w  </w:t>
      </w:r>
      <w:r>
        <w:rPr>
          <w:rFonts w:ascii="Arial" w:hAnsi="Arial" w:cs="Arial"/>
        </w:rPr>
        <w:t>ust.  4</w:t>
      </w:r>
      <w:r w:rsidRPr="0052258F">
        <w:rPr>
          <w:rFonts w:ascii="Arial" w:hAnsi="Arial" w:cs="Arial"/>
        </w:rPr>
        <w:t xml:space="preserve">  prośba  ucznia  zostaje odrzucona, a wychowawca lub nauczyciel odnotowuje na podaniu przyczynę jej odrzucenia. </w:t>
      </w:r>
    </w:p>
    <w:p w:rsidR="00812B62" w:rsidRPr="0052258F" w:rsidRDefault="00812B62" w:rsidP="002F6453">
      <w:pPr>
        <w:autoSpaceDE w:val="0"/>
        <w:autoSpaceDN w:val="0"/>
        <w:adjustRightInd w:val="0"/>
        <w:ind w:left="284" w:firstLine="567"/>
        <w:jc w:val="both"/>
        <w:rPr>
          <w:rFonts w:ascii="Arial" w:hAnsi="Arial" w:cs="Arial"/>
        </w:rPr>
      </w:pPr>
    </w:p>
    <w:p w:rsidR="00812B62" w:rsidRPr="0052258F" w:rsidRDefault="00812B62" w:rsidP="002F6453">
      <w:pPr>
        <w:autoSpaceDE w:val="0"/>
        <w:autoSpaceDN w:val="0"/>
        <w:adjustRightInd w:val="0"/>
        <w:ind w:firstLine="567"/>
        <w:jc w:val="both"/>
        <w:rPr>
          <w:rFonts w:ascii="Arial" w:hAnsi="Arial" w:cs="Arial"/>
        </w:rPr>
      </w:pPr>
      <w:r>
        <w:rPr>
          <w:rFonts w:ascii="Arial" w:hAnsi="Arial" w:cs="Arial"/>
        </w:rPr>
        <w:t>9</w:t>
      </w:r>
      <w:r w:rsidRPr="0052258F">
        <w:rPr>
          <w:rFonts w:ascii="Arial" w:hAnsi="Arial" w:cs="Arial"/>
        </w:rPr>
        <w:t>. Uczeń  spełniający wszystkie warunki  najpóźniej  na  7  dni przed</w:t>
      </w:r>
      <w:r>
        <w:rPr>
          <w:rFonts w:ascii="Arial" w:hAnsi="Arial" w:cs="Arial"/>
        </w:rPr>
        <w:t xml:space="preserve">  klasyfikacyjnym posiedzeniem </w:t>
      </w:r>
      <w:r w:rsidRPr="0052258F">
        <w:rPr>
          <w:rFonts w:ascii="Arial" w:hAnsi="Arial" w:cs="Arial"/>
        </w:rPr>
        <w:t xml:space="preserve">Rady Pedagogicznej przystępuje do przygotowanego przez nauczyciela </w:t>
      </w:r>
      <w:r>
        <w:rPr>
          <w:rFonts w:ascii="Arial" w:hAnsi="Arial" w:cs="Arial"/>
        </w:rPr>
        <w:t xml:space="preserve">przedmiotu </w:t>
      </w:r>
      <w:r w:rsidRPr="0052258F">
        <w:rPr>
          <w:rFonts w:ascii="Arial" w:hAnsi="Arial" w:cs="Arial"/>
        </w:rPr>
        <w:t xml:space="preserve">dodatkowego sprawdzianu pisemnego, obejmującego tylko zagadnienia ocenione poniżej jego oczekiwań. </w:t>
      </w:r>
    </w:p>
    <w:p w:rsidR="00812B62" w:rsidRDefault="00812B62" w:rsidP="002F6453">
      <w:pPr>
        <w:autoSpaceDE w:val="0"/>
        <w:autoSpaceDN w:val="0"/>
        <w:adjustRightInd w:val="0"/>
        <w:ind w:firstLine="567"/>
        <w:jc w:val="both"/>
        <w:rPr>
          <w:rFonts w:ascii="Arial" w:hAnsi="Arial" w:cs="Arial"/>
        </w:rPr>
      </w:pPr>
    </w:p>
    <w:p w:rsidR="00812B62" w:rsidRDefault="00812B62" w:rsidP="002F6453">
      <w:pPr>
        <w:autoSpaceDE w:val="0"/>
        <w:autoSpaceDN w:val="0"/>
        <w:adjustRightInd w:val="0"/>
        <w:ind w:firstLine="567"/>
        <w:jc w:val="both"/>
        <w:rPr>
          <w:rFonts w:ascii="Arial" w:hAnsi="Arial" w:cs="Arial"/>
        </w:rPr>
      </w:pPr>
      <w:r>
        <w:rPr>
          <w:rFonts w:ascii="Arial" w:hAnsi="Arial" w:cs="Arial"/>
        </w:rPr>
        <w:t>10</w:t>
      </w:r>
      <w:r w:rsidRPr="0052258F">
        <w:rPr>
          <w:rFonts w:ascii="Arial" w:hAnsi="Arial" w:cs="Arial"/>
        </w:rPr>
        <w:t>. Sprawdzian,  oceniony  zgodnie  z  przedmiotowym  systemem  oceni</w:t>
      </w:r>
      <w:r>
        <w:rPr>
          <w:rFonts w:ascii="Arial" w:hAnsi="Arial" w:cs="Arial"/>
        </w:rPr>
        <w:t xml:space="preserve">ania,  zostaje  dołączony  do  </w:t>
      </w:r>
      <w:r w:rsidRPr="0052258F">
        <w:rPr>
          <w:rFonts w:ascii="Arial" w:hAnsi="Arial" w:cs="Arial"/>
        </w:rPr>
        <w:t xml:space="preserve">dokumentacji wychowawcy klasy. </w:t>
      </w:r>
    </w:p>
    <w:p w:rsidR="00812B62" w:rsidRPr="0052258F" w:rsidRDefault="00812B62" w:rsidP="002F6453">
      <w:pPr>
        <w:autoSpaceDE w:val="0"/>
        <w:autoSpaceDN w:val="0"/>
        <w:adjustRightInd w:val="0"/>
        <w:ind w:firstLine="567"/>
        <w:jc w:val="both"/>
        <w:rPr>
          <w:rFonts w:ascii="Arial" w:hAnsi="Arial" w:cs="Arial"/>
        </w:rPr>
      </w:pPr>
      <w:r w:rsidRPr="0052258F">
        <w:rPr>
          <w:rFonts w:ascii="Arial" w:hAnsi="Arial" w:cs="Arial"/>
        </w:rPr>
        <w:t xml:space="preserve"> </w:t>
      </w:r>
    </w:p>
    <w:p w:rsidR="00812B62" w:rsidRDefault="00812B62" w:rsidP="002F6453">
      <w:pPr>
        <w:autoSpaceDE w:val="0"/>
        <w:autoSpaceDN w:val="0"/>
        <w:adjustRightInd w:val="0"/>
        <w:ind w:firstLine="567"/>
        <w:jc w:val="both"/>
        <w:rPr>
          <w:rFonts w:ascii="Arial" w:hAnsi="Arial" w:cs="Arial"/>
        </w:rPr>
      </w:pPr>
      <w:r>
        <w:rPr>
          <w:rFonts w:ascii="Arial" w:hAnsi="Arial" w:cs="Arial"/>
        </w:rPr>
        <w:t xml:space="preserve">11. Poprawa oceny </w:t>
      </w:r>
      <w:r w:rsidRPr="0052258F">
        <w:rPr>
          <w:rFonts w:ascii="Arial" w:hAnsi="Arial" w:cs="Arial"/>
        </w:rPr>
        <w:t xml:space="preserve">rocznej  może  nastąpić jedynie  w przypadku,  gdy </w:t>
      </w:r>
      <w:r>
        <w:rPr>
          <w:rFonts w:ascii="Arial" w:hAnsi="Arial" w:cs="Arial"/>
        </w:rPr>
        <w:t xml:space="preserve">sprawdzian został zaliczony na </w:t>
      </w:r>
      <w:r w:rsidRPr="0052258F">
        <w:rPr>
          <w:rFonts w:ascii="Arial" w:hAnsi="Arial" w:cs="Arial"/>
        </w:rPr>
        <w:t xml:space="preserve">ocenę, o którą ubiega się uczeń lub ocenę wyższą. </w:t>
      </w:r>
    </w:p>
    <w:p w:rsidR="00812B62" w:rsidRPr="0052258F" w:rsidRDefault="00812B62" w:rsidP="002F6453">
      <w:pPr>
        <w:autoSpaceDE w:val="0"/>
        <w:autoSpaceDN w:val="0"/>
        <w:adjustRightInd w:val="0"/>
        <w:ind w:firstLine="567"/>
        <w:jc w:val="both"/>
        <w:rPr>
          <w:rFonts w:ascii="Arial" w:hAnsi="Arial" w:cs="Arial"/>
        </w:rPr>
      </w:pPr>
    </w:p>
    <w:p w:rsidR="00812B62" w:rsidRPr="0052258F" w:rsidRDefault="00812B62" w:rsidP="002F6453">
      <w:pPr>
        <w:autoSpaceDE w:val="0"/>
        <w:autoSpaceDN w:val="0"/>
        <w:adjustRightInd w:val="0"/>
        <w:ind w:firstLine="567"/>
        <w:jc w:val="both"/>
        <w:rPr>
          <w:rFonts w:ascii="Arial" w:hAnsi="Arial" w:cs="Arial"/>
        </w:rPr>
      </w:pPr>
      <w:r>
        <w:rPr>
          <w:rFonts w:ascii="Arial" w:hAnsi="Arial" w:cs="Arial"/>
        </w:rPr>
        <w:t xml:space="preserve">12. Ostateczna  ocena  </w:t>
      </w:r>
      <w:r w:rsidRPr="0052258F">
        <w:rPr>
          <w:rFonts w:ascii="Arial" w:hAnsi="Arial" w:cs="Arial"/>
        </w:rPr>
        <w:t xml:space="preserve">roczna  nie  może  być  niższa  od  oceny  proponowanej,  niezależnie  od  wyników sprawdzianu, do którego przystąpił uczeń w ramach poprawy. </w:t>
      </w:r>
    </w:p>
    <w:p w:rsidR="00812B62" w:rsidRDefault="00812B62" w:rsidP="007B5AD5">
      <w:pPr>
        <w:pStyle w:val="Default"/>
        <w:rPr>
          <w:sz w:val="23"/>
          <w:szCs w:val="23"/>
        </w:rPr>
      </w:pPr>
    </w:p>
    <w:p w:rsidR="00812B62" w:rsidRDefault="00812B62" w:rsidP="007B5AD5">
      <w:pPr>
        <w:pStyle w:val="Standard"/>
        <w:suppressAutoHyphens/>
        <w:jc w:val="both"/>
        <w:rPr>
          <w:rFonts w:ascii="Arial" w:hAnsi="Arial" w:cs="Arial"/>
          <w:sz w:val="22"/>
          <w:szCs w:val="22"/>
        </w:rPr>
      </w:pPr>
    </w:p>
    <w:p w:rsidR="00812B62" w:rsidRPr="00E548B4" w:rsidRDefault="00812B62" w:rsidP="00CA1612">
      <w:pPr>
        <w:autoSpaceDE w:val="0"/>
        <w:autoSpaceDN w:val="0"/>
        <w:adjustRightInd w:val="0"/>
        <w:jc w:val="left"/>
        <w:rPr>
          <w:rFonts w:ascii="Arial" w:hAnsi="Arial" w:cs="Arial"/>
          <w:b/>
          <w:bCs/>
        </w:rPr>
      </w:pPr>
      <w:r>
        <w:rPr>
          <w:rFonts w:ascii="Arial" w:hAnsi="Arial" w:cs="Arial"/>
          <w:noProof w:val="0"/>
          <w:snapToGrid w:val="0"/>
          <w:lang w:eastAsia="pl-PL"/>
        </w:rPr>
        <w:t xml:space="preserve">      </w:t>
      </w:r>
      <w:r>
        <w:rPr>
          <w:rFonts w:ascii="Arial" w:hAnsi="Arial" w:cs="Arial"/>
          <w:b/>
          <w:bCs/>
        </w:rPr>
        <w:t>§ 159.</w:t>
      </w:r>
      <w:r w:rsidRPr="00E548B4">
        <w:rPr>
          <w:rFonts w:ascii="Arial" w:hAnsi="Arial" w:cs="Arial"/>
          <w:b/>
          <w:bCs/>
        </w:rPr>
        <w:t xml:space="preserve">  Egzamin klasyfikacyjny. </w:t>
      </w:r>
    </w:p>
    <w:p w:rsidR="00812B62" w:rsidRDefault="00812B62" w:rsidP="00BE3C4B">
      <w:pPr>
        <w:autoSpaceDE w:val="0"/>
        <w:autoSpaceDN w:val="0"/>
        <w:adjustRightInd w:val="0"/>
        <w:ind w:firstLine="426"/>
        <w:rPr>
          <w:rFonts w:ascii="Arial" w:hAnsi="Arial" w:cs="Arial"/>
          <w:b/>
          <w:bCs/>
        </w:rPr>
      </w:pPr>
    </w:p>
    <w:p w:rsidR="00812B62" w:rsidRDefault="00812B62" w:rsidP="00CA1612">
      <w:pPr>
        <w:autoSpaceDE w:val="0"/>
        <w:autoSpaceDN w:val="0"/>
        <w:adjustRightInd w:val="0"/>
        <w:ind w:firstLine="567"/>
        <w:jc w:val="both"/>
        <w:rPr>
          <w:rFonts w:ascii="Arial" w:hAnsi="Arial" w:cs="Arial"/>
        </w:rPr>
      </w:pPr>
      <w:r w:rsidRPr="00711D68">
        <w:rPr>
          <w:rFonts w:ascii="Arial" w:hAnsi="Arial" w:cs="Arial"/>
          <w:b/>
        </w:rPr>
        <w:t>1</w:t>
      </w:r>
      <w:r w:rsidRPr="0052258F">
        <w:rPr>
          <w:rFonts w:ascii="Arial" w:hAnsi="Arial" w:cs="Arial"/>
        </w:rPr>
        <w:t xml:space="preserve">.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812B62" w:rsidRPr="0052258F" w:rsidRDefault="00812B62" w:rsidP="00CA1612">
      <w:pPr>
        <w:autoSpaceDE w:val="0"/>
        <w:autoSpaceDN w:val="0"/>
        <w:adjustRightInd w:val="0"/>
        <w:ind w:firstLine="426"/>
        <w:jc w:val="both"/>
        <w:rPr>
          <w:rFonts w:ascii="Arial" w:hAnsi="Arial" w:cs="Arial"/>
        </w:rPr>
      </w:pPr>
    </w:p>
    <w:p w:rsidR="00812B62" w:rsidRDefault="00812B62" w:rsidP="00CA1612">
      <w:pPr>
        <w:autoSpaceDE w:val="0"/>
        <w:autoSpaceDN w:val="0"/>
        <w:adjustRightInd w:val="0"/>
        <w:ind w:firstLine="567"/>
        <w:jc w:val="both"/>
        <w:rPr>
          <w:rFonts w:ascii="Arial" w:hAnsi="Arial" w:cs="Arial"/>
        </w:rPr>
      </w:pPr>
      <w:r w:rsidRPr="00711D68">
        <w:rPr>
          <w:rFonts w:ascii="Arial" w:hAnsi="Arial" w:cs="Arial"/>
          <w:b/>
        </w:rPr>
        <w:t>2</w:t>
      </w:r>
      <w:r w:rsidRPr="0052258F">
        <w:rPr>
          <w:rFonts w:ascii="Arial" w:hAnsi="Arial" w:cs="Arial"/>
        </w:rPr>
        <w:t xml:space="preserve">. Brak klasyfikacji oznacza, że nauczyciel nie mógł ocenić osiągnięć edukacyjnych </w:t>
      </w:r>
      <w:r>
        <w:rPr>
          <w:rFonts w:ascii="Arial" w:hAnsi="Arial" w:cs="Arial"/>
        </w:rPr>
        <w:t>ucznia z powodu określonej w ust.</w:t>
      </w:r>
      <w:r w:rsidRPr="0052258F">
        <w:rPr>
          <w:rFonts w:ascii="Arial" w:hAnsi="Arial" w:cs="Arial"/>
        </w:rPr>
        <w:t>1 absencji.</w:t>
      </w:r>
    </w:p>
    <w:p w:rsidR="00812B62" w:rsidRPr="0052258F" w:rsidRDefault="00812B62" w:rsidP="00CA1612">
      <w:pPr>
        <w:autoSpaceDE w:val="0"/>
        <w:autoSpaceDN w:val="0"/>
        <w:adjustRightInd w:val="0"/>
        <w:ind w:firstLine="426"/>
        <w:jc w:val="both"/>
        <w:rPr>
          <w:rFonts w:ascii="Arial" w:hAnsi="Arial" w:cs="Arial"/>
        </w:rPr>
      </w:pPr>
      <w:r w:rsidRPr="0052258F">
        <w:rPr>
          <w:rFonts w:ascii="Arial" w:hAnsi="Arial" w:cs="Arial"/>
        </w:rPr>
        <w:t xml:space="preserve"> </w:t>
      </w:r>
    </w:p>
    <w:p w:rsidR="00812B62" w:rsidRDefault="00812B62" w:rsidP="00CA1612">
      <w:pPr>
        <w:autoSpaceDE w:val="0"/>
        <w:autoSpaceDN w:val="0"/>
        <w:adjustRightInd w:val="0"/>
        <w:ind w:firstLine="567"/>
        <w:jc w:val="both"/>
        <w:rPr>
          <w:rFonts w:ascii="Arial" w:hAnsi="Arial" w:cs="Arial"/>
        </w:rPr>
      </w:pPr>
      <w:r w:rsidRPr="00711D68">
        <w:rPr>
          <w:rFonts w:ascii="Arial" w:hAnsi="Arial" w:cs="Arial"/>
          <w:b/>
        </w:rPr>
        <w:t>3</w:t>
      </w:r>
      <w:r w:rsidRPr="0052258F">
        <w:rPr>
          <w:rFonts w:ascii="Arial" w:hAnsi="Arial" w:cs="Arial"/>
        </w:rPr>
        <w:t>. Uczeń niesklasyfikowany z powodu usprawiedliwionej nieobecności może zdawać egzamin klasyfikacyjny.</w:t>
      </w:r>
    </w:p>
    <w:p w:rsidR="00812B62" w:rsidRPr="008E37C8" w:rsidRDefault="00812B62" w:rsidP="00CA1612">
      <w:pPr>
        <w:autoSpaceDE w:val="0"/>
        <w:autoSpaceDN w:val="0"/>
        <w:adjustRightInd w:val="0"/>
        <w:ind w:firstLine="426"/>
        <w:jc w:val="both"/>
        <w:rPr>
          <w:rFonts w:ascii="Arial" w:hAnsi="Arial" w:cs="Arial"/>
        </w:rPr>
      </w:pPr>
      <w:r w:rsidRPr="008E37C8">
        <w:rPr>
          <w:rFonts w:ascii="Arial" w:hAnsi="Arial" w:cs="Arial"/>
        </w:rPr>
        <w:t xml:space="preserve"> </w:t>
      </w:r>
    </w:p>
    <w:p w:rsidR="00812B62" w:rsidRPr="008E37C8" w:rsidRDefault="00812B62" w:rsidP="00CA1612">
      <w:pPr>
        <w:autoSpaceDE w:val="0"/>
        <w:autoSpaceDN w:val="0"/>
        <w:adjustRightInd w:val="0"/>
        <w:ind w:firstLine="426"/>
        <w:jc w:val="both"/>
        <w:rPr>
          <w:rFonts w:ascii="Arial" w:hAnsi="Arial" w:cs="Arial"/>
        </w:rPr>
      </w:pPr>
      <w:r w:rsidRPr="00711D68">
        <w:rPr>
          <w:rFonts w:ascii="Arial" w:hAnsi="Arial" w:cs="Arial"/>
          <w:b/>
        </w:rPr>
        <w:t>4.</w:t>
      </w:r>
      <w:r w:rsidRPr="008E37C8">
        <w:rPr>
          <w:rFonts w:ascii="Arial" w:hAnsi="Arial" w:cs="Arial"/>
        </w:rPr>
        <w:t xml:space="preserve"> 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w:t>
      </w:r>
      <w:r>
        <w:rPr>
          <w:rFonts w:ascii="Arial" w:hAnsi="Arial" w:cs="Arial"/>
        </w:rPr>
        <w:t>r</w:t>
      </w:r>
      <w:r w:rsidRPr="008E37C8">
        <w:rPr>
          <w:rFonts w:ascii="Arial" w:hAnsi="Arial" w:cs="Arial"/>
        </w:rPr>
        <w:t>aw</w:t>
      </w:r>
      <w:r>
        <w:rPr>
          <w:rFonts w:ascii="Arial" w:hAnsi="Arial" w:cs="Arial"/>
        </w:rPr>
        <w:t xml:space="preserve">iedliwionej nieobecności ucznia </w:t>
      </w:r>
      <w:r w:rsidRPr="008E37C8">
        <w:rPr>
          <w:rFonts w:ascii="Arial" w:hAnsi="Arial" w:cs="Arial"/>
          <w:i/>
        </w:rPr>
        <w:t>(konieczność podjęcia pracy, pilnowania rodzeństwa</w:t>
      </w:r>
      <w:r>
        <w:rPr>
          <w:rFonts w:ascii="Arial" w:hAnsi="Arial" w:cs="Arial"/>
          <w:i/>
        </w:rPr>
        <w:t>, lub innego członka rodziny</w:t>
      </w:r>
      <w:r w:rsidRPr="008E37C8">
        <w:rPr>
          <w:rFonts w:ascii="Arial" w:hAnsi="Arial" w:cs="Arial"/>
          <w:i/>
        </w:rPr>
        <w:t>,</w:t>
      </w:r>
      <w:r>
        <w:rPr>
          <w:rFonts w:ascii="Arial" w:hAnsi="Arial" w:cs="Arial"/>
          <w:i/>
        </w:rPr>
        <w:t xml:space="preserve"> </w:t>
      </w:r>
      <w:r w:rsidRPr="008E37C8">
        <w:rPr>
          <w:rFonts w:ascii="Arial" w:hAnsi="Arial" w:cs="Arial"/>
          <w:i/>
        </w:rPr>
        <w:t>pobicie przez rodzica, wstyd z braku odzieży itp.)</w:t>
      </w:r>
      <w:r>
        <w:rPr>
          <w:rFonts w:ascii="Arial" w:hAnsi="Arial" w:cs="Arial"/>
        </w:rPr>
        <w:t xml:space="preserve"> </w:t>
      </w:r>
      <w:r w:rsidRPr="008E37C8">
        <w:rPr>
          <w:rFonts w:ascii="Arial" w:hAnsi="Arial" w:cs="Arial"/>
        </w:rPr>
        <w:t xml:space="preserve">lub przyczynę braku </w:t>
      </w:r>
      <w:r w:rsidRPr="008E37C8">
        <w:rPr>
          <w:rFonts w:ascii="Arial" w:hAnsi="Arial" w:cs="Arial"/>
        </w:rPr>
        <w:lastRenderedPageBreak/>
        <w:t>usprawiedliwień nieobecności. W przypadku braku zgody Rady Pedagogicznej uczeń nie jest promowany do klasy programowo n</w:t>
      </w:r>
      <w:r>
        <w:rPr>
          <w:rFonts w:ascii="Arial" w:hAnsi="Arial" w:cs="Arial"/>
        </w:rPr>
        <w:t>ajwyższej lub nie kończy s</w:t>
      </w:r>
      <w:r w:rsidRPr="008E37C8">
        <w:rPr>
          <w:rFonts w:ascii="Arial" w:hAnsi="Arial" w:cs="Arial"/>
        </w:rPr>
        <w:t>zkoły.</w:t>
      </w:r>
    </w:p>
    <w:p w:rsidR="00812B62" w:rsidRPr="008E37C8" w:rsidRDefault="00812B62" w:rsidP="00CA1612">
      <w:pPr>
        <w:autoSpaceDE w:val="0"/>
        <w:autoSpaceDN w:val="0"/>
        <w:adjustRightInd w:val="0"/>
        <w:ind w:firstLine="426"/>
        <w:jc w:val="both"/>
        <w:rPr>
          <w:rFonts w:ascii="Arial" w:hAnsi="Arial" w:cs="Arial"/>
        </w:rPr>
      </w:pPr>
      <w:r w:rsidRPr="008E37C8">
        <w:rPr>
          <w:rFonts w:ascii="Arial" w:hAnsi="Arial" w:cs="Arial"/>
        </w:rPr>
        <w:t xml:space="preserve"> </w:t>
      </w: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5</w:t>
      </w:r>
      <w:r w:rsidRPr="008E37C8">
        <w:rPr>
          <w:rFonts w:ascii="Arial" w:hAnsi="Arial" w:cs="Arial"/>
        </w:rPr>
        <w:t>. Egzamin klasyfikacyjny zdaje również uczeń realizujący na podstawie odrębnych przepisów indywidualny tok lub program nauki, uczeń spełniający obowiązek sz</w:t>
      </w:r>
      <w:r>
        <w:rPr>
          <w:rFonts w:ascii="Arial" w:hAnsi="Arial" w:cs="Arial"/>
        </w:rPr>
        <w:t>kolny lub obowiązek nauki poza s</w:t>
      </w:r>
      <w:r w:rsidRPr="008E37C8">
        <w:rPr>
          <w:rFonts w:ascii="Arial" w:hAnsi="Arial" w:cs="Arial"/>
        </w:rPr>
        <w:t xml:space="preserve">zkołą oraz uczeń, który otrzymał zgodę Dyrektora na zmianę profilu kształcenia, celem wyrównania różnic programowych. </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6</w:t>
      </w:r>
      <w:r>
        <w:rPr>
          <w:rFonts w:ascii="Arial" w:hAnsi="Arial" w:cs="Arial"/>
        </w:rPr>
        <w:t xml:space="preserve">. </w:t>
      </w:r>
      <w:r w:rsidRPr="008E37C8">
        <w:rPr>
          <w:rFonts w:ascii="Arial" w:hAnsi="Arial" w:cs="Arial"/>
        </w:rPr>
        <w:t xml:space="preserve"> 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w:t>
      </w:r>
      <w:r>
        <w:rPr>
          <w:rFonts w:ascii="Arial" w:hAnsi="Arial" w:cs="Arial"/>
        </w:rPr>
        <w:t>„nieklasyfikowany” albo „ nie</w:t>
      </w:r>
      <w:r w:rsidRPr="008E37C8">
        <w:rPr>
          <w:rFonts w:ascii="Arial" w:hAnsi="Arial" w:cs="Arial"/>
        </w:rPr>
        <w:t>klasyfikowana”.</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7</w:t>
      </w:r>
      <w:r>
        <w:rPr>
          <w:rFonts w:ascii="Arial" w:hAnsi="Arial" w:cs="Arial"/>
        </w:rPr>
        <w:t>. Egzamin</w:t>
      </w:r>
      <w:r w:rsidRPr="008E37C8">
        <w:rPr>
          <w:rFonts w:ascii="Arial" w:hAnsi="Arial" w:cs="Arial"/>
        </w:rPr>
        <w:t xml:space="preserve"> klasyfi</w:t>
      </w:r>
      <w:r>
        <w:rPr>
          <w:rFonts w:ascii="Arial" w:hAnsi="Arial" w:cs="Arial"/>
        </w:rPr>
        <w:t xml:space="preserve">kacyjny </w:t>
      </w:r>
      <w:r w:rsidRPr="008E37C8">
        <w:rPr>
          <w:rFonts w:ascii="Arial" w:hAnsi="Arial" w:cs="Arial"/>
        </w:rPr>
        <w:t>przeprowadza się nie później niż w dniu poprzedzającym dzień zakończenia rocznych zajęć dydaktyczno</w:t>
      </w:r>
      <w:r>
        <w:rPr>
          <w:rFonts w:ascii="Arial" w:hAnsi="Arial" w:cs="Arial"/>
        </w:rPr>
        <w:t xml:space="preserve"> </w:t>
      </w:r>
      <w:r w:rsidRPr="008E37C8">
        <w:rPr>
          <w:rFonts w:ascii="Arial" w:hAnsi="Arial" w:cs="Arial"/>
        </w:rPr>
        <w:t xml:space="preserve">- wychowawczych. </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8</w:t>
      </w:r>
      <w:r w:rsidRPr="008E37C8">
        <w:rPr>
          <w:rFonts w:ascii="Arial" w:hAnsi="Arial" w:cs="Arial"/>
        </w:rPr>
        <w:t xml:space="preserve">. Termin egzaminu klasyfikacyjnego uzgadnia się z uczniem i jego rodzicami (prawnymi opiekunami). </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9</w:t>
      </w:r>
      <w:r w:rsidRPr="008E37C8">
        <w:rPr>
          <w:rFonts w:ascii="Arial" w:hAnsi="Arial" w:cs="Arial"/>
        </w:rPr>
        <w:t xml:space="preserve">. Egzamin klasyfikacyjny składa się z części pisemnej i ustnej, z wyjątkiem egzaminu </w:t>
      </w:r>
      <w:r>
        <w:rPr>
          <w:rFonts w:ascii="Arial" w:hAnsi="Arial" w:cs="Arial"/>
        </w:rPr>
        <w:t xml:space="preserve">                 </w:t>
      </w:r>
      <w:r w:rsidRPr="008E37C8">
        <w:rPr>
          <w:rFonts w:ascii="Arial" w:hAnsi="Arial" w:cs="Arial"/>
        </w:rPr>
        <w:t>z plastyki, muzyki, zajęć komputerowych, informatyki, technologii informacyjnej,</w:t>
      </w:r>
      <w:r>
        <w:rPr>
          <w:rFonts w:ascii="Arial" w:hAnsi="Arial" w:cs="Arial"/>
        </w:rPr>
        <w:t xml:space="preserve"> techniki</w:t>
      </w:r>
      <w:r w:rsidRPr="008E37C8">
        <w:rPr>
          <w:rFonts w:ascii="Arial" w:hAnsi="Arial" w:cs="Arial"/>
        </w:rPr>
        <w:t xml:space="preserve">, oraz wychowania fizycznego, z których egzamin powinien mieć przede wszystkim formę zadań praktycznych. </w:t>
      </w:r>
    </w:p>
    <w:p w:rsidR="00812B62" w:rsidRPr="0052258F" w:rsidRDefault="00812B62" w:rsidP="00CA1612">
      <w:pPr>
        <w:autoSpaceDE w:val="0"/>
        <w:autoSpaceDN w:val="0"/>
        <w:adjustRightInd w:val="0"/>
        <w:ind w:firstLine="426"/>
        <w:rPr>
          <w:rFonts w:ascii="Arial" w:hAnsi="Arial" w:cs="Arial"/>
        </w:rPr>
      </w:pPr>
    </w:p>
    <w:p w:rsidR="00812B62" w:rsidRDefault="00812B62" w:rsidP="00CA1612">
      <w:pPr>
        <w:autoSpaceDE w:val="0"/>
        <w:autoSpaceDN w:val="0"/>
        <w:adjustRightInd w:val="0"/>
        <w:ind w:firstLine="567"/>
        <w:jc w:val="both"/>
        <w:rPr>
          <w:rFonts w:ascii="Arial" w:hAnsi="Arial" w:cs="Arial"/>
        </w:rPr>
      </w:pPr>
      <w:r w:rsidRPr="00711D68">
        <w:rPr>
          <w:rFonts w:ascii="Arial" w:hAnsi="Arial" w:cs="Arial"/>
          <w:b/>
        </w:rPr>
        <w:t>10</w:t>
      </w:r>
      <w:r w:rsidRPr="0052258F">
        <w:rPr>
          <w:rFonts w:ascii="Arial" w:hAnsi="Arial" w:cs="Arial"/>
        </w:rPr>
        <w:t>. Egzam</w:t>
      </w:r>
      <w:r>
        <w:rPr>
          <w:rFonts w:ascii="Arial" w:hAnsi="Arial" w:cs="Arial"/>
        </w:rPr>
        <w:t>in  klasyfikacyjny w przypadkach,</w:t>
      </w:r>
      <w:r w:rsidRPr="0052258F">
        <w:rPr>
          <w:rFonts w:ascii="Arial" w:hAnsi="Arial" w:cs="Arial"/>
        </w:rPr>
        <w:t xml:space="preserve"> </w:t>
      </w:r>
      <w:r>
        <w:rPr>
          <w:rFonts w:ascii="Arial" w:hAnsi="Arial" w:cs="Arial"/>
        </w:rPr>
        <w:t>o  których  mowa  w  ust.</w:t>
      </w:r>
      <w:r w:rsidRPr="0052258F">
        <w:rPr>
          <w:rFonts w:ascii="Arial" w:hAnsi="Arial" w:cs="Arial"/>
        </w:rPr>
        <w:t xml:space="preserve">  3,  4,  przeprowadza  nauczyciel  danych  zajęć  edukacyjnych  w  obecności  wskaza</w:t>
      </w:r>
      <w:r>
        <w:rPr>
          <w:rFonts w:ascii="Arial" w:hAnsi="Arial" w:cs="Arial"/>
        </w:rPr>
        <w:t xml:space="preserve">nego  przez  Dyrektora  Szkoły </w:t>
      </w:r>
      <w:r w:rsidRPr="0052258F">
        <w:rPr>
          <w:rFonts w:ascii="Arial" w:hAnsi="Arial" w:cs="Arial"/>
        </w:rPr>
        <w:t xml:space="preserve">nauczyciela  takich  samych  lub  pokrewnych  zajęć edukacyjnych. </w:t>
      </w:r>
    </w:p>
    <w:p w:rsidR="00812B62" w:rsidRPr="0052258F" w:rsidRDefault="00812B62" w:rsidP="00CA1612">
      <w:pPr>
        <w:autoSpaceDE w:val="0"/>
        <w:autoSpaceDN w:val="0"/>
        <w:adjustRightInd w:val="0"/>
        <w:ind w:firstLine="426"/>
        <w:rPr>
          <w:rFonts w:ascii="Arial" w:hAnsi="Arial" w:cs="Arial"/>
        </w:rPr>
      </w:pPr>
    </w:p>
    <w:p w:rsidR="00812B62" w:rsidRDefault="00812B62" w:rsidP="00CA1612">
      <w:pPr>
        <w:autoSpaceDE w:val="0"/>
        <w:autoSpaceDN w:val="0"/>
        <w:adjustRightInd w:val="0"/>
        <w:ind w:firstLine="567"/>
        <w:jc w:val="both"/>
        <w:rPr>
          <w:rFonts w:ascii="Arial" w:hAnsi="Arial" w:cs="Arial"/>
        </w:rPr>
      </w:pPr>
      <w:r w:rsidRPr="00711D68">
        <w:rPr>
          <w:rFonts w:ascii="Arial" w:hAnsi="Arial" w:cs="Arial"/>
          <w:b/>
        </w:rPr>
        <w:t>11</w:t>
      </w:r>
      <w:r w:rsidRPr="0052258F">
        <w:rPr>
          <w:rFonts w:ascii="Arial" w:hAnsi="Arial" w:cs="Arial"/>
        </w:rPr>
        <w:t>. Egz</w:t>
      </w:r>
      <w:r>
        <w:rPr>
          <w:rFonts w:ascii="Arial" w:hAnsi="Arial" w:cs="Arial"/>
        </w:rPr>
        <w:t xml:space="preserve">amin  klasyfikacyjny w przypadku, gdy uczeń spełniał obowiązek nauki lub obowiązek szkolny poza szkołą, </w:t>
      </w:r>
      <w:r w:rsidRPr="0052258F">
        <w:rPr>
          <w:rFonts w:ascii="Arial" w:hAnsi="Arial" w:cs="Arial"/>
        </w:rPr>
        <w:t>przeprowadza  komisja,  powołana  przez  Dyrektora  Szkoły,  który  zezwolił  na  spełnianie  przez  ucznia  obowiązku  szkolnego  lub  obowiązku  nauki  poza  szkołą.  W skład komisji wchodzą:</w:t>
      </w:r>
    </w:p>
    <w:p w:rsidR="00812B62" w:rsidRDefault="00812B62" w:rsidP="002C1F3A">
      <w:pPr>
        <w:numPr>
          <w:ilvl w:val="0"/>
          <w:numId w:val="201"/>
        </w:numPr>
        <w:tabs>
          <w:tab w:val="clear" w:pos="1980"/>
          <w:tab w:val="num" w:pos="0"/>
          <w:tab w:val="left" w:pos="284"/>
        </w:tabs>
        <w:autoSpaceDE w:val="0"/>
        <w:autoSpaceDN w:val="0"/>
        <w:adjustRightInd w:val="0"/>
        <w:ind w:left="0" w:firstLine="0"/>
        <w:jc w:val="both"/>
        <w:rPr>
          <w:rFonts w:ascii="Arial" w:hAnsi="Arial" w:cs="Arial"/>
        </w:rPr>
      </w:pPr>
      <w:r>
        <w:rPr>
          <w:rFonts w:ascii="Arial" w:hAnsi="Arial" w:cs="Arial"/>
        </w:rPr>
        <w:t>d</w:t>
      </w:r>
      <w:r w:rsidRPr="0052258F">
        <w:rPr>
          <w:rFonts w:ascii="Arial" w:hAnsi="Arial" w:cs="Arial"/>
        </w:rPr>
        <w:t>yrektor  Szkoły  albo  nauczyciel  zajmujący  w  tej  szkole  inne  sta</w:t>
      </w:r>
      <w:r>
        <w:rPr>
          <w:rFonts w:ascii="Arial" w:hAnsi="Arial" w:cs="Arial"/>
        </w:rPr>
        <w:t xml:space="preserve">nowisko  kierownicze  –    jako </w:t>
      </w:r>
      <w:r w:rsidRPr="0052258F">
        <w:rPr>
          <w:rFonts w:ascii="Arial" w:hAnsi="Arial" w:cs="Arial"/>
        </w:rPr>
        <w:t>przewodniczący komi</w:t>
      </w:r>
      <w:r>
        <w:rPr>
          <w:rFonts w:ascii="Arial" w:hAnsi="Arial" w:cs="Arial"/>
        </w:rPr>
        <w:t>sji;</w:t>
      </w:r>
      <w:r w:rsidRPr="0052258F">
        <w:rPr>
          <w:rFonts w:ascii="Arial" w:hAnsi="Arial" w:cs="Arial"/>
        </w:rPr>
        <w:t xml:space="preserve"> </w:t>
      </w:r>
    </w:p>
    <w:p w:rsidR="00812B62" w:rsidRPr="008E37C8" w:rsidRDefault="00812B62" w:rsidP="002C1F3A">
      <w:pPr>
        <w:numPr>
          <w:ilvl w:val="0"/>
          <w:numId w:val="201"/>
        </w:numPr>
        <w:tabs>
          <w:tab w:val="clear" w:pos="1980"/>
          <w:tab w:val="num" w:pos="0"/>
          <w:tab w:val="left" w:pos="284"/>
        </w:tabs>
        <w:autoSpaceDE w:val="0"/>
        <w:autoSpaceDN w:val="0"/>
        <w:adjustRightInd w:val="0"/>
        <w:ind w:left="0" w:firstLine="0"/>
        <w:jc w:val="both"/>
        <w:rPr>
          <w:rFonts w:ascii="Arial" w:hAnsi="Arial" w:cs="Arial"/>
        </w:rPr>
      </w:pPr>
      <w:r>
        <w:rPr>
          <w:rFonts w:ascii="Arial" w:hAnsi="Arial" w:cs="Arial"/>
        </w:rPr>
        <w:t xml:space="preserve">nauczyciele obowiązkowych </w:t>
      </w:r>
      <w:r w:rsidRPr="008E37C8">
        <w:rPr>
          <w:rFonts w:ascii="Arial" w:hAnsi="Arial" w:cs="Arial"/>
        </w:rPr>
        <w:t xml:space="preserve">zajęć edukacyjnych określonych w szkolnym planie nauczania dla odpowiedniej klasy. </w:t>
      </w:r>
    </w:p>
    <w:p w:rsidR="00812B62" w:rsidRPr="008E37C8" w:rsidRDefault="00812B62" w:rsidP="00CA1612">
      <w:pPr>
        <w:autoSpaceDE w:val="0"/>
        <w:autoSpaceDN w:val="0"/>
        <w:adjustRightInd w:val="0"/>
        <w:ind w:left="540"/>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12</w:t>
      </w:r>
      <w:r w:rsidRPr="008E37C8">
        <w:rPr>
          <w:rFonts w:ascii="Arial" w:hAnsi="Arial" w:cs="Arial"/>
        </w:rPr>
        <w:t>. Przewodniczący komisji, o której mowa w ust. 11</w:t>
      </w:r>
      <w:r>
        <w:rPr>
          <w:rFonts w:ascii="Arial" w:hAnsi="Arial" w:cs="Arial"/>
        </w:rPr>
        <w:t xml:space="preserve">, </w:t>
      </w:r>
      <w:r w:rsidRPr="008E37C8">
        <w:rPr>
          <w:rFonts w:ascii="Arial" w:hAnsi="Arial" w:cs="Arial"/>
        </w:rPr>
        <w:t>uzgadnia z uczniem oraz jego rodzicami ( prawnymi opiekunami) liczbę zajęć edukacyjnych, z których uczeń może zdawać egzaminy w ciągu jednego dnia.</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13</w:t>
      </w:r>
      <w:r w:rsidRPr="008E37C8">
        <w:rPr>
          <w:rFonts w:ascii="Arial" w:hAnsi="Arial" w:cs="Arial"/>
        </w:rPr>
        <w:t>. W  czasie  egzaminu  klasyfikacyjnego  mogą  być  obecni – w  charakterze obserwatorów  rodzice  (prawni opiekunowie) ucznia.</w:t>
      </w:r>
    </w:p>
    <w:p w:rsidR="00812B62" w:rsidRPr="008E37C8" w:rsidRDefault="00812B62" w:rsidP="00CA1612">
      <w:pPr>
        <w:autoSpaceDE w:val="0"/>
        <w:autoSpaceDN w:val="0"/>
        <w:adjustRightInd w:val="0"/>
        <w:ind w:firstLine="426"/>
        <w:jc w:val="both"/>
        <w:rPr>
          <w:rFonts w:ascii="Arial" w:hAnsi="Arial" w:cs="Arial"/>
        </w:rPr>
      </w:pPr>
      <w:r w:rsidRPr="008E37C8">
        <w:rPr>
          <w:rFonts w:ascii="Arial" w:hAnsi="Arial" w:cs="Arial"/>
        </w:rPr>
        <w:t xml:space="preserve"> </w:t>
      </w: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14</w:t>
      </w:r>
      <w:r w:rsidRPr="008E37C8">
        <w:rPr>
          <w:rFonts w:ascii="Arial" w:hAnsi="Arial" w:cs="Arial"/>
        </w:rPr>
        <w:t>. Z  przeprowadzonego  egzaminu  klasyfikacyjnego  sporządza  się  protokół  zawierający  imiona  i  nazwiska  nauczycieli,  o których mowa  w ust. 10  lub  skład  kom</w:t>
      </w:r>
      <w:r>
        <w:rPr>
          <w:rFonts w:ascii="Arial" w:hAnsi="Arial" w:cs="Arial"/>
        </w:rPr>
        <w:t xml:space="preserve">isji, o której mowa  w ust.11, termin egzaminu klasyfikacyjnego, zadania </w:t>
      </w:r>
      <w:r w:rsidRPr="008E37C8">
        <w:rPr>
          <w:rFonts w:ascii="Arial" w:hAnsi="Arial" w:cs="Arial"/>
        </w:rPr>
        <w:t>(ćwiczenia)  e</w:t>
      </w:r>
      <w:r>
        <w:rPr>
          <w:rFonts w:ascii="Arial" w:hAnsi="Arial" w:cs="Arial"/>
        </w:rPr>
        <w:t xml:space="preserve">gzaminacyjne, wyniki  egzaminu klasyfikacyjnego oraz uzyskane oceny. Do </w:t>
      </w:r>
      <w:r w:rsidRPr="008E37C8">
        <w:rPr>
          <w:rFonts w:ascii="Arial" w:hAnsi="Arial" w:cs="Arial"/>
        </w:rPr>
        <w:t>proto</w:t>
      </w:r>
      <w:r>
        <w:rPr>
          <w:rFonts w:ascii="Arial" w:hAnsi="Arial" w:cs="Arial"/>
        </w:rPr>
        <w:t xml:space="preserve">kołu dołącza się pisemne prace </w:t>
      </w:r>
      <w:r w:rsidRPr="008E37C8">
        <w:rPr>
          <w:rFonts w:ascii="Arial" w:hAnsi="Arial" w:cs="Arial"/>
        </w:rPr>
        <w:t xml:space="preserve">ucznia oraz zwięzłą  informację  o ustnych odpowiedziach ucznia. Protokół stanowi załącznik do arkusza ocen ucznia. </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rPr>
      </w:pPr>
      <w:r w:rsidRPr="00711D68">
        <w:rPr>
          <w:rFonts w:ascii="Arial" w:hAnsi="Arial" w:cs="Arial"/>
          <w:b/>
        </w:rPr>
        <w:t>15</w:t>
      </w:r>
      <w:r>
        <w:rPr>
          <w:rFonts w:ascii="Arial" w:hAnsi="Arial" w:cs="Arial"/>
        </w:rPr>
        <w:t>. Uczeń</w:t>
      </w:r>
      <w:r w:rsidRPr="008E37C8">
        <w:rPr>
          <w:rFonts w:ascii="Arial" w:hAnsi="Arial" w:cs="Arial"/>
        </w:rPr>
        <w:t xml:space="preserve">, który z przyczyn usprawiedliwionych nie przystąpił </w:t>
      </w:r>
      <w:r>
        <w:rPr>
          <w:rFonts w:ascii="Arial" w:hAnsi="Arial" w:cs="Arial"/>
        </w:rPr>
        <w:t xml:space="preserve">do egzaminu klasyfikacyjnego w </w:t>
      </w:r>
      <w:r w:rsidRPr="008E37C8">
        <w:rPr>
          <w:rFonts w:ascii="Arial" w:hAnsi="Arial" w:cs="Arial"/>
        </w:rPr>
        <w:t>wyznaczonym terminie, może przystąpić do niego w dodatkowym terminie wyznaczonym przez dyrektora szkoły.</w:t>
      </w:r>
    </w:p>
    <w:p w:rsidR="00812B62" w:rsidRPr="008E37C8" w:rsidRDefault="00812B62" w:rsidP="00CA1612">
      <w:pPr>
        <w:autoSpaceDE w:val="0"/>
        <w:autoSpaceDN w:val="0"/>
        <w:adjustRightInd w:val="0"/>
        <w:ind w:firstLine="426"/>
        <w:jc w:val="both"/>
        <w:rPr>
          <w:rFonts w:ascii="Arial" w:hAnsi="Arial" w:cs="Arial"/>
        </w:rPr>
      </w:pPr>
    </w:p>
    <w:p w:rsidR="00812B62" w:rsidRPr="008E37C8" w:rsidRDefault="00812B62" w:rsidP="00CA1612">
      <w:pPr>
        <w:autoSpaceDE w:val="0"/>
        <w:autoSpaceDN w:val="0"/>
        <w:adjustRightInd w:val="0"/>
        <w:ind w:firstLine="567"/>
        <w:jc w:val="both"/>
        <w:rPr>
          <w:rFonts w:ascii="Arial" w:hAnsi="Arial" w:cs="Arial"/>
          <w:color w:val="FF0000"/>
        </w:rPr>
      </w:pPr>
      <w:r w:rsidRPr="00711D68">
        <w:rPr>
          <w:rFonts w:ascii="Arial" w:hAnsi="Arial" w:cs="Arial"/>
          <w:b/>
        </w:rPr>
        <w:t>16.</w:t>
      </w:r>
      <w:r w:rsidRPr="008E37C8">
        <w:rPr>
          <w:rFonts w:ascii="Arial" w:hAnsi="Arial" w:cs="Arial"/>
        </w:rPr>
        <w:t xml:space="preserve"> Uzyskana w wyniku egzaminu klasyfikacyjnego ocena z zajęć edukacyjnych  jest  ostateczna,  z </w:t>
      </w:r>
      <w:r>
        <w:rPr>
          <w:rFonts w:ascii="Arial" w:hAnsi="Arial" w:cs="Arial"/>
        </w:rPr>
        <w:t>zastrzeżeniem</w:t>
      </w:r>
      <w:r w:rsidR="00D161A9">
        <w:rPr>
          <w:rFonts w:ascii="Arial" w:hAnsi="Arial" w:cs="Arial"/>
        </w:rPr>
        <w:t xml:space="preserve"> ust. 15 oraz § 160</w:t>
      </w:r>
      <w:r w:rsidRPr="008E37C8">
        <w:rPr>
          <w:rFonts w:ascii="Arial" w:hAnsi="Arial" w:cs="Arial"/>
        </w:rPr>
        <w:t>.</w:t>
      </w:r>
      <w:r w:rsidRPr="008E37C8">
        <w:rPr>
          <w:rFonts w:ascii="Arial" w:hAnsi="Arial" w:cs="Arial"/>
          <w:color w:val="FF0000"/>
        </w:rPr>
        <w:t xml:space="preserve"> </w:t>
      </w:r>
    </w:p>
    <w:p w:rsidR="00812B62" w:rsidRPr="008E37C8" w:rsidRDefault="00812B62" w:rsidP="00CA1612">
      <w:pPr>
        <w:autoSpaceDE w:val="0"/>
        <w:autoSpaceDN w:val="0"/>
        <w:adjustRightInd w:val="0"/>
        <w:ind w:firstLine="426"/>
        <w:jc w:val="both"/>
        <w:rPr>
          <w:rFonts w:ascii="Arial" w:hAnsi="Arial" w:cs="Arial"/>
        </w:rPr>
      </w:pPr>
    </w:p>
    <w:p w:rsidR="00812B62" w:rsidRDefault="00812B62" w:rsidP="00E528C2">
      <w:pPr>
        <w:pStyle w:val="Stopka"/>
        <w:numPr>
          <w:ilvl w:val="0"/>
          <w:numId w:val="82"/>
        </w:numPr>
        <w:tabs>
          <w:tab w:val="clear" w:pos="4536"/>
          <w:tab w:val="clear" w:pos="9072"/>
        </w:tabs>
        <w:autoSpaceDE w:val="0"/>
        <w:autoSpaceDN w:val="0"/>
        <w:adjustRightInd w:val="0"/>
        <w:jc w:val="both"/>
        <w:rPr>
          <w:rFonts w:ascii="Arial" w:hAnsi="Arial" w:cs="Arial"/>
          <w:sz w:val="22"/>
          <w:szCs w:val="22"/>
        </w:rPr>
      </w:pPr>
      <w:r w:rsidRPr="008D157E">
        <w:rPr>
          <w:rFonts w:ascii="Arial" w:hAnsi="Arial" w:cs="Arial"/>
          <w:sz w:val="22"/>
          <w:szCs w:val="22"/>
        </w:rPr>
        <w:t>Uczeń, któremu w wyniku egz</w:t>
      </w:r>
      <w:r>
        <w:rPr>
          <w:rFonts w:ascii="Arial" w:hAnsi="Arial" w:cs="Arial"/>
          <w:sz w:val="22"/>
          <w:szCs w:val="22"/>
        </w:rPr>
        <w:t>aminów klasyfikacyjnych rocznych</w:t>
      </w:r>
      <w:r w:rsidRPr="008D157E">
        <w:rPr>
          <w:rFonts w:ascii="Arial" w:hAnsi="Arial" w:cs="Arial"/>
          <w:sz w:val="22"/>
          <w:szCs w:val="22"/>
        </w:rPr>
        <w:t xml:space="preserve"> ustalono dwie oceny niedostateczne, może przystąpić do egzaminów poprawkowych. </w:t>
      </w:r>
    </w:p>
    <w:p w:rsidR="00E528C2" w:rsidRDefault="00E528C2" w:rsidP="00E528C2">
      <w:pPr>
        <w:pStyle w:val="Stopka"/>
        <w:tabs>
          <w:tab w:val="clear" w:pos="4536"/>
          <w:tab w:val="clear" w:pos="9072"/>
        </w:tabs>
        <w:autoSpaceDE w:val="0"/>
        <w:autoSpaceDN w:val="0"/>
        <w:adjustRightInd w:val="0"/>
        <w:ind w:left="928"/>
        <w:jc w:val="both"/>
        <w:rPr>
          <w:rFonts w:ascii="Arial" w:hAnsi="Arial" w:cs="Arial"/>
          <w:sz w:val="22"/>
          <w:szCs w:val="22"/>
        </w:rPr>
      </w:pPr>
    </w:p>
    <w:p w:rsidR="00E528C2" w:rsidRPr="00E528C2" w:rsidRDefault="00E528C2" w:rsidP="00E528C2">
      <w:pPr>
        <w:pStyle w:val="Akapitzlist"/>
        <w:numPr>
          <w:ilvl w:val="0"/>
          <w:numId w:val="82"/>
        </w:numPr>
        <w:jc w:val="both"/>
        <w:rPr>
          <w:rFonts w:ascii="Arial" w:hAnsi="Arial" w:cs="Arial"/>
        </w:rPr>
      </w:pPr>
      <w:r w:rsidRPr="00E528C2">
        <w:rPr>
          <w:rFonts w:ascii="Arial" w:hAnsi="Arial" w:cs="Arial"/>
        </w:rPr>
        <w:t xml:space="preserve">Ustalona przez nauczyciela roczna ocena klasyfikacyjna z obowiązkowych zajęć edukacyjnych może być zmieniona wyłącznie w wyniku egzaminu poprawkowego. </w:t>
      </w:r>
    </w:p>
    <w:p w:rsidR="00812B62" w:rsidRPr="008D157E" w:rsidRDefault="00812B62" w:rsidP="00CA1612">
      <w:pPr>
        <w:autoSpaceDE w:val="0"/>
        <w:autoSpaceDN w:val="0"/>
        <w:adjustRightInd w:val="0"/>
        <w:rPr>
          <w:rFonts w:ascii="Arial" w:hAnsi="Arial" w:cs="Arial"/>
          <w:b/>
          <w:bCs/>
        </w:rPr>
      </w:pPr>
    </w:p>
    <w:p w:rsidR="00812B62" w:rsidRPr="008E37C8" w:rsidRDefault="00812B62" w:rsidP="00CA1612">
      <w:pPr>
        <w:autoSpaceDE w:val="0"/>
        <w:autoSpaceDN w:val="0"/>
        <w:adjustRightInd w:val="0"/>
        <w:ind w:firstLine="567"/>
        <w:jc w:val="left"/>
        <w:rPr>
          <w:rFonts w:ascii="Arial" w:hAnsi="Arial" w:cs="Arial"/>
        </w:rPr>
      </w:pPr>
      <w:r>
        <w:rPr>
          <w:rFonts w:ascii="Arial" w:hAnsi="Arial" w:cs="Arial"/>
          <w:b/>
          <w:bCs/>
        </w:rPr>
        <w:t>§ 160.</w:t>
      </w:r>
      <w:r w:rsidRPr="008E37C8">
        <w:rPr>
          <w:rFonts w:ascii="Arial" w:hAnsi="Arial" w:cs="Arial"/>
          <w:b/>
          <w:bCs/>
        </w:rPr>
        <w:t xml:space="preserve">  Egzamin poprawkowy.</w:t>
      </w:r>
      <w:r w:rsidRPr="008E37C8">
        <w:rPr>
          <w:rFonts w:ascii="Arial" w:hAnsi="Arial" w:cs="Arial"/>
        </w:rPr>
        <w:t xml:space="preserve">  </w:t>
      </w:r>
    </w:p>
    <w:p w:rsidR="00812B62" w:rsidRPr="006D5878" w:rsidRDefault="00812B62" w:rsidP="00CA1612">
      <w:pPr>
        <w:autoSpaceDE w:val="0"/>
        <w:autoSpaceDN w:val="0"/>
        <w:adjustRightInd w:val="0"/>
        <w:ind w:firstLine="426"/>
        <w:rPr>
          <w:rFonts w:ascii="Arial" w:hAnsi="Arial" w:cs="Arial"/>
          <w:b/>
          <w:bCs/>
        </w:rPr>
      </w:pPr>
    </w:p>
    <w:p w:rsidR="00812B62" w:rsidRPr="008E37C8" w:rsidRDefault="00812B62" w:rsidP="00CA1612">
      <w:pPr>
        <w:tabs>
          <w:tab w:val="left" w:pos="851"/>
        </w:tabs>
        <w:autoSpaceDE w:val="0"/>
        <w:autoSpaceDN w:val="0"/>
        <w:adjustRightInd w:val="0"/>
        <w:ind w:firstLine="567"/>
        <w:jc w:val="both"/>
        <w:rPr>
          <w:rFonts w:ascii="Arial" w:hAnsi="Arial" w:cs="Arial"/>
        </w:rPr>
      </w:pPr>
      <w:r w:rsidRPr="00711D68">
        <w:rPr>
          <w:rFonts w:ascii="Arial" w:hAnsi="Arial" w:cs="Arial"/>
          <w:b/>
        </w:rPr>
        <w:t>1</w:t>
      </w:r>
      <w:r w:rsidRPr="008E37C8">
        <w:rPr>
          <w:rFonts w:ascii="Arial" w:hAnsi="Arial" w:cs="Arial"/>
        </w:rPr>
        <w:t xml:space="preserve">. Każdy uczeń, który w wyniku rocznej klasyfikacji uzyskał ocenę niedostateczną z </w:t>
      </w:r>
      <w:r w:rsidRPr="008E37C8">
        <w:rPr>
          <w:rFonts w:ascii="Arial" w:hAnsi="Arial" w:cs="Arial"/>
          <w:u w:val="single"/>
        </w:rPr>
        <w:t>jednych lub dwóch obowiązkowych</w:t>
      </w:r>
      <w:r w:rsidRPr="008E37C8">
        <w:rPr>
          <w:rFonts w:ascii="Arial" w:hAnsi="Arial" w:cs="Arial"/>
        </w:rPr>
        <w:t xml:space="preserve"> zajęć edukacyjnych, może zdawać egzamin poprawkowy. </w:t>
      </w:r>
    </w:p>
    <w:p w:rsidR="00812B62" w:rsidRPr="008E37C8" w:rsidRDefault="00812B62" w:rsidP="00CA1612">
      <w:pPr>
        <w:pStyle w:val="Stopka"/>
        <w:tabs>
          <w:tab w:val="clear" w:pos="4536"/>
          <w:tab w:val="clear" w:pos="9072"/>
          <w:tab w:val="left" w:pos="851"/>
        </w:tabs>
        <w:autoSpaceDE w:val="0"/>
        <w:autoSpaceDN w:val="0"/>
        <w:adjustRightInd w:val="0"/>
        <w:ind w:firstLine="567"/>
        <w:jc w:val="both"/>
        <w:rPr>
          <w:rFonts w:ascii="Arial" w:hAnsi="Arial" w:cs="Arial"/>
        </w:rPr>
      </w:pPr>
    </w:p>
    <w:p w:rsidR="00812B62" w:rsidRPr="00E528C2" w:rsidRDefault="00E528C2" w:rsidP="00E528C2">
      <w:pPr>
        <w:pStyle w:val="Akapitzlist"/>
        <w:numPr>
          <w:ilvl w:val="0"/>
          <w:numId w:val="194"/>
        </w:numPr>
        <w:jc w:val="both"/>
        <w:rPr>
          <w:rFonts w:ascii="Arial" w:hAnsi="Arial" w:cs="Arial"/>
        </w:rPr>
      </w:pPr>
      <w:r w:rsidRPr="00E528C2">
        <w:rPr>
          <w:rFonts w:ascii="Arial" w:hAnsi="Arial" w:cs="Arial"/>
        </w:rPr>
        <w:t xml:space="preserve">Egzamin poprawkowy składa się z części pisemnej i ustnej. Jedynym odstępstwem od tej zasady jest egzamin z plastyki, muzyki, zajęć artystycznych, techniki, zajęć technicznych, informatyki, technologii informacyjnej, zajęć komputerowych oraz wychowania fizycznego, z których egzamin ma formę zadań praktycznych. </w:t>
      </w:r>
    </w:p>
    <w:p w:rsidR="00812B62" w:rsidRPr="008E37C8" w:rsidRDefault="00812B62" w:rsidP="00CA1612">
      <w:pPr>
        <w:tabs>
          <w:tab w:val="left" w:pos="851"/>
        </w:tabs>
        <w:autoSpaceDE w:val="0"/>
        <w:autoSpaceDN w:val="0"/>
        <w:adjustRightInd w:val="0"/>
        <w:ind w:firstLine="567"/>
        <w:jc w:val="both"/>
        <w:rPr>
          <w:rFonts w:ascii="Arial" w:hAnsi="Arial" w:cs="Arial"/>
        </w:rPr>
      </w:pPr>
    </w:p>
    <w:p w:rsidR="00812B62" w:rsidRPr="008E37C8" w:rsidRDefault="00812B62" w:rsidP="002C1F3A">
      <w:pPr>
        <w:numPr>
          <w:ilvl w:val="0"/>
          <w:numId w:val="194"/>
        </w:numPr>
        <w:tabs>
          <w:tab w:val="clear" w:pos="720"/>
          <w:tab w:val="num" w:pos="360"/>
          <w:tab w:val="left" w:pos="851"/>
        </w:tabs>
        <w:autoSpaceDE w:val="0"/>
        <w:autoSpaceDN w:val="0"/>
        <w:adjustRightInd w:val="0"/>
        <w:ind w:left="0" w:firstLine="567"/>
        <w:jc w:val="both"/>
        <w:rPr>
          <w:rFonts w:ascii="Arial" w:hAnsi="Arial" w:cs="Arial"/>
        </w:rPr>
      </w:pPr>
      <w:r w:rsidRPr="008E37C8">
        <w:rPr>
          <w:rFonts w:ascii="Arial" w:hAnsi="Arial" w:cs="Arial"/>
        </w:rPr>
        <w:t>W jednym dniu uczeń może zdawać egzamin poprawkowy tylko z jednego przedmiotu.</w:t>
      </w:r>
    </w:p>
    <w:p w:rsidR="00812B62" w:rsidRPr="008E37C8" w:rsidRDefault="00812B62" w:rsidP="00CA1612">
      <w:pPr>
        <w:tabs>
          <w:tab w:val="left" w:pos="851"/>
        </w:tabs>
        <w:autoSpaceDE w:val="0"/>
        <w:autoSpaceDN w:val="0"/>
        <w:adjustRightInd w:val="0"/>
        <w:ind w:firstLine="567"/>
        <w:jc w:val="both"/>
        <w:rPr>
          <w:rFonts w:ascii="Arial" w:hAnsi="Arial" w:cs="Arial"/>
        </w:rPr>
      </w:pPr>
    </w:p>
    <w:p w:rsidR="00812B62" w:rsidRPr="008E37C8" w:rsidRDefault="00812B62" w:rsidP="002C1F3A">
      <w:pPr>
        <w:numPr>
          <w:ilvl w:val="0"/>
          <w:numId w:val="194"/>
        </w:numPr>
        <w:tabs>
          <w:tab w:val="clear" w:pos="720"/>
          <w:tab w:val="num" w:pos="360"/>
          <w:tab w:val="left" w:pos="851"/>
        </w:tabs>
        <w:autoSpaceDE w:val="0"/>
        <w:autoSpaceDN w:val="0"/>
        <w:adjustRightInd w:val="0"/>
        <w:ind w:left="0" w:firstLine="567"/>
        <w:jc w:val="both"/>
        <w:rPr>
          <w:rFonts w:ascii="Arial" w:hAnsi="Arial" w:cs="Arial"/>
        </w:rPr>
      </w:pPr>
      <w:r w:rsidRPr="008E37C8">
        <w:rPr>
          <w:rFonts w:ascii="Arial" w:hAnsi="Arial" w:cs="Arial"/>
        </w:rPr>
        <w:t>Dyrektor szkoły wyznacza termin egzaminów poprawkowych do dnia zakończenia zajęć dydaktyczno</w:t>
      </w:r>
      <w:r>
        <w:rPr>
          <w:rFonts w:ascii="Arial" w:hAnsi="Arial" w:cs="Arial"/>
        </w:rPr>
        <w:t xml:space="preserve"> </w:t>
      </w:r>
      <w:r w:rsidRPr="008E37C8">
        <w:rPr>
          <w:rFonts w:ascii="Arial" w:hAnsi="Arial" w:cs="Arial"/>
        </w:rPr>
        <w:t>-</w:t>
      </w:r>
      <w:r>
        <w:rPr>
          <w:rFonts w:ascii="Arial" w:hAnsi="Arial" w:cs="Arial"/>
        </w:rPr>
        <w:t xml:space="preserve"> </w:t>
      </w:r>
      <w:r w:rsidRPr="008E37C8">
        <w:rPr>
          <w:rFonts w:ascii="Arial" w:hAnsi="Arial" w:cs="Arial"/>
        </w:rPr>
        <w:t>wychowawczych i podaje do wiadomości uczniów i rodziców.</w:t>
      </w:r>
    </w:p>
    <w:p w:rsidR="00812B62" w:rsidRPr="008E37C8" w:rsidRDefault="00812B62" w:rsidP="00CA1612">
      <w:pPr>
        <w:tabs>
          <w:tab w:val="left" w:pos="851"/>
        </w:tabs>
        <w:autoSpaceDE w:val="0"/>
        <w:autoSpaceDN w:val="0"/>
        <w:adjustRightInd w:val="0"/>
        <w:ind w:firstLine="567"/>
        <w:jc w:val="both"/>
        <w:rPr>
          <w:rFonts w:ascii="Arial" w:hAnsi="Arial" w:cs="Arial"/>
        </w:rPr>
      </w:pPr>
    </w:p>
    <w:p w:rsidR="00812B62" w:rsidRPr="008E37C8" w:rsidRDefault="00812B62" w:rsidP="002C1F3A">
      <w:pPr>
        <w:numPr>
          <w:ilvl w:val="0"/>
          <w:numId w:val="194"/>
        </w:numPr>
        <w:tabs>
          <w:tab w:val="clear" w:pos="720"/>
          <w:tab w:val="num" w:pos="360"/>
          <w:tab w:val="left" w:pos="851"/>
        </w:tabs>
        <w:autoSpaceDE w:val="0"/>
        <w:autoSpaceDN w:val="0"/>
        <w:adjustRightInd w:val="0"/>
        <w:ind w:left="0" w:firstLine="567"/>
        <w:jc w:val="both"/>
        <w:rPr>
          <w:rFonts w:ascii="Arial" w:hAnsi="Arial" w:cs="Arial"/>
        </w:rPr>
      </w:pPr>
      <w:r w:rsidRPr="008E37C8">
        <w:rPr>
          <w:rFonts w:ascii="Arial" w:hAnsi="Arial" w:cs="Arial"/>
        </w:rPr>
        <w:t xml:space="preserve">Egzamin poprawkowy przeprowadza się w ostatnim tygodniu ferii letnich. </w:t>
      </w:r>
    </w:p>
    <w:p w:rsidR="00812B62" w:rsidRPr="008E37C8" w:rsidRDefault="00812B62" w:rsidP="00CA1612">
      <w:pPr>
        <w:tabs>
          <w:tab w:val="left" w:pos="851"/>
        </w:tabs>
        <w:autoSpaceDE w:val="0"/>
        <w:autoSpaceDN w:val="0"/>
        <w:adjustRightInd w:val="0"/>
        <w:ind w:firstLine="567"/>
        <w:jc w:val="both"/>
        <w:rPr>
          <w:rFonts w:ascii="Arial" w:hAnsi="Arial" w:cs="Arial"/>
        </w:rPr>
      </w:pPr>
    </w:p>
    <w:p w:rsidR="00812B62" w:rsidRDefault="00812B62" w:rsidP="00CA1612">
      <w:pPr>
        <w:tabs>
          <w:tab w:val="left" w:pos="851"/>
        </w:tabs>
        <w:autoSpaceDE w:val="0"/>
        <w:autoSpaceDN w:val="0"/>
        <w:adjustRightInd w:val="0"/>
        <w:ind w:firstLine="567"/>
        <w:jc w:val="both"/>
        <w:rPr>
          <w:rFonts w:ascii="Arial" w:hAnsi="Arial" w:cs="Arial"/>
        </w:rPr>
      </w:pPr>
      <w:r w:rsidRPr="00711D68">
        <w:rPr>
          <w:rFonts w:ascii="Arial" w:hAnsi="Arial" w:cs="Arial"/>
          <w:b/>
        </w:rPr>
        <w:t>6</w:t>
      </w:r>
      <w:r w:rsidRPr="0052258F">
        <w:rPr>
          <w:rFonts w:ascii="Arial" w:hAnsi="Arial" w:cs="Arial"/>
        </w:rPr>
        <w:t>. Egzamin poprawkowy przeprowadza ko</w:t>
      </w:r>
      <w:r>
        <w:rPr>
          <w:rFonts w:ascii="Arial" w:hAnsi="Arial" w:cs="Arial"/>
        </w:rPr>
        <w:t>misja powołana przez Dyrektora s</w:t>
      </w:r>
      <w:r w:rsidRPr="0052258F">
        <w:rPr>
          <w:rFonts w:ascii="Arial" w:hAnsi="Arial" w:cs="Arial"/>
        </w:rPr>
        <w:t xml:space="preserve">zkoły. </w:t>
      </w:r>
      <w:r>
        <w:rPr>
          <w:rFonts w:ascii="Arial" w:hAnsi="Arial" w:cs="Arial"/>
        </w:rPr>
        <w:t xml:space="preserve">      </w:t>
      </w:r>
      <w:r w:rsidRPr="0052258F">
        <w:rPr>
          <w:rFonts w:ascii="Arial" w:hAnsi="Arial" w:cs="Arial"/>
        </w:rPr>
        <w:t xml:space="preserve">W skład komisji wchodzą: </w:t>
      </w:r>
    </w:p>
    <w:p w:rsidR="00812B62" w:rsidRDefault="00812B62" w:rsidP="002C1F3A">
      <w:pPr>
        <w:numPr>
          <w:ilvl w:val="0"/>
          <w:numId w:val="202"/>
        </w:numPr>
        <w:tabs>
          <w:tab w:val="clear" w:pos="1920"/>
          <w:tab w:val="left" w:pos="284"/>
        </w:tabs>
        <w:autoSpaceDE w:val="0"/>
        <w:autoSpaceDN w:val="0"/>
        <w:adjustRightInd w:val="0"/>
        <w:ind w:left="142" w:hanging="142"/>
        <w:jc w:val="left"/>
        <w:rPr>
          <w:rFonts w:ascii="Arial" w:hAnsi="Arial" w:cs="Arial"/>
        </w:rPr>
      </w:pPr>
      <w:r>
        <w:rPr>
          <w:rFonts w:ascii="Arial" w:hAnsi="Arial" w:cs="Arial"/>
        </w:rPr>
        <w:t>Dyrektor s</w:t>
      </w:r>
      <w:r w:rsidRPr="0052258F">
        <w:rPr>
          <w:rFonts w:ascii="Arial" w:hAnsi="Arial" w:cs="Arial"/>
        </w:rPr>
        <w:t>zkoły albo nauczyciel zajmujący inne kierownicze stanowisko</w:t>
      </w:r>
      <w:r>
        <w:rPr>
          <w:rFonts w:ascii="Arial" w:hAnsi="Arial" w:cs="Arial"/>
        </w:rPr>
        <w:t xml:space="preserve"> – jako przewodniczący  komisji;</w:t>
      </w:r>
    </w:p>
    <w:p w:rsidR="00812B62" w:rsidRDefault="00812B62" w:rsidP="002C1F3A">
      <w:pPr>
        <w:numPr>
          <w:ilvl w:val="0"/>
          <w:numId w:val="202"/>
        </w:numPr>
        <w:tabs>
          <w:tab w:val="clear" w:pos="1920"/>
          <w:tab w:val="left" w:pos="284"/>
        </w:tabs>
        <w:autoSpaceDE w:val="0"/>
        <w:autoSpaceDN w:val="0"/>
        <w:adjustRightInd w:val="0"/>
        <w:ind w:left="142" w:hanging="142"/>
        <w:jc w:val="left"/>
        <w:rPr>
          <w:rFonts w:ascii="Arial" w:hAnsi="Arial" w:cs="Arial"/>
        </w:rPr>
      </w:pPr>
      <w:r w:rsidRPr="0052258F">
        <w:rPr>
          <w:rFonts w:ascii="Arial" w:hAnsi="Arial" w:cs="Arial"/>
        </w:rPr>
        <w:t xml:space="preserve"> nauczyciel prowadzący dane zajęcia</w:t>
      </w:r>
      <w:r>
        <w:rPr>
          <w:rFonts w:ascii="Arial" w:hAnsi="Arial" w:cs="Arial"/>
        </w:rPr>
        <w:t xml:space="preserve"> edukacyjne – jako egzaminujący;</w:t>
      </w:r>
    </w:p>
    <w:p w:rsidR="00812B62" w:rsidRDefault="00812B62" w:rsidP="002C1F3A">
      <w:pPr>
        <w:numPr>
          <w:ilvl w:val="0"/>
          <w:numId w:val="202"/>
        </w:numPr>
        <w:tabs>
          <w:tab w:val="clear" w:pos="1920"/>
          <w:tab w:val="left" w:pos="284"/>
        </w:tabs>
        <w:autoSpaceDE w:val="0"/>
        <w:autoSpaceDN w:val="0"/>
        <w:adjustRightInd w:val="0"/>
        <w:ind w:left="142" w:hanging="142"/>
        <w:jc w:val="left"/>
        <w:rPr>
          <w:rFonts w:ascii="Arial" w:hAnsi="Arial" w:cs="Arial"/>
        </w:rPr>
      </w:pPr>
      <w:r w:rsidRPr="0052258F">
        <w:rPr>
          <w:rFonts w:ascii="Arial" w:hAnsi="Arial" w:cs="Arial"/>
        </w:rPr>
        <w:t xml:space="preserve"> nauczyciel prowadzący takie same lub pokrewne zajęcia edukacyjne – jako członek </w:t>
      </w:r>
      <w:r>
        <w:rPr>
          <w:rFonts w:ascii="Arial" w:hAnsi="Arial" w:cs="Arial"/>
        </w:rPr>
        <w:t xml:space="preserve">  </w:t>
      </w:r>
      <w:r w:rsidRPr="0052258F">
        <w:rPr>
          <w:rFonts w:ascii="Arial" w:hAnsi="Arial" w:cs="Arial"/>
        </w:rPr>
        <w:t xml:space="preserve">komisji. </w:t>
      </w:r>
    </w:p>
    <w:p w:rsidR="00812B62" w:rsidRPr="00E24FB3" w:rsidRDefault="00812B62" w:rsidP="00CA1612">
      <w:pPr>
        <w:autoSpaceDE w:val="0"/>
        <w:autoSpaceDN w:val="0"/>
        <w:adjustRightInd w:val="0"/>
        <w:ind w:firstLine="426"/>
        <w:rPr>
          <w:rFonts w:ascii="Arial" w:hAnsi="Arial" w:cs="Arial"/>
        </w:rPr>
      </w:pPr>
    </w:p>
    <w:p w:rsidR="00812B62" w:rsidRPr="008E37C8" w:rsidRDefault="00812B62" w:rsidP="00CA1612">
      <w:pPr>
        <w:autoSpaceDE w:val="0"/>
        <w:autoSpaceDN w:val="0"/>
        <w:adjustRightInd w:val="0"/>
        <w:ind w:firstLine="426"/>
        <w:jc w:val="both"/>
        <w:rPr>
          <w:rFonts w:ascii="Arial" w:hAnsi="Arial" w:cs="Arial"/>
        </w:rPr>
      </w:pPr>
      <w:r w:rsidRPr="00711D68">
        <w:rPr>
          <w:rFonts w:ascii="Arial" w:hAnsi="Arial" w:cs="Arial"/>
          <w:b/>
        </w:rPr>
        <w:t>7</w:t>
      </w:r>
      <w:r w:rsidRPr="008E37C8">
        <w:rPr>
          <w:rFonts w:ascii="Arial" w:hAnsi="Arial" w:cs="Arial"/>
        </w:rPr>
        <w:t>. Pytania egzaminacyjne układa egzaminator, a zatwierdza Dyrektor Szkoły najpóźniej na dzień przed egzaminem poprawkowym. Stopień trudności pytań powinien odpowi</w:t>
      </w:r>
      <w:r>
        <w:rPr>
          <w:rFonts w:ascii="Arial" w:hAnsi="Arial" w:cs="Arial"/>
        </w:rPr>
        <w:t xml:space="preserve">adać wymaganiom edukacyjnym, o których mowa w </w:t>
      </w:r>
      <w:r w:rsidRPr="008E37C8">
        <w:rPr>
          <w:rFonts w:ascii="Arial" w:hAnsi="Arial" w:cs="Arial"/>
        </w:rPr>
        <w:t>§</w:t>
      </w:r>
      <w:r w:rsidR="00D161A9">
        <w:rPr>
          <w:rFonts w:ascii="Arial" w:hAnsi="Arial" w:cs="Arial"/>
        </w:rPr>
        <w:t xml:space="preserve"> 148</w:t>
      </w:r>
      <w:r>
        <w:rPr>
          <w:rFonts w:ascii="Arial" w:hAnsi="Arial" w:cs="Arial"/>
        </w:rPr>
        <w:t xml:space="preserve"> </w:t>
      </w:r>
      <w:r w:rsidRPr="008E37C8">
        <w:rPr>
          <w:rFonts w:ascii="Arial" w:hAnsi="Arial" w:cs="Arial"/>
        </w:rPr>
        <w:t xml:space="preserve">według pełnej skali ocen. </w:t>
      </w:r>
      <w:r>
        <w:rPr>
          <w:rFonts w:ascii="Arial" w:hAnsi="Arial" w:cs="Arial"/>
        </w:rPr>
        <w:t xml:space="preserve">                        </w:t>
      </w:r>
      <w:r w:rsidRPr="008E37C8">
        <w:rPr>
          <w:rFonts w:ascii="Arial" w:hAnsi="Arial" w:cs="Arial"/>
        </w:rPr>
        <w:t>W przypadku ucznia, dla którego nauczyciel dostosowywał wymagania edukacyjne do indywidualnych potrzeb psychofizycznych i edukacyjnych</w:t>
      </w:r>
      <w:r>
        <w:rPr>
          <w:rFonts w:ascii="Arial" w:hAnsi="Arial" w:cs="Arial"/>
        </w:rPr>
        <w:t>, ucznia</w:t>
      </w:r>
      <w:r w:rsidRPr="008E37C8">
        <w:rPr>
          <w:rFonts w:ascii="Arial" w:hAnsi="Arial" w:cs="Arial"/>
        </w:rPr>
        <w:t xml:space="preserve"> ze spec</w:t>
      </w:r>
      <w:r>
        <w:rPr>
          <w:rFonts w:ascii="Arial" w:hAnsi="Arial" w:cs="Arial"/>
        </w:rPr>
        <w:t xml:space="preserve">yficznymi trudnościami </w:t>
      </w:r>
      <w:r w:rsidRPr="008E37C8">
        <w:rPr>
          <w:rFonts w:ascii="Arial" w:hAnsi="Arial" w:cs="Arial"/>
        </w:rPr>
        <w:t xml:space="preserve">w nauce, pytania egzaminacyjne powinny uwzględniać </w:t>
      </w:r>
      <w:r>
        <w:rPr>
          <w:rFonts w:ascii="Arial" w:hAnsi="Arial" w:cs="Arial"/>
        </w:rPr>
        <w:t>możliwości psychofizyczne ucznia.</w:t>
      </w:r>
    </w:p>
    <w:p w:rsidR="00812B62" w:rsidRPr="0052258F" w:rsidRDefault="00812B62" w:rsidP="00CA1612">
      <w:pPr>
        <w:autoSpaceDE w:val="0"/>
        <w:autoSpaceDN w:val="0"/>
        <w:adjustRightInd w:val="0"/>
        <w:ind w:firstLine="426"/>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711D68">
        <w:rPr>
          <w:rFonts w:ascii="Arial" w:hAnsi="Arial" w:cs="Arial"/>
          <w:b/>
        </w:rPr>
        <w:t>8</w:t>
      </w:r>
      <w:r w:rsidRPr="0052258F">
        <w:rPr>
          <w:rFonts w:ascii="Arial" w:hAnsi="Arial" w:cs="Arial"/>
        </w:rPr>
        <w:t xml:space="preserve">. 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812B62" w:rsidRPr="0052258F" w:rsidRDefault="00812B62" w:rsidP="00CA1612">
      <w:pPr>
        <w:autoSpaceDE w:val="0"/>
        <w:autoSpaceDN w:val="0"/>
        <w:adjustRightInd w:val="0"/>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711D68">
        <w:rPr>
          <w:rFonts w:ascii="Arial" w:hAnsi="Arial" w:cs="Arial"/>
          <w:b/>
        </w:rPr>
        <w:lastRenderedPageBreak/>
        <w:t>9</w:t>
      </w:r>
      <w:r w:rsidRPr="0052258F">
        <w:rPr>
          <w:rFonts w:ascii="Arial" w:hAnsi="Arial" w:cs="Arial"/>
        </w:rPr>
        <w:t xml:space="preserve">. Z przeprowadzonego egzaminu poprawkowego sporządza się protokół zawierający skład komisji, termin egzaminu, pytania egzaminacyjne, wynik egzaminu oraz ocenę ustaloną przez komisję.  </w:t>
      </w:r>
    </w:p>
    <w:p w:rsidR="00812B62" w:rsidRPr="0052258F" w:rsidRDefault="00812B62" w:rsidP="00CA1612">
      <w:pPr>
        <w:autoSpaceDE w:val="0"/>
        <w:autoSpaceDN w:val="0"/>
        <w:adjustRightInd w:val="0"/>
        <w:ind w:firstLine="426"/>
        <w:jc w:val="both"/>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711D68">
        <w:rPr>
          <w:rFonts w:ascii="Arial" w:hAnsi="Arial" w:cs="Arial"/>
          <w:b/>
        </w:rPr>
        <w:t>10</w:t>
      </w:r>
      <w:r w:rsidRPr="0052258F">
        <w:rPr>
          <w:rFonts w:ascii="Arial" w:hAnsi="Arial" w:cs="Arial"/>
        </w:rPr>
        <w:t>. Do protokołu załącza się pisemne prace ucznia</w:t>
      </w:r>
      <w:r>
        <w:rPr>
          <w:rFonts w:ascii="Arial" w:hAnsi="Arial" w:cs="Arial"/>
        </w:rPr>
        <w:t xml:space="preserve"> i zwięzłą informację o ustnych </w:t>
      </w:r>
      <w:r w:rsidRPr="0052258F">
        <w:rPr>
          <w:rFonts w:ascii="Arial" w:hAnsi="Arial" w:cs="Arial"/>
        </w:rPr>
        <w:t>odpowiedziach ucznia.</w:t>
      </w:r>
      <w:r>
        <w:rPr>
          <w:rFonts w:ascii="Arial" w:hAnsi="Arial" w:cs="Arial"/>
        </w:rPr>
        <w:t xml:space="preserve"> Protokół stanowi załącznik do arkusza ocen.</w:t>
      </w:r>
    </w:p>
    <w:p w:rsidR="00812B62" w:rsidRPr="0052258F" w:rsidRDefault="00812B62" w:rsidP="00CA1612">
      <w:pPr>
        <w:autoSpaceDE w:val="0"/>
        <w:autoSpaceDN w:val="0"/>
        <w:adjustRightInd w:val="0"/>
        <w:ind w:firstLine="426"/>
        <w:jc w:val="both"/>
        <w:rPr>
          <w:rFonts w:ascii="Arial" w:hAnsi="Arial" w:cs="Arial"/>
        </w:rPr>
      </w:pPr>
      <w:r w:rsidRPr="0052258F">
        <w:rPr>
          <w:rFonts w:ascii="Arial" w:hAnsi="Arial" w:cs="Arial"/>
        </w:rPr>
        <w:t xml:space="preserve"> </w:t>
      </w:r>
    </w:p>
    <w:p w:rsidR="00812B62" w:rsidRPr="005665F7" w:rsidRDefault="00812B62" w:rsidP="00CA1612">
      <w:pPr>
        <w:autoSpaceDE w:val="0"/>
        <w:autoSpaceDN w:val="0"/>
        <w:adjustRightInd w:val="0"/>
        <w:ind w:firstLine="426"/>
        <w:jc w:val="both"/>
        <w:rPr>
          <w:rFonts w:ascii="Arial" w:hAnsi="Arial" w:cs="Arial"/>
        </w:rPr>
      </w:pPr>
      <w:r w:rsidRPr="00711D68">
        <w:rPr>
          <w:rFonts w:ascii="Arial" w:hAnsi="Arial" w:cs="Arial"/>
          <w:b/>
        </w:rPr>
        <w:t>11.</w:t>
      </w:r>
      <w:r w:rsidRPr="0052258F">
        <w:rPr>
          <w:rFonts w:ascii="Arial" w:hAnsi="Arial" w:cs="Arial"/>
        </w:rPr>
        <w:t xml:space="preserve"> Ocena ustalona w wyniku </w:t>
      </w:r>
      <w:r>
        <w:rPr>
          <w:rFonts w:ascii="Arial" w:hAnsi="Arial" w:cs="Arial"/>
        </w:rPr>
        <w:t>egzaminu poprawkowego jest oceną</w:t>
      </w:r>
      <w:r w:rsidRPr="0052258F">
        <w:rPr>
          <w:rFonts w:ascii="Arial" w:hAnsi="Arial" w:cs="Arial"/>
        </w:rPr>
        <w:t xml:space="preserve"> </w:t>
      </w:r>
      <w:r>
        <w:rPr>
          <w:rFonts w:ascii="Arial" w:hAnsi="Arial" w:cs="Arial"/>
        </w:rPr>
        <w:t xml:space="preserve">ostateczną                 </w:t>
      </w:r>
      <w:r w:rsidR="00D161A9">
        <w:rPr>
          <w:rFonts w:ascii="Arial" w:hAnsi="Arial" w:cs="Arial"/>
        </w:rPr>
        <w:t xml:space="preserve">           z zastrzeżeniem § 160</w:t>
      </w:r>
      <w:r w:rsidRPr="00B76F79">
        <w:rPr>
          <w:rFonts w:ascii="Arial" w:hAnsi="Arial" w:cs="Arial"/>
        </w:rPr>
        <w:t xml:space="preserve"> ust. 1</w:t>
      </w:r>
      <w:r>
        <w:rPr>
          <w:rFonts w:ascii="Arial" w:hAnsi="Arial" w:cs="Arial"/>
        </w:rPr>
        <w:t>4.</w:t>
      </w:r>
    </w:p>
    <w:p w:rsidR="00812B62" w:rsidRPr="0052258F" w:rsidRDefault="00812B62" w:rsidP="00CA1612">
      <w:pPr>
        <w:autoSpaceDE w:val="0"/>
        <w:autoSpaceDN w:val="0"/>
        <w:adjustRightInd w:val="0"/>
        <w:ind w:firstLine="426"/>
        <w:jc w:val="both"/>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711D68">
        <w:rPr>
          <w:rFonts w:ascii="Arial" w:hAnsi="Arial" w:cs="Arial"/>
          <w:b/>
        </w:rPr>
        <w:t>12</w:t>
      </w:r>
      <w:r w:rsidRPr="0052258F">
        <w:rPr>
          <w:rFonts w:ascii="Arial" w:hAnsi="Arial" w:cs="Arial"/>
        </w:rPr>
        <w:t>. Uczeń, który z przyczyn losowych nie przystąpił do egzaminu poprawkoweg</w:t>
      </w:r>
      <w:r>
        <w:rPr>
          <w:rFonts w:ascii="Arial" w:hAnsi="Arial" w:cs="Arial"/>
        </w:rPr>
        <w:t xml:space="preserve">o                         w wyznaczonym terminie, może </w:t>
      </w:r>
      <w:r w:rsidRPr="0052258F">
        <w:rPr>
          <w:rFonts w:ascii="Arial" w:hAnsi="Arial" w:cs="Arial"/>
        </w:rPr>
        <w:t>przystąpić do niego w dodatkowym terminie określonym przez Dyrektora Szkoły, nie później niż do końca września.</w:t>
      </w:r>
    </w:p>
    <w:p w:rsidR="00812B62" w:rsidRPr="0052258F" w:rsidRDefault="00812B62" w:rsidP="00CA1612">
      <w:pPr>
        <w:autoSpaceDE w:val="0"/>
        <w:autoSpaceDN w:val="0"/>
        <w:adjustRightInd w:val="0"/>
        <w:ind w:firstLine="426"/>
        <w:jc w:val="both"/>
        <w:rPr>
          <w:rFonts w:ascii="Arial" w:hAnsi="Arial" w:cs="Arial"/>
        </w:rPr>
      </w:pPr>
      <w:r w:rsidRPr="0052258F">
        <w:rPr>
          <w:rFonts w:ascii="Arial" w:hAnsi="Arial" w:cs="Arial"/>
        </w:rPr>
        <w:t xml:space="preserve"> </w:t>
      </w:r>
    </w:p>
    <w:p w:rsidR="00812B62" w:rsidRPr="008E37C8" w:rsidRDefault="00812B62" w:rsidP="00CA1612">
      <w:pPr>
        <w:autoSpaceDE w:val="0"/>
        <w:autoSpaceDN w:val="0"/>
        <w:adjustRightInd w:val="0"/>
        <w:ind w:firstLine="426"/>
        <w:jc w:val="both"/>
        <w:rPr>
          <w:rFonts w:ascii="Arial" w:hAnsi="Arial" w:cs="Arial"/>
        </w:rPr>
      </w:pPr>
      <w:r w:rsidRPr="00711D68">
        <w:rPr>
          <w:rFonts w:ascii="Arial" w:hAnsi="Arial" w:cs="Arial"/>
          <w:b/>
        </w:rPr>
        <w:t>13</w:t>
      </w:r>
      <w:r w:rsidRPr="008E37C8">
        <w:rPr>
          <w:rFonts w:ascii="Arial" w:hAnsi="Arial" w:cs="Arial"/>
        </w:rPr>
        <w:t>.</w:t>
      </w:r>
      <w:r>
        <w:rPr>
          <w:rFonts w:ascii="Arial" w:hAnsi="Arial" w:cs="Arial"/>
        </w:rPr>
        <w:t xml:space="preserve"> </w:t>
      </w:r>
      <w:r w:rsidRPr="008E37C8">
        <w:rPr>
          <w:rFonts w:ascii="Arial" w:hAnsi="Arial" w:cs="Arial"/>
        </w:rPr>
        <w:t>Uczeń, który nie zdał jednego egzaminu poprawkowego nie o</w:t>
      </w:r>
      <w:r>
        <w:rPr>
          <w:rFonts w:ascii="Arial" w:hAnsi="Arial" w:cs="Arial"/>
        </w:rPr>
        <w:t xml:space="preserve">trzymuje promocji                        i </w:t>
      </w:r>
      <w:r w:rsidRPr="008E37C8">
        <w:rPr>
          <w:rFonts w:ascii="Arial" w:hAnsi="Arial" w:cs="Arial"/>
        </w:rPr>
        <w:t xml:space="preserve">powtarza klasę. </w:t>
      </w:r>
    </w:p>
    <w:p w:rsidR="00812B62" w:rsidRDefault="00812B62" w:rsidP="00CA1612">
      <w:pPr>
        <w:autoSpaceDE w:val="0"/>
        <w:autoSpaceDN w:val="0"/>
        <w:adjustRightInd w:val="0"/>
        <w:rPr>
          <w:rFonts w:ascii="Arial" w:hAnsi="Arial" w:cs="Arial"/>
          <w:b/>
        </w:rPr>
      </w:pPr>
    </w:p>
    <w:p w:rsidR="00812B62" w:rsidRPr="008E37C8" w:rsidRDefault="00812B62" w:rsidP="00CA1612">
      <w:pPr>
        <w:autoSpaceDE w:val="0"/>
        <w:autoSpaceDN w:val="0"/>
        <w:adjustRightInd w:val="0"/>
        <w:ind w:firstLine="426"/>
        <w:jc w:val="both"/>
        <w:rPr>
          <w:rFonts w:ascii="Arial" w:hAnsi="Arial" w:cs="Arial"/>
        </w:rPr>
      </w:pPr>
      <w:r w:rsidRPr="00711D68">
        <w:rPr>
          <w:rFonts w:ascii="Arial" w:hAnsi="Arial" w:cs="Arial"/>
          <w:b/>
        </w:rPr>
        <w:t>14</w:t>
      </w:r>
      <w:r w:rsidRPr="008E37C8">
        <w:rPr>
          <w:rFonts w:ascii="Arial" w:hAnsi="Arial" w:cs="Arial"/>
        </w:rPr>
        <w:t xml:space="preserve">. Uczeń lub jego rodzice ( prawni opiekunowie) mogą zgłosić w </w:t>
      </w:r>
      <w:r w:rsidRPr="008E37C8">
        <w:rPr>
          <w:rFonts w:ascii="Arial" w:hAnsi="Arial" w:cs="Arial"/>
          <w:u w:val="single"/>
        </w:rPr>
        <w:t xml:space="preserve">terminie </w:t>
      </w:r>
      <w:r w:rsidR="00685B28">
        <w:rPr>
          <w:rFonts w:ascii="Arial" w:hAnsi="Arial" w:cs="Arial"/>
          <w:u w:val="single"/>
        </w:rPr>
        <w:t>3</w:t>
      </w:r>
      <w:r w:rsidRPr="008E37C8">
        <w:rPr>
          <w:rFonts w:ascii="Arial" w:hAnsi="Arial" w:cs="Arial"/>
          <w:u w:val="single"/>
        </w:rPr>
        <w:t xml:space="preserve"> dni </w:t>
      </w:r>
      <w:r w:rsidR="00685B28">
        <w:rPr>
          <w:rFonts w:ascii="Arial" w:hAnsi="Arial" w:cs="Arial"/>
          <w:u w:val="single"/>
        </w:rPr>
        <w:t xml:space="preserve">roboczych </w:t>
      </w:r>
      <w:r w:rsidRPr="008E37C8">
        <w:rPr>
          <w:rFonts w:ascii="Arial" w:hAnsi="Arial" w:cs="Arial"/>
        </w:rPr>
        <w:t>od dnia przeprowadzenia egzaminu poprawkowego zastrzeżenia do dyrektora szkoły, jeżeli uznają, że ocena z egzaminu poprawkowego została ustalona niezgodnie z przepisami prawa dotyczącymi trybu ustalania tej oceny.</w:t>
      </w:r>
    </w:p>
    <w:p w:rsidR="00812B62" w:rsidRPr="008E37C8" w:rsidRDefault="00812B62" w:rsidP="00CA1612">
      <w:pPr>
        <w:autoSpaceDE w:val="0"/>
        <w:autoSpaceDN w:val="0"/>
        <w:adjustRightInd w:val="0"/>
        <w:ind w:firstLine="426"/>
        <w:jc w:val="both"/>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711D68">
        <w:rPr>
          <w:rFonts w:ascii="Arial" w:hAnsi="Arial" w:cs="Arial"/>
          <w:b/>
        </w:rPr>
        <w:t>15.</w:t>
      </w:r>
      <w:r w:rsidRPr="008E37C8">
        <w:rPr>
          <w:rFonts w:ascii="Arial" w:hAnsi="Arial" w:cs="Arial"/>
        </w:rPr>
        <w:t xml:space="preserve"> W przypadku stwierdzenia, że ocena z egzaminu poprawkowego została ustalona niezgodnie z przepisami prawa dotyczącymi trybu ustalania tej oceny, dyrektor szkoły powołuje komisję do przeprowadzenia egzaminu w trybie odwoławczym. Do pracy komisji mają zastosowanie przepisy </w:t>
      </w:r>
      <w:r w:rsidR="00D60B57">
        <w:rPr>
          <w:rFonts w:ascii="Arial" w:hAnsi="Arial" w:cs="Arial"/>
          <w:bCs/>
        </w:rPr>
        <w:t>§ 160</w:t>
      </w:r>
      <w:r>
        <w:rPr>
          <w:rFonts w:ascii="Arial" w:hAnsi="Arial" w:cs="Arial"/>
          <w:bCs/>
        </w:rPr>
        <w:t xml:space="preserve"> ust. 6 - 10</w:t>
      </w:r>
      <w:r w:rsidRPr="008E37C8">
        <w:rPr>
          <w:rFonts w:ascii="Arial" w:hAnsi="Arial" w:cs="Arial"/>
          <w:bCs/>
        </w:rPr>
        <w:t>. Ocena ustalona przez komisję jest ostateczna.</w:t>
      </w:r>
    </w:p>
    <w:p w:rsidR="00812B62" w:rsidRDefault="00812B62" w:rsidP="00CA1612">
      <w:pPr>
        <w:autoSpaceDE w:val="0"/>
        <w:autoSpaceDN w:val="0"/>
        <w:adjustRightInd w:val="0"/>
        <w:jc w:val="both"/>
        <w:rPr>
          <w:rFonts w:ascii="Arial" w:hAnsi="Arial" w:cs="Arial"/>
        </w:rPr>
      </w:pPr>
    </w:p>
    <w:p w:rsidR="00812B62" w:rsidRPr="0052258F" w:rsidRDefault="00812B62" w:rsidP="00CA1612">
      <w:pPr>
        <w:autoSpaceDE w:val="0"/>
        <w:autoSpaceDN w:val="0"/>
        <w:adjustRightInd w:val="0"/>
        <w:rPr>
          <w:rFonts w:ascii="Arial" w:hAnsi="Arial" w:cs="Arial"/>
        </w:rPr>
      </w:pPr>
    </w:p>
    <w:p w:rsidR="00812B62" w:rsidRDefault="00812B62" w:rsidP="00CA1612">
      <w:pPr>
        <w:autoSpaceDE w:val="0"/>
        <w:autoSpaceDN w:val="0"/>
        <w:adjustRightInd w:val="0"/>
        <w:ind w:firstLine="709"/>
        <w:jc w:val="left"/>
        <w:rPr>
          <w:rFonts w:ascii="Arial" w:hAnsi="Arial" w:cs="Arial"/>
          <w:b/>
          <w:bCs/>
        </w:rPr>
      </w:pPr>
      <w:r w:rsidRPr="003B1CC3">
        <w:rPr>
          <w:rFonts w:ascii="Arial" w:hAnsi="Arial" w:cs="Arial"/>
          <w:b/>
          <w:bCs/>
        </w:rPr>
        <w:t xml:space="preserve">§ </w:t>
      </w:r>
      <w:r>
        <w:rPr>
          <w:rFonts w:ascii="Arial" w:hAnsi="Arial" w:cs="Arial"/>
          <w:b/>
          <w:bCs/>
        </w:rPr>
        <w:t xml:space="preserve">161. </w:t>
      </w:r>
      <w:r>
        <w:rPr>
          <w:rFonts w:ascii="Arial" w:hAnsi="Arial" w:cs="Arial"/>
          <w:b/>
        </w:rPr>
        <w:t xml:space="preserve"> </w:t>
      </w:r>
      <w:r w:rsidRPr="008E37C8">
        <w:rPr>
          <w:rFonts w:ascii="Arial" w:hAnsi="Arial" w:cs="Arial"/>
          <w:b/>
        </w:rPr>
        <w:t>S</w:t>
      </w:r>
      <w:r w:rsidRPr="008E37C8">
        <w:rPr>
          <w:rFonts w:ascii="Arial" w:hAnsi="Arial" w:cs="Arial"/>
          <w:b/>
          <w:bCs/>
        </w:rPr>
        <w:t>prawdzian wiadomości i um</w:t>
      </w:r>
      <w:r>
        <w:rPr>
          <w:rFonts w:ascii="Arial" w:hAnsi="Arial" w:cs="Arial"/>
          <w:b/>
          <w:bCs/>
        </w:rPr>
        <w:t>iejętności w trybie odwoławczym</w:t>
      </w:r>
      <w:r w:rsidRPr="008E37C8">
        <w:rPr>
          <w:rFonts w:ascii="Arial" w:hAnsi="Arial" w:cs="Arial"/>
          <w:b/>
          <w:bCs/>
        </w:rPr>
        <w:t xml:space="preserve"> </w:t>
      </w:r>
    </w:p>
    <w:p w:rsidR="00812B62" w:rsidRPr="009B5275" w:rsidRDefault="00812B62" w:rsidP="00CA1612">
      <w:pPr>
        <w:autoSpaceDE w:val="0"/>
        <w:autoSpaceDN w:val="0"/>
        <w:adjustRightInd w:val="0"/>
        <w:rPr>
          <w:rFonts w:ascii="Arial" w:hAnsi="Arial" w:cs="Arial"/>
          <w:b/>
          <w:bCs/>
        </w:rPr>
      </w:pPr>
    </w:p>
    <w:p w:rsidR="00812B62" w:rsidRDefault="00812B62" w:rsidP="002C1F3A">
      <w:pPr>
        <w:numPr>
          <w:ilvl w:val="0"/>
          <w:numId w:val="206"/>
        </w:numPr>
        <w:tabs>
          <w:tab w:val="left" w:pos="284"/>
        </w:tabs>
        <w:autoSpaceDE w:val="0"/>
        <w:autoSpaceDN w:val="0"/>
        <w:adjustRightInd w:val="0"/>
        <w:ind w:left="0" w:firstLine="426"/>
        <w:jc w:val="both"/>
        <w:rPr>
          <w:rFonts w:ascii="Arial" w:hAnsi="Arial" w:cs="Arial"/>
        </w:rPr>
      </w:pPr>
      <w:r w:rsidRPr="0052258F">
        <w:rPr>
          <w:rFonts w:ascii="Arial" w:hAnsi="Arial" w:cs="Arial"/>
        </w:rPr>
        <w:t>Uczeń lub jego rodz</w:t>
      </w:r>
      <w:r>
        <w:rPr>
          <w:rFonts w:ascii="Arial" w:hAnsi="Arial" w:cs="Arial"/>
        </w:rPr>
        <w:t xml:space="preserve">ice  (prawni opiekunowie) mogą </w:t>
      </w:r>
      <w:r w:rsidRPr="0052258F">
        <w:rPr>
          <w:rFonts w:ascii="Arial" w:hAnsi="Arial" w:cs="Arial"/>
        </w:rPr>
        <w:t>zgłosić zastrzeżenia do Dyrektora Szkoły, jeżeli uznają, że roczna ocena klasyfikacyjna z zajęć edukacyjnych została ustalona niezgodnie z prze</w:t>
      </w:r>
      <w:r>
        <w:rPr>
          <w:rFonts w:ascii="Arial" w:hAnsi="Arial" w:cs="Arial"/>
        </w:rPr>
        <w:t xml:space="preserve">pisami prawa dotyczącymi trybu ustalania  tej  oceny. </w:t>
      </w:r>
      <w:r w:rsidRPr="0052258F">
        <w:rPr>
          <w:rFonts w:ascii="Arial" w:hAnsi="Arial" w:cs="Arial"/>
        </w:rPr>
        <w:t>Zastrzeżenia  mogą  by</w:t>
      </w:r>
      <w:r w:rsidR="00685B28">
        <w:rPr>
          <w:rFonts w:ascii="Arial" w:hAnsi="Arial" w:cs="Arial"/>
        </w:rPr>
        <w:t>ć  zgłoszone  w  terminie  do  3</w:t>
      </w:r>
      <w:r w:rsidRPr="00E14807">
        <w:rPr>
          <w:rFonts w:ascii="Arial" w:hAnsi="Arial" w:cs="Arial"/>
        </w:rPr>
        <w:t xml:space="preserve">  dni </w:t>
      </w:r>
      <w:r w:rsidR="00685B28">
        <w:rPr>
          <w:rFonts w:ascii="Arial" w:hAnsi="Arial" w:cs="Arial"/>
        </w:rPr>
        <w:t>roboczych</w:t>
      </w:r>
      <w:bookmarkStart w:id="4" w:name="_GoBack"/>
      <w:bookmarkEnd w:id="4"/>
      <w:r w:rsidRPr="00E14807">
        <w:rPr>
          <w:rFonts w:ascii="Arial" w:hAnsi="Arial" w:cs="Arial"/>
        </w:rPr>
        <w:t xml:space="preserve"> po</w:t>
      </w:r>
      <w:r w:rsidRPr="0052258F">
        <w:rPr>
          <w:rFonts w:ascii="Arial" w:hAnsi="Arial" w:cs="Arial"/>
        </w:rPr>
        <w:t xml:space="preserve">  zakończeniu  zajęć dydaktyczno-wychowawczych.</w:t>
      </w:r>
    </w:p>
    <w:p w:rsidR="00812B62" w:rsidRDefault="00812B62" w:rsidP="00CA1612">
      <w:pPr>
        <w:tabs>
          <w:tab w:val="left" w:pos="284"/>
        </w:tabs>
        <w:autoSpaceDE w:val="0"/>
        <w:autoSpaceDN w:val="0"/>
        <w:adjustRightInd w:val="0"/>
        <w:ind w:firstLine="426"/>
        <w:jc w:val="both"/>
        <w:rPr>
          <w:rFonts w:ascii="Arial" w:hAnsi="Arial" w:cs="Arial"/>
        </w:rPr>
      </w:pPr>
    </w:p>
    <w:p w:rsidR="00812B62" w:rsidRDefault="00812B62" w:rsidP="002C1F3A">
      <w:pPr>
        <w:numPr>
          <w:ilvl w:val="0"/>
          <w:numId w:val="206"/>
        </w:numPr>
        <w:tabs>
          <w:tab w:val="left" w:pos="284"/>
        </w:tabs>
        <w:autoSpaceDE w:val="0"/>
        <w:autoSpaceDN w:val="0"/>
        <w:adjustRightInd w:val="0"/>
        <w:ind w:left="0" w:firstLine="426"/>
        <w:jc w:val="both"/>
        <w:rPr>
          <w:rFonts w:ascii="Arial" w:hAnsi="Arial" w:cs="Arial"/>
        </w:rPr>
      </w:pPr>
      <w:r w:rsidRPr="00E14807">
        <w:rPr>
          <w:rFonts w:ascii="Arial" w:hAnsi="Arial" w:cs="Arial"/>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t>
      </w:r>
      <w:r>
        <w:rPr>
          <w:rFonts w:ascii="Arial" w:hAnsi="Arial" w:cs="Arial"/>
        </w:rPr>
        <w:t xml:space="preserve"> w  formie  pisemnej  i  ustnej</w:t>
      </w:r>
      <w:r w:rsidRPr="00E14807">
        <w:rPr>
          <w:rFonts w:ascii="Arial" w:hAnsi="Arial" w:cs="Arial"/>
        </w:rPr>
        <w:t xml:space="preserve">  oraz  ustala  roczną ocenę klasyfikacyjną z danych zajęć edukacyjnych. </w:t>
      </w:r>
    </w:p>
    <w:p w:rsidR="00812B62" w:rsidRDefault="00812B62" w:rsidP="00CA1612">
      <w:pPr>
        <w:tabs>
          <w:tab w:val="left" w:pos="284"/>
        </w:tabs>
        <w:autoSpaceDE w:val="0"/>
        <w:autoSpaceDN w:val="0"/>
        <w:adjustRightInd w:val="0"/>
        <w:ind w:firstLine="426"/>
        <w:jc w:val="both"/>
        <w:rPr>
          <w:rFonts w:ascii="Arial" w:hAnsi="Arial" w:cs="Arial"/>
        </w:rPr>
      </w:pPr>
    </w:p>
    <w:p w:rsidR="00812B62" w:rsidRPr="00E14807" w:rsidRDefault="00812B62" w:rsidP="002C1F3A">
      <w:pPr>
        <w:numPr>
          <w:ilvl w:val="0"/>
          <w:numId w:val="206"/>
        </w:numPr>
        <w:tabs>
          <w:tab w:val="left" w:pos="284"/>
        </w:tabs>
        <w:autoSpaceDE w:val="0"/>
        <w:autoSpaceDN w:val="0"/>
        <w:adjustRightInd w:val="0"/>
        <w:ind w:left="0" w:firstLine="426"/>
        <w:jc w:val="both"/>
        <w:rPr>
          <w:rFonts w:ascii="Arial" w:hAnsi="Arial" w:cs="Arial"/>
        </w:rPr>
      </w:pPr>
      <w:r w:rsidRPr="00E14807">
        <w:rPr>
          <w:rFonts w:ascii="Arial" w:hAnsi="Arial" w:cs="Arial"/>
        </w:rPr>
        <w:t xml:space="preserve">W skład komisji wchodzą: </w:t>
      </w:r>
    </w:p>
    <w:p w:rsidR="00812B62" w:rsidRDefault="00812B62" w:rsidP="002C1F3A">
      <w:pPr>
        <w:numPr>
          <w:ilvl w:val="0"/>
          <w:numId w:val="203"/>
        </w:numPr>
        <w:tabs>
          <w:tab w:val="clear" w:pos="1920"/>
          <w:tab w:val="num" w:pos="0"/>
          <w:tab w:val="left" w:pos="284"/>
        </w:tabs>
        <w:autoSpaceDE w:val="0"/>
        <w:autoSpaceDN w:val="0"/>
        <w:adjustRightInd w:val="0"/>
        <w:ind w:left="0" w:firstLine="0"/>
        <w:jc w:val="left"/>
        <w:rPr>
          <w:rFonts w:ascii="Arial" w:hAnsi="Arial" w:cs="Arial"/>
        </w:rPr>
      </w:pPr>
      <w:r w:rsidRPr="0052258F">
        <w:rPr>
          <w:rFonts w:ascii="Arial" w:hAnsi="Arial" w:cs="Arial"/>
        </w:rPr>
        <w:t>Dyrektor Szkoły albo nauczyciel zajmujący inne kierownicze stanowisko – jako pr</w:t>
      </w:r>
      <w:r>
        <w:rPr>
          <w:rFonts w:ascii="Arial" w:hAnsi="Arial" w:cs="Arial"/>
        </w:rPr>
        <w:t>zewodniczący  komisji;</w:t>
      </w:r>
    </w:p>
    <w:p w:rsidR="00812B62" w:rsidRDefault="00812B62" w:rsidP="002C1F3A">
      <w:pPr>
        <w:numPr>
          <w:ilvl w:val="0"/>
          <w:numId w:val="203"/>
        </w:numPr>
        <w:tabs>
          <w:tab w:val="clear" w:pos="1920"/>
          <w:tab w:val="num" w:pos="0"/>
          <w:tab w:val="left" w:pos="284"/>
        </w:tabs>
        <w:autoSpaceDE w:val="0"/>
        <w:autoSpaceDN w:val="0"/>
        <w:adjustRightInd w:val="0"/>
        <w:ind w:left="0" w:firstLine="0"/>
        <w:jc w:val="left"/>
        <w:rPr>
          <w:rFonts w:ascii="Arial" w:hAnsi="Arial" w:cs="Arial"/>
        </w:rPr>
      </w:pPr>
      <w:r w:rsidRPr="0052258F">
        <w:rPr>
          <w:rFonts w:ascii="Arial" w:hAnsi="Arial" w:cs="Arial"/>
        </w:rPr>
        <w:t>nauczyciel prow</w:t>
      </w:r>
      <w:r>
        <w:rPr>
          <w:rFonts w:ascii="Arial" w:hAnsi="Arial" w:cs="Arial"/>
        </w:rPr>
        <w:t>adzący dane zajęcia edukacyjne;</w:t>
      </w:r>
    </w:p>
    <w:p w:rsidR="00812B62" w:rsidRDefault="00812B62" w:rsidP="002C1F3A">
      <w:pPr>
        <w:numPr>
          <w:ilvl w:val="0"/>
          <w:numId w:val="203"/>
        </w:numPr>
        <w:tabs>
          <w:tab w:val="clear" w:pos="1920"/>
          <w:tab w:val="num" w:pos="0"/>
          <w:tab w:val="left" w:pos="284"/>
        </w:tabs>
        <w:autoSpaceDE w:val="0"/>
        <w:autoSpaceDN w:val="0"/>
        <w:adjustRightInd w:val="0"/>
        <w:ind w:left="0" w:firstLine="0"/>
        <w:jc w:val="left"/>
        <w:rPr>
          <w:rFonts w:ascii="Arial" w:hAnsi="Arial" w:cs="Arial"/>
        </w:rPr>
      </w:pPr>
      <w:r w:rsidRPr="0052258F">
        <w:rPr>
          <w:rFonts w:ascii="Arial" w:hAnsi="Arial" w:cs="Arial"/>
        </w:rPr>
        <w:t xml:space="preserve">dwóch nauczycieli z danej lub innej szkoły tego samego typu, prowadzący takie same zajęcia  edukacyjne. </w:t>
      </w:r>
    </w:p>
    <w:p w:rsidR="00812B62" w:rsidRPr="0052258F" w:rsidRDefault="00812B62" w:rsidP="00CA1612">
      <w:pPr>
        <w:autoSpaceDE w:val="0"/>
        <w:autoSpaceDN w:val="0"/>
        <w:adjustRightInd w:val="0"/>
        <w:ind w:left="540"/>
        <w:rPr>
          <w:rFonts w:ascii="Arial" w:hAnsi="Arial" w:cs="Arial"/>
        </w:rPr>
      </w:pPr>
    </w:p>
    <w:p w:rsidR="00812B62" w:rsidRDefault="00812B62" w:rsidP="002C1F3A">
      <w:pPr>
        <w:numPr>
          <w:ilvl w:val="0"/>
          <w:numId w:val="206"/>
        </w:numPr>
        <w:tabs>
          <w:tab w:val="left" w:pos="284"/>
        </w:tabs>
        <w:autoSpaceDE w:val="0"/>
        <w:autoSpaceDN w:val="0"/>
        <w:adjustRightInd w:val="0"/>
        <w:ind w:left="0" w:firstLine="426"/>
        <w:jc w:val="both"/>
        <w:rPr>
          <w:rFonts w:ascii="Arial" w:hAnsi="Arial" w:cs="Arial"/>
        </w:rPr>
      </w:pPr>
      <w:r w:rsidRPr="0052258F">
        <w:rPr>
          <w:rFonts w:ascii="Arial" w:hAnsi="Arial" w:cs="Arial"/>
        </w:rPr>
        <w:t xml:space="preserve">Nauczyciel,  o  którym  mowa  w  pkt  3,  może  być  zwolniony  z  udziału  w  pracy  komisji  na  własną  prośbę  lub  w innych,  szczególnie  uzasadnionych  przypadkach.  </w:t>
      </w:r>
      <w:r>
        <w:rPr>
          <w:rFonts w:ascii="Arial" w:hAnsi="Arial" w:cs="Arial"/>
        </w:rPr>
        <w:t xml:space="preserve">                     </w:t>
      </w:r>
      <w:r w:rsidRPr="0052258F">
        <w:rPr>
          <w:rFonts w:ascii="Arial" w:hAnsi="Arial" w:cs="Arial"/>
        </w:rPr>
        <w:t>W  takim  przypadku  Dyrektor  Szkoły  powołuje  innego nauczyciela  prowadzącego  takie  same  zajęcia  edukacyjne,  z  tym  że  powołanie  nauczyciela  zatrudnionego  w innej szkole następuje w porozumieniu z dyrektorem tej szkoły.</w:t>
      </w:r>
    </w:p>
    <w:p w:rsidR="00812B62" w:rsidRDefault="00812B62" w:rsidP="00CA1612">
      <w:pPr>
        <w:tabs>
          <w:tab w:val="left" w:pos="284"/>
        </w:tabs>
        <w:autoSpaceDE w:val="0"/>
        <w:autoSpaceDN w:val="0"/>
        <w:adjustRightInd w:val="0"/>
        <w:jc w:val="both"/>
        <w:rPr>
          <w:rFonts w:ascii="Arial" w:hAnsi="Arial" w:cs="Arial"/>
        </w:rPr>
      </w:pPr>
      <w:r w:rsidRPr="0052258F">
        <w:rPr>
          <w:rFonts w:ascii="Arial" w:hAnsi="Arial" w:cs="Arial"/>
        </w:rPr>
        <w:t xml:space="preserve"> </w:t>
      </w:r>
    </w:p>
    <w:p w:rsidR="00812B62" w:rsidRDefault="00812B62" w:rsidP="002C1F3A">
      <w:pPr>
        <w:numPr>
          <w:ilvl w:val="0"/>
          <w:numId w:val="206"/>
        </w:numPr>
        <w:tabs>
          <w:tab w:val="left" w:pos="284"/>
        </w:tabs>
        <w:autoSpaceDE w:val="0"/>
        <w:autoSpaceDN w:val="0"/>
        <w:adjustRightInd w:val="0"/>
        <w:ind w:left="0" w:firstLine="426"/>
        <w:jc w:val="both"/>
        <w:rPr>
          <w:rFonts w:ascii="Arial" w:hAnsi="Arial" w:cs="Arial"/>
        </w:rPr>
      </w:pPr>
      <w:r w:rsidRPr="00E14807">
        <w:rPr>
          <w:rFonts w:ascii="Arial" w:hAnsi="Arial" w:cs="Arial"/>
        </w:rPr>
        <w:lastRenderedPageBreak/>
        <w:t>Ustalona  przez  komisję  roczna  ocena  klasyfikacyjna  z  zajęć  edukacyjnych  nie  może  być  niższa  od  ustalonej wcześniej oceny.</w:t>
      </w:r>
    </w:p>
    <w:p w:rsidR="00812B62" w:rsidRDefault="00812B62" w:rsidP="00CA1612">
      <w:pPr>
        <w:tabs>
          <w:tab w:val="left" w:pos="284"/>
        </w:tabs>
        <w:autoSpaceDE w:val="0"/>
        <w:autoSpaceDN w:val="0"/>
        <w:adjustRightInd w:val="0"/>
        <w:ind w:firstLine="426"/>
        <w:jc w:val="both"/>
        <w:rPr>
          <w:rFonts w:ascii="Arial" w:hAnsi="Arial" w:cs="Arial"/>
        </w:rPr>
      </w:pPr>
    </w:p>
    <w:p w:rsidR="00812B62" w:rsidRPr="00E14807" w:rsidRDefault="00812B62" w:rsidP="002C1F3A">
      <w:pPr>
        <w:numPr>
          <w:ilvl w:val="0"/>
          <w:numId w:val="206"/>
        </w:numPr>
        <w:tabs>
          <w:tab w:val="left" w:pos="284"/>
        </w:tabs>
        <w:autoSpaceDE w:val="0"/>
        <w:autoSpaceDN w:val="0"/>
        <w:adjustRightInd w:val="0"/>
        <w:ind w:left="0" w:firstLine="426"/>
        <w:jc w:val="both"/>
        <w:rPr>
          <w:rFonts w:ascii="Arial" w:hAnsi="Arial" w:cs="Arial"/>
        </w:rPr>
      </w:pPr>
      <w:r w:rsidRPr="00E14807">
        <w:rPr>
          <w:rFonts w:ascii="Arial" w:hAnsi="Arial" w:cs="Arial"/>
        </w:rPr>
        <w:t xml:space="preserve"> Ocena  ustalona  przez  komisję  jest  ostateczna,  z  wyjątkiem  niedostatecznej  rocznej  oceny  klasyfikacyjnej  z zajęć edukacyjnych, która może być zmieniona w wyniku egzaminu poprawkowego. </w:t>
      </w:r>
    </w:p>
    <w:p w:rsidR="00812B62" w:rsidRPr="0052258F" w:rsidRDefault="00812B62" w:rsidP="00CA1612">
      <w:pPr>
        <w:autoSpaceDE w:val="0"/>
        <w:autoSpaceDN w:val="0"/>
        <w:adjustRightInd w:val="0"/>
        <w:ind w:firstLine="426"/>
        <w:jc w:val="both"/>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9F2F2C">
        <w:rPr>
          <w:rFonts w:ascii="Arial" w:hAnsi="Arial" w:cs="Arial"/>
          <w:b/>
        </w:rPr>
        <w:t>7.</w:t>
      </w:r>
      <w:r w:rsidRPr="0052258F">
        <w:rPr>
          <w:rFonts w:ascii="Arial" w:hAnsi="Arial" w:cs="Arial"/>
        </w:rPr>
        <w:t xml:space="preserve"> Z  prac  komisji  sporządza  się  protokół  zawierający</w:t>
      </w:r>
      <w:r>
        <w:rPr>
          <w:rFonts w:ascii="Arial" w:hAnsi="Arial" w:cs="Arial"/>
        </w:rPr>
        <w:t>:</w:t>
      </w:r>
      <w:r w:rsidRPr="0052258F">
        <w:rPr>
          <w:rFonts w:ascii="Arial" w:hAnsi="Arial" w:cs="Arial"/>
        </w:rPr>
        <w:t xml:space="preserve">  skład  komisji,  termin  sprawdzianu,  zadania  sprawdzające, wynik sprawdzianu oraz ustaloną ocenę. Protokół stanowi załącznik do arkusza ocen ucznia. </w:t>
      </w:r>
    </w:p>
    <w:p w:rsidR="00812B62" w:rsidRPr="0052258F" w:rsidRDefault="00812B62" w:rsidP="00CA1612">
      <w:pPr>
        <w:autoSpaceDE w:val="0"/>
        <w:autoSpaceDN w:val="0"/>
        <w:adjustRightInd w:val="0"/>
        <w:ind w:firstLine="426"/>
        <w:jc w:val="both"/>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9F2F2C">
        <w:rPr>
          <w:rFonts w:ascii="Arial" w:hAnsi="Arial" w:cs="Arial"/>
          <w:b/>
        </w:rPr>
        <w:t>8</w:t>
      </w:r>
      <w:r w:rsidRPr="0052258F">
        <w:rPr>
          <w:rFonts w:ascii="Arial" w:hAnsi="Arial" w:cs="Arial"/>
        </w:rPr>
        <w:t xml:space="preserve">. Do  protokołu,  o  którym  mowa  w  pkt  7,  dołącza  się  pisemne  prace  ucznia  i  zwięzłą  informację  o  ustnych odpowiedziach ucznia. </w:t>
      </w:r>
    </w:p>
    <w:p w:rsidR="00812B62" w:rsidRPr="0052258F" w:rsidRDefault="00812B62" w:rsidP="00CA1612">
      <w:pPr>
        <w:autoSpaceDE w:val="0"/>
        <w:autoSpaceDN w:val="0"/>
        <w:adjustRightInd w:val="0"/>
        <w:jc w:val="both"/>
        <w:rPr>
          <w:rFonts w:ascii="Arial" w:hAnsi="Arial" w:cs="Arial"/>
        </w:rPr>
      </w:pPr>
    </w:p>
    <w:p w:rsidR="00812B62" w:rsidRDefault="00812B62" w:rsidP="00CA1612">
      <w:pPr>
        <w:autoSpaceDE w:val="0"/>
        <w:autoSpaceDN w:val="0"/>
        <w:adjustRightInd w:val="0"/>
        <w:ind w:firstLine="426"/>
        <w:jc w:val="both"/>
        <w:rPr>
          <w:rFonts w:ascii="Arial" w:hAnsi="Arial" w:cs="Arial"/>
        </w:rPr>
      </w:pPr>
      <w:r w:rsidRPr="009F2F2C">
        <w:rPr>
          <w:rFonts w:ascii="Arial" w:hAnsi="Arial" w:cs="Arial"/>
          <w:b/>
        </w:rPr>
        <w:t>9.</w:t>
      </w:r>
      <w:r w:rsidRPr="0052258F">
        <w:rPr>
          <w:rFonts w:ascii="Arial" w:hAnsi="Arial" w:cs="Arial"/>
        </w:rPr>
        <w:t xml:space="preserve"> Uczeń,  który  z  przyczyn  usprawiedliwionych</w:t>
      </w:r>
      <w:r>
        <w:rPr>
          <w:rFonts w:ascii="Arial" w:hAnsi="Arial" w:cs="Arial"/>
        </w:rPr>
        <w:t>,</w:t>
      </w:r>
      <w:r w:rsidRPr="0052258F">
        <w:rPr>
          <w:rFonts w:ascii="Arial" w:hAnsi="Arial" w:cs="Arial"/>
        </w:rPr>
        <w:t xml:space="preserve">  nie  przystąpił  do  sprawdzianu,  o  którym  mowa  w  pkt  2,  w wyznaczonym  terminie,  może  przystąpić  do  niego  w  dodatkowym  terminie,  wyznaczonym  przez  Dyrektora Szkoły.</w:t>
      </w:r>
    </w:p>
    <w:p w:rsidR="00812B62" w:rsidRPr="0052258F" w:rsidRDefault="00812B62" w:rsidP="00CA1612">
      <w:pPr>
        <w:autoSpaceDE w:val="0"/>
        <w:autoSpaceDN w:val="0"/>
        <w:adjustRightInd w:val="0"/>
        <w:ind w:firstLine="426"/>
        <w:jc w:val="both"/>
        <w:rPr>
          <w:rFonts w:ascii="Arial" w:hAnsi="Arial" w:cs="Arial"/>
        </w:rPr>
      </w:pPr>
      <w:r w:rsidRPr="0052258F">
        <w:rPr>
          <w:rFonts w:ascii="Arial" w:hAnsi="Arial" w:cs="Arial"/>
        </w:rPr>
        <w:t xml:space="preserve"> </w:t>
      </w:r>
    </w:p>
    <w:p w:rsidR="00812B62" w:rsidRPr="00E14807" w:rsidRDefault="00812B62" w:rsidP="00CA1612">
      <w:pPr>
        <w:autoSpaceDE w:val="0"/>
        <w:autoSpaceDN w:val="0"/>
        <w:adjustRightInd w:val="0"/>
        <w:ind w:firstLine="426"/>
        <w:jc w:val="both"/>
        <w:rPr>
          <w:rFonts w:ascii="Arial" w:hAnsi="Arial" w:cs="Arial"/>
        </w:rPr>
      </w:pPr>
      <w:r w:rsidRPr="009F2F2C">
        <w:rPr>
          <w:rFonts w:ascii="Arial" w:hAnsi="Arial" w:cs="Arial"/>
          <w:b/>
        </w:rPr>
        <w:t>10.</w:t>
      </w:r>
      <w:r w:rsidRPr="00E548B4">
        <w:rPr>
          <w:rFonts w:ascii="Arial" w:hAnsi="Arial" w:cs="Arial"/>
        </w:rPr>
        <w:t xml:space="preserve"> Przepisy  1-9  stosuje  się  odpowiednio w przypadku  rocznej oceny</w:t>
      </w:r>
      <w:r>
        <w:rPr>
          <w:rFonts w:ascii="Arial" w:hAnsi="Arial" w:cs="Arial"/>
        </w:rPr>
        <w:t xml:space="preserve"> </w:t>
      </w:r>
      <w:r w:rsidRPr="00E548B4">
        <w:rPr>
          <w:rFonts w:ascii="Arial" w:hAnsi="Arial" w:cs="Arial"/>
        </w:rPr>
        <w:t xml:space="preserve">klasyfikacyjnej </w:t>
      </w:r>
      <w:r>
        <w:rPr>
          <w:rFonts w:ascii="Arial" w:hAnsi="Arial" w:cs="Arial"/>
        </w:rPr>
        <w:t xml:space="preserve">                  </w:t>
      </w:r>
      <w:r w:rsidRPr="00E548B4">
        <w:rPr>
          <w:rFonts w:ascii="Arial" w:hAnsi="Arial" w:cs="Arial"/>
        </w:rPr>
        <w:t xml:space="preserve"> z  zajęć  edukacyjnych  uzyskanej w wyniku  egzaminu poprawkowego.   </w:t>
      </w:r>
    </w:p>
    <w:p w:rsidR="00812B62" w:rsidRPr="005B0BA2" w:rsidRDefault="00812B62" w:rsidP="00CA1612">
      <w:pPr>
        <w:autoSpaceDE w:val="0"/>
        <w:autoSpaceDN w:val="0"/>
        <w:adjustRightInd w:val="0"/>
        <w:rPr>
          <w:rFonts w:ascii="Arial" w:hAnsi="Arial" w:cs="Arial"/>
          <w:b/>
          <w:bCs/>
          <w:spacing w:val="30"/>
        </w:rPr>
      </w:pPr>
    </w:p>
    <w:p w:rsidR="00812B62" w:rsidRPr="0052258F" w:rsidRDefault="00812B62" w:rsidP="00CA1612">
      <w:pPr>
        <w:autoSpaceDE w:val="0"/>
        <w:autoSpaceDN w:val="0"/>
        <w:adjustRightInd w:val="0"/>
        <w:rPr>
          <w:rFonts w:ascii="Arial" w:hAnsi="Arial" w:cs="Arial"/>
        </w:rPr>
      </w:pPr>
    </w:p>
    <w:p w:rsidR="00812B62" w:rsidRPr="000813E3" w:rsidRDefault="00812B62" w:rsidP="00CA1612">
      <w:pPr>
        <w:autoSpaceDE w:val="0"/>
        <w:autoSpaceDN w:val="0"/>
        <w:adjustRightInd w:val="0"/>
        <w:ind w:firstLine="709"/>
        <w:jc w:val="left"/>
        <w:rPr>
          <w:rFonts w:ascii="Arial" w:hAnsi="Arial" w:cs="Arial"/>
          <w:b/>
          <w:bCs/>
        </w:rPr>
      </w:pPr>
      <w:r>
        <w:rPr>
          <w:rFonts w:ascii="Arial" w:hAnsi="Arial" w:cs="Arial"/>
          <w:b/>
          <w:bCs/>
        </w:rPr>
        <w:t xml:space="preserve">§ 162. </w:t>
      </w:r>
      <w:r w:rsidRPr="000813E3">
        <w:rPr>
          <w:rFonts w:ascii="Arial" w:hAnsi="Arial" w:cs="Arial"/>
        </w:rPr>
        <w:t xml:space="preserve"> </w:t>
      </w:r>
      <w:r>
        <w:rPr>
          <w:rFonts w:ascii="Arial" w:hAnsi="Arial" w:cs="Arial"/>
          <w:b/>
          <w:bCs/>
        </w:rPr>
        <w:t>Promowanie i ukończenie Szkoły</w:t>
      </w:r>
    </w:p>
    <w:p w:rsidR="00812B62" w:rsidRPr="00CA16DB" w:rsidRDefault="00812B62" w:rsidP="00CA1612">
      <w:pPr>
        <w:autoSpaceDE w:val="0"/>
        <w:autoSpaceDN w:val="0"/>
        <w:adjustRightInd w:val="0"/>
        <w:rPr>
          <w:rFonts w:ascii="Arial" w:hAnsi="Arial" w:cs="Arial"/>
        </w:rPr>
      </w:pPr>
    </w:p>
    <w:p w:rsidR="00812B62" w:rsidRPr="000813E3" w:rsidRDefault="00812B62" w:rsidP="002C1F3A">
      <w:pPr>
        <w:numPr>
          <w:ilvl w:val="0"/>
          <w:numId w:val="196"/>
        </w:numPr>
        <w:autoSpaceDE w:val="0"/>
        <w:autoSpaceDN w:val="0"/>
        <w:adjustRightInd w:val="0"/>
        <w:ind w:left="0" w:firstLine="426"/>
        <w:jc w:val="both"/>
        <w:rPr>
          <w:rFonts w:ascii="Arial" w:hAnsi="Arial" w:cs="Arial"/>
        </w:rPr>
      </w:pPr>
      <w:r w:rsidRPr="000813E3">
        <w:rPr>
          <w:rFonts w:ascii="Arial" w:hAnsi="Arial" w:cs="Arial"/>
        </w:rPr>
        <w:t xml:space="preserve">Uczeń otrzymuje promocję do klasy programowo wyższej, jeżeli ze wszystkich </w:t>
      </w:r>
      <w:r w:rsidRPr="000813E3">
        <w:rPr>
          <w:rFonts w:ascii="Arial" w:hAnsi="Arial" w:cs="Arial"/>
          <w:u w:val="single"/>
        </w:rPr>
        <w:t>obowiązkowych</w:t>
      </w:r>
      <w:r w:rsidRPr="000813E3">
        <w:rPr>
          <w:rFonts w:ascii="Arial" w:hAnsi="Arial" w:cs="Arial"/>
        </w:rPr>
        <w:t xml:space="preserve"> zajęć edukacyjnych określonych w  szkolnym  planie  nauczania  uzyskał klasyfikacyjne roczne  oceny  wyższe  od  stopnia niedostatecznego, z zastrzeżeniem ust. 2.</w:t>
      </w:r>
    </w:p>
    <w:p w:rsidR="00812B62" w:rsidRPr="000813E3" w:rsidRDefault="00812B62" w:rsidP="00CA1612">
      <w:pPr>
        <w:autoSpaceDE w:val="0"/>
        <w:autoSpaceDN w:val="0"/>
        <w:adjustRightInd w:val="0"/>
        <w:ind w:firstLine="426"/>
        <w:rPr>
          <w:rFonts w:ascii="Arial" w:hAnsi="Arial" w:cs="Arial"/>
        </w:rPr>
      </w:pPr>
    </w:p>
    <w:p w:rsidR="00812B62" w:rsidRDefault="00812B62" w:rsidP="002C1F3A">
      <w:pPr>
        <w:numPr>
          <w:ilvl w:val="0"/>
          <w:numId w:val="196"/>
        </w:numPr>
        <w:autoSpaceDE w:val="0"/>
        <w:autoSpaceDN w:val="0"/>
        <w:adjustRightInd w:val="0"/>
        <w:ind w:left="0" w:firstLine="426"/>
        <w:jc w:val="both"/>
        <w:rPr>
          <w:rFonts w:ascii="Arial" w:hAnsi="Arial" w:cs="Arial"/>
        </w:rPr>
      </w:pPr>
      <w:r w:rsidRPr="000813E3">
        <w:rPr>
          <w:rFonts w:ascii="Arial" w:hAnsi="Arial" w:cs="Arial"/>
        </w:rPr>
        <w:t xml:space="preserve">Uczeń, który w jednej szkole otrzymał co najmniej dwa razy z rzędu naganną ocenę zachowania, mimo, iż uzyskał klasyfikacyjne oceny roczne wyższe od oceny niedostatecznej może uchwałą Rady Pedagogicznej nie otrzymać promocji do klasy wyższej lub </w:t>
      </w:r>
      <w:r>
        <w:rPr>
          <w:rFonts w:ascii="Arial" w:hAnsi="Arial" w:cs="Arial"/>
        </w:rPr>
        <w:t xml:space="preserve">nie </w:t>
      </w:r>
      <w:r w:rsidRPr="000813E3">
        <w:rPr>
          <w:rFonts w:ascii="Arial" w:hAnsi="Arial" w:cs="Arial"/>
        </w:rPr>
        <w:t xml:space="preserve">ukończyć szkoły. Może </w:t>
      </w:r>
      <w:r>
        <w:rPr>
          <w:rFonts w:ascii="Arial" w:hAnsi="Arial" w:cs="Arial"/>
        </w:rPr>
        <w:t xml:space="preserve">to </w:t>
      </w:r>
      <w:r w:rsidRPr="000813E3">
        <w:rPr>
          <w:rFonts w:ascii="Arial" w:hAnsi="Arial" w:cs="Arial"/>
        </w:rPr>
        <w:t xml:space="preserve">mieć miejsce, gdy uczeń: </w:t>
      </w:r>
    </w:p>
    <w:p w:rsidR="00812B62" w:rsidRPr="000813E3" w:rsidRDefault="00812B62" w:rsidP="00CA1612">
      <w:pPr>
        <w:autoSpaceDE w:val="0"/>
        <w:autoSpaceDN w:val="0"/>
        <w:adjustRightInd w:val="0"/>
        <w:jc w:val="both"/>
        <w:rPr>
          <w:rFonts w:ascii="Arial" w:hAnsi="Arial" w:cs="Arial"/>
        </w:rPr>
      </w:pPr>
    </w:p>
    <w:p w:rsidR="00812B62" w:rsidRPr="000813E3" w:rsidRDefault="00812B62" w:rsidP="002C1F3A">
      <w:pPr>
        <w:numPr>
          <w:ilvl w:val="0"/>
          <w:numId w:val="205"/>
        </w:numPr>
        <w:autoSpaceDE w:val="0"/>
        <w:autoSpaceDN w:val="0"/>
        <w:adjustRightInd w:val="0"/>
        <w:ind w:hanging="274"/>
        <w:jc w:val="both"/>
        <w:rPr>
          <w:rFonts w:ascii="Arial" w:hAnsi="Arial" w:cs="Arial"/>
        </w:rPr>
      </w:pPr>
      <w:r>
        <w:rPr>
          <w:rFonts w:ascii="Arial" w:hAnsi="Arial" w:cs="Arial"/>
        </w:rPr>
        <w:t>n</w:t>
      </w:r>
      <w:r w:rsidRPr="000813E3">
        <w:rPr>
          <w:rFonts w:ascii="Arial" w:hAnsi="Arial" w:cs="Arial"/>
        </w:rPr>
        <w:t>ie</w:t>
      </w:r>
      <w:r>
        <w:rPr>
          <w:rFonts w:ascii="Arial" w:hAnsi="Arial" w:cs="Arial"/>
        </w:rPr>
        <w:t xml:space="preserve"> </w:t>
      </w:r>
      <w:r w:rsidRPr="000813E3">
        <w:rPr>
          <w:rFonts w:ascii="Arial" w:hAnsi="Arial" w:cs="Arial"/>
        </w:rPr>
        <w:t>korzysta z pomocy psychologiczno-pedagogicznej;</w:t>
      </w:r>
    </w:p>
    <w:p w:rsidR="00812B62" w:rsidRPr="000813E3" w:rsidRDefault="00812B62" w:rsidP="002C1F3A">
      <w:pPr>
        <w:numPr>
          <w:ilvl w:val="0"/>
          <w:numId w:val="205"/>
        </w:numPr>
        <w:autoSpaceDE w:val="0"/>
        <w:autoSpaceDN w:val="0"/>
        <w:adjustRightInd w:val="0"/>
        <w:ind w:hanging="274"/>
        <w:jc w:val="both"/>
        <w:rPr>
          <w:rFonts w:ascii="Arial" w:hAnsi="Arial" w:cs="Arial"/>
        </w:rPr>
      </w:pPr>
      <w:r w:rsidRPr="000813E3">
        <w:rPr>
          <w:rFonts w:ascii="Arial" w:hAnsi="Arial" w:cs="Arial"/>
        </w:rPr>
        <w:t>prezentuje wyjątkowo lekceważący stosunek do nauczycieli i zespołu;</w:t>
      </w:r>
    </w:p>
    <w:p w:rsidR="00812B62" w:rsidRPr="000813E3" w:rsidRDefault="00812B62" w:rsidP="002C1F3A">
      <w:pPr>
        <w:numPr>
          <w:ilvl w:val="0"/>
          <w:numId w:val="205"/>
        </w:numPr>
        <w:autoSpaceDE w:val="0"/>
        <w:autoSpaceDN w:val="0"/>
        <w:adjustRightInd w:val="0"/>
        <w:ind w:hanging="274"/>
        <w:jc w:val="both"/>
        <w:rPr>
          <w:rFonts w:ascii="Arial" w:hAnsi="Arial" w:cs="Arial"/>
        </w:rPr>
      </w:pPr>
      <w:r w:rsidRPr="000813E3">
        <w:rPr>
          <w:rFonts w:ascii="Arial" w:hAnsi="Arial" w:cs="Arial"/>
        </w:rPr>
        <w:t>zachowuje się nieobyczajne;</w:t>
      </w:r>
    </w:p>
    <w:p w:rsidR="00812B62" w:rsidRPr="000813E3" w:rsidRDefault="00812B62" w:rsidP="002C1F3A">
      <w:pPr>
        <w:numPr>
          <w:ilvl w:val="0"/>
          <w:numId w:val="205"/>
        </w:numPr>
        <w:autoSpaceDE w:val="0"/>
        <w:autoSpaceDN w:val="0"/>
        <w:adjustRightInd w:val="0"/>
        <w:ind w:hanging="274"/>
        <w:jc w:val="both"/>
        <w:rPr>
          <w:rFonts w:ascii="Arial" w:hAnsi="Arial" w:cs="Arial"/>
        </w:rPr>
      </w:pPr>
      <w:r w:rsidRPr="000813E3">
        <w:rPr>
          <w:rFonts w:ascii="Arial" w:hAnsi="Arial" w:cs="Arial"/>
        </w:rPr>
        <w:t>stwarza sytuacji zagrażających życiu i zdrowiu uczniów;</w:t>
      </w:r>
    </w:p>
    <w:p w:rsidR="00812B62" w:rsidRPr="000813E3" w:rsidRDefault="00812B62" w:rsidP="002C1F3A">
      <w:pPr>
        <w:numPr>
          <w:ilvl w:val="0"/>
          <w:numId w:val="205"/>
        </w:numPr>
        <w:autoSpaceDE w:val="0"/>
        <w:autoSpaceDN w:val="0"/>
        <w:adjustRightInd w:val="0"/>
        <w:ind w:hanging="274"/>
        <w:jc w:val="both"/>
        <w:rPr>
          <w:rFonts w:ascii="Arial" w:hAnsi="Arial" w:cs="Arial"/>
        </w:rPr>
      </w:pPr>
      <w:r w:rsidRPr="000813E3">
        <w:rPr>
          <w:rFonts w:ascii="Arial" w:hAnsi="Arial" w:cs="Arial"/>
        </w:rPr>
        <w:t>stosuje przemoc psychiczną, znęca się nad innymi.</w:t>
      </w:r>
    </w:p>
    <w:p w:rsidR="00812B62" w:rsidRDefault="00812B62" w:rsidP="00CA1612">
      <w:pPr>
        <w:autoSpaceDE w:val="0"/>
        <w:autoSpaceDN w:val="0"/>
        <w:adjustRightInd w:val="0"/>
        <w:jc w:val="both"/>
        <w:rPr>
          <w:rFonts w:ascii="Arial" w:hAnsi="Arial" w:cs="Arial"/>
        </w:rPr>
      </w:pPr>
    </w:p>
    <w:p w:rsidR="00812B62" w:rsidRDefault="00812B62" w:rsidP="002C1F3A">
      <w:pPr>
        <w:numPr>
          <w:ilvl w:val="0"/>
          <w:numId w:val="196"/>
        </w:numPr>
        <w:autoSpaceDE w:val="0"/>
        <w:autoSpaceDN w:val="0"/>
        <w:adjustRightInd w:val="0"/>
        <w:ind w:left="0" w:firstLine="426"/>
        <w:jc w:val="both"/>
        <w:rPr>
          <w:rFonts w:ascii="Arial" w:hAnsi="Arial" w:cs="Arial"/>
        </w:rPr>
      </w:pPr>
      <w:r w:rsidRPr="0052258F">
        <w:rPr>
          <w:rFonts w:ascii="Arial" w:hAnsi="Arial" w:cs="Arial"/>
        </w:rPr>
        <w:t>Uczeń, który nie spełnił warunków okreś</w:t>
      </w:r>
      <w:r>
        <w:rPr>
          <w:rFonts w:ascii="Arial" w:hAnsi="Arial" w:cs="Arial"/>
        </w:rPr>
        <w:t>lonych w ust.</w:t>
      </w:r>
      <w:r w:rsidRPr="0052258F">
        <w:rPr>
          <w:rFonts w:ascii="Arial" w:hAnsi="Arial" w:cs="Arial"/>
        </w:rPr>
        <w:t xml:space="preserve"> 1, nie otrzymuje promocji do klasy progra</w:t>
      </w:r>
      <w:r>
        <w:rPr>
          <w:rFonts w:ascii="Arial" w:hAnsi="Arial" w:cs="Arial"/>
        </w:rPr>
        <w:t>mowo wyższej i powtarza klasę.</w:t>
      </w:r>
    </w:p>
    <w:p w:rsidR="00812B62" w:rsidRPr="000813E3" w:rsidRDefault="00812B62" w:rsidP="00CA1612">
      <w:pPr>
        <w:autoSpaceDE w:val="0"/>
        <w:autoSpaceDN w:val="0"/>
        <w:adjustRightInd w:val="0"/>
        <w:jc w:val="both"/>
        <w:rPr>
          <w:rFonts w:ascii="Arial" w:hAnsi="Arial" w:cs="Arial"/>
        </w:rPr>
      </w:pPr>
    </w:p>
    <w:p w:rsidR="00812B62" w:rsidRPr="0023220F" w:rsidRDefault="00812B62" w:rsidP="002C1F3A">
      <w:pPr>
        <w:numPr>
          <w:ilvl w:val="0"/>
          <w:numId w:val="196"/>
        </w:numPr>
        <w:autoSpaceDE w:val="0"/>
        <w:autoSpaceDN w:val="0"/>
        <w:adjustRightInd w:val="0"/>
        <w:ind w:left="0" w:firstLine="426"/>
        <w:jc w:val="both"/>
        <w:rPr>
          <w:rFonts w:ascii="Arial" w:hAnsi="Arial" w:cs="Arial"/>
        </w:rPr>
      </w:pPr>
      <w:r>
        <w:rPr>
          <w:rFonts w:ascii="Arial" w:hAnsi="Arial" w:cs="Arial"/>
        </w:rPr>
        <w:t>Rada Pedagogiczna</w:t>
      </w:r>
      <w:r w:rsidRPr="0023220F">
        <w:rPr>
          <w:rFonts w:ascii="Arial" w:hAnsi="Arial" w:cs="Arial"/>
        </w:rPr>
        <w:t>, uwzględniając możliwości edukacyjne ucznia</w:t>
      </w:r>
      <w:r>
        <w:rPr>
          <w:rFonts w:ascii="Arial" w:hAnsi="Arial" w:cs="Arial"/>
        </w:rPr>
        <w:t>,</w:t>
      </w:r>
      <w:r w:rsidRPr="0023220F">
        <w:rPr>
          <w:rFonts w:ascii="Arial" w:hAnsi="Arial" w:cs="Arial"/>
        </w:rPr>
        <w:t xml:space="preserve">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812B62" w:rsidRPr="000813E3" w:rsidRDefault="00812B62" w:rsidP="00CA1612">
      <w:pPr>
        <w:autoSpaceDE w:val="0"/>
        <w:autoSpaceDN w:val="0"/>
        <w:adjustRightInd w:val="0"/>
        <w:jc w:val="both"/>
        <w:rPr>
          <w:rFonts w:ascii="Arial" w:hAnsi="Arial" w:cs="Arial"/>
        </w:rPr>
      </w:pPr>
      <w:r w:rsidRPr="000813E3">
        <w:rPr>
          <w:rFonts w:ascii="Arial" w:hAnsi="Arial" w:cs="Arial"/>
        </w:rPr>
        <w:t xml:space="preserve"> </w:t>
      </w:r>
    </w:p>
    <w:p w:rsidR="00812B62" w:rsidRPr="000813E3" w:rsidRDefault="00812B62" w:rsidP="002C1F3A">
      <w:pPr>
        <w:numPr>
          <w:ilvl w:val="0"/>
          <w:numId w:val="196"/>
        </w:numPr>
        <w:autoSpaceDE w:val="0"/>
        <w:autoSpaceDN w:val="0"/>
        <w:adjustRightInd w:val="0"/>
        <w:ind w:left="0" w:firstLine="426"/>
        <w:jc w:val="both"/>
        <w:rPr>
          <w:rFonts w:ascii="Arial" w:hAnsi="Arial" w:cs="Arial"/>
        </w:rPr>
      </w:pPr>
      <w:r w:rsidRPr="000813E3">
        <w:rPr>
          <w:rFonts w:ascii="Arial" w:hAnsi="Arial" w:cs="Arial"/>
        </w:rPr>
        <w:t xml:space="preserve">Laureaci konkursów przedmiotowych o zasięgu wojewódzkim i ponadwojewódzkim </w:t>
      </w:r>
      <w:r>
        <w:rPr>
          <w:rFonts w:ascii="Arial" w:hAnsi="Arial" w:cs="Arial"/>
        </w:rPr>
        <w:t xml:space="preserve">          </w:t>
      </w:r>
      <w:r w:rsidRPr="000813E3">
        <w:rPr>
          <w:rFonts w:ascii="Arial" w:hAnsi="Arial" w:cs="Arial"/>
        </w:rPr>
        <w:t>oraz laureaci i finaliści olimpiad przedmiotowych otrzymują z danych zajęć edukacyjnych celującą roczna ocenę klasyfikacyjną. Jeżeli tytuł laureata lub finalisty uczeń uzyskał po ustaleniu albo uzyskaniu oceny klasyfikacyjnej niższej niż ocena celująca</w:t>
      </w:r>
      <w:r>
        <w:rPr>
          <w:rFonts w:ascii="Arial" w:hAnsi="Arial" w:cs="Arial"/>
        </w:rPr>
        <w:t>,</w:t>
      </w:r>
      <w:r w:rsidRPr="000813E3">
        <w:rPr>
          <w:rFonts w:ascii="Arial" w:hAnsi="Arial" w:cs="Arial"/>
        </w:rPr>
        <w:t xml:space="preserve"> następuje zmiana tej oceny na ocenę końcową celującą.</w:t>
      </w:r>
    </w:p>
    <w:p w:rsidR="00812B62" w:rsidRPr="000813E3" w:rsidRDefault="00812B62" w:rsidP="00CA1612">
      <w:pPr>
        <w:autoSpaceDE w:val="0"/>
        <w:autoSpaceDN w:val="0"/>
        <w:adjustRightInd w:val="0"/>
        <w:jc w:val="both"/>
        <w:rPr>
          <w:rFonts w:ascii="Arial" w:hAnsi="Arial" w:cs="Arial"/>
        </w:rPr>
      </w:pPr>
    </w:p>
    <w:p w:rsidR="00812B62" w:rsidRPr="000813E3" w:rsidRDefault="00812B62" w:rsidP="002C1F3A">
      <w:pPr>
        <w:numPr>
          <w:ilvl w:val="0"/>
          <w:numId w:val="196"/>
        </w:numPr>
        <w:autoSpaceDE w:val="0"/>
        <w:autoSpaceDN w:val="0"/>
        <w:adjustRightInd w:val="0"/>
        <w:ind w:left="0" w:firstLine="426"/>
        <w:jc w:val="both"/>
        <w:rPr>
          <w:rFonts w:ascii="Arial" w:hAnsi="Arial" w:cs="Arial"/>
        </w:rPr>
      </w:pPr>
      <w:r w:rsidRPr="000813E3">
        <w:rPr>
          <w:rFonts w:ascii="Arial" w:hAnsi="Arial" w:cs="Arial"/>
        </w:rPr>
        <w:lastRenderedPageBreak/>
        <w:t>Uczeń realizujący obowiązek szkolny</w:t>
      </w:r>
      <w:r>
        <w:rPr>
          <w:rFonts w:ascii="Arial" w:hAnsi="Arial" w:cs="Arial"/>
        </w:rPr>
        <w:t xml:space="preserve"> lub obowiązek nauki poza szkołą</w:t>
      </w:r>
      <w:r w:rsidRPr="000813E3">
        <w:rPr>
          <w:rFonts w:ascii="Arial" w:hAnsi="Arial" w:cs="Arial"/>
        </w:rPr>
        <w:t xml:space="preserve"> nie jest klasyfikowany z wychowania fizycznego, muzyki, </w:t>
      </w:r>
      <w:r>
        <w:rPr>
          <w:rFonts w:ascii="Arial" w:hAnsi="Arial" w:cs="Arial"/>
        </w:rPr>
        <w:t xml:space="preserve">plastyki </w:t>
      </w:r>
      <w:r w:rsidRPr="000813E3">
        <w:rPr>
          <w:rFonts w:ascii="Arial" w:hAnsi="Arial" w:cs="Arial"/>
        </w:rPr>
        <w:t xml:space="preserve">oraz dodatkowych zajęć edukacyjnych. Uczniowi nie wystawia się oceny zachowania. Brak klasyfikacji z wymienionych </w:t>
      </w:r>
      <w:r>
        <w:rPr>
          <w:rFonts w:ascii="Arial" w:hAnsi="Arial" w:cs="Arial"/>
        </w:rPr>
        <w:t xml:space="preserve">zajęć </w:t>
      </w:r>
      <w:r w:rsidRPr="000813E3">
        <w:rPr>
          <w:rFonts w:ascii="Arial" w:hAnsi="Arial" w:cs="Arial"/>
        </w:rPr>
        <w:t>edukac</w:t>
      </w:r>
      <w:r>
        <w:rPr>
          <w:rFonts w:ascii="Arial" w:hAnsi="Arial" w:cs="Arial"/>
        </w:rPr>
        <w:t xml:space="preserve">yjnych </w:t>
      </w:r>
      <w:r w:rsidRPr="000813E3">
        <w:rPr>
          <w:rFonts w:ascii="Arial" w:hAnsi="Arial" w:cs="Arial"/>
        </w:rPr>
        <w:t>i zachowania nie wstrzymuje promocji do klasy wyższej lub ukończenia szkoły.</w:t>
      </w:r>
    </w:p>
    <w:p w:rsidR="00812B62" w:rsidRDefault="00812B62" w:rsidP="00CA1612">
      <w:pPr>
        <w:autoSpaceDE w:val="0"/>
        <w:autoSpaceDN w:val="0"/>
        <w:adjustRightInd w:val="0"/>
        <w:jc w:val="both"/>
        <w:rPr>
          <w:rFonts w:ascii="Arial" w:hAnsi="Arial" w:cs="Arial"/>
        </w:rPr>
      </w:pPr>
    </w:p>
    <w:p w:rsidR="00812B62" w:rsidRDefault="00812B62" w:rsidP="002C1F3A">
      <w:pPr>
        <w:numPr>
          <w:ilvl w:val="0"/>
          <w:numId w:val="196"/>
        </w:numPr>
        <w:autoSpaceDE w:val="0"/>
        <w:autoSpaceDN w:val="0"/>
        <w:adjustRightInd w:val="0"/>
        <w:ind w:left="0" w:firstLine="426"/>
        <w:jc w:val="both"/>
        <w:rPr>
          <w:rFonts w:ascii="Arial" w:hAnsi="Arial" w:cs="Arial"/>
        </w:rPr>
      </w:pPr>
      <w:r>
        <w:rPr>
          <w:rFonts w:ascii="Arial" w:hAnsi="Arial" w:cs="Arial"/>
        </w:rPr>
        <w:t xml:space="preserve">Uczeń, który w </w:t>
      </w:r>
      <w:r w:rsidRPr="0052258F">
        <w:rPr>
          <w:rFonts w:ascii="Arial" w:hAnsi="Arial" w:cs="Arial"/>
        </w:rPr>
        <w:t>wyniku  klasyfikacji  rocznej  uzyskał z  zajęć  edukacyjnych  średnią  ocen  co najmniej  4,75  o</w:t>
      </w:r>
      <w:r>
        <w:rPr>
          <w:rFonts w:ascii="Arial" w:hAnsi="Arial" w:cs="Arial"/>
        </w:rPr>
        <w:t>raz  co  najmniej  bardzo  dobrą</w:t>
      </w:r>
      <w:r w:rsidRPr="0052258F">
        <w:rPr>
          <w:rFonts w:ascii="Arial" w:hAnsi="Arial" w:cs="Arial"/>
        </w:rPr>
        <w:t xml:space="preserve">  ocenę  zachowania,  otrzymuje  promocję  do  klasy  programowo wyższej z wyróżnieniem.</w:t>
      </w:r>
    </w:p>
    <w:p w:rsidR="00812B62" w:rsidRDefault="00812B62" w:rsidP="00CA1612">
      <w:pPr>
        <w:autoSpaceDE w:val="0"/>
        <w:autoSpaceDN w:val="0"/>
        <w:adjustRightInd w:val="0"/>
        <w:rPr>
          <w:rFonts w:ascii="Arial" w:hAnsi="Arial" w:cs="Arial"/>
        </w:rPr>
      </w:pPr>
      <w:r w:rsidRPr="0052258F">
        <w:rPr>
          <w:rFonts w:ascii="Arial" w:hAnsi="Arial" w:cs="Arial"/>
        </w:rPr>
        <w:t xml:space="preserve"> </w:t>
      </w:r>
    </w:p>
    <w:p w:rsidR="00812B62" w:rsidRPr="00C03928" w:rsidRDefault="00812B62" w:rsidP="002C1F3A">
      <w:pPr>
        <w:numPr>
          <w:ilvl w:val="0"/>
          <w:numId w:val="196"/>
        </w:numPr>
        <w:autoSpaceDE w:val="0"/>
        <w:autoSpaceDN w:val="0"/>
        <w:adjustRightInd w:val="0"/>
        <w:ind w:left="0" w:firstLine="426"/>
        <w:jc w:val="both"/>
        <w:rPr>
          <w:rFonts w:ascii="Arial" w:hAnsi="Arial" w:cs="Arial"/>
        </w:rPr>
      </w:pPr>
      <w:r>
        <w:rPr>
          <w:rFonts w:ascii="Arial" w:hAnsi="Arial" w:cs="Arial"/>
        </w:rPr>
        <w:t xml:space="preserve">Uczeń kończy szkołę, jeżeli w wyniku </w:t>
      </w:r>
      <w:r w:rsidRPr="0052258F">
        <w:rPr>
          <w:rFonts w:ascii="Arial" w:hAnsi="Arial" w:cs="Arial"/>
        </w:rPr>
        <w:t>klasyfi</w:t>
      </w:r>
      <w:r>
        <w:rPr>
          <w:rFonts w:ascii="Arial" w:hAnsi="Arial" w:cs="Arial"/>
        </w:rPr>
        <w:t xml:space="preserve">kacji rocznej, na która składają </w:t>
      </w:r>
      <w:r w:rsidRPr="0052258F">
        <w:rPr>
          <w:rFonts w:ascii="Arial" w:hAnsi="Arial" w:cs="Arial"/>
        </w:rPr>
        <w:t xml:space="preserve">się  roczne </w:t>
      </w:r>
      <w:r>
        <w:rPr>
          <w:rFonts w:ascii="Arial" w:hAnsi="Arial" w:cs="Arial"/>
        </w:rPr>
        <w:t xml:space="preserve">oceny klasyfikacyjne z zajęć edukacyjnych uzyskane w klasie programowo  najwyższej oraz roczne  oceny klasyfikacyjne z </w:t>
      </w:r>
      <w:r w:rsidRPr="0052258F">
        <w:rPr>
          <w:rFonts w:ascii="Arial" w:hAnsi="Arial" w:cs="Arial"/>
        </w:rPr>
        <w:t xml:space="preserve">obowiązkowych </w:t>
      </w:r>
      <w:r w:rsidRPr="000813E3">
        <w:rPr>
          <w:rFonts w:ascii="Arial" w:hAnsi="Arial" w:cs="Arial"/>
        </w:rPr>
        <w:t xml:space="preserve">zajęć edukacyjnych,  </w:t>
      </w:r>
      <w:r>
        <w:rPr>
          <w:rFonts w:ascii="Arial" w:hAnsi="Arial" w:cs="Arial"/>
        </w:rPr>
        <w:t>których  realizacja zakończyła się w klasach programowo niższych</w:t>
      </w:r>
      <w:r w:rsidRPr="000813E3">
        <w:rPr>
          <w:rFonts w:ascii="Arial" w:hAnsi="Arial" w:cs="Arial"/>
        </w:rPr>
        <w:t>, uzyskał oceny klasyfikacyjne wyższe od oceny niedostatecznej, z zastrzeżeniem ust. 2. oraz przystąpił do</w:t>
      </w:r>
      <w:r>
        <w:rPr>
          <w:rFonts w:ascii="Arial" w:hAnsi="Arial" w:cs="Arial"/>
        </w:rPr>
        <w:t xml:space="preserve"> sprawdzianu. </w:t>
      </w:r>
      <w:r w:rsidRPr="000813E3">
        <w:rPr>
          <w:rFonts w:ascii="Arial" w:hAnsi="Arial" w:cs="Arial"/>
        </w:rPr>
        <w:t xml:space="preserve">Obowiązek przystąpienia do </w:t>
      </w:r>
      <w:r>
        <w:rPr>
          <w:rFonts w:ascii="Arial" w:hAnsi="Arial" w:cs="Arial"/>
        </w:rPr>
        <w:t xml:space="preserve">sprawdzianu </w:t>
      </w:r>
      <w:r w:rsidRPr="000813E3">
        <w:rPr>
          <w:rFonts w:ascii="Arial" w:hAnsi="Arial" w:cs="Arial"/>
        </w:rPr>
        <w:t>nie dotyczy uczniów zwolnionych z egzaminu na podstawie odrębnych przepisów.</w:t>
      </w:r>
      <w:r w:rsidRPr="000813E3">
        <w:rPr>
          <w:rFonts w:ascii="Arial" w:hAnsi="Arial" w:cs="Arial"/>
          <w:b/>
        </w:rPr>
        <w:t xml:space="preserve"> </w:t>
      </w:r>
      <w:r w:rsidRPr="00C03928">
        <w:rPr>
          <w:rFonts w:ascii="Arial" w:hAnsi="Arial" w:cs="Arial"/>
          <w:b/>
        </w:rPr>
        <w:t xml:space="preserve"> </w:t>
      </w:r>
    </w:p>
    <w:p w:rsidR="00812B62" w:rsidRDefault="00812B62" w:rsidP="00CA1612">
      <w:pPr>
        <w:autoSpaceDE w:val="0"/>
        <w:autoSpaceDN w:val="0"/>
        <w:adjustRightInd w:val="0"/>
        <w:jc w:val="both"/>
        <w:rPr>
          <w:rFonts w:ascii="Arial" w:hAnsi="Arial" w:cs="Arial"/>
        </w:rPr>
      </w:pPr>
    </w:p>
    <w:p w:rsidR="00812B62" w:rsidRDefault="00812B62" w:rsidP="002C1F3A">
      <w:pPr>
        <w:numPr>
          <w:ilvl w:val="0"/>
          <w:numId w:val="196"/>
        </w:numPr>
        <w:autoSpaceDE w:val="0"/>
        <w:autoSpaceDN w:val="0"/>
        <w:adjustRightInd w:val="0"/>
        <w:ind w:left="0" w:firstLine="426"/>
        <w:jc w:val="both"/>
        <w:rPr>
          <w:rFonts w:ascii="Arial" w:hAnsi="Arial" w:cs="Arial"/>
        </w:rPr>
      </w:pPr>
      <w:r w:rsidRPr="0052258F">
        <w:rPr>
          <w:rFonts w:ascii="Arial" w:hAnsi="Arial" w:cs="Arial"/>
        </w:rPr>
        <w:t xml:space="preserve">Rada  Pedagogiczna  podejmuje  decyzje  w  sprawie  przyznania  uczniom  nagród  ustanowionych  przez kuratora oświaty. </w:t>
      </w:r>
    </w:p>
    <w:p w:rsidR="00812B62" w:rsidRPr="00584A4E" w:rsidRDefault="00812B62" w:rsidP="00CA1612">
      <w:pPr>
        <w:autoSpaceDE w:val="0"/>
        <w:autoSpaceDN w:val="0"/>
        <w:adjustRightInd w:val="0"/>
        <w:jc w:val="both"/>
        <w:rPr>
          <w:rFonts w:ascii="Arial" w:hAnsi="Arial" w:cs="Arial"/>
        </w:rPr>
      </w:pPr>
    </w:p>
    <w:p w:rsidR="00812B62" w:rsidRPr="00584A4E" w:rsidRDefault="00812B62" w:rsidP="002C1F3A">
      <w:pPr>
        <w:numPr>
          <w:ilvl w:val="0"/>
          <w:numId w:val="196"/>
        </w:numPr>
        <w:autoSpaceDE w:val="0"/>
        <w:autoSpaceDN w:val="0"/>
        <w:adjustRightInd w:val="0"/>
        <w:ind w:left="0" w:firstLine="426"/>
        <w:jc w:val="both"/>
        <w:rPr>
          <w:rFonts w:ascii="Arial" w:hAnsi="Arial" w:cs="Arial"/>
        </w:rPr>
      </w:pPr>
      <w:r w:rsidRPr="00584A4E">
        <w:rPr>
          <w:rFonts w:ascii="Arial" w:hAnsi="Arial" w:cs="Arial"/>
        </w:rPr>
        <w:t>Uczniowie, którzy do sprawdzianu nie przystąpią w danym roku, muszą powtórzyć ostatnią klasę szkoły podstawowej i przystąpić do sprawdzianu w roku następnym.</w:t>
      </w:r>
    </w:p>
    <w:p w:rsidR="00812B62" w:rsidRPr="00584A4E" w:rsidRDefault="00812B62" w:rsidP="00CA1612">
      <w:pPr>
        <w:autoSpaceDE w:val="0"/>
        <w:autoSpaceDN w:val="0"/>
        <w:adjustRightInd w:val="0"/>
        <w:jc w:val="both"/>
        <w:rPr>
          <w:rFonts w:ascii="Arial" w:hAnsi="Arial" w:cs="Arial"/>
          <w:b/>
        </w:rPr>
      </w:pPr>
    </w:p>
    <w:p w:rsidR="00812B62" w:rsidRDefault="00812B62" w:rsidP="002C1F3A">
      <w:pPr>
        <w:numPr>
          <w:ilvl w:val="0"/>
          <w:numId w:val="196"/>
        </w:numPr>
        <w:autoSpaceDE w:val="0"/>
        <w:autoSpaceDN w:val="0"/>
        <w:adjustRightInd w:val="0"/>
        <w:ind w:left="0" w:firstLine="426"/>
        <w:jc w:val="both"/>
        <w:rPr>
          <w:rFonts w:ascii="Arial" w:hAnsi="Arial" w:cs="Arial"/>
        </w:rPr>
      </w:pPr>
      <w:r w:rsidRPr="00C03928">
        <w:rPr>
          <w:rFonts w:ascii="Arial" w:hAnsi="Arial" w:cs="Arial"/>
        </w:rPr>
        <w:t>Do sprawdzianu nie przystępują uczniowie z upośledzeniem umysłowym w stopniu umiarkowanym lub</w:t>
      </w:r>
      <w:r>
        <w:rPr>
          <w:rFonts w:ascii="Arial" w:hAnsi="Arial" w:cs="Arial"/>
        </w:rPr>
        <w:t xml:space="preserve"> znacznym.</w:t>
      </w:r>
    </w:p>
    <w:p w:rsidR="00812B62" w:rsidRDefault="00812B62" w:rsidP="00CA1612">
      <w:pPr>
        <w:autoSpaceDE w:val="0"/>
        <w:autoSpaceDN w:val="0"/>
        <w:adjustRightInd w:val="0"/>
        <w:jc w:val="both"/>
        <w:rPr>
          <w:rFonts w:ascii="Arial" w:hAnsi="Arial" w:cs="Arial"/>
        </w:rPr>
      </w:pPr>
      <w:r>
        <w:br/>
      </w:r>
    </w:p>
    <w:p w:rsidR="00812B62" w:rsidRDefault="00812B62" w:rsidP="00CA1612">
      <w:pPr>
        <w:autoSpaceDE w:val="0"/>
        <w:autoSpaceDN w:val="0"/>
        <w:adjustRightInd w:val="0"/>
        <w:ind w:firstLine="567"/>
        <w:jc w:val="both"/>
        <w:rPr>
          <w:rFonts w:ascii="Arial" w:hAnsi="Arial" w:cs="Arial"/>
        </w:rPr>
      </w:pPr>
      <w:r>
        <w:rPr>
          <w:rFonts w:ascii="Arial" w:hAnsi="Arial" w:cs="Arial"/>
          <w:b/>
          <w:bCs/>
        </w:rPr>
        <w:t xml:space="preserve">§ </w:t>
      </w:r>
      <w:r>
        <w:rPr>
          <w:rFonts w:ascii="Arial" w:hAnsi="Arial" w:cs="Arial"/>
          <w:b/>
        </w:rPr>
        <w:t xml:space="preserve">163. </w:t>
      </w:r>
      <w:r w:rsidRPr="00AA246E">
        <w:rPr>
          <w:rFonts w:ascii="Arial" w:hAnsi="Arial" w:cs="Arial"/>
          <w:b/>
        </w:rPr>
        <w:t xml:space="preserve"> Sprawdzian</w:t>
      </w:r>
      <w:r>
        <w:rPr>
          <w:rFonts w:ascii="Arial" w:hAnsi="Arial" w:cs="Arial"/>
        </w:rPr>
        <w:t xml:space="preserve"> </w:t>
      </w:r>
    </w:p>
    <w:p w:rsidR="00812B62" w:rsidRDefault="00812B62" w:rsidP="00CA1612">
      <w:pPr>
        <w:autoSpaceDE w:val="0"/>
        <w:autoSpaceDN w:val="0"/>
        <w:adjustRightInd w:val="0"/>
        <w:jc w:val="both"/>
        <w:rPr>
          <w:rFonts w:ascii="Arial" w:hAnsi="Arial" w:cs="Arial"/>
        </w:rPr>
      </w:pPr>
    </w:p>
    <w:p w:rsidR="00812B62" w:rsidRDefault="00812B62" w:rsidP="002C1F3A">
      <w:pPr>
        <w:numPr>
          <w:ilvl w:val="0"/>
          <w:numId w:val="270"/>
        </w:numPr>
        <w:tabs>
          <w:tab w:val="left" w:pos="284"/>
          <w:tab w:val="left" w:pos="426"/>
        </w:tabs>
        <w:autoSpaceDE w:val="0"/>
        <w:autoSpaceDN w:val="0"/>
        <w:adjustRightInd w:val="0"/>
        <w:ind w:left="0" w:firstLine="426"/>
        <w:jc w:val="both"/>
        <w:rPr>
          <w:rFonts w:ascii="Arial" w:hAnsi="Arial" w:cs="Arial"/>
        </w:rPr>
      </w:pPr>
      <w:r>
        <w:rPr>
          <w:rFonts w:ascii="Arial" w:hAnsi="Arial" w:cs="Arial"/>
        </w:rPr>
        <w:t>Sprawdzian przeprowadza się w klasie VI szkoły podstawowej na mocy art. 9 ust. 1 pkt 1 ustawy z dnia 7 września 1991 r. o sysytemie oświaty.</w:t>
      </w:r>
    </w:p>
    <w:p w:rsidR="00812B62" w:rsidRDefault="00812B62" w:rsidP="00CA1612">
      <w:pPr>
        <w:tabs>
          <w:tab w:val="left" w:pos="284"/>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284"/>
          <w:tab w:val="left" w:pos="426"/>
        </w:tabs>
        <w:autoSpaceDE w:val="0"/>
        <w:autoSpaceDN w:val="0"/>
        <w:adjustRightInd w:val="0"/>
        <w:ind w:left="0" w:firstLine="426"/>
        <w:jc w:val="both"/>
        <w:rPr>
          <w:rFonts w:ascii="Arial" w:hAnsi="Arial" w:cs="Arial"/>
        </w:rPr>
      </w:pPr>
      <w:r>
        <w:rPr>
          <w:rFonts w:ascii="Arial" w:hAnsi="Arial" w:cs="Arial"/>
        </w:rPr>
        <w:t xml:space="preserve">Sprawdzian obejmuje  wiadomości i umiejętności kształcenia ogólnego w odniesieniu do trzech kluczowych przedmiotów nauczanych na dwóch pierwszych etapach </w:t>
      </w:r>
      <w:r w:rsidRPr="00094DD2">
        <w:rPr>
          <w:rFonts w:ascii="Arial" w:hAnsi="Arial" w:cs="Arial"/>
        </w:rPr>
        <w:t>edukacyjnych, tj. języka</w:t>
      </w:r>
      <w:r>
        <w:rPr>
          <w:rFonts w:ascii="Arial" w:hAnsi="Arial" w:cs="Arial"/>
        </w:rPr>
        <w:t xml:space="preserve"> polskiego, matematyki i języka obcego. Zadania z języka polskiego i matematyki mogą być oparte na tekstach lub informacjach z zakresu historii lub przyrody.</w:t>
      </w:r>
    </w:p>
    <w:p w:rsidR="00812B62" w:rsidRDefault="00812B62" w:rsidP="00CA1612">
      <w:pPr>
        <w:tabs>
          <w:tab w:val="left" w:pos="284"/>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Pr>
          <w:rFonts w:ascii="Arial" w:hAnsi="Arial" w:cs="Arial"/>
        </w:rPr>
        <w:t>Sprawdzian ma formę pisemną. Przystąpienie do niego jest warunkiem ukończenia szkoły podstawowej.</w:t>
      </w:r>
    </w:p>
    <w:p w:rsidR="00812B62" w:rsidRDefault="00812B62" w:rsidP="00CA1612">
      <w:pPr>
        <w:tabs>
          <w:tab w:val="left" w:pos="426"/>
        </w:tabs>
        <w:autoSpaceDE w:val="0"/>
        <w:autoSpaceDN w:val="0"/>
        <w:adjustRightInd w:val="0"/>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Pr>
          <w:rFonts w:ascii="Arial" w:hAnsi="Arial" w:cs="Arial"/>
        </w:rPr>
        <w:t>Sprawdzian składa się z dwóch części. I część obejmuje zadania z języka polskiego i matematyki, część 2 – zadania z jednego z następujących języków obcych: angielski, francuski, hiszpański, niemiecki, rosyjski, włoski. Uczeń może wybrać tylko jeden język, którego uczył się w szkole jako przedmiot obowiązkowy.</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Pr>
          <w:rFonts w:ascii="Arial" w:hAnsi="Arial" w:cs="Arial"/>
        </w:rPr>
        <w:t>Obie części sprawdzianu przeprowadza się jednego dnia w terminie ogłaszanym przez Centralną Komisję Egzaminacyjną. Czas trwania I części sprawdzinu wynosi 80 minut, zaś II części  40 minut.</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sidRPr="004829C2">
        <w:rPr>
          <w:rFonts w:ascii="Arial" w:hAnsi="Arial" w:cs="Arial"/>
          <w:noProof w:val="0"/>
          <w:lang w:eastAsia="pl-PL"/>
        </w:rPr>
        <w:t>Jeżeli uczeń uczy się w szkole jako przedmiotu obowiązkowego więcej niż jednego języka obcego</w:t>
      </w:r>
      <w:r>
        <w:rPr>
          <w:rFonts w:ascii="Arial" w:hAnsi="Arial" w:cs="Arial"/>
          <w:noProof w:val="0"/>
          <w:lang w:eastAsia="pl-PL"/>
        </w:rPr>
        <w:t xml:space="preserve"> </w:t>
      </w:r>
      <w:r w:rsidRPr="004829C2">
        <w:rPr>
          <w:rFonts w:ascii="Arial" w:hAnsi="Arial" w:cs="Arial"/>
          <w:noProof w:val="0"/>
          <w:lang w:eastAsia="pl-PL"/>
        </w:rPr>
        <w:t>nowożytnego, jego</w:t>
      </w:r>
      <w:r>
        <w:rPr>
          <w:rFonts w:ascii="Arial" w:hAnsi="Arial" w:cs="Arial"/>
        </w:rPr>
        <w:t xml:space="preserve"> </w:t>
      </w:r>
      <w:r w:rsidRPr="004829C2">
        <w:rPr>
          <w:rFonts w:ascii="Arial" w:hAnsi="Arial" w:cs="Arial"/>
          <w:noProof w:val="0"/>
          <w:lang w:eastAsia="pl-PL"/>
        </w:rPr>
        <w:t>rodzice (prawni opiekunowie) składają dyrektorowi szkoły, nie później niż do 30</w:t>
      </w:r>
      <w:r>
        <w:rPr>
          <w:rFonts w:ascii="Arial" w:hAnsi="Arial" w:cs="Arial"/>
          <w:noProof w:val="0"/>
          <w:lang w:eastAsia="pl-PL"/>
        </w:rPr>
        <w:t xml:space="preserve"> </w:t>
      </w:r>
      <w:r w:rsidRPr="004829C2">
        <w:rPr>
          <w:rFonts w:ascii="Arial" w:hAnsi="Arial" w:cs="Arial"/>
          <w:noProof w:val="0"/>
          <w:lang w:eastAsia="pl-PL"/>
        </w:rPr>
        <w:t>września roku szkolnego, w którym jest przeprowadzany</w:t>
      </w:r>
      <w:r>
        <w:rPr>
          <w:rFonts w:ascii="Arial" w:hAnsi="Arial" w:cs="Arial"/>
          <w:noProof w:val="0"/>
          <w:lang w:eastAsia="pl-PL"/>
        </w:rPr>
        <w:t xml:space="preserve"> </w:t>
      </w:r>
      <w:r w:rsidRPr="004829C2">
        <w:rPr>
          <w:rFonts w:ascii="Arial" w:hAnsi="Arial" w:cs="Arial"/>
          <w:noProof w:val="0"/>
          <w:lang w:eastAsia="pl-PL"/>
        </w:rPr>
        <w:t>sprawdzian, pisemną deklarację wskazującą język obcy nowożytny, z którego</w:t>
      </w:r>
      <w:r>
        <w:rPr>
          <w:rFonts w:ascii="Arial" w:hAnsi="Arial" w:cs="Arial"/>
          <w:noProof w:val="0"/>
          <w:lang w:eastAsia="pl-PL"/>
        </w:rPr>
        <w:t xml:space="preserve"> </w:t>
      </w:r>
      <w:r w:rsidRPr="004829C2">
        <w:rPr>
          <w:rFonts w:ascii="Arial" w:hAnsi="Arial" w:cs="Arial"/>
          <w:noProof w:val="0"/>
          <w:lang w:eastAsia="pl-PL"/>
        </w:rPr>
        <w:t>uczeń przystąpi do drugiej części sprawdzianu.</w:t>
      </w:r>
    </w:p>
    <w:p w:rsidR="00812B62" w:rsidRPr="004829C2" w:rsidRDefault="00812B62" w:rsidP="00CA1612">
      <w:pPr>
        <w:tabs>
          <w:tab w:val="left" w:pos="426"/>
        </w:tabs>
        <w:autoSpaceDE w:val="0"/>
        <w:autoSpaceDN w:val="0"/>
        <w:adjustRightInd w:val="0"/>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Pr>
          <w:rFonts w:ascii="Arial" w:hAnsi="Arial" w:cs="Arial"/>
        </w:rPr>
        <w:t xml:space="preserve">Uczeń, który jest laureatem lub finalistą olimpiady przedmiotowej albo laureatem konkursu przedmiotowego o zasięgu wokewódzkim lub ponadwojewódzkim, organizowanego z zakresu jednego z przedmiotów objętych sprawdzianem jest zwolniony z odpowiedniej częsci sprawdzianu. Zwolnienie jest równoznaczne z uzyskaniem z tej części sprawdzianu najwyższego wyniku. </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sidRPr="00731CFC">
        <w:rPr>
          <w:rFonts w:ascii="Arial" w:hAnsi="Arial" w:cs="Arial"/>
          <w:noProof w:val="0"/>
          <w:lang w:eastAsia="pl-PL"/>
        </w:rPr>
        <w:t>Uczniowie ze specjalnymi potrzebami edukacyjnymi, w tym uczniowie niepełnosprawni, niedostosowani społecznie oraz zagrożeni niedostosowaniem społecznym, przystępują do sprawdzianu w warunkach i/lub formach dostosowanych do ich potrzeb. Szczegółowe informacje dotyczące dostosowań są ogłaszane w</w:t>
      </w:r>
      <w:r>
        <w:rPr>
          <w:rFonts w:ascii="Arial" w:hAnsi="Arial" w:cs="Arial"/>
        </w:rPr>
        <w:t xml:space="preserve"> </w:t>
      </w:r>
      <w:r w:rsidRPr="00731CFC">
        <w:rPr>
          <w:rFonts w:ascii="Arial" w:hAnsi="Arial" w:cs="Arial"/>
          <w:noProof w:val="0"/>
          <w:lang w:eastAsia="pl-PL"/>
        </w:rPr>
        <w:t>komunikacie Dyrektora Centralnej Komisji Egzaminacyjnej publikowanym na stronie internetowej CKE do końca sierpnia poprzedzającego rok szkolny, w którym jest przeprowadzany sprawdzian</w:t>
      </w:r>
      <w:r>
        <w:rPr>
          <w:rFonts w:ascii="Arial" w:hAnsi="Arial" w:cs="Arial"/>
        </w:rPr>
        <w:t>.</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284"/>
        </w:tabs>
        <w:autoSpaceDE w:val="0"/>
        <w:autoSpaceDN w:val="0"/>
        <w:adjustRightInd w:val="0"/>
        <w:ind w:left="0" w:firstLine="426"/>
        <w:jc w:val="both"/>
        <w:rPr>
          <w:rFonts w:ascii="Arial" w:hAnsi="Arial" w:cs="Arial"/>
        </w:rPr>
      </w:pPr>
      <w:r w:rsidRPr="00731CFC">
        <w:rPr>
          <w:rFonts w:ascii="Arial" w:hAnsi="Arial" w:cs="Arial"/>
          <w:noProof w:val="0"/>
          <w:lang w:eastAsia="pl-PL"/>
        </w:rPr>
        <w:t>Na wniosek ucznia lub jego rodziców (prawnych opiekunów) sprawdzona i oceniona praca ucznia jest udostępniana uczniowi lub jego</w:t>
      </w:r>
      <w:r>
        <w:rPr>
          <w:rFonts w:ascii="Arial" w:hAnsi="Arial" w:cs="Arial"/>
        </w:rPr>
        <w:t xml:space="preserve"> </w:t>
      </w:r>
      <w:r w:rsidRPr="00731CFC">
        <w:rPr>
          <w:rFonts w:ascii="Arial" w:hAnsi="Arial" w:cs="Arial"/>
          <w:noProof w:val="0"/>
          <w:lang w:eastAsia="pl-PL"/>
        </w:rPr>
        <w:t>rodzicom (prawnym o</w:t>
      </w:r>
      <w:r>
        <w:rPr>
          <w:rFonts w:ascii="Arial" w:hAnsi="Arial" w:cs="Arial"/>
          <w:noProof w:val="0"/>
          <w:lang w:eastAsia="pl-PL"/>
        </w:rPr>
        <w:t xml:space="preserve">piekunom) do wglądu </w:t>
      </w:r>
      <w:r w:rsidRPr="00731CFC">
        <w:rPr>
          <w:rFonts w:ascii="Arial" w:hAnsi="Arial" w:cs="Arial"/>
          <w:noProof w:val="0"/>
          <w:lang w:eastAsia="pl-PL"/>
        </w:rPr>
        <w:t>w miejscu i</w:t>
      </w:r>
      <w:r>
        <w:rPr>
          <w:rFonts w:ascii="Arial" w:hAnsi="Arial" w:cs="Arial"/>
          <w:noProof w:val="0"/>
          <w:lang w:eastAsia="pl-PL"/>
        </w:rPr>
        <w:t xml:space="preserve"> </w:t>
      </w:r>
      <w:r w:rsidRPr="00731CFC">
        <w:rPr>
          <w:rFonts w:ascii="Arial" w:hAnsi="Arial" w:cs="Arial"/>
          <w:noProof w:val="0"/>
          <w:lang w:eastAsia="pl-PL"/>
        </w:rPr>
        <w:t>czasie</w:t>
      </w:r>
      <w:r>
        <w:rPr>
          <w:rFonts w:ascii="Arial" w:hAnsi="Arial" w:cs="Arial"/>
        </w:rPr>
        <w:t xml:space="preserve"> </w:t>
      </w:r>
      <w:r w:rsidRPr="00731CFC">
        <w:rPr>
          <w:rFonts w:ascii="Arial" w:hAnsi="Arial" w:cs="Arial"/>
          <w:noProof w:val="0"/>
          <w:lang w:eastAsia="pl-PL"/>
        </w:rPr>
        <w:t>wskazanym przez dyrektora komisji okręgowej</w:t>
      </w:r>
      <w:r w:rsidRPr="00731CFC">
        <w:rPr>
          <w:rFonts w:ascii="Arial" w:hAnsi="Arial" w:cs="Arial"/>
          <w:noProof w:val="0"/>
          <w:sz w:val="29"/>
          <w:szCs w:val="29"/>
          <w:lang w:eastAsia="pl-PL"/>
        </w:rPr>
        <w:t>.</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2164C5">
        <w:rPr>
          <w:rFonts w:ascii="Arial" w:hAnsi="Arial" w:cs="Arial"/>
        </w:rPr>
        <w:t xml:space="preserve">W przypadku uczniów posiadających orzeczenie o potrzebie indywidualnego nauczania dostosowanie warunków i formy przeprowadzania </w:t>
      </w:r>
      <w:r>
        <w:rPr>
          <w:rFonts w:ascii="Arial" w:hAnsi="Arial" w:cs="Arial"/>
        </w:rPr>
        <w:t xml:space="preserve">sprawdzianu </w:t>
      </w:r>
      <w:r w:rsidRPr="002164C5">
        <w:rPr>
          <w:rFonts w:ascii="Arial" w:hAnsi="Arial" w:cs="Arial"/>
        </w:rPr>
        <w:t>do indywidualnych potrzeb psychofizycznych i edukacyjnych ucznia może nastąpić na podstawie tego orzeczenia.</w:t>
      </w:r>
    </w:p>
    <w:p w:rsidR="00812B62" w:rsidRDefault="00812B62" w:rsidP="00CA1612">
      <w:pPr>
        <w:tabs>
          <w:tab w:val="left" w:pos="426"/>
        </w:tabs>
        <w:autoSpaceDE w:val="0"/>
        <w:autoSpaceDN w:val="0"/>
        <w:adjustRightInd w:val="0"/>
        <w:jc w:val="both"/>
        <w:rPr>
          <w:rFonts w:ascii="Arial" w:hAnsi="Arial" w:cs="Arial"/>
        </w:rPr>
      </w:pPr>
    </w:p>
    <w:p w:rsidR="00812B62"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2164C5">
        <w:rPr>
          <w:rFonts w:ascii="Arial" w:hAnsi="Arial" w:cs="Arial"/>
        </w:rPr>
        <w:t xml:space="preserve">Opinia powinna być wydana przez poradnię psychologiczno-pedagogiczną, w tym poradnię specjalistyczną, nie później niż do końca września roku szkolnego, w którym jest przeprowadzany </w:t>
      </w:r>
      <w:r>
        <w:rPr>
          <w:rFonts w:ascii="Arial" w:hAnsi="Arial" w:cs="Arial"/>
        </w:rPr>
        <w:t>sprawdzian.</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2164C5">
        <w:rPr>
          <w:rFonts w:ascii="Arial" w:hAnsi="Arial" w:cs="Arial"/>
        </w:rPr>
        <w:t>Rodzice (prawni opiekunowie) ucznia przedkładają opinię dyrektorowi szkoły, w terminie do dnia 15 października roku szkolnego, w którym jest przeprowadzany sprawdzian.</w:t>
      </w:r>
    </w:p>
    <w:p w:rsidR="00812B62" w:rsidRDefault="00812B62" w:rsidP="00CA1612">
      <w:pPr>
        <w:tabs>
          <w:tab w:val="left" w:pos="426"/>
        </w:tabs>
        <w:autoSpaceDE w:val="0"/>
        <w:autoSpaceDN w:val="0"/>
        <w:adjustRightInd w:val="0"/>
        <w:ind w:firstLine="426"/>
        <w:jc w:val="both"/>
        <w:rPr>
          <w:rFonts w:ascii="Arial" w:hAnsi="Arial" w:cs="Arial"/>
        </w:rPr>
      </w:pPr>
    </w:p>
    <w:p w:rsidR="00812B62"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2164C5">
        <w:rPr>
          <w:rFonts w:ascii="Arial" w:hAnsi="Arial" w:cs="Arial"/>
        </w:rPr>
        <w:t xml:space="preserve">Uczniowie chorzy lub niesprawni czasowo, na podstawie zaświadczenia o stanie zdrowia, wydanego przez lekarza, mogą przystąpić do </w:t>
      </w:r>
      <w:r>
        <w:rPr>
          <w:rFonts w:ascii="Arial" w:hAnsi="Arial" w:cs="Arial"/>
        </w:rPr>
        <w:t>sprawdz</w:t>
      </w:r>
      <w:r w:rsidRPr="002164C5">
        <w:rPr>
          <w:rFonts w:ascii="Arial" w:hAnsi="Arial" w:cs="Arial"/>
        </w:rPr>
        <w:t>i</w:t>
      </w:r>
      <w:r>
        <w:rPr>
          <w:rFonts w:ascii="Arial" w:hAnsi="Arial" w:cs="Arial"/>
        </w:rPr>
        <w:t>a</w:t>
      </w:r>
      <w:r w:rsidRPr="002164C5">
        <w:rPr>
          <w:rFonts w:ascii="Arial" w:hAnsi="Arial" w:cs="Arial"/>
        </w:rPr>
        <w:t>nu w warunkach i formie odpowiednich ze względu na ich stan zdrowia.</w:t>
      </w:r>
    </w:p>
    <w:p w:rsidR="00812B62" w:rsidRDefault="00812B62" w:rsidP="00CA1612">
      <w:pPr>
        <w:tabs>
          <w:tab w:val="left" w:pos="426"/>
        </w:tabs>
        <w:autoSpaceDE w:val="0"/>
        <w:autoSpaceDN w:val="0"/>
        <w:adjustRightInd w:val="0"/>
        <w:ind w:firstLine="426"/>
        <w:jc w:val="both"/>
        <w:rPr>
          <w:rFonts w:ascii="Arial" w:hAnsi="Arial" w:cs="Arial"/>
        </w:rPr>
      </w:pPr>
    </w:p>
    <w:p w:rsidR="00812B62" w:rsidRPr="00DD1BC9"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DD1BC9">
        <w:rPr>
          <w:rFonts w:ascii="Arial" w:hAnsi="Arial" w:cs="Arial"/>
          <w:noProof w:val="0"/>
          <w:lang w:eastAsia="pl-PL"/>
        </w:rPr>
        <w:t>Uczeń który z</w:t>
      </w:r>
      <w:r w:rsidRPr="00761841">
        <w:rPr>
          <w:rFonts w:ascii="Arial" w:hAnsi="Arial" w:cs="Arial"/>
          <w:noProof w:val="0"/>
          <w:lang w:eastAsia="pl-PL"/>
        </w:rPr>
        <w:t xml:space="preserve"> </w:t>
      </w:r>
      <w:r w:rsidRPr="00DD1BC9">
        <w:rPr>
          <w:rFonts w:ascii="Arial" w:hAnsi="Arial" w:cs="Arial"/>
          <w:noProof w:val="0"/>
          <w:lang w:eastAsia="pl-PL"/>
        </w:rPr>
        <w:t>przyczyn losowych lub zdrowotnych:</w:t>
      </w:r>
    </w:p>
    <w:p w:rsidR="00812B62" w:rsidRPr="00DD1BC9" w:rsidRDefault="00812B62" w:rsidP="00CA1612">
      <w:pPr>
        <w:ind w:firstLine="426"/>
        <w:jc w:val="both"/>
        <w:rPr>
          <w:rFonts w:ascii="Arial" w:hAnsi="Arial" w:cs="Arial"/>
          <w:noProof w:val="0"/>
          <w:lang w:eastAsia="pl-PL"/>
        </w:rPr>
      </w:pPr>
      <w:r w:rsidRPr="00DD1BC9">
        <w:rPr>
          <w:rFonts w:ascii="Arial" w:hAnsi="Arial" w:cs="Arial"/>
          <w:noProof w:val="0"/>
          <w:lang w:eastAsia="pl-PL"/>
        </w:rPr>
        <w:t>1)nie przystąpił do sprawdzianu lub danej części sprawdzianu w</w:t>
      </w:r>
      <w:r w:rsidRPr="00761841">
        <w:rPr>
          <w:rFonts w:ascii="Arial" w:hAnsi="Arial" w:cs="Arial"/>
          <w:noProof w:val="0"/>
          <w:lang w:eastAsia="pl-PL"/>
        </w:rPr>
        <w:t xml:space="preserve"> </w:t>
      </w:r>
      <w:r w:rsidRPr="00DD1BC9">
        <w:rPr>
          <w:rFonts w:ascii="Arial" w:hAnsi="Arial" w:cs="Arial"/>
          <w:noProof w:val="0"/>
          <w:lang w:eastAsia="pl-PL"/>
        </w:rPr>
        <w:t>ustalonym terminie albo</w:t>
      </w:r>
    </w:p>
    <w:p w:rsidR="00812B62" w:rsidRDefault="00812B62" w:rsidP="00CA1612">
      <w:pPr>
        <w:ind w:firstLine="426"/>
        <w:jc w:val="both"/>
        <w:rPr>
          <w:rFonts w:ascii="Arial" w:hAnsi="Arial" w:cs="Arial"/>
          <w:noProof w:val="0"/>
          <w:lang w:eastAsia="pl-PL"/>
        </w:rPr>
      </w:pPr>
      <w:r w:rsidRPr="00DD1BC9">
        <w:rPr>
          <w:rFonts w:ascii="Arial" w:hAnsi="Arial" w:cs="Arial"/>
          <w:noProof w:val="0"/>
          <w:lang w:eastAsia="pl-PL"/>
        </w:rPr>
        <w:t xml:space="preserve">2)przerwał daną część sprawdzianu </w:t>
      </w:r>
    </w:p>
    <w:p w:rsidR="00812B62" w:rsidRDefault="00812B62" w:rsidP="00CA1612">
      <w:pPr>
        <w:jc w:val="both"/>
        <w:rPr>
          <w:rFonts w:ascii="Arial" w:hAnsi="Arial" w:cs="Arial"/>
          <w:noProof w:val="0"/>
          <w:lang w:eastAsia="pl-PL"/>
        </w:rPr>
      </w:pPr>
      <w:r w:rsidRPr="00DD1BC9">
        <w:rPr>
          <w:rFonts w:ascii="Arial" w:hAnsi="Arial" w:cs="Arial"/>
          <w:noProof w:val="0"/>
          <w:lang w:eastAsia="pl-PL"/>
        </w:rPr>
        <w:t>przystępuje do sprawdzianu  w</w:t>
      </w:r>
      <w:r w:rsidRPr="00761841">
        <w:rPr>
          <w:rFonts w:ascii="Arial" w:hAnsi="Arial" w:cs="Arial"/>
          <w:noProof w:val="0"/>
          <w:lang w:eastAsia="pl-PL"/>
        </w:rPr>
        <w:t xml:space="preserve"> </w:t>
      </w:r>
      <w:r w:rsidRPr="00DD1BC9">
        <w:rPr>
          <w:rFonts w:ascii="Arial" w:hAnsi="Arial" w:cs="Arial"/>
          <w:noProof w:val="0"/>
          <w:lang w:eastAsia="pl-PL"/>
        </w:rPr>
        <w:t>dodatkowym terminie ustalonym w</w:t>
      </w:r>
      <w:r w:rsidRPr="00761841">
        <w:rPr>
          <w:rFonts w:ascii="Arial" w:hAnsi="Arial" w:cs="Arial"/>
          <w:noProof w:val="0"/>
          <w:lang w:eastAsia="pl-PL"/>
        </w:rPr>
        <w:t xml:space="preserve"> </w:t>
      </w:r>
      <w:r>
        <w:rPr>
          <w:rFonts w:ascii="Arial" w:hAnsi="Arial" w:cs="Arial"/>
          <w:noProof w:val="0"/>
          <w:lang w:eastAsia="pl-PL"/>
        </w:rPr>
        <w:t xml:space="preserve">harmonogramie </w:t>
      </w:r>
      <w:r w:rsidRPr="00DD1BC9">
        <w:rPr>
          <w:rFonts w:ascii="Arial" w:hAnsi="Arial" w:cs="Arial"/>
          <w:noProof w:val="0"/>
          <w:lang w:eastAsia="pl-PL"/>
        </w:rPr>
        <w:t>przeprowadzania sprawdzianu w</w:t>
      </w:r>
      <w:r w:rsidRPr="00761841">
        <w:rPr>
          <w:rFonts w:ascii="Arial" w:hAnsi="Arial" w:cs="Arial"/>
          <w:noProof w:val="0"/>
          <w:lang w:eastAsia="pl-PL"/>
        </w:rPr>
        <w:t xml:space="preserve"> </w:t>
      </w:r>
      <w:r w:rsidRPr="00DD1BC9">
        <w:rPr>
          <w:rFonts w:ascii="Arial" w:hAnsi="Arial" w:cs="Arial"/>
          <w:noProof w:val="0"/>
          <w:lang w:eastAsia="pl-PL"/>
        </w:rPr>
        <w:t>szkole, której jest uczniem</w:t>
      </w:r>
      <w:r>
        <w:rPr>
          <w:rFonts w:ascii="Arial" w:hAnsi="Arial" w:cs="Arial"/>
          <w:noProof w:val="0"/>
          <w:lang w:eastAsia="pl-PL"/>
        </w:rPr>
        <w:t>.</w:t>
      </w:r>
    </w:p>
    <w:p w:rsidR="00812B62" w:rsidRDefault="00812B62" w:rsidP="00CA1612">
      <w:pPr>
        <w:jc w:val="both"/>
        <w:rPr>
          <w:rFonts w:ascii="Arial" w:hAnsi="Arial" w:cs="Arial"/>
          <w:noProof w:val="0"/>
          <w:lang w:eastAsia="pl-PL"/>
        </w:rPr>
      </w:pPr>
    </w:p>
    <w:p w:rsidR="00812B62" w:rsidRDefault="00812B62" w:rsidP="002C1F3A">
      <w:pPr>
        <w:numPr>
          <w:ilvl w:val="0"/>
          <w:numId w:val="270"/>
        </w:numPr>
        <w:tabs>
          <w:tab w:val="left" w:pos="426"/>
        </w:tabs>
        <w:ind w:left="0" w:firstLine="426"/>
        <w:jc w:val="both"/>
        <w:rPr>
          <w:rFonts w:ascii="Arial" w:hAnsi="Arial" w:cs="Arial"/>
          <w:noProof w:val="0"/>
          <w:lang w:eastAsia="pl-PL"/>
        </w:rPr>
      </w:pPr>
      <w:r w:rsidRPr="00906250">
        <w:rPr>
          <w:rFonts w:ascii="Arial" w:hAnsi="Arial" w:cs="Arial"/>
          <w:noProof w:val="0"/>
          <w:lang w:eastAsia="pl-PL"/>
        </w:rPr>
        <w:t xml:space="preserve">Uczeń, </w:t>
      </w:r>
      <w:r w:rsidRPr="00DD1BC9">
        <w:rPr>
          <w:rFonts w:ascii="Arial" w:hAnsi="Arial" w:cs="Arial"/>
          <w:noProof w:val="0"/>
          <w:lang w:eastAsia="pl-PL"/>
        </w:rPr>
        <w:t>który nie przystąpił do sprawdzianu lub danej części sprawdzianu w</w:t>
      </w:r>
      <w:r>
        <w:rPr>
          <w:rFonts w:ascii="Arial" w:hAnsi="Arial" w:cs="Arial"/>
          <w:noProof w:val="0"/>
          <w:lang w:eastAsia="pl-PL"/>
        </w:rPr>
        <w:t xml:space="preserve"> </w:t>
      </w:r>
      <w:r w:rsidRPr="00DD1BC9">
        <w:rPr>
          <w:rFonts w:ascii="Arial" w:hAnsi="Arial" w:cs="Arial"/>
          <w:noProof w:val="0"/>
          <w:lang w:eastAsia="pl-PL"/>
        </w:rPr>
        <w:t>dodatkowym terminie, ustalonym w</w:t>
      </w:r>
      <w:r w:rsidRPr="00906250">
        <w:rPr>
          <w:rFonts w:ascii="Arial" w:hAnsi="Arial" w:cs="Arial"/>
          <w:noProof w:val="0"/>
          <w:lang w:eastAsia="pl-PL"/>
        </w:rPr>
        <w:t xml:space="preserve"> </w:t>
      </w:r>
      <w:r w:rsidRPr="00DD1BC9">
        <w:rPr>
          <w:rFonts w:ascii="Arial" w:hAnsi="Arial" w:cs="Arial"/>
          <w:noProof w:val="0"/>
          <w:lang w:eastAsia="pl-PL"/>
        </w:rPr>
        <w:t>harmonogramie przeprowadzania sprawdzianu powtarza ostatnią klasę odp</w:t>
      </w:r>
      <w:r w:rsidRPr="00906250">
        <w:rPr>
          <w:rFonts w:ascii="Arial" w:hAnsi="Arial" w:cs="Arial"/>
          <w:noProof w:val="0"/>
          <w:lang w:eastAsia="pl-PL"/>
        </w:rPr>
        <w:t xml:space="preserve">owiednio szkoły podstawowej </w:t>
      </w:r>
      <w:r w:rsidRPr="00DD1BC9">
        <w:rPr>
          <w:rFonts w:ascii="Arial" w:hAnsi="Arial" w:cs="Arial"/>
          <w:noProof w:val="0"/>
          <w:lang w:eastAsia="pl-PL"/>
        </w:rPr>
        <w:t>o</w:t>
      </w:r>
      <w:r>
        <w:rPr>
          <w:rFonts w:ascii="Arial" w:hAnsi="Arial" w:cs="Arial"/>
          <w:noProof w:val="0"/>
          <w:lang w:eastAsia="pl-PL"/>
        </w:rPr>
        <w:t xml:space="preserve">raz przystępuje do sprawdzianu </w:t>
      </w:r>
      <w:r w:rsidRPr="00DD1BC9">
        <w:rPr>
          <w:rFonts w:ascii="Arial" w:hAnsi="Arial" w:cs="Arial"/>
          <w:noProof w:val="0"/>
          <w:lang w:eastAsia="pl-PL"/>
        </w:rPr>
        <w:t>w</w:t>
      </w:r>
      <w:r w:rsidRPr="00906250">
        <w:rPr>
          <w:rFonts w:ascii="Arial" w:hAnsi="Arial" w:cs="Arial"/>
          <w:noProof w:val="0"/>
          <w:lang w:eastAsia="pl-PL"/>
        </w:rPr>
        <w:t xml:space="preserve"> </w:t>
      </w:r>
      <w:r w:rsidRPr="00DD1BC9">
        <w:rPr>
          <w:rFonts w:ascii="Arial" w:hAnsi="Arial" w:cs="Arial"/>
          <w:noProof w:val="0"/>
          <w:lang w:eastAsia="pl-PL"/>
        </w:rPr>
        <w:t>następnym roku.</w:t>
      </w:r>
    </w:p>
    <w:p w:rsidR="00812B62" w:rsidRDefault="00812B62" w:rsidP="00CA1612">
      <w:pPr>
        <w:tabs>
          <w:tab w:val="left" w:pos="426"/>
        </w:tabs>
        <w:ind w:firstLine="426"/>
        <w:jc w:val="both"/>
        <w:rPr>
          <w:rFonts w:ascii="Arial" w:hAnsi="Arial" w:cs="Arial"/>
          <w:noProof w:val="0"/>
          <w:lang w:eastAsia="pl-PL"/>
        </w:rPr>
      </w:pPr>
    </w:p>
    <w:p w:rsidR="00812B62" w:rsidRDefault="00812B62" w:rsidP="002C1F3A">
      <w:pPr>
        <w:numPr>
          <w:ilvl w:val="0"/>
          <w:numId w:val="270"/>
        </w:numPr>
        <w:tabs>
          <w:tab w:val="left" w:pos="426"/>
        </w:tabs>
        <w:ind w:left="0" w:firstLine="426"/>
        <w:jc w:val="both"/>
        <w:rPr>
          <w:rFonts w:ascii="Arial" w:hAnsi="Arial" w:cs="Arial"/>
          <w:noProof w:val="0"/>
          <w:lang w:eastAsia="pl-PL"/>
        </w:rPr>
      </w:pPr>
      <w:r w:rsidRPr="00DD1BC9">
        <w:rPr>
          <w:rFonts w:ascii="Arial" w:hAnsi="Arial" w:cs="Arial"/>
          <w:noProof w:val="0"/>
          <w:lang w:eastAsia="pl-PL"/>
        </w:rPr>
        <w:t>W</w:t>
      </w:r>
      <w:r w:rsidRPr="00906250">
        <w:rPr>
          <w:rFonts w:ascii="Arial" w:hAnsi="Arial" w:cs="Arial"/>
          <w:noProof w:val="0"/>
          <w:lang w:eastAsia="pl-PL"/>
        </w:rPr>
        <w:t xml:space="preserve"> </w:t>
      </w:r>
      <w:r w:rsidRPr="00DD1BC9">
        <w:rPr>
          <w:rFonts w:ascii="Arial" w:hAnsi="Arial" w:cs="Arial"/>
          <w:noProof w:val="0"/>
          <w:lang w:eastAsia="pl-PL"/>
        </w:rPr>
        <w:t>szczególnych przypadkach losowych lub zdrowotnych, uniemożliwiających przystąpienie do sprawdzianu w</w:t>
      </w:r>
      <w:r w:rsidRPr="00906250">
        <w:rPr>
          <w:rFonts w:ascii="Arial" w:hAnsi="Arial" w:cs="Arial"/>
          <w:noProof w:val="0"/>
          <w:lang w:eastAsia="pl-PL"/>
        </w:rPr>
        <w:t xml:space="preserve"> </w:t>
      </w:r>
      <w:r w:rsidRPr="00DD1BC9">
        <w:rPr>
          <w:rFonts w:ascii="Arial" w:hAnsi="Arial" w:cs="Arial"/>
          <w:noProof w:val="0"/>
          <w:lang w:eastAsia="pl-PL"/>
        </w:rPr>
        <w:t>dodatkowym terminie, ustalonym w</w:t>
      </w:r>
      <w:r w:rsidRPr="00906250">
        <w:rPr>
          <w:rFonts w:ascii="Arial" w:hAnsi="Arial" w:cs="Arial"/>
          <w:noProof w:val="0"/>
          <w:lang w:eastAsia="pl-PL"/>
        </w:rPr>
        <w:t xml:space="preserve"> </w:t>
      </w:r>
      <w:r w:rsidRPr="00DD1BC9">
        <w:rPr>
          <w:rFonts w:ascii="Arial" w:hAnsi="Arial" w:cs="Arial"/>
          <w:noProof w:val="0"/>
          <w:lang w:eastAsia="pl-PL"/>
        </w:rPr>
        <w:t>harmonogramie przeprowadzania sprawdzianu dyrektor komisji okręgowej, na udokumentowany wniosek dyrektora szkoły, może zwolnić ucznia z</w:t>
      </w:r>
      <w:r w:rsidRPr="00906250">
        <w:rPr>
          <w:rFonts w:ascii="Arial" w:hAnsi="Arial" w:cs="Arial"/>
          <w:noProof w:val="0"/>
          <w:lang w:eastAsia="pl-PL"/>
        </w:rPr>
        <w:t xml:space="preserve"> </w:t>
      </w:r>
      <w:r w:rsidRPr="00DD1BC9">
        <w:rPr>
          <w:rFonts w:ascii="Arial" w:hAnsi="Arial" w:cs="Arial"/>
          <w:noProof w:val="0"/>
          <w:lang w:eastAsia="pl-PL"/>
        </w:rPr>
        <w:t>obowiązku przystąpienia do sprawdzianu lub danej części sprawdzianu. Dyrektor szkoły składa wniosek w</w:t>
      </w:r>
      <w:r w:rsidRPr="00906250">
        <w:rPr>
          <w:rFonts w:ascii="Arial" w:hAnsi="Arial" w:cs="Arial"/>
          <w:noProof w:val="0"/>
          <w:lang w:eastAsia="pl-PL"/>
        </w:rPr>
        <w:t xml:space="preserve"> </w:t>
      </w:r>
      <w:r w:rsidRPr="00DD1BC9">
        <w:rPr>
          <w:rFonts w:ascii="Arial" w:hAnsi="Arial" w:cs="Arial"/>
          <w:noProof w:val="0"/>
          <w:lang w:eastAsia="pl-PL"/>
        </w:rPr>
        <w:t>porozumieniu z</w:t>
      </w:r>
      <w:r w:rsidRPr="00906250">
        <w:rPr>
          <w:rFonts w:ascii="Arial" w:hAnsi="Arial" w:cs="Arial"/>
          <w:noProof w:val="0"/>
          <w:lang w:eastAsia="pl-PL"/>
        </w:rPr>
        <w:t xml:space="preserve"> </w:t>
      </w:r>
      <w:r w:rsidRPr="00DD1BC9">
        <w:rPr>
          <w:rFonts w:ascii="Arial" w:hAnsi="Arial" w:cs="Arial"/>
          <w:noProof w:val="0"/>
          <w:lang w:eastAsia="pl-PL"/>
        </w:rPr>
        <w:t>rodzica</w:t>
      </w:r>
      <w:r w:rsidRPr="00906250">
        <w:rPr>
          <w:rFonts w:ascii="Arial" w:hAnsi="Arial" w:cs="Arial"/>
          <w:noProof w:val="0"/>
          <w:lang w:eastAsia="pl-PL"/>
        </w:rPr>
        <w:t xml:space="preserve">mi (prawnymi opiekunami) ucznia. </w:t>
      </w:r>
    </w:p>
    <w:p w:rsidR="00812B62" w:rsidRDefault="00812B62" w:rsidP="00CA1612">
      <w:pPr>
        <w:tabs>
          <w:tab w:val="left" w:pos="426"/>
        </w:tabs>
        <w:jc w:val="both"/>
        <w:rPr>
          <w:rFonts w:ascii="Arial" w:hAnsi="Arial" w:cs="Arial"/>
          <w:noProof w:val="0"/>
          <w:lang w:eastAsia="pl-PL"/>
        </w:rPr>
      </w:pPr>
    </w:p>
    <w:p w:rsidR="00812B62" w:rsidRPr="00584A4E" w:rsidRDefault="00812B62" w:rsidP="002C1F3A">
      <w:pPr>
        <w:numPr>
          <w:ilvl w:val="0"/>
          <w:numId w:val="270"/>
        </w:numPr>
        <w:tabs>
          <w:tab w:val="left" w:pos="426"/>
        </w:tabs>
        <w:ind w:left="0" w:firstLine="426"/>
        <w:jc w:val="both"/>
        <w:rPr>
          <w:rFonts w:ascii="Arial" w:hAnsi="Arial" w:cs="Arial"/>
          <w:noProof w:val="0"/>
          <w:lang w:eastAsia="pl-PL"/>
        </w:rPr>
      </w:pPr>
      <w:r w:rsidRPr="00DD1BC9">
        <w:rPr>
          <w:rFonts w:ascii="Arial" w:hAnsi="Arial" w:cs="Arial"/>
          <w:noProof w:val="0"/>
          <w:lang w:eastAsia="pl-PL"/>
        </w:rPr>
        <w:lastRenderedPageBreak/>
        <w:t>W</w:t>
      </w:r>
      <w:r>
        <w:rPr>
          <w:rFonts w:ascii="Arial" w:hAnsi="Arial" w:cs="Arial"/>
          <w:noProof w:val="0"/>
          <w:lang w:eastAsia="pl-PL"/>
        </w:rPr>
        <w:t xml:space="preserve"> </w:t>
      </w:r>
      <w:r w:rsidRPr="00DD1BC9">
        <w:rPr>
          <w:rFonts w:ascii="Arial" w:hAnsi="Arial" w:cs="Arial"/>
          <w:noProof w:val="0"/>
          <w:lang w:eastAsia="pl-PL"/>
        </w:rPr>
        <w:t>przypadku, o</w:t>
      </w:r>
      <w:r w:rsidRPr="00906250">
        <w:rPr>
          <w:rFonts w:ascii="Arial" w:hAnsi="Arial" w:cs="Arial"/>
          <w:noProof w:val="0"/>
          <w:lang w:eastAsia="pl-PL"/>
        </w:rPr>
        <w:t xml:space="preserve"> </w:t>
      </w:r>
      <w:r w:rsidRPr="00DD1BC9">
        <w:rPr>
          <w:rFonts w:ascii="Arial" w:hAnsi="Arial" w:cs="Arial"/>
          <w:noProof w:val="0"/>
          <w:lang w:eastAsia="pl-PL"/>
        </w:rPr>
        <w:t>którym mowa w</w:t>
      </w:r>
      <w:r w:rsidRPr="00906250">
        <w:rPr>
          <w:rFonts w:ascii="Arial" w:hAnsi="Arial" w:cs="Arial"/>
          <w:noProof w:val="0"/>
          <w:lang w:eastAsia="pl-PL"/>
        </w:rPr>
        <w:t xml:space="preserve"> </w:t>
      </w:r>
      <w:r>
        <w:rPr>
          <w:rFonts w:ascii="Arial" w:hAnsi="Arial" w:cs="Arial"/>
          <w:noProof w:val="0"/>
          <w:lang w:eastAsia="pl-PL"/>
        </w:rPr>
        <w:t>ust. 16</w:t>
      </w:r>
      <w:r w:rsidRPr="00DD1BC9">
        <w:rPr>
          <w:rFonts w:ascii="Arial" w:hAnsi="Arial" w:cs="Arial"/>
          <w:noProof w:val="0"/>
          <w:lang w:eastAsia="pl-PL"/>
        </w:rPr>
        <w:t>, w</w:t>
      </w:r>
      <w:r w:rsidRPr="00906250">
        <w:rPr>
          <w:rFonts w:ascii="Arial" w:hAnsi="Arial" w:cs="Arial"/>
          <w:noProof w:val="0"/>
          <w:lang w:eastAsia="pl-PL"/>
        </w:rPr>
        <w:t xml:space="preserve"> </w:t>
      </w:r>
      <w:r w:rsidRPr="00DD1BC9">
        <w:rPr>
          <w:rFonts w:ascii="Arial" w:hAnsi="Arial" w:cs="Arial"/>
          <w:noProof w:val="0"/>
          <w:lang w:eastAsia="pl-PL"/>
        </w:rPr>
        <w:t>zaświadczeniu o</w:t>
      </w:r>
      <w:r w:rsidRPr="00906250">
        <w:rPr>
          <w:rFonts w:ascii="Arial" w:hAnsi="Arial" w:cs="Arial"/>
          <w:noProof w:val="0"/>
          <w:lang w:eastAsia="pl-PL"/>
        </w:rPr>
        <w:t xml:space="preserve"> </w:t>
      </w:r>
      <w:r w:rsidRPr="00DD1BC9">
        <w:rPr>
          <w:rFonts w:ascii="Arial" w:hAnsi="Arial" w:cs="Arial"/>
          <w:noProof w:val="0"/>
          <w:lang w:eastAsia="pl-PL"/>
        </w:rPr>
        <w:t>szczegółowych wynikach sprawdzianu zamiast wyniku ze sprawdzianu lub z</w:t>
      </w:r>
      <w:r w:rsidRPr="00906250">
        <w:rPr>
          <w:rFonts w:ascii="Arial" w:hAnsi="Arial" w:cs="Arial"/>
          <w:noProof w:val="0"/>
          <w:lang w:eastAsia="pl-PL"/>
        </w:rPr>
        <w:t xml:space="preserve"> </w:t>
      </w:r>
      <w:r w:rsidRPr="00DD1BC9">
        <w:rPr>
          <w:rFonts w:ascii="Arial" w:hAnsi="Arial" w:cs="Arial"/>
          <w:noProof w:val="0"/>
          <w:lang w:eastAsia="pl-PL"/>
        </w:rPr>
        <w:t xml:space="preserve">odpowiedniej części sprawdzianu </w:t>
      </w:r>
      <w:r w:rsidRPr="00584A4E">
        <w:rPr>
          <w:rFonts w:ascii="Arial" w:hAnsi="Arial" w:cs="Arial"/>
          <w:noProof w:val="0"/>
          <w:lang w:eastAsia="pl-PL"/>
        </w:rPr>
        <w:t>wpisuje się odpowiednio „zwolniony” lub „zwolniona”.”</w:t>
      </w:r>
    </w:p>
    <w:p w:rsidR="00812B62" w:rsidRDefault="00812B62" w:rsidP="00CA1612">
      <w:pPr>
        <w:tabs>
          <w:tab w:val="left" w:pos="426"/>
        </w:tabs>
        <w:autoSpaceDE w:val="0"/>
        <w:autoSpaceDN w:val="0"/>
        <w:adjustRightInd w:val="0"/>
        <w:ind w:firstLine="426"/>
        <w:jc w:val="both"/>
        <w:rPr>
          <w:rFonts w:ascii="Arial" w:hAnsi="Arial" w:cs="Arial"/>
        </w:rPr>
      </w:pPr>
    </w:p>
    <w:p w:rsidR="00812B62" w:rsidRPr="00A95D31"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A95D31">
        <w:rPr>
          <w:rFonts w:ascii="Arial" w:hAnsi="Arial" w:cs="Arial"/>
        </w:rPr>
        <w:t xml:space="preserve">Uczeń, który jest chory w czasie trwania </w:t>
      </w:r>
      <w:r>
        <w:rPr>
          <w:rFonts w:ascii="Arial" w:hAnsi="Arial" w:cs="Arial"/>
        </w:rPr>
        <w:t xml:space="preserve">sprawdzianu, </w:t>
      </w:r>
      <w:r w:rsidRPr="00A95D31">
        <w:rPr>
          <w:rFonts w:ascii="Arial" w:hAnsi="Arial" w:cs="Arial"/>
        </w:rPr>
        <w:t>może korzystać ze sprzętu medycznego i leków koniecznych ze względu na chorobę.</w:t>
      </w:r>
    </w:p>
    <w:p w:rsidR="00812B62" w:rsidRDefault="00812B62" w:rsidP="00CA1612">
      <w:pPr>
        <w:tabs>
          <w:tab w:val="left" w:pos="426"/>
        </w:tabs>
        <w:autoSpaceDE w:val="0"/>
        <w:autoSpaceDN w:val="0"/>
        <w:adjustRightInd w:val="0"/>
        <w:ind w:firstLine="426"/>
        <w:jc w:val="both"/>
        <w:rPr>
          <w:rFonts w:ascii="Arial" w:hAnsi="Arial" w:cs="Arial"/>
        </w:rPr>
      </w:pPr>
    </w:p>
    <w:p w:rsidR="00812B62" w:rsidRPr="002164C5" w:rsidRDefault="00812B62" w:rsidP="002C1F3A">
      <w:pPr>
        <w:numPr>
          <w:ilvl w:val="0"/>
          <w:numId w:val="270"/>
        </w:numPr>
        <w:tabs>
          <w:tab w:val="left" w:pos="426"/>
        </w:tabs>
        <w:autoSpaceDE w:val="0"/>
        <w:autoSpaceDN w:val="0"/>
        <w:adjustRightInd w:val="0"/>
        <w:ind w:left="0" w:firstLine="426"/>
        <w:jc w:val="both"/>
        <w:rPr>
          <w:rFonts w:ascii="Arial" w:hAnsi="Arial" w:cs="Arial"/>
        </w:rPr>
      </w:pPr>
      <w:r w:rsidRPr="002164C5">
        <w:rPr>
          <w:rFonts w:ascii="Arial" w:hAnsi="Arial" w:cs="Arial"/>
        </w:rPr>
        <w:t xml:space="preserve">Za dostosowanie warunków i formy przeprowadzania </w:t>
      </w:r>
      <w:r>
        <w:rPr>
          <w:rFonts w:ascii="Arial" w:hAnsi="Arial" w:cs="Arial"/>
        </w:rPr>
        <w:t xml:space="preserve">sprawdzianu </w:t>
      </w:r>
      <w:r w:rsidRPr="002164C5">
        <w:rPr>
          <w:rFonts w:ascii="Arial" w:hAnsi="Arial" w:cs="Arial"/>
        </w:rPr>
        <w:t>do potrzeb uczniów odpowiada przewodniczący sz</w:t>
      </w:r>
      <w:r>
        <w:rPr>
          <w:rFonts w:ascii="Arial" w:hAnsi="Arial" w:cs="Arial"/>
        </w:rPr>
        <w:t>kolnego zespołu egzaminacyjnego</w:t>
      </w:r>
      <w:r w:rsidRPr="002164C5">
        <w:rPr>
          <w:rFonts w:ascii="Arial" w:hAnsi="Arial" w:cs="Arial"/>
        </w:rPr>
        <w:t>.</w:t>
      </w:r>
    </w:p>
    <w:p w:rsidR="00812B62" w:rsidRPr="004829C2" w:rsidRDefault="00812B62" w:rsidP="00CA1612">
      <w:pPr>
        <w:tabs>
          <w:tab w:val="left" w:pos="426"/>
        </w:tabs>
        <w:autoSpaceDE w:val="0"/>
        <w:autoSpaceDN w:val="0"/>
        <w:adjustRightInd w:val="0"/>
        <w:jc w:val="both"/>
        <w:rPr>
          <w:rFonts w:ascii="Arial" w:hAnsi="Arial" w:cs="Arial"/>
        </w:rPr>
      </w:pPr>
    </w:p>
    <w:p w:rsidR="00812B62" w:rsidRDefault="00812B62" w:rsidP="00CA1612">
      <w:pPr>
        <w:pStyle w:val="Standard"/>
        <w:rPr>
          <w:rFonts w:ascii="Arial" w:hAnsi="Arial" w:cs="Arial"/>
          <w:b/>
          <w:sz w:val="22"/>
          <w:szCs w:val="22"/>
        </w:rPr>
      </w:pPr>
    </w:p>
    <w:p w:rsidR="00812B62" w:rsidRPr="007A496C" w:rsidRDefault="00812B62" w:rsidP="00CA1612">
      <w:pPr>
        <w:pStyle w:val="Standard"/>
        <w:ind w:firstLine="567"/>
        <w:rPr>
          <w:rFonts w:ascii="Arial" w:hAnsi="Arial" w:cs="Arial"/>
          <w:b/>
          <w:sz w:val="22"/>
          <w:szCs w:val="22"/>
          <w:u w:val="single"/>
        </w:rPr>
      </w:pPr>
      <w:r w:rsidRPr="007A496C">
        <w:rPr>
          <w:rFonts w:ascii="Arial" w:hAnsi="Arial" w:cs="Arial"/>
          <w:b/>
          <w:sz w:val="22"/>
          <w:szCs w:val="22"/>
        </w:rPr>
        <w:t xml:space="preserve">§ </w:t>
      </w:r>
      <w:r>
        <w:rPr>
          <w:rFonts w:ascii="Arial" w:hAnsi="Arial" w:cs="Arial"/>
          <w:b/>
          <w:sz w:val="22"/>
          <w:szCs w:val="22"/>
        </w:rPr>
        <w:t xml:space="preserve">164. </w:t>
      </w:r>
      <w:r w:rsidRPr="006D4F60">
        <w:rPr>
          <w:rFonts w:ascii="Arial" w:hAnsi="Arial" w:cs="Arial"/>
          <w:b/>
          <w:sz w:val="22"/>
          <w:szCs w:val="22"/>
        </w:rPr>
        <w:t xml:space="preserve">Wyniki </w:t>
      </w:r>
      <w:r>
        <w:rPr>
          <w:rFonts w:ascii="Arial" w:hAnsi="Arial" w:cs="Arial"/>
          <w:b/>
          <w:sz w:val="22"/>
          <w:szCs w:val="22"/>
        </w:rPr>
        <w:t>sprawdzianu</w:t>
      </w:r>
    </w:p>
    <w:p w:rsidR="00812B62" w:rsidRPr="007A496C" w:rsidRDefault="00812B62" w:rsidP="00CA1612">
      <w:pPr>
        <w:pStyle w:val="Standard"/>
        <w:tabs>
          <w:tab w:val="left" w:pos="284"/>
        </w:tabs>
        <w:suppressAutoHyphens/>
        <w:jc w:val="both"/>
        <w:rPr>
          <w:rFonts w:ascii="Arial" w:hAnsi="Arial" w:cs="Arial"/>
          <w:sz w:val="22"/>
          <w:szCs w:val="22"/>
        </w:rPr>
      </w:pPr>
    </w:p>
    <w:p w:rsidR="00812B62" w:rsidRPr="006D4F60"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sidRPr="007A496C">
        <w:rPr>
          <w:rFonts w:ascii="Arial" w:hAnsi="Arial" w:cs="Arial"/>
          <w:sz w:val="22"/>
          <w:szCs w:val="22"/>
        </w:rPr>
        <w:t xml:space="preserve">Prace uczniów sprawdzają egzaminatorzy wpisani do ewidencji egzaminatorów, powołani </w:t>
      </w:r>
      <w:r w:rsidRPr="006D4F60">
        <w:rPr>
          <w:rFonts w:ascii="Arial" w:hAnsi="Arial" w:cs="Arial"/>
          <w:sz w:val="22"/>
          <w:szCs w:val="22"/>
        </w:rPr>
        <w:t xml:space="preserve">przez dyrektora komisji okręgowej. Wynik </w:t>
      </w:r>
      <w:r>
        <w:rPr>
          <w:rFonts w:ascii="Arial" w:hAnsi="Arial" w:cs="Arial"/>
          <w:sz w:val="22"/>
          <w:szCs w:val="22"/>
        </w:rPr>
        <w:t xml:space="preserve">sprawdzianu </w:t>
      </w:r>
      <w:r w:rsidRPr="006D4F60">
        <w:rPr>
          <w:rFonts w:ascii="Arial" w:hAnsi="Arial" w:cs="Arial"/>
          <w:sz w:val="22"/>
          <w:szCs w:val="22"/>
        </w:rPr>
        <w:t>ustala komisja okręgowa na podstawie liczby punktów przyznanych przez egzaminatorów.</w:t>
      </w:r>
    </w:p>
    <w:p w:rsidR="00812B62" w:rsidRPr="006D4F60" w:rsidRDefault="00812B62" w:rsidP="00CA1612">
      <w:pPr>
        <w:pStyle w:val="Standard"/>
        <w:suppressAutoHyphens/>
        <w:ind w:firstLine="426"/>
        <w:jc w:val="both"/>
        <w:rPr>
          <w:rFonts w:ascii="Arial" w:hAnsi="Arial" w:cs="Arial"/>
          <w:sz w:val="22"/>
          <w:szCs w:val="22"/>
        </w:rPr>
      </w:pPr>
    </w:p>
    <w:p w:rsidR="00812B62" w:rsidRPr="006D4F60"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sidRPr="006D4F60">
        <w:rPr>
          <w:rFonts w:ascii="Arial" w:hAnsi="Arial" w:cs="Arial"/>
          <w:sz w:val="22"/>
          <w:szCs w:val="22"/>
        </w:rPr>
        <w:t xml:space="preserve">Wynik </w:t>
      </w:r>
      <w:r>
        <w:rPr>
          <w:rFonts w:ascii="Arial" w:hAnsi="Arial" w:cs="Arial"/>
          <w:sz w:val="22"/>
          <w:szCs w:val="22"/>
        </w:rPr>
        <w:t xml:space="preserve">sprawdzianu </w:t>
      </w:r>
      <w:r w:rsidRPr="006D4F60">
        <w:rPr>
          <w:rFonts w:ascii="Arial" w:hAnsi="Arial" w:cs="Arial"/>
          <w:sz w:val="22"/>
          <w:szCs w:val="22"/>
        </w:rPr>
        <w:t>ustalony przez komisję okręgową jest ostateczny.</w:t>
      </w:r>
    </w:p>
    <w:p w:rsidR="00812B62" w:rsidRPr="006D4F60" w:rsidRDefault="00812B62" w:rsidP="00CA1612">
      <w:pPr>
        <w:pStyle w:val="Standard"/>
        <w:suppressAutoHyphens/>
        <w:ind w:firstLine="426"/>
        <w:jc w:val="both"/>
        <w:rPr>
          <w:rFonts w:ascii="Arial" w:hAnsi="Arial" w:cs="Arial"/>
          <w:sz w:val="22"/>
          <w:szCs w:val="22"/>
        </w:rPr>
      </w:pPr>
    </w:p>
    <w:p w:rsidR="00812B62" w:rsidRPr="006D4F60"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sidRPr="006D4F60">
        <w:rPr>
          <w:rFonts w:ascii="Arial" w:hAnsi="Arial" w:cs="Arial"/>
          <w:sz w:val="22"/>
          <w:szCs w:val="22"/>
        </w:rPr>
        <w:t xml:space="preserve">Wyniki </w:t>
      </w:r>
      <w:r>
        <w:rPr>
          <w:rFonts w:ascii="Arial" w:hAnsi="Arial" w:cs="Arial"/>
          <w:sz w:val="22"/>
          <w:szCs w:val="22"/>
        </w:rPr>
        <w:t xml:space="preserve">sprawdzianu </w:t>
      </w:r>
      <w:r w:rsidRPr="006D4F60">
        <w:rPr>
          <w:rFonts w:ascii="Arial" w:hAnsi="Arial" w:cs="Arial"/>
          <w:sz w:val="22"/>
          <w:szCs w:val="22"/>
        </w:rPr>
        <w:t xml:space="preserve">są wyrażane w skali procentowej </w:t>
      </w:r>
    </w:p>
    <w:p w:rsidR="00812B62" w:rsidRDefault="00812B62" w:rsidP="00CA1612">
      <w:pPr>
        <w:pStyle w:val="Standard"/>
        <w:suppressAutoHyphens/>
        <w:ind w:firstLine="426"/>
        <w:jc w:val="both"/>
        <w:rPr>
          <w:rFonts w:ascii="Arial" w:hAnsi="Arial" w:cs="Arial"/>
          <w:sz w:val="22"/>
          <w:szCs w:val="22"/>
        </w:rPr>
      </w:pPr>
    </w:p>
    <w:p w:rsidR="00812B62"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sidRPr="006D4F60">
        <w:rPr>
          <w:rFonts w:ascii="Arial" w:hAnsi="Arial" w:cs="Arial"/>
          <w:sz w:val="22"/>
          <w:szCs w:val="22"/>
        </w:rPr>
        <w:t>Na wniosek ucznia lub jego rodziców (prawnych opiekunów), sprawdzona i oceniona praca ucznia jest udostępniana uczniowi lub jego rodzicom (prawnym opiekunom) do wglądu w miejscu i czasie wskazanym przez dyrektora komisji okręgowej.</w:t>
      </w:r>
    </w:p>
    <w:p w:rsidR="00812B62" w:rsidRDefault="00812B62" w:rsidP="00CA1612">
      <w:pPr>
        <w:pStyle w:val="Standard"/>
        <w:suppressAutoHyphens/>
        <w:ind w:firstLine="426"/>
        <w:jc w:val="both"/>
        <w:rPr>
          <w:rFonts w:ascii="Arial" w:hAnsi="Arial" w:cs="Arial"/>
          <w:sz w:val="22"/>
          <w:szCs w:val="22"/>
        </w:rPr>
      </w:pPr>
    </w:p>
    <w:p w:rsidR="00812B62"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sidRPr="006D4F60">
        <w:rPr>
          <w:rFonts w:ascii="Arial" w:hAnsi="Arial" w:cs="Arial"/>
          <w:sz w:val="22"/>
          <w:szCs w:val="22"/>
        </w:rPr>
        <w:t xml:space="preserve">Wynik </w:t>
      </w:r>
      <w:r>
        <w:rPr>
          <w:rFonts w:ascii="Arial" w:hAnsi="Arial" w:cs="Arial"/>
          <w:sz w:val="22"/>
          <w:szCs w:val="22"/>
        </w:rPr>
        <w:t xml:space="preserve">sprawdzianu </w:t>
      </w:r>
      <w:r w:rsidRPr="006D4F60">
        <w:rPr>
          <w:rFonts w:ascii="Arial" w:hAnsi="Arial" w:cs="Arial"/>
          <w:sz w:val="22"/>
          <w:szCs w:val="22"/>
        </w:rPr>
        <w:t xml:space="preserve">nie wpływa na ukończenie szkoły. Wyniku </w:t>
      </w:r>
      <w:r>
        <w:rPr>
          <w:rFonts w:ascii="Arial" w:hAnsi="Arial" w:cs="Arial"/>
          <w:sz w:val="22"/>
          <w:szCs w:val="22"/>
        </w:rPr>
        <w:t xml:space="preserve">sprawdzianu </w:t>
      </w:r>
      <w:r w:rsidRPr="006D4F60">
        <w:rPr>
          <w:rFonts w:ascii="Arial" w:hAnsi="Arial" w:cs="Arial"/>
          <w:sz w:val="22"/>
          <w:szCs w:val="22"/>
        </w:rPr>
        <w:t>nie odnotowuje się na świadectwie ukończenia szkoły.</w:t>
      </w:r>
    </w:p>
    <w:p w:rsidR="00812B62" w:rsidRDefault="00812B62" w:rsidP="00CA1612">
      <w:pPr>
        <w:pStyle w:val="Standard"/>
        <w:suppressAutoHyphens/>
        <w:jc w:val="both"/>
        <w:rPr>
          <w:rFonts w:ascii="Arial" w:hAnsi="Arial" w:cs="Arial"/>
          <w:sz w:val="22"/>
          <w:szCs w:val="22"/>
        </w:rPr>
      </w:pPr>
    </w:p>
    <w:p w:rsidR="00812B62"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sidRPr="006D4F60">
        <w:rPr>
          <w:rFonts w:ascii="Arial" w:hAnsi="Arial" w:cs="Arial"/>
          <w:sz w:val="22"/>
          <w:szCs w:val="22"/>
        </w:rPr>
        <w:t xml:space="preserve">Wyniki </w:t>
      </w:r>
      <w:r>
        <w:rPr>
          <w:rFonts w:ascii="Arial" w:hAnsi="Arial" w:cs="Arial"/>
          <w:sz w:val="22"/>
          <w:szCs w:val="22"/>
        </w:rPr>
        <w:t>sprawdzianu oraz zaświadczenie</w:t>
      </w:r>
      <w:r w:rsidRPr="006D4F60">
        <w:rPr>
          <w:rFonts w:ascii="Arial" w:hAnsi="Arial" w:cs="Arial"/>
          <w:sz w:val="22"/>
          <w:szCs w:val="22"/>
        </w:rPr>
        <w:t xml:space="preserve"> o sz</w:t>
      </w:r>
      <w:r>
        <w:rPr>
          <w:rFonts w:ascii="Arial" w:hAnsi="Arial" w:cs="Arial"/>
          <w:sz w:val="22"/>
          <w:szCs w:val="22"/>
        </w:rPr>
        <w:t>czegółowych wynikach tego sprawdzia</w:t>
      </w:r>
      <w:r w:rsidRPr="006D4F60">
        <w:rPr>
          <w:rFonts w:ascii="Arial" w:hAnsi="Arial" w:cs="Arial"/>
          <w:sz w:val="22"/>
          <w:szCs w:val="22"/>
        </w:rPr>
        <w:t xml:space="preserve">nu dla każdego ucznia komisja okręgowa przekazuje do szkoły nie później niż na 7 dni przed zakończeniem zajęć dydaktyczno-wychowawczych, a w przypadku, o którym mowa w § </w:t>
      </w:r>
      <w:r>
        <w:rPr>
          <w:rFonts w:ascii="Arial" w:hAnsi="Arial" w:cs="Arial"/>
          <w:sz w:val="22"/>
          <w:szCs w:val="22"/>
        </w:rPr>
        <w:t xml:space="preserve">151 ust. 9, </w:t>
      </w:r>
      <w:r w:rsidRPr="006D4F60">
        <w:rPr>
          <w:rFonts w:ascii="Arial" w:hAnsi="Arial" w:cs="Arial"/>
          <w:sz w:val="22"/>
          <w:szCs w:val="22"/>
        </w:rPr>
        <w:t>do dnia 31 sierpnia danego roku.</w:t>
      </w:r>
    </w:p>
    <w:p w:rsidR="00812B62" w:rsidRDefault="00812B62" w:rsidP="00CA1612">
      <w:pPr>
        <w:pStyle w:val="Standard"/>
        <w:suppressAutoHyphens/>
        <w:ind w:firstLine="426"/>
        <w:jc w:val="both"/>
        <w:rPr>
          <w:rFonts w:ascii="Arial" w:hAnsi="Arial" w:cs="Arial"/>
          <w:sz w:val="22"/>
          <w:szCs w:val="22"/>
        </w:rPr>
      </w:pPr>
    </w:p>
    <w:p w:rsidR="00812B62" w:rsidRPr="006D4F60" w:rsidRDefault="00812B62" w:rsidP="002C1F3A">
      <w:pPr>
        <w:pStyle w:val="Standard"/>
        <w:numPr>
          <w:ilvl w:val="0"/>
          <w:numId w:val="184"/>
        </w:numPr>
        <w:tabs>
          <w:tab w:val="clear" w:pos="680"/>
          <w:tab w:val="num" w:pos="0"/>
          <w:tab w:val="left" w:pos="284"/>
          <w:tab w:val="left" w:pos="851"/>
        </w:tabs>
        <w:suppressAutoHyphens/>
        <w:ind w:firstLine="567"/>
        <w:jc w:val="both"/>
        <w:rPr>
          <w:rFonts w:ascii="Arial" w:hAnsi="Arial" w:cs="Arial"/>
          <w:sz w:val="22"/>
          <w:szCs w:val="22"/>
        </w:rPr>
      </w:pPr>
      <w:r>
        <w:rPr>
          <w:rFonts w:ascii="Arial" w:hAnsi="Arial" w:cs="Arial"/>
          <w:sz w:val="22"/>
          <w:szCs w:val="22"/>
        </w:rPr>
        <w:t>Zaświadczenie</w:t>
      </w:r>
      <w:r w:rsidRPr="006D4F60">
        <w:rPr>
          <w:rFonts w:ascii="Arial" w:hAnsi="Arial" w:cs="Arial"/>
          <w:sz w:val="22"/>
          <w:szCs w:val="22"/>
        </w:rPr>
        <w:t xml:space="preserve"> o wynikach egzaminu dyrektor szkoły przekazuje uczniowi lub jego rodzicom (prawnym opiekunom).</w:t>
      </w:r>
    </w:p>
    <w:p w:rsidR="00812B62" w:rsidRPr="007A496C" w:rsidRDefault="00812B62" w:rsidP="00CA1612">
      <w:pPr>
        <w:pStyle w:val="Standard"/>
        <w:jc w:val="both"/>
        <w:rPr>
          <w:rFonts w:ascii="Arial" w:hAnsi="Arial" w:cs="Arial"/>
          <w:sz w:val="22"/>
          <w:szCs w:val="22"/>
        </w:rPr>
      </w:pPr>
    </w:p>
    <w:p w:rsidR="00812B62" w:rsidRPr="00CC5597" w:rsidRDefault="00812B62" w:rsidP="00CA1612">
      <w:pPr>
        <w:autoSpaceDE w:val="0"/>
        <w:autoSpaceDN w:val="0"/>
        <w:adjustRightInd w:val="0"/>
        <w:jc w:val="both"/>
        <w:rPr>
          <w:rFonts w:ascii="Arial" w:hAnsi="Arial" w:cs="Arial"/>
          <w:i/>
        </w:rPr>
      </w:pPr>
      <w:r w:rsidRPr="00C965E2">
        <w:rPr>
          <w:rFonts w:ascii="Arial" w:hAnsi="Arial" w:cs="Arial"/>
          <w:i/>
        </w:rPr>
        <w:t xml:space="preserve"> </w:t>
      </w:r>
    </w:p>
    <w:p w:rsidR="00812B62" w:rsidRPr="000813E3" w:rsidRDefault="00812B62" w:rsidP="00CA1612">
      <w:pPr>
        <w:autoSpaceDE w:val="0"/>
        <w:autoSpaceDN w:val="0"/>
        <w:adjustRightInd w:val="0"/>
        <w:ind w:firstLine="567"/>
        <w:jc w:val="left"/>
        <w:rPr>
          <w:rFonts w:ascii="Arial" w:hAnsi="Arial" w:cs="Arial"/>
          <w:b/>
          <w:bCs/>
        </w:rPr>
      </w:pPr>
      <w:r>
        <w:rPr>
          <w:rFonts w:ascii="Arial" w:hAnsi="Arial" w:cs="Arial"/>
          <w:b/>
          <w:bCs/>
        </w:rPr>
        <w:t xml:space="preserve">§ 165. </w:t>
      </w:r>
      <w:r w:rsidRPr="000813E3">
        <w:rPr>
          <w:rFonts w:ascii="Arial" w:hAnsi="Arial" w:cs="Arial"/>
          <w:b/>
          <w:bCs/>
        </w:rPr>
        <w:t xml:space="preserve"> Świadectwa szkolne</w:t>
      </w:r>
      <w:r>
        <w:rPr>
          <w:rFonts w:ascii="Arial" w:hAnsi="Arial" w:cs="Arial"/>
          <w:b/>
          <w:bCs/>
        </w:rPr>
        <w:t xml:space="preserve"> i inne druki szkolne</w:t>
      </w:r>
    </w:p>
    <w:p w:rsidR="00812B62" w:rsidRPr="00CA16DB" w:rsidRDefault="00812B62" w:rsidP="00CA1612">
      <w:pPr>
        <w:autoSpaceDE w:val="0"/>
        <w:autoSpaceDN w:val="0"/>
        <w:adjustRightInd w:val="0"/>
        <w:ind w:left="284" w:hanging="284"/>
        <w:rPr>
          <w:rFonts w:ascii="Arial" w:hAnsi="Arial" w:cs="Arial"/>
          <w:b/>
          <w:bCs/>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Pr>
          <w:rFonts w:ascii="Arial" w:hAnsi="Arial" w:cs="Arial"/>
        </w:rPr>
        <w:t>U</w:t>
      </w:r>
      <w:r w:rsidRPr="000813E3">
        <w:rPr>
          <w:rFonts w:ascii="Arial" w:hAnsi="Arial" w:cs="Arial"/>
        </w:rPr>
        <w:t>czeń</w:t>
      </w:r>
      <w:r>
        <w:rPr>
          <w:rFonts w:ascii="Arial" w:hAnsi="Arial" w:cs="Arial"/>
        </w:rPr>
        <w:t>,</w:t>
      </w:r>
      <w:r w:rsidRPr="000813E3">
        <w:rPr>
          <w:rFonts w:ascii="Arial" w:hAnsi="Arial" w:cs="Arial"/>
        </w:rPr>
        <w:t xml:space="preserve"> który otrzymał promocję do klasy programowo wyższej z wyróżnieniem, otrzymuje świadectwo szkolne promocyjne potwierdzające uzyskanie promocji z wyróżnieniem.</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color w:val="000000"/>
        </w:rPr>
      </w:pPr>
      <w:r w:rsidRPr="000813E3">
        <w:rPr>
          <w:rFonts w:ascii="Arial" w:hAnsi="Arial" w:cs="Arial"/>
          <w:color w:val="000000"/>
        </w:rPr>
        <w:t>Do szczególnych osiągnięć ucznia, wpisywanych na świadectwo szkolne zalicza si</w:t>
      </w:r>
      <w:r>
        <w:rPr>
          <w:rFonts w:ascii="Arial" w:hAnsi="Arial" w:cs="Arial"/>
          <w:color w:val="000000"/>
        </w:rPr>
        <w:t xml:space="preserve">ę osiągnięcia określone przez </w:t>
      </w:r>
      <w:r w:rsidRPr="00227D16">
        <w:rPr>
          <w:rFonts w:ascii="Arial" w:hAnsi="Arial" w:cs="Arial"/>
        </w:rPr>
        <w:t>Małopolskiego</w:t>
      </w:r>
      <w:r>
        <w:rPr>
          <w:rFonts w:ascii="Arial" w:hAnsi="Arial" w:cs="Arial"/>
          <w:b/>
          <w:color w:val="FF0000"/>
        </w:rPr>
        <w:t xml:space="preserve"> </w:t>
      </w:r>
      <w:r w:rsidRPr="000813E3">
        <w:rPr>
          <w:rFonts w:ascii="Arial" w:hAnsi="Arial" w:cs="Arial"/>
          <w:color w:val="000000"/>
        </w:rPr>
        <w:t>Kuratora Oświaty:</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Uczeń szkoły, który ukończył daną szkołę, otrzymuje świadectwo ukończenia szkoły.</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 xml:space="preserve">Uczniowi, który jest laureatem konkursu przedmiotowego o zasięgu wojewódzkim </w:t>
      </w:r>
      <w:r>
        <w:rPr>
          <w:rFonts w:ascii="Arial" w:hAnsi="Arial" w:cs="Arial"/>
        </w:rPr>
        <w:t xml:space="preserve">                  </w:t>
      </w:r>
      <w:r w:rsidRPr="000813E3">
        <w:rPr>
          <w:rFonts w:ascii="Arial" w:hAnsi="Arial" w:cs="Arial"/>
        </w:rPr>
        <w:t xml:space="preserve">i ponadwojewódzkim lub laureatem lub finalistą olimpiady przedmiotowe wpisuje się na </w:t>
      </w:r>
      <w:r w:rsidRPr="000813E3">
        <w:rPr>
          <w:rFonts w:ascii="Arial" w:hAnsi="Arial" w:cs="Arial"/>
        </w:rPr>
        <w:lastRenderedPageBreak/>
        <w:t>świadectwie celującą końcową ocenę klasyfikacyjną, nawet, jeśli wcześniej dokonano klasyfikacji na poziomie niższej oceny.</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color w:val="000000"/>
        </w:rPr>
      </w:pPr>
      <w:r w:rsidRPr="000813E3">
        <w:rPr>
          <w:rFonts w:ascii="Arial" w:hAnsi="Arial" w:cs="Arial"/>
        </w:rPr>
        <w:t xml:space="preserve">Uczeń, który przystąpił odpowiednio do </w:t>
      </w:r>
      <w:r>
        <w:rPr>
          <w:rFonts w:ascii="Arial" w:hAnsi="Arial" w:cs="Arial"/>
        </w:rPr>
        <w:t xml:space="preserve">sprawdzianu </w:t>
      </w:r>
      <w:r w:rsidRPr="000813E3">
        <w:rPr>
          <w:rFonts w:ascii="Arial" w:hAnsi="Arial" w:cs="Arial"/>
        </w:rPr>
        <w:t>otrzymuje zaświadczenie.</w:t>
      </w:r>
    </w:p>
    <w:p w:rsidR="00812B62" w:rsidRDefault="00812B62" w:rsidP="00CA1612">
      <w:pPr>
        <w:ind w:firstLine="567"/>
        <w:jc w:val="both"/>
        <w:rPr>
          <w:rFonts w:ascii="Arial" w:hAnsi="Arial" w:cs="Arial"/>
          <w:b/>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Szkoła, na wniosek ucznia lub rodzica wydaje zaświadczenie dotyczące przebiegu nauczania.</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i/>
        </w:rPr>
      </w:pPr>
      <w:r w:rsidRPr="000813E3">
        <w:rPr>
          <w:rFonts w:ascii="Arial" w:hAnsi="Arial" w:cs="Arial"/>
        </w:rPr>
        <w:t>Każdy uczeń szkoły otrzymuje legitymację szkolną, której rodzaj określają odrębne   przepisy. Ważność legitymacji szkolnej potwierdza się w kolejnym roku szkolnym przez umieszczenie daty ważności i pieczęci urzędowej szkoły.</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Świadectwa, zaświadczenia, legitymacje szkolne są drukami ścisłego zarachowania.</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Szkoła prowadzi imienną ewidencję wydanych legitymac</w:t>
      </w:r>
      <w:r>
        <w:rPr>
          <w:rFonts w:ascii="Arial" w:hAnsi="Arial" w:cs="Arial"/>
        </w:rPr>
        <w:t>ji, świadectw ukończenia szkoły</w:t>
      </w:r>
      <w:r w:rsidRPr="000813E3">
        <w:rPr>
          <w:rFonts w:ascii="Arial" w:hAnsi="Arial" w:cs="Arial"/>
        </w:rPr>
        <w:t xml:space="preserve"> oraz zaświadczeń. </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Świadectwa szkolne promocyjne, świadectwa ukończenia szkoły i zaświadczenia dotyczące przebiegu nauczania szkoła wydaje na podstawie dokumentacji przebiegu nauczania prowadzonej przez szkołę.</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Na świadectwach promocyjnych można dokonywać sprostowań błędów przez skreślenie kolorem czerwonym nieprawidłowego zapisu i czytelne wpisanie kolorem czerwonym nad skreślonymi wyrazami właściwych danych. Na końcu dokumentu umieszcza się adnotacje</w:t>
      </w:r>
      <w:r>
        <w:rPr>
          <w:rFonts w:ascii="Arial" w:hAnsi="Arial" w:cs="Arial"/>
        </w:rPr>
        <w:t xml:space="preserve"> „</w:t>
      </w:r>
      <w:r w:rsidRPr="000813E3">
        <w:rPr>
          <w:rFonts w:ascii="Arial" w:hAnsi="Arial" w:cs="Arial"/>
        </w:rPr>
        <w:t>dokonano sprostowania” oraz czytelny podpis dyrektora szkoły lub upoważnionej przez niego osoby oraz datę i pieczęć urzędową.</w:t>
      </w:r>
    </w:p>
    <w:p w:rsidR="00812B62" w:rsidRPr="000813E3" w:rsidRDefault="00812B62" w:rsidP="00CA1612">
      <w:pPr>
        <w:ind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Nie dokonuje się sprostowań na św</w:t>
      </w:r>
      <w:r>
        <w:rPr>
          <w:rFonts w:ascii="Arial" w:hAnsi="Arial" w:cs="Arial"/>
        </w:rPr>
        <w:t>iadectwach ukończenia szkoły i</w:t>
      </w:r>
      <w:r w:rsidRPr="000813E3">
        <w:rPr>
          <w:rFonts w:ascii="Arial" w:hAnsi="Arial" w:cs="Arial"/>
        </w:rPr>
        <w:t xml:space="preserve"> zaświadczeniach. Dokumenty, o których mowa</w:t>
      </w:r>
      <w:r>
        <w:rPr>
          <w:rFonts w:ascii="Arial" w:hAnsi="Arial" w:cs="Arial"/>
        </w:rPr>
        <w:t>,</w:t>
      </w:r>
      <w:r w:rsidRPr="000813E3">
        <w:rPr>
          <w:rFonts w:ascii="Arial" w:hAnsi="Arial" w:cs="Arial"/>
        </w:rPr>
        <w:t xml:space="preserve"> podlegają wymianie. </w:t>
      </w:r>
    </w:p>
    <w:p w:rsidR="00812B62" w:rsidRPr="000813E3" w:rsidRDefault="00812B62" w:rsidP="00CA1612">
      <w:pPr>
        <w:ind w:firstLine="567"/>
        <w:jc w:val="both"/>
        <w:rPr>
          <w:rFonts w:ascii="Arial" w:hAnsi="Arial" w:cs="Arial"/>
        </w:rPr>
      </w:pPr>
    </w:p>
    <w:p w:rsidR="00812B62"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W przypadku utraty oryginału świadectwa, odpisu,  zaświadczenia  uczeń lub absolwent może wystąpić odpowiednio  do dyrektora szkoły, komisji okręgowej lub kuratora oświaty z pisemnym wnioskiem o wydanie duplikatu.</w:t>
      </w:r>
    </w:p>
    <w:p w:rsidR="00812B62" w:rsidRPr="00D931EA" w:rsidRDefault="00812B62" w:rsidP="00CA1612">
      <w:pPr>
        <w:ind w:left="426"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Za wydanie duplikatu świadectwa pobiera się opłatę w wysokości równej kwocie opłaty skarbowej od legalizacji dokumentu. Opłatę wnosi się na rachunek bankowy wskazany przez dyrektora szkoły.</w:t>
      </w:r>
    </w:p>
    <w:p w:rsidR="00812B62" w:rsidRPr="000813E3" w:rsidRDefault="00812B62" w:rsidP="00CA1612">
      <w:pPr>
        <w:ind w:left="426" w:firstLine="567"/>
        <w:jc w:val="both"/>
        <w:rPr>
          <w:rFonts w:ascii="Arial" w:hAnsi="Arial" w:cs="Arial"/>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Za wydanie duplikatu legitymacji uczniowskiej pobiera się opłatę w wysokości równej kwocie opłaty skarbowej od poświadczenia własnoręczności podpisu. Opłatę wnosi się na rachunek bankowy wskazany przez dyrektora szkoły.</w:t>
      </w:r>
    </w:p>
    <w:p w:rsidR="00812B62" w:rsidRDefault="00812B62" w:rsidP="00CA1612">
      <w:pPr>
        <w:ind w:firstLine="567"/>
        <w:jc w:val="both"/>
        <w:rPr>
          <w:rFonts w:ascii="Arial" w:hAnsi="Arial" w:cs="Arial"/>
          <w:b/>
        </w:rPr>
      </w:pPr>
    </w:p>
    <w:p w:rsidR="00812B62" w:rsidRPr="000813E3"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Szkoła nie pobiera opłat za sprostowanie świadectwa szkolnego.</w:t>
      </w:r>
    </w:p>
    <w:p w:rsidR="00812B62" w:rsidRPr="000813E3" w:rsidRDefault="00812B62" w:rsidP="00CA1612">
      <w:pPr>
        <w:ind w:left="426" w:firstLine="567"/>
        <w:jc w:val="both"/>
        <w:rPr>
          <w:rFonts w:ascii="Arial" w:hAnsi="Arial" w:cs="Arial"/>
        </w:rPr>
      </w:pPr>
    </w:p>
    <w:p w:rsidR="00812B62" w:rsidRDefault="00812B62" w:rsidP="002C1F3A">
      <w:pPr>
        <w:numPr>
          <w:ilvl w:val="0"/>
          <w:numId w:val="197"/>
        </w:numPr>
        <w:tabs>
          <w:tab w:val="num" w:pos="360"/>
        </w:tabs>
        <w:ind w:left="0" w:firstLine="567"/>
        <w:jc w:val="both"/>
        <w:rPr>
          <w:rFonts w:ascii="Arial" w:hAnsi="Arial" w:cs="Arial"/>
        </w:rPr>
      </w:pPr>
      <w:r w:rsidRPr="000813E3">
        <w:rPr>
          <w:rFonts w:ascii="Arial" w:hAnsi="Arial" w:cs="Arial"/>
        </w:rPr>
        <w:t>Na świadectwach szkolnych promocyjnych i</w:t>
      </w:r>
      <w:r>
        <w:rPr>
          <w:rFonts w:ascii="Arial" w:hAnsi="Arial" w:cs="Arial"/>
        </w:rPr>
        <w:t xml:space="preserve"> świadectwach ukończenia szkoły</w:t>
      </w:r>
      <w:r w:rsidRPr="000813E3">
        <w:rPr>
          <w:rFonts w:ascii="Arial" w:hAnsi="Arial" w:cs="Arial"/>
        </w:rPr>
        <w:t>, w części dotyczącej szczególnych os</w:t>
      </w:r>
      <w:r>
        <w:rPr>
          <w:rFonts w:ascii="Arial" w:hAnsi="Arial" w:cs="Arial"/>
        </w:rPr>
        <w:t>iągnięć ucznia, odnotowuje się</w:t>
      </w:r>
      <w:r w:rsidRPr="000813E3">
        <w:rPr>
          <w:rFonts w:ascii="Arial" w:hAnsi="Arial" w:cs="Arial"/>
        </w:rPr>
        <w:t>:</w:t>
      </w:r>
    </w:p>
    <w:p w:rsidR="00812B62" w:rsidRPr="000813E3" w:rsidRDefault="00812B62" w:rsidP="00CA1612">
      <w:pPr>
        <w:jc w:val="both"/>
        <w:rPr>
          <w:rFonts w:ascii="Arial" w:hAnsi="Arial" w:cs="Arial"/>
        </w:rPr>
      </w:pPr>
    </w:p>
    <w:p w:rsidR="00812B62" w:rsidRDefault="00812B62" w:rsidP="002C1F3A">
      <w:pPr>
        <w:numPr>
          <w:ilvl w:val="1"/>
          <w:numId w:val="197"/>
        </w:numPr>
        <w:tabs>
          <w:tab w:val="clear" w:pos="1534"/>
          <w:tab w:val="num" w:pos="0"/>
          <w:tab w:val="left" w:pos="284"/>
        </w:tabs>
        <w:ind w:left="0" w:firstLine="0"/>
        <w:jc w:val="both"/>
        <w:rPr>
          <w:rFonts w:ascii="Arial" w:hAnsi="Arial" w:cs="Arial"/>
        </w:rPr>
      </w:pPr>
      <w:r w:rsidRPr="000813E3">
        <w:rPr>
          <w:rFonts w:ascii="Arial" w:hAnsi="Arial" w:cs="Arial"/>
        </w:rPr>
        <w:t>uzyskane wysokie miejsca – nagradzane lub honorowane zwycięskim tytułem –</w:t>
      </w:r>
      <w:r>
        <w:rPr>
          <w:rFonts w:ascii="Arial" w:hAnsi="Arial" w:cs="Arial"/>
        </w:rPr>
        <w:t xml:space="preserve">  </w:t>
      </w:r>
      <w:r w:rsidRPr="000813E3">
        <w:rPr>
          <w:rFonts w:ascii="Arial" w:hAnsi="Arial" w:cs="Arial"/>
        </w:rPr>
        <w:t>w zawodach wiedzy, artystycznych i sportowych organizowanych przez kuratora oświaty albo organizowanych co najmniej na szczeblu powiatowym przez inne podmioty działające na terenie szkół;</w:t>
      </w:r>
    </w:p>
    <w:p w:rsidR="00812B62" w:rsidRPr="000813E3" w:rsidRDefault="00812B62" w:rsidP="00CA1612">
      <w:pPr>
        <w:tabs>
          <w:tab w:val="num" w:pos="0"/>
          <w:tab w:val="left" w:pos="284"/>
        </w:tabs>
        <w:jc w:val="both"/>
        <w:rPr>
          <w:rFonts w:ascii="Arial" w:hAnsi="Arial" w:cs="Arial"/>
        </w:rPr>
      </w:pPr>
    </w:p>
    <w:p w:rsidR="00812B62" w:rsidRPr="00A95D31" w:rsidRDefault="00812B62" w:rsidP="002C1F3A">
      <w:pPr>
        <w:numPr>
          <w:ilvl w:val="1"/>
          <w:numId w:val="197"/>
        </w:numPr>
        <w:tabs>
          <w:tab w:val="clear" w:pos="1534"/>
          <w:tab w:val="num" w:pos="0"/>
          <w:tab w:val="left" w:pos="284"/>
        </w:tabs>
        <w:ind w:left="0" w:firstLine="0"/>
        <w:jc w:val="both"/>
        <w:rPr>
          <w:rFonts w:ascii="Arial" w:hAnsi="Arial" w:cs="Arial"/>
        </w:rPr>
      </w:pPr>
      <w:r w:rsidRPr="000813E3">
        <w:rPr>
          <w:rFonts w:ascii="Arial" w:hAnsi="Arial" w:cs="Arial"/>
        </w:rPr>
        <w:t>osiągnięcia w aktywności na rzecz innych ludzi, zwłaszcza w formie wolontariatu lub środowiska szkolnego.</w:t>
      </w:r>
    </w:p>
    <w:p w:rsidR="00812B62" w:rsidRPr="0052258F" w:rsidRDefault="00812B62" w:rsidP="00BE3C4B">
      <w:pPr>
        <w:autoSpaceDE w:val="0"/>
        <w:autoSpaceDN w:val="0"/>
        <w:adjustRightInd w:val="0"/>
        <w:ind w:firstLine="426"/>
        <w:rPr>
          <w:rFonts w:ascii="Arial" w:hAnsi="Arial" w:cs="Arial"/>
          <w:b/>
          <w:bCs/>
        </w:rPr>
      </w:pPr>
      <w:r w:rsidRPr="0052258F">
        <w:rPr>
          <w:rFonts w:ascii="Arial" w:hAnsi="Arial" w:cs="Arial"/>
          <w:b/>
          <w:bCs/>
        </w:rPr>
        <w:t xml:space="preserve"> </w:t>
      </w:r>
    </w:p>
    <w:p w:rsidR="00812B62" w:rsidRPr="00A95D31" w:rsidRDefault="00812B62" w:rsidP="00CA1612">
      <w:pPr>
        <w:tabs>
          <w:tab w:val="left" w:pos="284"/>
        </w:tabs>
        <w:jc w:val="both"/>
        <w:rPr>
          <w:rFonts w:ascii="Arial" w:hAnsi="Arial" w:cs="Arial"/>
        </w:rPr>
      </w:pPr>
    </w:p>
    <w:p w:rsidR="00812B62" w:rsidRPr="00D57D6F" w:rsidRDefault="00812B62" w:rsidP="002151E4">
      <w:pPr>
        <w:pStyle w:val="Standard"/>
        <w:jc w:val="both"/>
        <w:rPr>
          <w:rFonts w:ascii="Arial" w:hAnsi="Arial" w:cs="Arial"/>
          <w:sz w:val="12"/>
          <w:szCs w:val="22"/>
        </w:rPr>
      </w:pPr>
    </w:p>
    <w:p w:rsidR="00812B62" w:rsidRPr="007A496C" w:rsidRDefault="00812B62" w:rsidP="002151E4">
      <w:pPr>
        <w:pStyle w:val="Standard"/>
        <w:jc w:val="both"/>
        <w:rPr>
          <w:rFonts w:ascii="Arial" w:hAnsi="Arial" w:cs="Arial"/>
          <w:sz w:val="22"/>
          <w:szCs w:val="22"/>
        </w:rPr>
      </w:pPr>
    </w:p>
    <w:p w:rsidR="00812B62" w:rsidRPr="0085712F" w:rsidRDefault="00E528C2" w:rsidP="00E528C2">
      <w:pPr>
        <w:jc w:val="both"/>
        <w:rPr>
          <w:rFonts w:ascii="Arial" w:hAnsi="Arial" w:cs="Arial"/>
          <w:b/>
        </w:rPr>
      </w:pPr>
      <w:r>
        <w:rPr>
          <w:rFonts w:ascii="Arial" w:hAnsi="Arial" w:cs="Arial"/>
          <w:sz w:val="2"/>
        </w:rPr>
        <w:t xml:space="preserve">                                                                                                                                                                                                                                                                 </w:t>
      </w:r>
      <w:r w:rsidR="00812B62" w:rsidRPr="0085712F">
        <w:rPr>
          <w:rFonts w:ascii="Arial" w:hAnsi="Arial" w:cs="Arial"/>
          <w:b/>
        </w:rPr>
        <w:t>DZIAŁ VII</w:t>
      </w:r>
      <w:r w:rsidR="00812B62">
        <w:rPr>
          <w:rFonts w:ascii="Arial" w:hAnsi="Arial" w:cs="Arial"/>
          <w:b/>
        </w:rPr>
        <w:t>I</w:t>
      </w:r>
    </w:p>
    <w:p w:rsidR="00812B62" w:rsidRDefault="00812B62" w:rsidP="00DC042F">
      <w:pPr>
        <w:pStyle w:val="Nagwek2"/>
        <w:spacing w:before="0"/>
        <w:rPr>
          <w:rStyle w:val="Pogrubienie"/>
          <w:rFonts w:ascii="Arial" w:hAnsi="Arial" w:cs="Arial"/>
          <w:b/>
          <w:bCs w:val="0"/>
          <w:color w:val="auto"/>
          <w:sz w:val="22"/>
          <w:szCs w:val="22"/>
        </w:rPr>
      </w:pPr>
      <w:r w:rsidRPr="00DC042F">
        <w:rPr>
          <w:rStyle w:val="Pogrubienie"/>
          <w:rFonts w:ascii="Arial" w:hAnsi="Arial" w:cs="Arial"/>
          <w:b/>
          <w:bCs w:val="0"/>
          <w:color w:val="auto"/>
          <w:sz w:val="22"/>
          <w:szCs w:val="22"/>
        </w:rPr>
        <w:t>Warunki bezpiecznego pobytu uczniów w szkole</w:t>
      </w:r>
    </w:p>
    <w:p w:rsidR="00812B62" w:rsidRDefault="00812B62" w:rsidP="000F081A">
      <w:pPr>
        <w:pStyle w:val="NormalnyWeb"/>
        <w:spacing w:before="0" w:beforeAutospacing="0"/>
        <w:ind w:firstLine="567"/>
        <w:jc w:val="both"/>
        <w:rPr>
          <w:rFonts w:ascii="Arial" w:hAnsi="Arial" w:cs="Arial"/>
          <w:b/>
          <w:bCs/>
          <w:sz w:val="22"/>
          <w:szCs w:val="22"/>
        </w:rPr>
      </w:pPr>
    </w:p>
    <w:p w:rsidR="00812B62" w:rsidRPr="00DC042F" w:rsidRDefault="00812B62" w:rsidP="000F081A">
      <w:pPr>
        <w:pStyle w:val="NormalnyWeb"/>
        <w:spacing w:before="0" w:beforeAutospacing="0"/>
        <w:ind w:firstLine="567"/>
        <w:jc w:val="both"/>
        <w:rPr>
          <w:sz w:val="22"/>
          <w:szCs w:val="22"/>
        </w:rPr>
      </w:pPr>
      <w:r>
        <w:rPr>
          <w:rFonts w:ascii="Arial" w:hAnsi="Arial" w:cs="Arial"/>
          <w:b/>
          <w:bCs/>
          <w:sz w:val="22"/>
          <w:szCs w:val="22"/>
        </w:rPr>
        <w:t xml:space="preserve">§ 166. </w:t>
      </w:r>
      <w:r w:rsidRPr="00DC042F">
        <w:rPr>
          <w:rFonts w:ascii="Arial" w:hAnsi="Arial" w:cs="Arial"/>
          <w:bCs/>
          <w:sz w:val="22"/>
          <w:szCs w:val="22"/>
        </w:rPr>
        <w:t xml:space="preserve"> </w:t>
      </w:r>
      <w:r w:rsidRPr="0077604C">
        <w:rPr>
          <w:rFonts w:ascii="Arial" w:hAnsi="Arial" w:cs="Arial"/>
          <w:b/>
          <w:bCs/>
          <w:sz w:val="22"/>
          <w:szCs w:val="22"/>
        </w:rPr>
        <w:t>1.</w:t>
      </w:r>
      <w:r w:rsidRPr="00DC042F">
        <w:rPr>
          <w:sz w:val="22"/>
          <w:szCs w:val="22"/>
        </w:rPr>
        <w:t xml:space="preserve"> </w:t>
      </w:r>
      <w:r w:rsidRPr="00DC042F">
        <w:rPr>
          <w:rFonts w:ascii="Arial" w:hAnsi="Arial" w:cs="Arial"/>
          <w:color w:val="000000"/>
          <w:sz w:val="22"/>
          <w:szCs w:val="22"/>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812B62" w:rsidRPr="00DC042F" w:rsidRDefault="00812B62" w:rsidP="000F081A">
      <w:pPr>
        <w:pStyle w:val="NormalnyWeb"/>
        <w:ind w:firstLine="567"/>
        <w:jc w:val="both"/>
        <w:rPr>
          <w:sz w:val="22"/>
          <w:szCs w:val="22"/>
        </w:rPr>
      </w:pPr>
      <w:r w:rsidRPr="0077604C">
        <w:rPr>
          <w:rFonts w:ascii="Arial" w:hAnsi="Arial" w:cs="Arial"/>
          <w:b/>
          <w:color w:val="000000"/>
          <w:sz w:val="22"/>
          <w:szCs w:val="22"/>
        </w:rPr>
        <w:t>2</w:t>
      </w:r>
      <w:r w:rsidRPr="00DC042F">
        <w:rPr>
          <w:rFonts w:ascii="Arial" w:hAnsi="Arial" w:cs="Arial"/>
          <w:color w:val="000000"/>
          <w:sz w:val="22"/>
          <w:szCs w:val="22"/>
        </w:rPr>
        <w:t>.</w:t>
      </w:r>
      <w:r w:rsidRPr="00DC042F">
        <w:rPr>
          <w:color w:val="000000"/>
          <w:sz w:val="22"/>
          <w:szCs w:val="22"/>
        </w:rPr>
        <w:t>    </w:t>
      </w:r>
      <w:r w:rsidRPr="00DC042F">
        <w:rPr>
          <w:rFonts w:ascii="Arial" w:hAnsi="Arial" w:cs="Arial"/>
          <w:color w:val="000000"/>
          <w:sz w:val="22"/>
          <w:szCs w:val="22"/>
        </w:rPr>
        <w:t>Wszyscy uczniowie mają obowiązek dostosowania się do poleceń nauczycieli dyżurnych oraz pracowników obsługi szkoły podczas wchodzenia do budynku, korzystania z szatni, podczas przerw międzylekcyjnych.</w:t>
      </w:r>
    </w:p>
    <w:p w:rsidR="00812B62" w:rsidRPr="00DC042F" w:rsidRDefault="00812B62" w:rsidP="000F081A">
      <w:pPr>
        <w:pStyle w:val="NormalnyWeb"/>
        <w:ind w:firstLine="567"/>
        <w:jc w:val="both"/>
        <w:rPr>
          <w:rFonts w:ascii="Arial" w:hAnsi="Arial" w:cs="Arial"/>
          <w:color w:val="000000"/>
          <w:sz w:val="22"/>
          <w:szCs w:val="22"/>
        </w:rPr>
      </w:pPr>
      <w:r w:rsidRPr="0077604C">
        <w:rPr>
          <w:rFonts w:ascii="Arial" w:hAnsi="Arial" w:cs="Arial"/>
          <w:b/>
          <w:color w:val="000000"/>
          <w:sz w:val="22"/>
          <w:szCs w:val="22"/>
        </w:rPr>
        <w:t>3.</w:t>
      </w:r>
      <w:r w:rsidRPr="00DC042F">
        <w:rPr>
          <w:color w:val="000000"/>
          <w:sz w:val="22"/>
          <w:szCs w:val="22"/>
        </w:rPr>
        <w:t>   </w:t>
      </w:r>
      <w:r w:rsidRPr="00DC042F">
        <w:rPr>
          <w:rFonts w:ascii="Arial" w:hAnsi="Arial" w:cs="Arial"/>
          <w:color w:val="000000"/>
          <w:sz w:val="22"/>
          <w:szCs w:val="22"/>
        </w:rPr>
        <w:t>Szkoła zapewnia uczniom opiekę pedagogiczną oraz pełne bezpieczeństwo w czasie organizowanych przez nauczycieli zajęć na terenie szkoły oraz poza jej terenem w trakcie wycieczek:</w:t>
      </w:r>
    </w:p>
    <w:p w:rsidR="00812B62" w:rsidRPr="00DC042F" w:rsidRDefault="00812B62" w:rsidP="000F081A">
      <w:pPr>
        <w:pStyle w:val="NormalnyWeb"/>
        <w:ind w:left="360" w:firstLine="567"/>
        <w:jc w:val="both"/>
        <w:rPr>
          <w:sz w:val="22"/>
          <w:szCs w:val="22"/>
        </w:rPr>
      </w:pPr>
      <w:r w:rsidRPr="00DC042F">
        <w:rPr>
          <w:rFonts w:ascii="Arial" w:hAnsi="Arial" w:cs="Arial"/>
          <w:color w:val="000000"/>
          <w:sz w:val="22"/>
          <w:szCs w:val="22"/>
        </w:rPr>
        <w:t>1)</w:t>
      </w:r>
      <w:r w:rsidRPr="00DC042F">
        <w:rPr>
          <w:color w:val="000000"/>
          <w:sz w:val="22"/>
          <w:szCs w:val="22"/>
        </w:rPr>
        <w:t>    </w:t>
      </w:r>
      <w:r w:rsidRPr="00DC042F">
        <w:rPr>
          <w:rFonts w:ascii="Arial" w:hAnsi="Arial" w:cs="Arial"/>
          <w:color w:val="000000"/>
          <w:sz w:val="22"/>
          <w:szCs w:val="22"/>
        </w:rPr>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812B62" w:rsidRDefault="00812B62" w:rsidP="000F081A">
      <w:pPr>
        <w:pStyle w:val="NormalnyWeb"/>
        <w:ind w:left="360" w:firstLine="567"/>
        <w:jc w:val="both"/>
        <w:rPr>
          <w:rFonts w:ascii="Arial" w:hAnsi="Arial" w:cs="Arial"/>
          <w:color w:val="000000"/>
          <w:sz w:val="22"/>
          <w:szCs w:val="22"/>
        </w:rPr>
      </w:pPr>
      <w:r w:rsidRPr="00DC042F">
        <w:rPr>
          <w:rFonts w:ascii="Arial" w:hAnsi="Arial" w:cs="Arial"/>
          <w:color w:val="000000"/>
          <w:sz w:val="22"/>
          <w:szCs w:val="22"/>
        </w:rPr>
        <w:t>2)</w:t>
      </w:r>
      <w:r w:rsidRPr="00DC042F">
        <w:rPr>
          <w:color w:val="000000"/>
          <w:sz w:val="22"/>
          <w:szCs w:val="22"/>
        </w:rPr>
        <w:t>   </w:t>
      </w:r>
      <w:r w:rsidRPr="00DC042F">
        <w:rPr>
          <w:rFonts w:ascii="Arial" w:hAnsi="Arial" w:cs="Arial"/>
          <w:color w:val="000000"/>
          <w:sz w:val="22"/>
          <w:szCs w:val="22"/>
        </w:rPr>
        <w:t>podczas przerwy dyżur na korytarza</w:t>
      </w:r>
      <w:r w:rsidR="00104AAF">
        <w:rPr>
          <w:rFonts w:ascii="Arial" w:hAnsi="Arial" w:cs="Arial"/>
          <w:color w:val="000000"/>
          <w:sz w:val="22"/>
          <w:szCs w:val="22"/>
        </w:rPr>
        <w:t>ch pełnią wyznaczeni nauczyciele</w:t>
      </w:r>
      <w:r w:rsidRPr="00DC042F">
        <w:rPr>
          <w:rFonts w:ascii="Arial" w:hAnsi="Arial" w:cs="Arial"/>
          <w:color w:val="000000"/>
          <w:sz w:val="22"/>
          <w:szCs w:val="22"/>
        </w:rPr>
        <w:t xml:space="preserve"> zgodnie z harmonogramem dyżurów;</w:t>
      </w:r>
    </w:p>
    <w:p w:rsidR="00E528C2" w:rsidRPr="00DC042F" w:rsidRDefault="00E528C2" w:rsidP="000F081A">
      <w:pPr>
        <w:pStyle w:val="NormalnyWeb"/>
        <w:ind w:left="360" w:firstLine="567"/>
        <w:jc w:val="both"/>
        <w:rPr>
          <w:sz w:val="22"/>
          <w:szCs w:val="22"/>
        </w:rPr>
      </w:pPr>
      <w:r>
        <w:rPr>
          <w:rFonts w:ascii="Arial" w:hAnsi="Arial" w:cs="Arial"/>
          <w:color w:val="000000"/>
          <w:sz w:val="22"/>
          <w:szCs w:val="22"/>
        </w:rPr>
        <w:t>3)  w klasach I – III przerwy są ustalane według potrzeb przez nauczyciela prowadzącego zajęcia, ma on obowiązek czuwania nad bezpieczeństwem swojej klasy</w:t>
      </w:r>
      <w:r w:rsidR="00104AAF">
        <w:rPr>
          <w:rFonts w:ascii="Arial" w:hAnsi="Arial" w:cs="Arial"/>
          <w:color w:val="000000"/>
          <w:sz w:val="22"/>
          <w:szCs w:val="22"/>
        </w:rPr>
        <w:t>;</w:t>
      </w:r>
    </w:p>
    <w:p w:rsidR="00812B62" w:rsidRPr="00DC042F" w:rsidRDefault="00812B62" w:rsidP="000F081A">
      <w:pPr>
        <w:pStyle w:val="NormalnyWeb"/>
        <w:ind w:left="360" w:firstLine="567"/>
        <w:jc w:val="both"/>
        <w:rPr>
          <w:color w:val="000000"/>
          <w:sz w:val="22"/>
          <w:szCs w:val="22"/>
        </w:rPr>
      </w:pPr>
      <w:r w:rsidRPr="00DC042F">
        <w:rPr>
          <w:color w:val="000000"/>
          <w:sz w:val="22"/>
          <w:szCs w:val="22"/>
        </w:rPr>
        <w:t> </w:t>
      </w:r>
      <w:r w:rsidR="00104AAF">
        <w:rPr>
          <w:rFonts w:ascii="Arial" w:hAnsi="Arial" w:cs="Arial"/>
          <w:color w:val="000000"/>
          <w:sz w:val="22"/>
          <w:szCs w:val="22"/>
        </w:rPr>
        <w:t>4</w:t>
      </w:r>
      <w:r w:rsidRPr="00DC042F">
        <w:rPr>
          <w:rFonts w:ascii="Arial" w:hAnsi="Arial" w:cs="Arial"/>
          <w:color w:val="000000"/>
          <w:sz w:val="22"/>
          <w:szCs w:val="22"/>
        </w:rPr>
        <w:t>)   podczas zajęć poza terenem szkoły pełną odpowiedzialność za zdrowie i  bezpieczeństwo uczniów ponosi nauczyciel prowadzący zajęcia, a podczas wycieczek szkolnych - kierownik wycieczki wraz z opiekunami.</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4</w:t>
      </w:r>
      <w:r w:rsidRPr="00DC042F">
        <w:rPr>
          <w:rFonts w:ascii="Arial" w:hAnsi="Arial" w:cs="Arial"/>
          <w:color w:val="000000"/>
          <w:sz w:val="22"/>
          <w:szCs w:val="22"/>
        </w:rPr>
        <w:t>.</w:t>
      </w:r>
      <w:r w:rsidRPr="00DC042F">
        <w:rPr>
          <w:color w:val="000000"/>
          <w:sz w:val="22"/>
          <w:szCs w:val="22"/>
        </w:rPr>
        <w:t>    </w:t>
      </w:r>
      <w:r w:rsidRPr="00DC042F">
        <w:rPr>
          <w:rFonts w:ascii="Arial" w:hAnsi="Arial" w:cs="Arial"/>
          <w:color w:val="000000"/>
          <w:sz w:val="22"/>
          <w:szCs w:val="22"/>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rsidR="00812B62" w:rsidRPr="003E39A4" w:rsidRDefault="00812B62" w:rsidP="000F081A">
      <w:pPr>
        <w:pStyle w:val="NormalnyWeb"/>
        <w:ind w:firstLine="567"/>
        <w:jc w:val="both"/>
        <w:rPr>
          <w:rFonts w:ascii="Arial" w:hAnsi="Arial" w:cs="Arial"/>
          <w:sz w:val="22"/>
          <w:szCs w:val="22"/>
        </w:rPr>
      </w:pPr>
      <w:r w:rsidRPr="003E39A4">
        <w:rPr>
          <w:rFonts w:ascii="Arial" w:hAnsi="Arial" w:cs="Arial"/>
          <w:sz w:val="22"/>
          <w:szCs w:val="22"/>
        </w:rPr>
        <w:t>5.</w:t>
      </w:r>
      <w:r w:rsidRPr="003E39A4">
        <w:rPr>
          <w:sz w:val="22"/>
          <w:szCs w:val="22"/>
        </w:rPr>
        <w:t>   </w:t>
      </w:r>
      <w:r w:rsidRPr="003E39A4">
        <w:rPr>
          <w:rFonts w:ascii="Arial" w:hAnsi="Arial" w:cs="Arial"/>
          <w:sz w:val="22"/>
          <w:szCs w:val="22"/>
        </w:rPr>
        <w:t>Budynek szkoły jes</w:t>
      </w:r>
      <w:r>
        <w:rPr>
          <w:rFonts w:ascii="Arial" w:hAnsi="Arial" w:cs="Arial"/>
          <w:sz w:val="22"/>
          <w:szCs w:val="22"/>
        </w:rPr>
        <w:t>t monitorowany całodobowo (w</w:t>
      </w:r>
      <w:r w:rsidRPr="003E39A4">
        <w:rPr>
          <w:rFonts w:ascii="Arial" w:hAnsi="Arial" w:cs="Arial"/>
          <w:sz w:val="22"/>
          <w:szCs w:val="22"/>
        </w:rPr>
        <w:t>ewnątrz).</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6</w:t>
      </w:r>
      <w:r w:rsidRPr="00DC042F">
        <w:rPr>
          <w:rFonts w:ascii="Arial" w:hAnsi="Arial" w:cs="Arial"/>
          <w:color w:val="000000"/>
          <w:sz w:val="22"/>
          <w:szCs w:val="22"/>
        </w:rPr>
        <w:t>.   Szkoła na stałe współpracuje z policją i strażą miejską.</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7</w:t>
      </w:r>
      <w:r w:rsidRPr="00DC042F">
        <w:rPr>
          <w:rFonts w:ascii="Arial" w:hAnsi="Arial" w:cs="Arial"/>
          <w:color w:val="000000"/>
          <w:sz w:val="22"/>
          <w:szCs w:val="22"/>
        </w:rPr>
        <w:t>.</w:t>
      </w:r>
      <w:r w:rsidRPr="00DC042F">
        <w:rPr>
          <w:color w:val="000000"/>
          <w:sz w:val="22"/>
          <w:szCs w:val="22"/>
        </w:rPr>
        <w:t>   </w:t>
      </w:r>
      <w:r w:rsidRPr="00DC042F">
        <w:rPr>
          <w:rFonts w:ascii="Arial" w:hAnsi="Arial" w:cs="Arial"/>
          <w:color w:val="000000"/>
          <w:sz w:val="22"/>
          <w:szCs w:val="22"/>
        </w:rPr>
        <w:t>Uczniowie powinni przestrzegać godzin wyjścia/wejścia do szkoły.</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8</w:t>
      </w:r>
      <w:r w:rsidRPr="00DC042F">
        <w:rPr>
          <w:rFonts w:ascii="Arial" w:hAnsi="Arial" w:cs="Arial"/>
          <w:color w:val="000000"/>
          <w:sz w:val="22"/>
          <w:szCs w:val="22"/>
        </w:rPr>
        <w:t>.   Ucznia może zwolnić z danej lekcji dyrektor szkoły, wychowawca klasy lub nauczyciel danych zajęć edukacyjnych – na pisemny wniosek rodziców, w którym podano przyczynę zwolnienia oraz dzień i godzinę wyjścia ze szkoły.</w:t>
      </w:r>
    </w:p>
    <w:p w:rsidR="00812B62" w:rsidRPr="00DC042F" w:rsidRDefault="00812B62" w:rsidP="000F081A">
      <w:pPr>
        <w:pStyle w:val="NormalnyWeb"/>
        <w:tabs>
          <w:tab w:val="left" w:pos="284"/>
        </w:tabs>
        <w:ind w:firstLine="567"/>
        <w:jc w:val="both"/>
        <w:rPr>
          <w:sz w:val="22"/>
          <w:szCs w:val="22"/>
        </w:rPr>
      </w:pPr>
      <w:r w:rsidRPr="00607199">
        <w:rPr>
          <w:rFonts w:ascii="Arial" w:hAnsi="Arial" w:cs="Arial"/>
          <w:b/>
          <w:color w:val="000000"/>
          <w:sz w:val="22"/>
          <w:szCs w:val="22"/>
        </w:rPr>
        <w:t>9</w:t>
      </w:r>
      <w:r w:rsidRPr="00DC042F">
        <w:rPr>
          <w:rFonts w:ascii="Arial" w:hAnsi="Arial" w:cs="Arial"/>
          <w:color w:val="000000"/>
          <w:sz w:val="22"/>
          <w:szCs w:val="22"/>
        </w:rPr>
        <w:t>.    W przypadku nieobecności nauczyciela, można odwołać pierwsze lekcje, a zwolnić uczniów z ostatnich.</w:t>
      </w:r>
    </w:p>
    <w:p w:rsidR="00812B62" w:rsidRPr="00DC042F" w:rsidRDefault="00812B62" w:rsidP="000F081A">
      <w:pPr>
        <w:pStyle w:val="NormalnyWeb"/>
        <w:tabs>
          <w:tab w:val="left" w:pos="284"/>
        </w:tabs>
        <w:ind w:firstLine="567"/>
        <w:jc w:val="both"/>
        <w:rPr>
          <w:sz w:val="22"/>
          <w:szCs w:val="22"/>
        </w:rPr>
      </w:pPr>
      <w:r w:rsidRPr="00607199">
        <w:rPr>
          <w:rFonts w:ascii="Arial" w:hAnsi="Arial" w:cs="Arial"/>
          <w:b/>
          <w:color w:val="000000"/>
          <w:sz w:val="22"/>
          <w:szCs w:val="22"/>
        </w:rPr>
        <w:lastRenderedPageBreak/>
        <w:t>10.</w:t>
      </w:r>
      <w:r w:rsidRPr="00DC042F">
        <w:rPr>
          <w:rFonts w:ascii="Arial" w:hAnsi="Arial" w:cs="Arial"/>
          <w:color w:val="000000"/>
          <w:sz w:val="22"/>
          <w:szCs w:val="22"/>
        </w:rPr>
        <w:t>    Opuszczanie miejsca pracy przez nauczyciela (</w:t>
      </w:r>
      <w:r w:rsidRPr="003E39A4">
        <w:rPr>
          <w:rFonts w:ascii="Arial" w:hAnsi="Arial" w:cs="Arial"/>
          <w:sz w:val="22"/>
          <w:szCs w:val="22"/>
        </w:rPr>
        <w:t>wyjście w trakcie zajęć poza budynek szkoły) jest możliwe pod warunkiem, że dyrektor wyrazi na to zgodę, a opiekę nad</w:t>
      </w:r>
      <w:r w:rsidRPr="00DC042F">
        <w:rPr>
          <w:rFonts w:ascii="Arial" w:hAnsi="Arial" w:cs="Arial"/>
          <w:color w:val="000000"/>
          <w:sz w:val="22"/>
          <w:szCs w:val="22"/>
        </w:rPr>
        <w:t xml:space="preserve"> klasą przejmuje inny pracownik szkoły.</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11.</w:t>
      </w:r>
      <w:r w:rsidRPr="00DC042F">
        <w:rPr>
          <w:rFonts w:ascii="Arial" w:hAnsi="Arial" w:cs="Arial"/>
          <w:color w:val="000000"/>
          <w:sz w:val="22"/>
          <w:szCs w:val="22"/>
        </w:rPr>
        <w:t>   W razie zaistnienia wypadku uczniowskiego, nauczyciel, który jest jego świadkiem, zawiadamia pielęgniarkę szkolną, szkolnego inspektora bhp oraz Dyrektora Szkoły.</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12.</w:t>
      </w:r>
      <w:r w:rsidRPr="00DC042F">
        <w:rPr>
          <w:color w:val="000000"/>
          <w:sz w:val="22"/>
          <w:szCs w:val="22"/>
        </w:rPr>
        <w:t xml:space="preserve">    </w:t>
      </w:r>
      <w:r w:rsidRPr="00DC042F">
        <w:rPr>
          <w:rFonts w:ascii="Arial" w:hAnsi="Arial" w:cs="Arial"/>
          <w:color w:val="000000"/>
          <w:sz w:val="22"/>
          <w:szCs w:val="22"/>
        </w:rPr>
        <w:t>Dyrektor Szkoły powiadamia o wypadku zaistniałym na terenie szkoły pogotowie ratunkowe  (w razie potrzeby), rodziców oraz organ prowadzący.</w:t>
      </w:r>
    </w:p>
    <w:p w:rsidR="00812B62" w:rsidRPr="00DC042F" w:rsidRDefault="00812B62" w:rsidP="000F081A">
      <w:pPr>
        <w:pStyle w:val="NormalnyWeb"/>
        <w:ind w:firstLine="567"/>
        <w:jc w:val="both"/>
        <w:rPr>
          <w:sz w:val="22"/>
          <w:szCs w:val="22"/>
        </w:rPr>
      </w:pPr>
      <w:r w:rsidRPr="00607199">
        <w:rPr>
          <w:rFonts w:ascii="Arial" w:hAnsi="Arial" w:cs="Arial"/>
          <w:b/>
          <w:color w:val="000000"/>
          <w:sz w:val="22"/>
          <w:szCs w:val="22"/>
        </w:rPr>
        <w:t>13</w:t>
      </w:r>
      <w:r w:rsidRPr="00DC042F">
        <w:rPr>
          <w:rFonts w:ascii="Arial" w:hAnsi="Arial" w:cs="Arial"/>
          <w:color w:val="000000"/>
          <w:sz w:val="22"/>
          <w:szCs w:val="22"/>
        </w:rPr>
        <w:t>.  O wypadku śmiertelnym, ciężkim lub zbiorowym powiadamiany jest prokurator i kurator oświaty, a o wypadku w wyniku zatrucia – państwowy inspektor sanitarny.</w:t>
      </w:r>
    </w:p>
    <w:p w:rsidR="00812B62" w:rsidRPr="00DC042F" w:rsidRDefault="00812B62" w:rsidP="000F081A">
      <w:pPr>
        <w:ind w:firstLine="709"/>
        <w:jc w:val="left"/>
        <w:rPr>
          <w:rFonts w:ascii="Arial" w:hAnsi="Arial" w:cs="Arial"/>
          <w:color w:val="000000"/>
        </w:rPr>
      </w:pPr>
      <w:r>
        <w:rPr>
          <w:rFonts w:ascii="Arial" w:hAnsi="Arial" w:cs="Arial"/>
          <w:b/>
          <w:bCs/>
        </w:rPr>
        <w:t xml:space="preserve">§ 167. </w:t>
      </w:r>
      <w:r w:rsidRPr="00DC042F">
        <w:rPr>
          <w:rFonts w:ascii="Arial" w:hAnsi="Arial" w:cs="Arial"/>
          <w:bCs/>
        </w:rPr>
        <w:t xml:space="preserve"> </w:t>
      </w:r>
      <w:r w:rsidRPr="00607199">
        <w:rPr>
          <w:rStyle w:val="Pogrubienie"/>
          <w:rFonts w:ascii="Arial" w:hAnsi="Arial" w:cs="Arial"/>
          <w:bCs/>
          <w:color w:val="000000"/>
        </w:rPr>
        <w:t>Procedury postępowania w przypadku zagrożenia</w:t>
      </w:r>
      <w:r w:rsidRPr="00DC042F">
        <w:rPr>
          <w:rFonts w:ascii="Arial" w:hAnsi="Arial" w:cs="Arial"/>
          <w:color w:val="000000"/>
          <w:u w:val="single"/>
        </w:rPr>
        <w:br/>
      </w:r>
    </w:p>
    <w:p w:rsidR="00812B62" w:rsidRPr="00DC042F" w:rsidRDefault="00812B62" w:rsidP="000F081A">
      <w:pPr>
        <w:pStyle w:val="NormalnyWeb"/>
        <w:spacing w:before="0" w:beforeAutospacing="0" w:after="0" w:afterAutospacing="0"/>
        <w:ind w:firstLine="567"/>
        <w:jc w:val="both"/>
        <w:rPr>
          <w:rFonts w:ascii="Arial" w:hAnsi="Arial" w:cs="Arial"/>
          <w:color w:val="000000"/>
          <w:sz w:val="22"/>
          <w:szCs w:val="22"/>
        </w:rPr>
      </w:pPr>
      <w:r w:rsidRPr="00711D68">
        <w:rPr>
          <w:rStyle w:val="Pogrubienie"/>
          <w:rFonts w:ascii="Arial" w:hAnsi="Arial" w:cs="Arial"/>
          <w:bCs/>
          <w:color w:val="000000"/>
          <w:sz w:val="22"/>
          <w:szCs w:val="22"/>
        </w:rPr>
        <w:t>1</w:t>
      </w:r>
      <w:r w:rsidRPr="00DC042F">
        <w:rPr>
          <w:rStyle w:val="Pogrubienie"/>
          <w:rFonts w:ascii="Arial" w:hAnsi="Arial" w:cs="Arial"/>
          <w:b w:val="0"/>
          <w:bCs/>
          <w:color w:val="000000"/>
          <w:sz w:val="22"/>
          <w:szCs w:val="22"/>
        </w:rPr>
        <w:t>.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812B62" w:rsidRPr="00DC042F" w:rsidRDefault="00812B62" w:rsidP="000F081A">
      <w:pPr>
        <w:pStyle w:val="NormalnyWeb"/>
        <w:jc w:val="both"/>
        <w:rPr>
          <w:rFonts w:ascii="Arial" w:hAnsi="Arial" w:cs="Arial"/>
          <w:color w:val="000000"/>
          <w:sz w:val="22"/>
          <w:szCs w:val="22"/>
        </w:rPr>
      </w:pPr>
      <w:r>
        <w:rPr>
          <w:rFonts w:ascii="Arial" w:hAnsi="Arial" w:cs="Arial"/>
          <w:color w:val="000000"/>
          <w:sz w:val="22"/>
          <w:szCs w:val="22"/>
        </w:rPr>
        <w:t>1)  P</w:t>
      </w:r>
      <w:r w:rsidRPr="00DC042F">
        <w:rPr>
          <w:rFonts w:ascii="Arial" w:hAnsi="Arial" w:cs="Arial"/>
          <w:color w:val="000000"/>
          <w:sz w:val="22"/>
          <w:szCs w:val="22"/>
        </w:rPr>
        <w:t>rzekazać uzyskaną informację wychowawcy klasy.</w:t>
      </w:r>
    </w:p>
    <w:p w:rsidR="00812B62" w:rsidRPr="00DC042F" w:rsidRDefault="00812B62" w:rsidP="000F081A">
      <w:pPr>
        <w:pStyle w:val="NormalnyWeb"/>
        <w:jc w:val="both"/>
        <w:rPr>
          <w:rFonts w:ascii="Arial" w:hAnsi="Arial" w:cs="Arial"/>
          <w:color w:val="000000"/>
          <w:sz w:val="22"/>
          <w:szCs w:val="22"/>
        </w:rPr>
      </w:pPr>
      <w:r w:rsidRPr="00DC042F">
        <w:rPr>
          <w:rFonts w:ascii="Arial" w:hAnsi="Arial" w:cs="Arial"/>
          <w:color w:val="000000"/>
          <w:sz w:val="22"/>
          <w:szCs w:val="22"/>
        </w:rPr>
        <w:t>2) Wychowawca informuje o fakcie pedagoga/psychologa szkolnego i dyrektora szkoły.</w:t>
      </w:r>
    </w:p>
    <w:p w:rsidR="00812B62" w:rsidRPr="00DC042F" w:rsidRDefault="00812B62" w:rsidP="000F081A">
      <w:pPr>
        <w:pStyle w:val="NormalnyWeb"/>
        <w:jc w:val="both"/>
        <w:rPr>
          <w:rFonts w:ascii="Arial" w:hAnsi="Arial" w:cs="Arial"/>
          <w:color w:val="000000"/>
          <w:sz w:val="22"/>
          <w:szCs w:val="22"/>
        </w:rPr>
      </w:pPr>
      <w:r w:rsidRPr="00DC042F">
        <w:rPr>
          <w:rFonts w:ascii="Arial" w:hAnsi="Arial" w:cs="Arial"/>
          <w:color w:val="000000"/>
          <w:sz w:val="22"/>
          <w:szCs w:val="22"/>
        </w:rPr>
        <w:t>3) 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812B62" w:rsidRPr="003E39A4" w:rsidRDefault="00812B62" w:rsidP="000F081A">
      <w:pPr>
        <w:pStyle w:val="NormalnyWeb"/>
        <w:jc w:val="both"/>
        <w:rPr>
          <w:rFonts w:ascii="Arial" w:hAnsi="Arial" w:cs="Arial"/>
          <w:i/>
          <w:color w:val="000000"/>
          <w:sz w:val="22"/>
          <w:szCs w:val="22"/>
        </w:rPr>
      </w:pPr>
      <w:r>
        <w:rPr>
          <w:rFonts w:ascii="Arial" w:hAnsi="Arial" w:cs="Arial"/>
          <w:color w:val="000000"/>
          <w:sz w:val="22"/>
          <w:szCs w:val="22"/>
        </w:rPr>
        <w:t xml:space="preserve">4) </w:t>
      </w:r>
      <w:r w:rsidRPr="00DC042F">
        <w:rPr>
          <w:rFonts w:ascii="Arial" w:hAnsi="Arial" w:cs="Arial"/>
          <w:color w:val="000000"/>
          <w:sz w:val="22"/>
          <w:szCs w:val="22"/>
        </w:rPr>
        <w:t xml:space="preserve">Jeżeli rodzice odmawiają współpracy lub nie stawiają się do szkoły, a nadal z wiarygodnych źródeł napływają informacje o przejawach demoralizacji ich dziecka, dyrektor szkoły pisemnie powiadamia o zaistniałej sytuacji sąd rodzinny lub policję </w:t>
      </w:r>
      <w:r w:rsidRPr="003E39A4">
        <w:rPr>
          <w:rStyle w:val="Uwydatnienie"/>
          <w:rFonts w:ascii="Arial" w:hAnsi="Arial" w:cs="Arial"/>
          <w:i w:val="0"/>
          <w:iCs/>
          <w:color w:val="000000"/>
          <w:sz w:val="22"/>
          <w:szCs w:val="22"/>
        </w:rPr>
        <w:t>(specjalistę ds. nieletnich</w:t>
      </w:r>
      <w:r w:rsidRPr="003E39A4">
        <w:rPr>
          <w:rFonts w:ascii="Arial" w:hAnsi="Arial" w:cs="Arial"/>
          <w:i/>
          <w:color w:val="000000"/>
          <w:sz w:val="22"/>
          <w:szCs w:val="22"/>
        </w:rPr>
        <w:t>).</w:t>
      </w:r>
    </w:p>
    <w:p w:rsidR="00812B62" w:rsidRPr="00DC042F" w:rsidRDefault="00812B62" w:rsidP="000F081A">
      <w:pPr>
        <w:pStyle w:val="NormalnyWeb"/>
        <w:jc w:val="both"/>
        <w:rPr>
          <w:rFonts w:ascii="Arial" w:hAnsi="Arial" w:cs="Arial"/>
          <w:color w:val="000000"/>
          <w:sz w:val="22"/>
          <w:szCs w:val="22"/>
        </w:rPr>
      </w:pPr>
      <w:r>
        <w:rPr>
          <w:rFonts w:ascii="Arial" w:hAnsi="Arial" w:cs="Arial"/>
          <w:color w:val="000000"/>
          <w:sz w:val="22"/>
          <w:szCs w:val="22"/>
        </w:rPr>
        <w:t xml:space="preserve">5) </w:t>
      </w:r>
      <w:r w:rsidRPr="00DC042F">
        <w:rPr>
          <w:rFonts w:ascii="Arial" w:hAnsi="Arial" w:cs="Arial"/>
          <w:color w:val="000000"/>
          <w:sz w:val="22"/>
          <w:szCs w:val="22"/>
        </w:rPr>
        <w:t xml:space="preserve">W przypadku, gdy szkoła wykorzystała wszystkie dostępne jej środki oddziaływań wychowawczych, </w:t>
      </w:r>
      <w:r w:rsidRPr="003E39A4">
        <w:rPr>
          <w:rStyle w:val="Uwydatnienie"/>
          <w:rFonts w:ascii="Arial" w:hAnsi="Arial" w:cs="Arial"/>
          <w:i w:val="0"/>
          <w:iCs/>
          <w:color w:val="000000"/>
          <w:sz w:val="22"/>
          <w:szCs w:val="22"/>
        </w:rPr>
        <w:t>(rozmowa z rodzicami, ostrzeżenie ucznia, spotkania z pedagogiem,</w:t>
      </w:r>
      <w:r w:rsidRPr="00DC042F">
        <w:rPr>
          <w:rStyle w:val="Uwydatnienie"/>
          <w:rFonts w:ascii="Arial" w:hAnsi="Arial" w:cs="Arial"/>
          <w:iCs/>
          <w:color w:val="000000"/>
          <w:sz w:val="22"/>
          <w:szCs w:val="22"/>
        </w:rPr>
        <w:t xml:space="preserve"> </w:t>
      </w:r>
      <w:r w:rsidRPr="003E39A4">
        <w:rPr>
          <w:rStyle w:val="Uwydatnienie"/>
          <w:rFonts w:ascii="Arial" w:hAnsi="Arial" w:cs="Arial"/>
          <w:i w:val="0"/>
          <w:iCs/>
          <w:color w:val="000000"/>
          <w:sz w:val="22"/>
          <w:szCs w:val="22"/>
        </w:rPr>
        <w:t>psychologiem, itp.)</w:t>
      </w:r>
      <w:r w:rsidRPr="003E39A4">
        <w:rPr>
          <w:rFonts w:ascii="Arial" w:hAnsi="Arial" w:cs="Arial"/>
          <w:i/>
          <w:color w:val="000000"/>
          <w:sz w:val="22"/>
          <w:szCs w:val="22"/>
        </w:rPr>
        <w:t>,</w:t>
      </w:r>
      <w:r w:rsidRPr="00DC042F">
        <w:rPr>
          <w:rFonts w:ascii="Arial" w:hAnsi="Arial" w:cs="Arial"/>
          <w:color w:val="000000"/>
          <w:sz w:val="22"/>
          <w:szCs w:val="22"/>
        </w:rPr>
        <w:t xml:space="preserve"> a ich zastosowanie nie przynosi oczekiwanych rezultatów, dyrektor szkoły powiadamia sąd rodzinny lub policję. Dalszy tok postępowania leży w kompetencji tych instytucji. </w:t>
      </w:r>
    </w:p>
    <w:p w:rsidR="00812B62" w:rsidRPr="00DC042F" w:rsidRDefault="00812B62" w:rsidP="000F081A">
      <w:pPr>
        <w:pStyle w:val="Nagwek2"/>
        <w:jc w:val="both"/>
        <w:rPr>
          <w:rFonts w:ascii="Arial" w:hAnsi="Arial" w:cs="Arial"/>
          <w:b w:val="0"/>
          <w:color w:val="000000"/>
          <w:sz w:val="22"/>
          <w:szCs w:val="22"/>
        </w:rPr>
      </w:pPr>
      <w:r>
        <w:rPr>
          <w:rFonts w:ascii="Arial" w:hAnsi="Arial" w:cs="Arial"/>
          <w:b w:val="0"/>
          <w:color w:val="000000"/>
          <w:sz w:val="22"/>
          <w:szCs w:val="22"/>
        </w:rPr>
        <w:t xml:space="preserve">6) </w:t>
      </w:r>
      <w:r w:rsidRPr="00DC042F">
        <w:rPr>
          <w:rFonts w:ascii="Arial" w:hAnsi="Arial" w:cs="Arial"/>
          <w:b w:val="0"/>
          <w:color w:val="000000"/>
          <w:sz w:val="22"/>
          <w:szCs w:val="22"/>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812B62" w:rsidRPr="00DC042F" w:rsidRDefault="00812B62" w:rsidP="000F081A">
      <w:pPr>
        <w:pStyle w:val="western"/>
        <w:ind w:firstLine="567"/>
        <w:jc w:val="both"/>
        <w:rPr>
          <w:rFonts w:ascii="Arial" w:hAnsi="Arial" w:cs="Arial"/>
          <w:color w:val="000000"/>
          <w:sz w:val="22"/>
          <w:szCs w:val="22"/>
        </w:rPr>
      </w:pPr>
      <w:r w:rsidRPr="00607199">
        <w:rPr>
          <w:rStyle w:val="Pogrubienie"/>
          <w:rFonts w:ascii="Arial" w:hAnsi="Arial" w:cs="Arial"/>
          <w:bCs/>
          <w:color w:val="000000"/>
          <w:sz w:val="22"/>
          <w:szCs w:val="22"/>
        </w:rPr>
        <w:t>2</w:t>
      </w:r>
      <w:r w:rsidRPr="00DC042F">
        <w:rPr>
          <w:rStyle w:val="Pogrubienie"/>
          <w:rFonts w:ascii="Arial" w:hAnsi="Arial" w:cs="Arial"/>
          <w:b w:val="0"/>
          <w:bCs/>
          <w:color w:val="000000"/>
          <w:sz w:val="22"/>
          <w:szCs w:val="22"/>
        </w:rPr>
        <w:t>.  W przypadku, gdy nauczyciel podejrzewa, że na terenie szkoły znajduje się uczeń będący pod wpływem alkoholu lub narkotyków</w:t>
      </w:r>
      <w:r>
        <w:rPr>
          <w:rStyle w:val="Pogrubienie"/>
          <w:rFonts w:ascii="Arial" w:hAnsi="Arial" w:cs="Arial"/>
          <w:b w:val="0"/>
          <w:bCs/>
          <w:color w:val="000000"/>
          <w:sz w:val="22"/>
          <w:szCs w:val="22"/>
        </w:rPr>
        <w:t xml:space="preserve"> (lub środków odurzających, np. „dopalaczy”)</w:t>
      </w:r>
      <w:r w:rsidRPr="00DC042F">
        <w:rPr>
          <w:rStyle w:val="Pogrubienie"/>
          <w:rFonts w:ascii="Arial" w:hAnsi="Arial" w:cs="Arial"/>
          <w:b w:val="0"/>
          <w:bCs/>
          <w:color w:val="000000"/>
          <w:sz w:val="22"/>
          <w:szCs w:val="22"/>
        </w:rPr>
        <w:t xml:space="preserve"> powinien podjąć następujące kroki:</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1)</w:t>
      </w:r>
      <w:r w:rsidRPr="00DC042F">
        <w:rPr>
          <w:rStyle w:val="Pogrubienie"/>
          <w:rFonts w:ascii="Arial" w:hAnsi="Arial" w:cs="Arial"/>
          <w:b w:val="0"/>
          <w:bCs/>
          <w:color w:val="000000"/>
          <w:sz w:val="22"/>
          <w:szCs w:val="22"/>
        </w:rPr>
        <w:t xml:space="preserve"> </w:t>
      </w:r>
      <w:r w:rsidRPr="00DC042F">
        <w:rPr>
          <w:rFonts w:ascii="Arial" w:hAnsi="Arial" w:cs="Arial"/>
          <w:color w:val="000000"/>
          <w:sz w:val="22"/>
          <w:szCs w:val="22"/>
        </w:rPr>
        <w:t>Powiadamia o swoich przypuszczeniach wychowawcę klasy;</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lastRenderedPageBreak/>
        <w:t>2) Odizolowuje ucznia od reszty klasy, ale ze względów bezpieczeństwa nie pozostawia go samego; stwarza warunki, w których nie będzie z</w:t>
      </w:r>
      <w:r>
        <w:rPr>
          <w:rFonts w:ascii="Arial" w:hAnsi="Arial" w:cs="Arial"/>
          <w:color w:val="000000"/>
          <w:sz w:val="22"/>
          <w:szCs w:val="22"/>
        </w:rPr>
        <w:t>agrożone jego życie ani zdrowie;</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3) Wzywa lekarza w celu stwierdzenia stanu trzeźwości lub odurzenia, ewentual</w:t>
      </w:r>
      <w:r>
        <w:rPr>
          <w:rFonts w:ascii="Arial" w:hAnsi="Arial" w:cs="Arial"/>
          <w:color w:val="000000"/>
          <w:sz w:val="22"/>
          <w:szCs w:val="22"/>
        </w:rPr>
        <w:t>nie udzielenia pomocy medycznej;</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4) 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w:t>
      </w:r>
      <w:r>
        <w:rPr>
          <w:rFonts w:ascii="Arial" w:hAnsi="Arial" w:cs="Arial"/>
          <w:color w:val="000000"/>
          <w:sz w:val="22"/>
          <w:szCs w:val="22"/>
        </w:rPr>
        <w:t>iu z dyrektorem szkoły/placówki;</w:t>
      </w:r>
    </w:p>
    <w:p w:rsidR="00812B62" w:rsidRPr="00DC042F" w:rsidRDefault="00812B62" w:rsidP="000F081A">
      <w:pPr>
        <w:pStyle w:val="western"/>
        <w:jc w:val="both"/>
        <w:rPr>
          <w:rFonts w:ascii="Arial" w:hAnsi="Arial" w:cs="Arial"/>
          <w:color w:val="000000"/>
          <w:sz w:val="22"/>
          <w:szCs w:val="22"/>
        </w:rPr>
      </w:pPr>
      <w:r>
        <w:rPr>
          <w:rFonts w:ascii="Arial" w:hAnsi="Arial" w:cs="Arial"/>
          <w:color w:val="000000"/>
          <w:sz w:val="22"/>
          <w:szCs w:val="22"/>
        </w:rPr>
        <w:t xml:space="preserve">5)  </w:t>
      </w:r>
      <w:r w:rsidRPr="00DC042F">
        <w:rPr>
          <w:rFonts w:ascii="Arial" w:hAnsi="Arial" w:cs="Arial"/>
          <w:color w:val="000000"/>
          <w:sz w:val="22"/>
          <w:szCs w:val="22"/>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r w:rsidRPr="00DC042F">
        <w:rPr>
          <w:rFonts w:ascii="Arial" w:hAnsi="Arial" w:cs="Arial"/>
          <w:color w:val="000000"/>
          <w:sz w:val="22"/>
          <w:szCs w:val="22"/>
        </w:rPr>
        <w:br/>
        <w:t xml:space="preserve">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w:t>
      </w:r>
      <w:r>
        <w:rPr>
          <w:rFonts w:ascii="Arial" w:hAnsi="Arial" w:cs="Arial"/>
          <w:color w:val="000000"/>
          <w:sz w:val="22"/>
          <w:szCs w:val="22"/>
        </w:rPr>
        <w:t>jeśli uczeń nie ukończył 18 lat;</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6)  Jeżeli powtarzają się przypadki, w których uczeń (przed ukończeniem 18 lat) znajduje się pod wpływem alkoholu lub narkotyków</w:t>
      </w:r>
      <w:r>
        <w:rPr>
          <w:rFonts w:ascii="Arial" w:hAnsi="Arial" w:cs="Arial"/>
          <w:color w:val="000000"/>
          <w:sz w:val="22"/>
          <w:szCs w:val="22"/>
        </w:rPr>
        <w:t xml:space="preserve"> czy środków odurzających (np. „dopalaczy)</w:t>
      </w:r>
      <w:r w:rsidRPr="00DC042F">
        <w:rPr>
          <w:rFonts w:ascii="Arial" w:hAnsi="Arial" w:cs="Arial"/>
          <w:color w:val="000000"/>
          <w:sz w:val="22"/>
          <w:szCs w:val="22"/>
        </w:rPr>
        <w:t xml:space="preserve"> na terenie szkoły, to dyrektor szkoły ma obowiązek powiadomienia o tym policji </w:t>
      </w:r>
      <w:r w:rsidRPr="00B80DCF">
        <w:rPr>
          <w:rFonts w:ascii="Arial" w:hAnsi="Arial" w:cs="Arial"/>
          <w:i/>
          <w:color w:val="000000"/>
          <w:sz w:val="22"/>
          <w:szCs w:val="22"/>
        </w:rPr>
        <w:t>(</w:t>
      </w:r>
      <w:r w:rsidRPr="00B80DCF">
        <w:rPr>
          <w:rStyle w:val="Uwydatnienie"/>
          <w:rFonts w:ascii="Arial" w:hAnsi="Arial" w:cs="Arial"/>
          <w:i w:val="0"/>
          <w:iCs/>
          <w:color w:val="000000"/>
          <w:sz w:val="22"/>
          <w:szCs w:val="22"/>
        </w:rPr>
        <w:t>specjalisty ds. nieletnich</w:t>
      </w:r>
      <w:r w:rsidRPr="00B80DCF">
        <w:rPr>
          <w:rFonts w:ascii="Arial" w:hAnsi="Arial" w:cs="Arial"/>
          <w:i/>
          <w:color w:val="000000"/>
          <w:sz w:val="22"/>
          <w:szCs w:val="22"/>
        </w:rPr>
        <w:t xml:space="preserve">) </w:t>
      </w:r>
      <w:r>
        <w:rPr>
          <w:rFonts w:ascii="Arial" w:hAnsi="Arial" w:cs="Arial"/>
          <w:color w:val="000000"/>
          <w:sz w:val="22"/>
          <w:szCs w:val="22"/>
        </w:rPr>
        <w:t>lub sądu rodzinnego;</w:t>
      </w:r>
      <w:r w:rsidRPr="00DC042F">
        <w:rPr>
          <w:rFonts w:ascii="Arial" w:hAnsi="Arial" w:cs="Arial"/>
          <w:color w:val="000000"/>
          <w:sz w:val="22"/>
          <w:szCs w:val="22"/>
        </w:rPr>
        <w:t xml:space="preserve"> </w:t>
      </w:r>
    </w:p>
    <w:p w:rsidR="00812B62" w:rsidRPr="00DC042F" w:rsidRDefault="00812B62" w:rsidP="000F081A">
      <w:pPr>
        <w:pStyle w:val="western"/>
        <w:ind w:firstLine="567"/>
        <w:jc w:val="both"/>
        <w:rPr>
          <w:rFonts w:ascii="Arial" w:hAnsi="Arial" w:cs="Arial"/>
          <w:color w:val="000000"/>
          <w:sz w:val="22"/>
          <w:szCs w:val="22"/>
        </w:rPr>
      </w:pPr>
      <w:r w:rsidRPr="00711D68">
        <w:rPr>
          <w:rStyle w:val="Pogrubienie"/>
          <w:rFonts w:ascii="Arial" w:hAnsi="Arial" w:cs="Arial"/>
          <w:bCs/>
          <w:color w:val="000000"/>
          <w:sz w:val="22"/>
          <w:szCs w:val="22"/>
        </w:rPr>
        <w:t>3.</w:t>
      </w:r>
      <w:r w:rsidRPr="00DC042F">
        <w:rPr>
          <w:rStyle w:val="Pogrubienie"/>
          <w:rFonts w:ascii="Arial" w:hAnsi="Arial" w:cs="Arial"/>
          <w:b w:val="0"/>
          <w:bCs/>
          <w:color w:val="000000"/>
          <w:sz w:val="22"/>
          <w:szCs w:val="22"/>
        </w:rPr>
        <w:t xml:space="preserve">  W przypadku, gdy nauczyciel znajduje na terenie szkoły substancję przypominającą wyglądem narkotyk powinien podjąć następujące kroki:</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1) 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 xml:space="preserve">2) Powiadamia o zaistniałym zdarzeniu dyrektora szkoły wzywa policję. </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3) Po przyjeździe policji niezwłocznie przekazuje zabezpieczoną substancję i przekazuje informacje dotyczące szczegółów zdarzenia.</w:t>
      </w:r>
    </w:p>
    <w:p w:rsidR="00812B62" w:rsidRPr="00DC042F" w:rsidRDefault="00812B62" w:rsidP="000F081A">
      <w:pPr>
        <w:pStyle w:val="western"/>
        <w:ind w:firstLine="567"/>
        <w:jc w:val="both"/>
        <w:rPr>
          <w:rFonts w:ascii="Arial" w:hAnsi="Arial" w:cs="Arial"/>
          <w:color w:val="000000"/>
          <w:sz w:val="22"/>
          <w:szCs w:val="22"/>
        </w:rPr>
      </w:pPr>
      <w:r w:rsidRPr="00711D68">
        <w:rPr>
          <w:rStyle w:val="Pogrubienie"/>
          <w:rFonts w:ascii="Arial" w:hAnsi="Arial" w:cs="Arial"/>
          <w:bCs/>
          <w:color w:val="000000"/>
          <w:sz w:val="22"/>
          <w:szCs w:val="22"/>
        </w:rPr>
        <w:t>4.</w:t>
      </w:r>
      <w:r>
        <w:rPr>
          <w:rStyle w:val="Pogrubienie"/>
          <w:rFonts w:ascii="Arial" w:hAnsi="Arial" w:cs="Arial"/>
          <w:b w:val="0"/>
          <w:bCs/>
          <w:color w:val="000000"/>
          <w:sz w:val="22"/>
          <w:szCs w:val="22"/>
        </w:rPr>
        <w:t xml:space="preserve"> </w:t>
      </w:r>
      <w:r w:rsidRPr="00DC042F">
        <w:rPr>
          <w:rStyle w:val="Pogrubienie"/>
          <w:rFonts w:ascii="Arial" w:hAnsi="Arial" w:cs="Arial"/>
          <w:b w:val="0"/>
          <w:bCs/>
          <w:color w:val="000000"/>
          <w:sz w:val="22"/>
          <w:szCs w:val="22"/>
        </w:rPr>
        <w:t>W przypadku, gdy nauczyciel podejrzewa, że uczeń posiada przy sobie substancję przypominającą narkotyk, powinien podjąć następujące kroki:</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1)</w:t>
      </w:r>
      <w:r w:rsidRPr="00DC042F">
        <w:rPr>
          <w:rStyle w:val="Pogrubienie"/>
          <w:rFonts w:ascii="Arial" w:hAnsi="Arial" w:cs="Arial"/>
          <w:b w:val="0"/>
          <w:bCs/>
          <w:color w:val="000000"/>
          <w:sz w:val="22"/>
          <w:szCs w:val="22"/>
        </w:rPr>
        <w:t xml:space="preserve"> </w:t>
      </w:r>
      <w:r w:rsidRPr="00DC042F">
        <w:rPr>
          <w:rFonts w:ascii="Arial" w:hAnsi="Arial" w:cs="Arial"/>
          <w:color w:val="000000"/>
          <w:sz w:val="22"/>
          <w:szCs w:val="22"/>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812B62" w:rsidRPr="00DC042F" w:rsidRDefault="00812B62" w:rsidP="000F081A">
      <w:pPr>
        <w:pStyle w:val="western"/>
        <w:jc w:val="both"/>
        <w:rPr>
          <w:rFonts w:ascii="Arial" w:hAnsi="Arial" w:cs="Arial"/>
          <w:color w:val="000000"/>
          <w:sz w:val="22"/>
          <w:szCs w:val="22"/>
        </w:rPr>
      </w:pPr>
      <w:r w:rsidRPr="00DC042F">
        <w:rPr>
          <w:rFonts w:ascii="Arial" w:hAnsi="Arial" w:cs="Arial"/>
          <w:color w:val="000000"/>
          <w:sz w:val="22"/>
          <w:szCs w:val="22"/>
        </w:rPr>
        <w:t>2) o swoich spostrzeżeniach powiadamia dyrektora szkoły oraz rodziców/opiekunów ucznia i wzywa ich do natychmiastowego stawiennictwa.</w:t>
      </w:r>
    </w:p>
    <w:p w:rsidR="00812B62" w:rsidRPr="00DC042F" w:rsidRDefault="00812B62" w:rsidP="000F081A">
      <w:pPr>
        <w:pStyle w:val="western"/>
        <w:jc w:val="both"/>
        <w:rPr>
          <w:rFonts w:ascii="Arial" w:hAnsi="Arial" w:cs="Arial"/>
          <w:color w:val="000000"/>
          <w:sz w:val="22"/>
          <w:szCs w:val="22"/>
        </w:rPr>
      </w:pPr>
      <w:r>
        <w:rPr>
          <w:rFonts w:ascii="Arial" w:hAnsi="Arial" w:cs="Arial"/>
          <w:color w:val="000000"/>
          <w:sz w:val="22"/>
          <w:szCs w:val="22"/>
        </w:rPr>
        <w:t xml:space="preserve">3) </w:t>
      </w:r>
      <w:r w:rsidRPr="00DC042F">
        <w:rPr>
          <w:rFonts w:ascii="Arial" w:hAnsi="Arial" w:cs="Arial"/>
          <w:color w:val="000000"/>
          <w:sz w:val="22"/>
          <w:szCs w:val="22"/>
        </w:rPr>
        <w:t>w przypadku, gdy uczeń, mimo wezwania, odmawia przeka</w:t>
      </w:r>
      <w:r>
        <w:rPr>
          <w:rFonts w:ascii="Arial" w:hAnsi="Arial" w:cs="Arial"/>
          <w:color w:val="000000"/>
          <w:sz w:val="22"/>
          <w:szCs w:val="22"/>
        </w:rPr>
        <w:t xml:space="preserve">zania nauczycielowi substancji </w:t>
      </w:r>
      <w:r w:rsidRPr="00DC042F">
        <w:rPr>
          <w:rFonts w:ascii="Arial" w:hAnsi="Arial" w:cs="Arial"/>
          <w:color w:val="000000"/>
          <w:sz w:val="22"/>
          <w:szCs w:val="22"/>
        </w:rPr>
        <w:t>i pokazania zawartości teczki, dyrektor szkoły wzywa policję, która prz</w:t>
      </w:r>
      <w:r>
        <w:rPr>
          <w:rFonts w:ascii="Arial" w:hAnsi="Arial" w:cs="Arial"/>
          <w:color w:val="000000"/>
          <w:sz w:val="22"/>
          <w:szCs w:val="22"/>
        </w:rPr>
        <w:t xml:space="preserve">eszukuje odzież </w:t>
      </w:r>
      <w:r w:rsidRPr="00DC042F">
        <w:rPr>
          <w:rFonts w:ascii="Arial" w:hAnsi="Arial" w:cs="Arial"/>
          <w:color w:val="000000"/>
          <w:sz w:val="22"/>
          <w:szCs w:val="22"/>
        </w:rPr>
        <w:t xml:space="preserve">i </w:t>
      </w:r>
      <w:r w:rsidRPr="00DC042F">
        <w:rPr>
          <w:rFonts w:ascii="Arial" w:hAnsi="Arial" w:cs="Arial"/>
          <w:color w:val="000000"/>
          <w:sz w:val="22"/>
          <w:szCs w:val="22"/>
        </w:rPr>
        <w:lastRenderedPageBreak/>
        <w:t>przedmioty należące do ucznia oraz zabezpiecza znalezioną substancję i zabiera ją do ekspertyzy.</w:t>
      </w:r>
    </w:p>
    <w:p w:rsidR="00812B62" w:rsidRPr="00DC042F" w:rsidRDefault="00812B62" w:rsidP="000F081A">
      <w:pPr>
        <w:pStyle w:val="western"/>
        <w:jc w:val="both"/>
        <w:rPr>
          <w:rFonts w:ascii="Arial" w:hAnsi="Arial" w:cs="Arial"/>
          <w:color w:val="000000"/>
          <w:sz w:val="22"/>
          <w:szCs w:val="22"/>
        </w:rPr>
      </w:pPr>
      <w:r>
        <w:rPr>
          <w:rFonts w:ascii="Arial" w:hAnsi="Arial" w:cs="Arial"/>
          <w:color w:val="000000"/>
          <w:sz w:val="22"/>
          <w:szCs w:val="22"/>
        </w:rPr>
        <w:t>4) j</w:t>
      </w:r>
      <w:r w:rsidRPr="00DC042F">
        <w:rPr>
          <w:rFonts w:ascii="Arial" w:hAnsi="Arial" w:cs="Arial"/>
          <w:color w:val="000000"/>
          <w:sz w:val="22"/>
          <w:szCs w:val="22"/>
        </w:rPr>
        <w:t>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812B62" w:rsidRDefault="00812B62" w:rsidP="000F081A">
      <w:pPr>
        <w:ind w:firstLine="567"/>
        <w:jc w:val="both"/>
        <w:rPr>
          <w:rFonts w:ascii="Arial" w:hAnsi="Arial" w:cs="Arial"/>
        </w:rPr>
      </w:pPr>
      <w:r>
        <w:rPr>
          <w:rFonts w:ascii="Arial" w:hAnsi="Arial" w:cs="Arial"/>
          <w:b/>
          <w:bCs/>
        </w:rPr>
        <w:t xml:space="preserve">§ 168. </w:t>
      </w:r>
      <w:r w:rsidRPr="00DC042F">
        <w:rPr>
          <w:rFonts w:ascii="Arial" w:hAnsi="Arial" w:cs="Arial"/>
          <w:b/>
          <w:bCs/>
        </w:rPr>
        <w:t xml:space="preserve">  </w:t>
      </w:r>
      <w:r w:rsidRPr="00DC042F">
        <w:rPr>
          <w:rFonts w:ascii="Arial" w:hAnsi="Arial" w:cs="Arial"/>
          <w:b/>
        </w:rPr>
        <w:t xml:space="preserve"> Podstawowe zasady</w:t>
      </w:r>
      <w:r w:rsidRPr="00DC042F">
        <w:rPr>
          <w:b/>
        </w:rPr>
        <w:t xml:space="preserve"> </w:t>
      </w:r>
      <w:r w:rsidRPr="00DC042F">
        <w:rPr>
          <w:rFonts w:ascii="Arial" w:hAnsi="Arial" w:cs="Arial"/>
          <w:b/>
        </w:rPr>
        <w:t>przestrzegania</w:t>
      </w:r>
      <w:r w:rsidRPr="00DC042F">
        <w:rPr>
          <w:b/>
        </w:rPr>
        <w:t xml:space="preserve"> </w:t>
      </w:r>
      <w:r w:rsidR="00104AAF">
        <w:rPr>
          <w:rStyle w:val="Pogrubienie"/>
          <w:rFonts w:ascii="Arial" w:hAnsi="Arial" w:cs="Arial"/>
          <w:bCs/>
        </w:rPr>
        <w:t>bezpieczeństwa</w:t>
      </w:r>
      <w:r w:rsidRPr="00DC042F">
        <w:rPr>
          <w:rStyle w:val="Pogrubienie"/>
          <w:rFonts w:ascii="Arial" w:hAnsi="Arial" w:cs="Arial"/>
          <w:bCs/>
        </w:rPr>
        <w:t xml:space="preserve"> uczniów</w:t>
      </w:r>
    </w:p>
    <w:p w:rsidR="00812B62" w:rsidRPr="00DC042F" w:rsidRDefault="00812B62" w:rsidP="000F081A">
      <w:pPr>
        <w:jc w:val="both"/>
        <w:rPr>
          <w:rFonts w:ascii="Arial" w:hAnsi="Arial" w:cs="Arial"/>
        </w:rPr>
      </w:pPr>
    </w:p>
    <w:p w:rsidR="00812B62" w:rsidRDefault="00812B62" w:rsidP="000F081A">
      <w:pPr>
        <w:ind w:firstLine="567"/>
        <w:jc w:val="both"/>
        <w:rPr>
          <w:rFonts w:ascii="Arial" w:hAnsi="Arial" w:cs="Arial"/>
        </w:rPr>
      </w:pPr>
      <w:r w:rsidRPr="00DC042F">
        <w:rPr>
          <w:rFonts w:ascii="Arial" w:hAnsi="Arial" w:cs="Arial"/>
          <w:b/>
        </w:rPr>
        <w:t>1.</w:t>
      </w:r>
      <w:r w:rsidRPr="00DC042F">
        <w:rPr>
          <w:rFonts w:ascii="Arial" w:hAnsi="Arial" w:cs="Arial"/>
        </w:rPr>
        <w:t> Dyrektor szkoły, nauczyciele i pracownicy szkoły są odpowiedzialni za bezpieczeństwo i zdrowie uczniów w czasie ich pobytu w szkole oraz zajęć poza szkołą, organizowanych przez nią.</w:t>
      </w:r>
    </w:p>
    <w:p w:rsidR="00812B62" w:rsidRPr="00DC042F" w:rsidRDefault="00812B62" w:rsidP="000F081A">
      <w:pPr>
        <w:ind w:firstLine="567"/>
        <w:jc w:val="both"/>
        <w:rPr>
          <w:rFonts w:ascii="Arial" w:hAnsi="Arial" w:cs="Arial"/>
        </w:rPr>
      </w:pPr>
    </w:p>
    <w:p w:rsidR="00812B62" w:rsidRDefault="00812B62" w:rsidP="000F081A">
      <w:pPr>
        <w:ind w:firstLine="567"/>
        <w:jc w:val="both"/>
        <w:rPr>
          <w:rFonts w:ascii="Arial" w:hAnsi="Arial" w:cs="Arial"/>
        </w:rPr>
      </w:pPr>
      <w:r w:rsidRPr="00DC042F">
        <w:rPr>
          <w:rFonts w:ascii="Arial" w:hAnsi="Arial" w:cs="Arial"/>
          <w:b/>
        </w:rPr>
        <w:t>2</w:t>
      </w:r>
      <w:r w:rsidRPr="00DC042F">
        <w:rPr>
          <w:rFonts w:ascii="Arial" w:hAnsi="Arial" w:cs="Arial"/>
        </w:rPr>
        <w:t>. Sprawowanie opieki nad uczniami przebywającymi w szkole oraz podczas zajęć obowiązkowych i nadobowiązkowych realizowane jest poprzez:</w:t>
      </w:r>
    </w:p>
    <w:p w:rsidR="00812B62" w:rsidRPr="00DC042F" w:rsidRDefault="00812B62" w:rsidP="000F081A">
      <w:pPr>
        <w:jc w:val="both"/>
        <w:rPr>
          <w:rFonts w:ascii="Arial" w:hAnsi="Arial" w:cs="Arial"/>
        </w:rPr>
      </w:pPr>
    </w:p>
    <w:p w:rsidR="00812B62" w:rsidRPr="00DC042F" w:rsidRDefault="00812B62" w:rsidP="000F081A">
      <w:pPr>
        <w:jc w:val="both"/>
        <w:rPr>
          <w:rFonts w:ascii="Arial" w:hAnsi="Arial" w:cs="Arial"/>
        </w:rPr>
      </w:pPr>
      <w:r w:rsidRPr="00DC042F">
        <w:rPr>
          <w:rFonts w:ascii="Arial" w:hAnsi="Arial" w:cs="Arial"/>
        </w:rPr>
        <w:t>1) systematyczne kontrolowanie obecności uczniów na każdej lekcji i zajęciach dodatkowych, reagowanie na spóźnienia, ucieczki z lekcji;</w:t>
      </w:r>
    </w:p>
    <w:p w:rsidR="00812B62" w:rsidRPr="00DC042F" w:rsidRDefault="00812B62" w:rsidP="000F081A">
      <w:pPr>
        <w:jc w:val="both"/>
        <w:rPr>
          <w:rFonts w:ascii="Arial" w:hAnsi="Arial" w:cs="Arial"/>
        </w:rPr>
      </w:pPr>
      <w:r w:rsidRPr="00DC042F">
        <w:rPr>
          <w:rFonts w:ascii="Arial" w:hAnsi="Arial" w:cs="Arial"/>
        </w:rPr>
        <w:t>2) systematyczne sprawdzanie obecności uczniów zobowiązanych do przebywania w świetlicy i egzekwowanie przestrzegania regulaminu świetlicy;</w:t>
      </w:r>
    </w:p>
    <w:p w:rsidR="00812B62" w:rsidRPr="00DC042F" w:rsidRDefault="00812B62" w:rsidP="000F081A">
      <w:pPr>
        <w:jc w:val="both"/>
        <w:rPr>
          <w:rFonts w:ascii="Arial" w:hAnsi="Arial" w:cs="Arial"/>
        </w:rPr>
      </w:pPr>
      <w:r w:rsidRPr="00DC042F">
        <w:rPr>
          <w:rFonts w:ascii="Arial" w:hAnsi="Arial" w:cs="Arial"/>
        </w:rPr>
        <w:t>3) uświadomienie uczniom zagrożenia i podawanie sposobów przeciwdziałania im,</w:t>
      </w:r>
    </w:p>
    <w:p w:rsidR="00812B62" w:rsidRPr="00DC042F" w:rsidRDefault="00812B62" w:rsidP="000F081A">
      <w:pPr>
        <w:jc w:val="both"/>
        <w:rPr>
          <w:rFonts w:ascii="Arial" w:hAnsi="Arial" w:cs="Arial"/>
        </w:rPr>
      </w:pPr>
      <w:r w:rsidRPr="00DC042F">
        <w:rPr>
          <w:rFonts w:ascii="Arial" w:hAnsi="Arial" w:cs="Arial"/>
        </w:rPr>
        <w:t>4) sprawdzanie warunków bezpieczeństwa w miejscach, gdzie prowadzone są zajęcia (dostrzeżone zagrożenie usunąć lub zgłosić dyrektorowi szkoły);</w:t>
      </w:r>
    </w:p>
    <w:p w:rsidR="00812B62" w:rsidRPr="00DC042F" w:rsidRDefault="00812B62" w:rsidP="000F081A">
      <w:pPr>
        <w:jc w:val="both"/>
        <w:rPr>
          <w:rFonts w:ascii="Arial" w:hAnsi="Arial" w:cs="Arial"/>
        </w:rPr>
      </w:pPr>
      <w:r w:rsidRPr="00DC042F">
        <w:rPr>
          <w:rFonts w:ascii="Arial" w:hAnsi="Arial" w:cs="Arial"/>
        </w:rPr>
        <w:t>5) reagowanie na wszelkie dostrzeżone sytuacje lub zachowania uczniów stanowiące zagrożenie bezpieczeństwa uczniów;</w:t>
      </w:r>
    </w:p>
    <w:p w:rsidR="00812B62" w:rsidRPr="00DC042F" w:rsidRDefault="00812B62" w:rsidP="000F081A">
      <w:pPr>
        <w:jc w:val="both"/>
        <w:rPr>
          <w:rFonts w:ascii="Arial" w:hAnsi="Arial" w:cs="Arial"/>
        </w:rPr>
      </w:pPr>
      <w:r w:rsidRPr="00DC042F">
        <w:rPr>
          <w:rFonts w:ascii="Arial" w:hAnsi="Arial" w:cs="Arial"/>
        </w:rPr>
        <w:t>6) zwracanie uwagi na osoby postronne przebywające na terenie szkoły;</w:t>
      </w:r>
    </w:p>
    <w:p w:rsidR="00812B62" w:rsidRDefault="00812B62" w:rsidP="000F081A">
      <w:pPr>
        <w:jc w:val="both"/>
        <w:rPr>
          <w:rFonts w:ascii="Arial" w:hAnsi="Arial" w:cs="Arial"/>
        </w:rPr>
      </w:pPr>
      <w:r w:rsidRPr="00DC042F">
        <w:rPr>
          <w:rFonts w:ascii="Arial" w:hAnsi="Arial" w:cs="Arial"/>
        </w:rPr>
        <w:t>7) niezwłocznie zawiadamianie Dyrektora Szkoły o wszelkich dostrzeżonych zdarzeniach, noszących znamiona przestępstwa lub stanowiących zagrożenie dla zdrowia lub życia uczniów</w:t>
      </w:r>
    </w:p>
    <w:p w:rsidR="00812B62" w:rsidRPr="00DC042F" w:rsidRDefault="00812B62" w:rsidP="000F081A">
      <w:pPr>
        <w:ind w:left="360"/>
        <w:jc w:val="both"/>
        <w:rPr>
          <w:rFonts w:ascii="Arial" w:hAnsi="Arial" w:cs="Arial"/>
        </w:rPr>
      </w:pPr>
    </w:p>
    <w:p w:rsidR="00812B62" w:rsidRDefault="00812B62" w:rsidP="000F081A">
      <w:pPr>
        <w:ind w:firstLine="567"/>
        <w:jc w:val="both"/>
        <w:rPr>
          <w:rFonts w:ascii="Arial" w:hAnsi="Arial" w:cs="Arial"/>
        </w:rPr>
      </w:pPr>
      <w:r w:rsidRPr="00DC042F">
        <w:rPr>
          <w:rFonts w:ascii="Arial" w:hAnsi="Arial" w:cs="Arial"/>
          <w:b/>
        </w:rPr>
        <w:t>3</w:t>
      </w:r>
      <w:r w:rsidRPr="00DC042F">
        <w:rPr>
          <w:rFonts w:ascii="Arial" w:hAnsi="Arial" w:cs="Arial"/>
        </w:rPr>
        <w:t xml:space="preserve">. W razie wypadku należy udzielić pierwszej pomocy, zawiadomić i wezwać pielęgniarkę, w razie potrzeby wezwać pogotowie ratunkowe (każdy wypadek należy odnotować w „zeszycie wypadków”, znajdującym się w sekretariacie szkoły). </w:t>
      </w:r>
    </w:p>
    <w:p w:rsidR="00812B62" w:rsidRPr="00DC042F" w:rsidRDefault="00812B62" w:rsidP="000F081A">
      <w:pPr>
        <w:ind w:firstLine="567"/>
        <w:jc w:val="both"/>
        <w:rPr>
          <w:rFonts w:ascii="Arial" w:hAnsi="Arial" w:cs="Arial"/>
        </w:rPr>
      </w:pPr>
    </w:p>
    <w:p w:rsidR="00812B62" w:rsidRDefault="00812B62" w:rsidP="000F081A">
      <w:pPr>
        <w:ind w:firstLine="567"/>
        <w:jc w:val="both"/>
        <w:rPr>
          <w:rFonts w:ascii="Arial" w:hAnsi="Arial" w:cs="Arial"/>
        </w:rPr>
      </w:pPr>
      <w:r w:rsidRPr="00DC042F">
        <w:rPr>
          <w:rFonts w:ascii="Arial" w:hAnsi="Arial" w:cs="Arial"/>
          <w:b/>
        </w:rPr>
        <w:t>4.</w:t>
      </w:r>
      <w:r w:rsidRPr="00DC042F">
        <w:rPr>
          <w:rFonts w:ascii="Arial" w:hAnsi="Arial" w:cs="Arial"/>
        </w:rPr>
        <w:t xml:space="preserve"> Jeżeli stan zagrożenia powstanie lub ujawni się w czasie zajęć - niezwłocznie się je przerywa i wyprowadza się z zagrożonych miejsc osoby powierzone opiece szkoły.</w:t>
      </w:r>
    </w:p>
    <w:p w:rsidR="00812B62" w:rsidRPr="00DC042F" w:rsidRDefault="00812B62" w:rsidP="000F081A">
      <w:pPr>
        <w:ind w:firstLine="567"/>
        <w:jc w:val="both"/>
        <w:rPr>
          <w:rFonts w:ascii="Arial" w:hAnsi="Arial" w:cs="Arial"/>
        </w:rPr>
      </w:pPr>
    </w:p>
    <w:p w:rsidR="00812B62" w:rsidRDefault="00812B62" w:rsidP="000F081A">
      <w:pPr>
        <w:ind w:firstLine="567"/>
        <w:jc w:val="both"/>
        <w:rPr>
          <w:rFonts w:ascii="Arial" w:hAnsi="Arial" w:cs="Arial"/>
        </w:rPr>
      </w:pPr>
      <w:r w:rsidRPr="00DC042F">
        <w:rPr>
          <w:rFonts w:ascii="Arial" w:hAnsi="Arial" w:cs="Arial"/>
          <w:b/>
        </w:rPr>
        <w:t>5</w:t>
      </w:r>
      <w:r>
        <w:rPr>
          <w:rFonts w:ascii="Arial" w:hAnsi="Arial" w:cs="Arial"/>
        </w:rPr>
        <w:t xml:space="preserve">. </w:t>
      </w:r>
      <w:r w:rsidRPr="00DC042F">
        <w:rPr>
          <w:rFonts w:ascii="Arial" w:hAnsi="Arial" w:cs="Arial"/>
        </w:rPr>
        <w:t>Pomieszczenia szkoły, w szczególności pokój nauczycielski, pokój nauczycieli wychowania fizycznego oraz kuchnię, wyposaża się w apteczki zaopatrzone w środki niezbędne do udzielania pierwszej pomocy i instrukcję o zasadach udzielania tej pomocy.</w:t>
      </w:r>
    </w:p>
    <w:p w:rsidR="00812B62" w:rsidRPr="00DC042F" w:rsidRDefault="00812B62" w:rsidP="000F081A">
      <w:pPr>
        <w:ind w:firstLine="567"/>
        <w:jc w:val="both"/>
        <w:rPr>
          <w:rFonts w:ascii="Arial" w:hAnsi="Arial" w:cs="Arial"/>
        </w:rPr>
      </w:pPr>
    </w:p>
    <w:p w:rsidR="00812B62" w:rsidRDefault="00812B62" w:rsidP="000F081A">
      <w:pPr>
        <w:ind w:firstLine="567"/>
        <w:jc w:val="both"/>
        <w:rPr>
          <w:rFonts w:ascii="Arial" w:hAnsi="Arial" w:cs="Arial"/>
        </w:rPr>
      </w:pPr>
      <w:r w:rsidRPr="00DC042F">
        <w:rPr>
          <w:rFonts w:ascii="Arial" w:hAnsi="Arial" w:cs="Arial"/>
          <w:b/>
        </w:rPr>
        <w:t>6.</w:t>
      </w:r>
      <w:r w:rsidRPr="00DC042F">
        <w:rPr>
          <w:rFonts w:ascii="Arial" w:hAnsi="Arial" w:cs="Arial"/>
        </w:rPr>
        <w:t xml:space="preserve"> Nauczyciele, w szczególności prowadzący zajęcia wychowania fizycznego, podlegają przeszkoleniu w zakresie udzielania pierwszej pomocy.</w:t>
      </w:r>
    </w:p>
    <w:p w:rsidR="00812B62" w:rsidRPr="00DC042F" w:rsidRDefault="00812B62" w:rsidP="000F081A">
      <w:pPr>
        <w:ind w:firstLine="567"/>
        <w:jc w:val="both"/>
        <w:rPr>
          <w:rFonts w:ascii="Arial" w:hAnsi="Arial" w:cs="Arial"/>
        </w:rPr>
      </w:pPr>
    </w:p>
    <w:p w:rsidR="00812B62" w:rsidRPr="00BF46F9" w:rsidRDefault="00812B62" w:rsidP="000F081A">
      <w:pPr>
        <w:ind w:firstLine="567"/>
        <w:jc w:val="both"/>
        <w:rPr>
          <w:rFonts w:ascii="Arial" w:hAnsi="Arial" w:cs="Arial"/>
        </w:rPr>
      </w:pPr>
      <w:r w:rsidRPr="00DC042F">
        <w:rPr>
          <w:rFonts w:ascii="Arial" w:hAnsi="Arial" w:cs="Arial"/>
          <w:b/>
        </w:rPr>
        <w:t>7</w:t>
      </w:r>
      <w:r>
        <w:rPr>
          <w:rFonts w:ascii="Arial" w:hAnsi="Arial" w:cs="Arial"/>
        </w:rPr>
        <w:t xml:space="preserve">. </w:t>
      </w:r>
      <w:r w:rsidRPr="00DC042F">
        <w:rPr>
          <w:rFonts w:ascii="Arial" w:hAnsi="Arial" w:cs="Arial"/>
        </w:rPr>
        <w:t>Udział uczniów w pracach na rzecz szkoły i środowiska może mieć miejsce po zaopatrzeniu ich w odpowiednie do wykonywanych prac urządzenia, sprzęt i środki ochrony indywidualnej oraz po zapewnieniu właściwego nadzoru i bezpiecznych warunków pracy.</w:t>
      </w:r>
    </w:p>
    <w:p w:rsidR="00812B62" w:rsidRPr="009F2F2C" w:rsidRDefault="00812B62" w:rsidP="000F081A"/>
    <w:p w:rsidR="00812B62" w:rsidRPr="000F081A" w:rsidRDefault="00812B62" w:rsidP="000F081A"/>
    <w:p w:rsidR="00812B62" w:rsidRPr="00DC042F" w:rsidRDefault="00812B62" w:rsidP="00ED653C">
      <w:pPr>
        <w:ind w:firstLine="567"/>
        <w:jc w:val="both"/>
      </w:pPr>
    </w:p>
    <w:p w:rsidR="00812B62" w:rsidRPr="009F2F2C" w:rsidRDefault="00812B62" w:rsidP="009F2F2C"/>
    <w:p w:rsidR="00812B62" w:rsidRDefault="00812B62" w:rsidP="009F2F2C">
      <w:pPr>
        <w:pStyle w:val="Nagwek1"/>
        <w:spacing w:before="0"/>
        <w:rPr>
          <w:rFonts w:ascii="Arial" w:hAnsi="Arial" w:cs="Arial"/>
          <w:color w:val="auto"/>
          <w:sz w:val="22"/>
          <w:szCs w:val="22"/>
        </w:rPr>
      </w:pPr>
    </w:p>
    <w:p w:rsidR="00812B62" w:rsidRDefault="00812B62" w:rsidP="009F2F2C">
      <w:pPr>
        <w:pStyle w:val="Nagwek1"/>
        <w:spacing w:before="0"/>
        <w:rPr>
          <w:rFonts w:ascii="Arial" w:hAnsi="Arial" w:cs="Arial"/>
          <w:color w:val="auto"/>
          <w:sz w:val="22"/>
          <w:szCs w:val="22"/>
        </w:rPr>
      </w:pPr>
    </w:p>
    <w:p w:rsidR="00812B62" w:rsidRDefault="00812B62" w:rsidP="009F2F2C">
      <w:pPr>
        <w:pStyle w:val="Nagwek1"/>
        <w:spacing w:before="0"/>
        <w:rPr>
          <w:rFonts w:ascii="Arial" w:hAnsi="Arial" w:cs="Arial"/>
          <w:color w:val="auto"/>
          <w:sz w:val="22"/>
          <w:szCs w:val="22"/>
        </w:rPr>
      </w:pPr>
    </w:p>
    <w:p w:rsidR="00812B62" w:rsidRPr="004B355F" w:rsidRDefault="00812B62" w:rsidP="009F2F2C">
      <w:pPr>
        <w:pStyle w:val="Nagwek1"/>
        <w:spacing w:before="0"/>
        <w:rPr>
          <w:rFonts w:ascii="Arial" w:hAnsi="Arial" w:cs="Arial"/>
          <w:color w:val="auto"/>
          <w:sz w:val="22"/>
          <w:szCs w:val="22"/>
        </w:rPr>
      </w:pPr>
      <w:r>
        <w:rPr>
          <w:rFonts w:ascii="Arial" w:hAnsi="Arial" w:cs="Arial"/>
          <w:color w:val="auto"/>
          <w:sz w:val="22"/>
          <w:szCs w:val="22"/>
        </w:rPr>
        <w:t>DZIAŁ IX</w:t>
      </w:r>
    </w:p>
    <w:p w:rsidR="00812B62" w:rsidRDefault="00812B62" w:rsidP="00565F42">
      <w:pPr>
        <w:pStyle w:val="Nagwek1"/>
        <w:spacing w:before="0"/>
        <w:rPr>
          <w:rFonts w:ascii="Arial" w:hAnsi="Arial" w:cs="Arial"/>
          <w:color w:val="auto"/>
          <w:sz w:val="22"/>
          <w:szCs w:val="22"/>
        </w:rPr>
      </w:pPr>
      <w:r>
        <w:rPr>
          <w:rFonts w:ascii="Arial" w:hAnsi="Arial" w:cs="Arial"/>
          <w:color w:val="auto"/>
          <w:sz w:val="22"/>
          <w:szCs w:val="22"/>
        </w:rPr>
        <w:t>Ceremoniał szkolny</w:t>
      </w:r>
    </w:p>
    <w:p w:rsidR="00812B62" w:rsidRDefault="00812B62" w:rsidP="000F081A">
      <w:pPr>
        <w:pStyle w:val="Nagwek1"/>
        <w:spacing w:before="0"/>
        <w:ind w:firstLine="709"/>
        <w:jc w:val="both"/>
        <w:rPr>
          <w:rFonts w:ascii="Arial" w:hAnsi="Arial" w:cs="Arial"/>
          <w:color w:val="auto"/>
          <w:sz w:val="22"/>
          <w:szCs w:val="22"/>
        </w:rPr>
      </w:pPr>
    </w:p>
    <w:p w:rsidR="00812B62" w:rsidRDefault="00812B62" w:rsidP="000F081A">
      <w:pPr>
        <w:pStyle w:val="Nagwek1"/>
        <w:spacing w:before="0"/>
        <w:ind w:firstLine="709"/>
        <w:jc w:val="both"/>
        <w:rPr>
          <w:rFonts w:ascii="Arial" w:hAnsi="Arial" w:cs="Arial"/>
          <w:color w:val="auto"/>
          <w:sz w:val="22"/>
          <w:szCs w:val="22"/>
        </w:rPr>
      </w:pPr>
      <w:r>
        <w:rPr>
          <w:rFonts w:ascii="Arial" w:hAnsi="Arial" w:cs="Arial"/>
          <w:color w:val="auto"/>
          <w:sz w:val="22"/>
          <w:szCs w:val="22"/>
        </w:rPr>
        <w:t xml:space="preserve">§ 169.  </w:t>
      </w:r>
      <w:r w:rsidRPr="00973170">
        <w:rPr>
          <w:rFonts w:ascii="Arial" w:hAnsi="Arial" w:cs="Arial"/>
          <w:b w:val="0"/>
          <w:color w:val="auto"/>
          <w:sz w:val="22"/>
          <w:szCs w:val="22"/>
        </w:rPr>
        <w:t>Szkoła posiada symbole szkolne:</w:t>
      </w:r>
    </w:p>
    <w:p w:rsidR="00812B62" w:rsidRPr="003B5766" w:rsidRDefault="00812B62" w:rsidP="000F081A"/>
    <w:p w:rsidR="00812B62" w:rsidRPr="0025769F" w:rsidRDefault="00812B62" w:rsidP="002C1F3A">
      <w:pPr>
        <w:numPr>
          <w:ilvl w:val="1"/>
          <w:numId w:val="272"/>
        </w:numPr>
        <w:tabs>
          <w:tab w:val="clear" w:pos="823"/>
          <w:tab w:val="num" w:pos="284"/>
        </w:tabs>
        <w:jc w:val="both"/>
        <w:rPr>
          <w:rFonts w:ascii="Arial" w:hAnsi="Arial" w:cs="Arial"/>
        </w:rPr>
      </w:pPr>
      <w:r w:rsidRPr="0025769F">
        <w:rPr>
          <w:rFonts w:ascii="Arial" w:hAnsi="Arial" w:cs="Arial"/>
        </w:rPr>
        <w:t>Sztandar szkoły:</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25769F">
        <w:rPr>
          <w:rFonts w:ascii="Arial" w:hAnsi="Arial" w:cs="Arial"/>
          <w:sz w:val="22"/>
          <w:szCs w:val="22"/>
        </w:rPr>
        <w:t xml:space="preserve">sztandarem opiekuje się poczet sztandarowy pod kierunkiem wyznaczonych przez dyrektora szkoły nauczycieli. Poczet powoływany </w:t>
      </w:r>
      <w:r w:rsidRPr="00B80DCF">
        <w:rPr>
          <w:rFonts w:ascii="Arial" w:hAnsi="Arial" w:cs="Arial"/>
          <w:sz w:val="22"/>
          <w:szCs w:val="22"/>
        </w:rPr>
        <w:t>jest corocznie uchwałą na ostatnim</w:t>
      </w:r>
      <w:r w:rsidRPr="0025769F">
        <w:rPr>
          <w:rFonts w:ascii="Arial" w:hAnsi="Arial" w:cs="Arial"/>
          <w:sz w:val="22"/>
          <w:szCs w:val="22"/>
        </w:rPr>
        <w:t xml:space="preserve"> posiedzeniu rady pedagogicznej spośród prymusów szkoły i składa się z trzech trzyosobowych składów;</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color w:val="000000"/>
          <w:sz w:val="22"/>
          <w:szCs w:val="22"/>
        </w:rPr>
        <w:t>w skład pocztu sztandarowego wchodzą uczniowie klas VI, którzy będąc uczniami klasy V osiągnęli na koniec roku szkolnego średnią ocen z obowiązkowych zajęć edukacyjnych powyżej 4,75 (nie posiadają ocen dostatecznych) i otrzymali ocenę zachowania – wzorowe;</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color w:val="000000"/>
          <w:sz w:val="22"/>
          <w:szCs w:val="22"/>
        </w:rPr>
        <w:t>w wyjątkowych okolicznościach Rada Pedagogiczna powołuje w skład pocztu sztandarowego uczniów ze średnią ocen nie niższą niż 4,5 i zachowaniem bardzo dobrym;</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sz w:val="22"/>
          <w:szCs w:val="22"/>
        </w:rPr>
        <w:t>poczet sztandarowy zawsze występuje w strojach galowych ze swymi insygniami. W trakcie uroczystości na wolnym powietrzu poczet może nosić okrycia wierzchnie;</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sz w:val="22"/>
          <w:szCs w:val="22"/>
        </w:rPr>
        <w:t>insygniami pocztu sztandarowego są biało-czerwone szarfy biegnące z prawego ramienia do lewego boku i białe rękawiczki;</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sz w:val="22"/>
          <w:szCs w:val="22"/>
        </w:rPr>
        <w:t>sztandar uczestniczy w uroczystościach szkolnych oraz poza szkołą na zaproszenie innych szkół i instytucji lub organizacji;</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sz w:val="22"/>
          <w:szCs w:val="22"/>
        </w:rPr>
        <w:t>podczas uroczystości żałobnych sztandar ozdabia czarna wstęga uwiązana pod głowicą (orłem);</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sz w:val="22"/>
          <w:szCs w:val="22"/>
        </w:rPr>
        <w:t>podczas wprowadzania i wyprowadzania sztandaru i w trakcie przemarszu chorąży niesie sztandar opierając drzewce na prawym ramieniu;</w:t>
      </w:r>
    </w:p>
    <w:p w:rsidR="00812B62" w:rsidRDefault="00812B62" w:rsidP="002C1F3A">
      <w:pPr>
        <w:pStyle w:val="NormalnyWyjustowany"/>
        <w:numPr>
          <w:ilvl w:val="0"/>
          <w:numId w:val="273"/>
        </w:numPr>
        <w:tabs>
          <w:tab w:val="left" w:pos="284"/>
        </w:tabs>
        <w:ind w:left="0" w:firstLine="0"/>
        <w:rPr>
          <w:rFonts w:ascii="Arial" w:hAnsi="Arial" w:cs="Arial"/>
          <w:color w:val="FF0000"/>
          <w:sz w:val="22"/>
          <w:szCs w:val="22"/>
        </w:rPr>
      </w:pPr>
      <w:r w:rsidRPr="00565F42">
        <w:rPr>
          <w:rFonts w:ascii="Arial" w:hAnsi="Arial" w:cs="Arial"/>
          <w:sz w:val="22"/>
          <w:szCs w:val="22"/>
        </w:rPr>
        <w:t>sztandarowi oddaje się szacunek. Podczas wprowadzania i wyprowadzania sztandaru wszyscy uczestnicy uroczystości stoją w pozycji „Baczność” Odpowiednie komendy podaje osoba prowadząca uroczystość;</w:t>
      </w:r>
    </w:p>
    <w:p w:rsidR="00812B62" w:rsidRDefault="00812B62" w:rsidP="002C1F3A">
      <w:pPr>
        <w:pStyle w:val="NormalnyWyjustowany"/>
        <w:numPr>
          <w:ilvl w:val="0"/>
          <w:numId w:val="273"/>
        </w:numPr>
        <w:tabs>
          <w:tab w:val="left" w:pos="426"/>
        </w:tabs>
        <w:ind w:left="0" w:firstLine="0"/>
        <w:rPr>
          <w:rFonts w:ascii="Arial" w:hAnsi="Arial" w:cs="Arial"/>
          <w:color w:val="FF0000"/>
          <w:sz w:val="22"/>
          <w:szCs w:val="22"/>
        </w:rPr>
      </w:pPr>
      <w:r w:rsidRPr="00565F42">
        <w:rPr>
          <w:rFonts w:ascii="Arial" w:hAnsi="Arial" w:cs="Arial"/>
          <w:sz w:val="22"/>
          <w:szCs w:val="22"/>
        </w:rPr>
        <w:t>oddawanie honorów sztandarem odbywa się poprzez pochylenie go przez chorążego. Chorąży robi wykrok lewą nogą, piętę drzewca opiera o prawą stopę i oburącz pochyla sztandar;</w:t>
      </w:r>
    </w:p>
    <w:p w:rsidR="00812B62" w:rsidRPr="00565F42" w:rsidRDefault="00812B62" w:rsidP="002C1F3A">
      <w:pPr>
        <w:pStyle w:val="NormalnyWyjustowany"/>
        <w:numPr>
          <w:ilvl w:val="0"/>
          <w:numId w:val="273"/>
        </w:numPr>
        <w:tabs>
          <w:tab w:val="left" w:pos="426"/>
        </w:tabs>
        <w:ind w:left="0" w:firstLine="0"/>
        <w:rPr>
          <w:rFonts w:ascii="Arial" w:hAnsi="Arial" w:cs="Arial"/>
          <w:color w:val="FF0000"/>
          <w:sz w:val="22"/>
          <w:szCs w:val="22"/>
        </w:rPr>
      </w:pPr>
      <w:r w:rsidRPr="00565F42">
        <w:rPr>
          <w:rFonts w:ascii="Arial" w:hAnsi="Arial" w:cs="Arial"/>
          <w:sz w:val="22"/>
          <w:szCs w:val="22"/>
        </w:rPr>
        <w:t>sztandar oddaje honory:</w:t>
      </w:r>
    </w:p>
    <w:p w:rsidR="00812B62" w:rsidRPr="0025769F" w:rsidRDefault="00812B62" w:rsidP="002C1F3A">
      <w:pPr>
        <w:numPr>
          <w:ilvl w:val="3"/>
          <w:numId w:val="272"/>
        </w:numPr>
        <w:jc w:val="both"/>
        <w:rPr>
          <w:rFonts w:ascii="Arial" w:hAnsi="Arial" w:cs="Arial"/>
        </w:rPr>
      </w:pPr>
      <w:r w:rsidRPr="0025769F">
        <w:rPr>
          <w:rFonts w:ascii="Arial" w:hAnsi="Arial" w:cs="Arial"/>
        </w:rPr>
        <w:t>na komendę „do hymnu” i „do hymnu szkoły”,</w:t>
      </w:r>
    </w:p>
    <w:p w:rsidR="00812B62" w:rsidRPr="0025769F" w:rsidRDefault="00812B62" w:rsidP="002C1F3A">
      <w:pPr>
        <w:numPr>
          <w:ilvl w:val="3"/>
          <w:numId w:val="272"/>
        </w:numPr>
        <w:jc w:val="both"/>
        <w:rPr>
          <w:rFonts w:ascii="Arial" w:hAnsi="Arial" w:cs="Arial"/>
        </w:rPr>
      </w:pPr>
      <w:r w:rsidRPr="0025769F">
        <w:rPr>
          <w:rFonts w:ascii="Arial" w:hAnsi="Arial" w:cs="Arial"/>
        </w:rPr>
        <w:t>w czasie wykonywania „Roty”,</w:t>
      </w:r>
    </w:p>
    <w:p w:rsidR="00812B62" w:rsidRPr="0025769F" w:rsidRDefault="00812B62" w:rsidP="002C1F3A">
      <w:pPr>
        <w:numPr>
          <w:ilvl w:val="3"/>
          <w:numId w:val="272"/>
        </w:numPr>
        <w:jc w:val="both"/>
        <w:rPr>
          <w:rFonts w:ascii="Arial" w:hAnsi="Arial" w:cs="Arial"/>
        </w:rPr>
      </w:pPr>
      <w:r w:rsidRPr="0025769F">
        <w:rPr>
          <w:rFonts w:ascii="Arial" w:hAnsi="Arial" w:cs="Arial"/>
        </w:rPr>
        <w:t>gdy grany jest sygnał „Wojsko Polskie” (uroczystości z udziałem wojska),</w:t>
      </w:r>
    </w:p>
    <w:p w:rsidR="00812B62" w:rsidRPr="0025769F" w:rsidRDefault="00812B62" w:rsidP="002C1F3A">
      <w:pPr>
        <w:numPr>
          <w:ilvl w:val="3"/>
          <w:numId w:val="272"/>
        </w:numPr>
        <w:jc w:val="both"/>
        <w:rPr>
          <w:rFonts w:ascii="Arial" w:hAnsi="Arial" w:cs="Arial"/>
        </w:rPr>
      </w:pPr>
      <w:r w:rsidRPr="0025769F">
        <w:rPr>
          <w:rFonts w:ascii="Arial" w:hAnsi="Arial" w:cs="Arial"/>
        </w:rPr>
        <w:t>w trakcie ślubowania uczniów klas pierwszych</w:t>
      </w:r>
      <w:r>
        <w:rPr>
          <w:rFonts w:ascii="Arial" w:hAnsi="Arial" w:cs="Arial"/>
        </w:rPr>
        <w:t xml:space="preserve"> i czwartych</w:t>
      </w:r>
      <w:r w:rsidRPr="0025769F">
        <w:rPr>
          <w:rFonts w:ascii="Arial" w:hAnsi="Arial" w:cs="Arial"/>
        </w:rPr>
        <w:t>,</w:t>
      </w:r>
    </w:p>
    <w:p w:rsidR="00812B62" w:rsidRPr="0025769F" w:rsidRDefault="00812B62" w:rsidP="002C1F3A">
      <w:pPr>
        <w:numPr>
          <w:ilvl w:val="3"/>
          <w:numId w:val="272"/>
        </w:numPr>
        <w:jc w:val="both"/>
        <w:rPr>
          <w:rFonts w:ascii="Arial" w:hAnsi="Arial" w:cs="Arial"/>
        </w:rPr>
      </w:pPr>
      <w:r w:rsidRPr="0025769F">
        <w:rPr>
          <w:rFonts w:ascii="Arial" w:hAnsi="Arial" w:cs="Arial"/>
        </w:rPr>
        <w:t>podczas opuszczenia trumny do grobu,</w:t>
      </w:r>
    </w:p>
    <w:p w:rsidR="00812B62" w:rsidRPr="0025769F" w:rsidRDefault="00812B62" w:rsidP="002C1F3A">
      <w:pPr>
        <w:numPr>
          <w:ilvl w:val="3"/>
          <w:numId w:val="272"/>
        </w:numPr>
        <w:jc w:val="both"/>
        <w:rPr>
          <w:rFonts w:ascii="Arial" w:hAnsi="Arial" w:cs="Arial"/>
        </w:rPr>
      </w:pPr>
      <w:r w:rsidRPr="0025769F">
        <w:rPr>
          <w:rFonts w:ascii="Arial" w:hAnsi="Arial" w:cs="Arial"/>
        </w:rPr>
        <w:t>w trakcie minuty ciszy dla uczczenia pamięci,</w:t>
      </w:r>
    </w:p>
    <w:p w:rsidR="00812B62" w:rsidRPr="0025769F" w:rsidRDefault="00812B62" w:rsidP="002C1F3A">
      <w:pPr>
        <w:numPr>
          <w:ilvl w:val="3"/>
          <w:numId w:val="272"/>
        </w:numPr>
        <w:jc w:val="both"/>
        <w:rPr>
          <w:rFonts w:ascii="Arial" w:hAnsi="Arial" w:cs="Arial"/>
        </w:rPr>
      </w:pPr>
      <w:r w:rsidRPr="0025769F">
        <w:rPr>
          <w:rFonts w:ascii="Arial" w:hAnsi="Arial" w:cs="Arial"/>
        </w:rPr>
        <w:t>podczas składania wieńców, kwiatów i zniczy przez delegację szkoły,</w:t>
      </w:r>
    </w:p>
    <w:p w:rsidR="00812B62" w:rsidRDefault="00812B62" w:rsidP="002C1F3A">
      <w:pPr>
        <w:numPr>
          <w:ilvl w:val="3"/>
          <w:numId w:val="272"/>
        </w:numPr>
        <w:jc w:val="both"/>
        <w:rPr>
          <w:rFonts w:ascii="Arial" w:hAnsi="Arial" w:cs="Arial"/>
        </w:rPr>
      </w:pPr>
      <w:r w:rsidRPr="0025769F">
        <w:rPr>
          <w:rFonts w:ascii="Arial" w:hAnsi="Arial" w:cs="Arial"/>
        </w:rPr>
        <w:t>w trakcie uroczystości kościelnych.</w:t>
      </w:r>
    </w:p>
    <w:p w:rsidR="00812B62" w:rsidRPr="0025769F" w:rsidRDefault="00812B62" w:rsidP="000F081A">
      <w:pPr>
        <w:ind w:left="1440"/>
        <w:jc w:val="both"/>
        <w:rPr>
          <w:rFonts w:ascii="Arial" w:hAnsi="Arial" w:cs="Arial"/>
        </w:rPr>
      </w:pPr>
    </w:p>
    <w:p w:rsidR="00812B62" w:rsidRDefault="00812B62" w:rsidP="002C1F3A">
      <w:pPr>
        <w:numPr>
          <w:ilvl w:val="1"/>
          <w:numId w:val="272"/>
        </w:numPr>
        <w:jc w:val="both"/>
        <w:rPr>
          <w:rFonts w:ascii="Arial" w:hAnsi="Arial" w:cs="Arial"/>
        </w:rPr>
      </w:pPr>
      <w:r>
        <w:rPr>
          <w:rFonts w:ascii="Arial" w:hAnsi="Arial" w:cs="Arial"/>
        </w:rPr>
        <w:t>Logo szkoły prezentuje uproszczony wizerunek sportowców</w:t>
      </w:r>
      <w:r>
        <w:rPr>
          <w:rFonts w:ascii="Arial" w:hAnsi="Arial" w:cs="Arial"/>
          <w:b/>
          <w:color w:val="FF0000"/>
        </w:rPr>
        <w:t xml:space="preserve"> </w:t>
      </w:r>
      <w:r>
        <w:rPr>
          <w:rFonts w:ascii="Arial" w:hAnsi="Arial" w:cs="Arial"/>
        </w:rPr>
        <w:t>oraz nazwę szkoły. Umieszczane jest na stronach tytułowych najważniejszych dokumentów szkolnych, teczkach, dyplomach, zaproszeniach, życzeniach itp. oraz na krawatach uczniów;</w:t>
      </w:r>
    </w:p>
    <w:p w:rsidR="00812B62" w:rsidRDefault="00812B62" w:rsidP="000F081A">
      <w:pPr>
        <w:ind w:left="823"/>
        <w:jc w:val="both"/>
        <w:rPr>
          <w:rFonts w:ascii="Arial" w:hAnsi="Arial" w:cs="Arial"/>
        </w:rPr>
      </w:pPr>
    </w:p>
    <w:p w:rsidR="00812B62" w:rsidRDefault="00812B62" w:rsidP="002C1F3A">
      <w:pPr>
        <w:numPr>
          <w:ilvl w:val="1"/>
          <w:numId w:val="272"/>
        </w:numPr>
        <w:jc w:val="both"/>
        <w:rPr>
          <w:rFonts w:ascii="Arial" w:hAnsi="Arial" w:cs="Arial"/>
        </w:rPr>
      </w:pPr>
      <w:r w:rsidRPr="00F70D9A">
        <w:rPr>
          <w:rFonts w:ascii="Arial" w:hAnsi="Arial" w:cs="Arial"/>
        </w:rPr>
        <w:t>Do uroczystości szkolnych tworzących ceremoniał zalicza się: święta państwowe, Dzień Flagi i Święto Konstytucji 3 Maja (2-3 maja),Dzień Edukacji Narodowej (14 października),Święto Niepodległości (11 listopada);</w:t>
      </w:r>
    </w:p>
    <w:p w:rsidR="00812B62" w:rsidRDefault="00812B62" w:rsidP="000F081A">
      <w:pPr>
        <w:pStyle w:val="Akapitzlist"/>
        <w:rPr>
          <w:rFonts w:ascii="Arial" w:hAnsi="Arial" w:cs="Arial"/>
        </w:rPr>
      </w:pPr>
    </w:p>
    <w:p w:rsidR="00812B62" w:rsidRPr="00F70D9A" w:rsidRDefault="00812B62" w:rsidP="002C1F3A">
      <w:pPr>
        <w:numPr>
          <w:ilvl w:val="1"/>
          <w:numId w:val="272"/>
        </w:numPr>
        <w:jc w:val="both"/>
        <w:rPr>
          <w:rFonts w:ascii="Arial" w:hAnsi="Arial" w:cs="Arial"/>
        </w:rPr>
      </w:pPr>
      <w:r w:rsidRPr="00F70D9A">
        <w:rPr>
          <w:rFonts w:ascii="Arial" w:hAnsi="Arial" w:cs="Arial"/>
        </w:rPr>
        <w:t>Uroczystości szkolne z udziałem sztandaru szkoły:</w:t>
      </w:r>
    </w:p>
    <w:p w:rsidR="00812B62" w:rsidRPr="0025769F" w:rsidRDefault="00812B62" w:rsidP="002C1F3A">
      <w:pPr>
        <w:numPr>
          <w:ilvl w:val="3"/>
          <w:numId w:val="185"/>
        </w:numPr>
        <w:ind w:left="1440" w:hanging="360"/>
        <w:jc w:val="both"/>
        <w:rPr>
          <w:rFonts w:ascii="Arial" w:hAnsi="Arial" w:cs="Arial"/>
        </w:rPr>
      </w:pPr>
      <w:r>
        <w:rPr>
          <w:rFonts w:ascii="Arial" w:hAnsi="Arial" w:cs="Arial"/>
        </w:rPr>
        <w:t xml:space="preserve">- </w:t>
      </w:r>
      <w:r w:rsidRPr="0025769F">
        <w:rPr>
          <w:rFonts w:ascii="Arial" w:hAnsi="Arial" w:cs="Arial"/>
        </w:rPr>
        <w:t>rozpoczęcie roku szkolnego,</w:t>
      </w:r>
    </w:p>
    <w:p w:rsidR="00812B62" w:rsidRPr="0025769F" w:rsidRDefault="00812B62" w:rsidP="002C1F3A">
      <w:pPr>
        <w:numPr>
          <w:ilvl w:val="3"/>
          <w:numId w:val="185"/>
        </w:numPr>
        <w:ind w:left="1440" w:hanging="360"/>
        <w:jc w:val="both"/>
        <w:rPr>
          <w:rFonts w:ascii="Arial" w:hAnsi="Arial" w:cs="Arial"/>
        </w:rPr>
      </w:pPr>
      <w:r>
        <w:rPr>
          <w:rFonts w:ascii="Arial" w:hAnsi="Arial" w:cs="Arial"/>
        </w:rPr>
        <w:lastRenderedPageBreak/>
        <w:t xml:space="preserve">- </w:t>
      </w:r>
      <w:r w:rsidRPr="0025769F">
        <w:rPr>
          <w:rFonts w:ascii="Arial" w:hAnsi="Arial" w:cs="Arial"/>
        </w:rPr>
        <w:t>Święto Szkoły i ślubowanie klas pierwszych</w:t>
      </w:r>
      <w:r>
        <w:rPr>
          <w:rFonts w:ascii="Arial" w:hAnsi="Arial" w:cs="Arial"/>
        </w:rPr>
        <w:t>, czwartych oraz pasowanie na ucznia (14</w:t>
      </w:r>
      <w:r w:rsidRPr="0025769F">
        <w:rPr>
          <w:rFonts w:ascii="Arial" w:hAnsi="Arial" w:cs="Arial"/>
        </w:rPr>
        <w:t>października),</w:t>
      </w:r>
    </w:p>
    <w:p w:rsidR="00812B62" w:rsidRPr="0025769F" w:rsidRDefault="00812B62" w:rsidP="002C1F3A">
      <w:pPr>
        <w:numPr>
          <w:ilvl w:val="3"/>
          <w:numId w:val="185"/>
        </w:numPr>
        <w:ind w:left="1440" w:hanging="360"/>
        <w:jc w:val="both"/>
        <w:rPr>
          <w:rFonts w:ascii="Arial" w:hAnsi="Arial" w:cs="Arial"/>
        </w:rPr>
      </w:pPr>
      <w:r>
        <w:rPr>
          <w:rFonts w:ascii="Arial" w:hAnsi="Arial" w:cs="Arial"/>
        </w:rPr>
        <w:t xml:space="preserve">- </w:t>
      </w:r>
      <w:r w:rsidRPr="0025769F">
        <w:rPr>
          <w:rFonts w:ascii="Arial" w:hAnsi="Arial" w:cs="Arial"/>
        </w:rPr>
        <w:t>zakończenie roku szkolnego,</w:t>
      </w:r>
    </w:p>
    <w:p w:rsidR="00812B62" w:rsidRDefault="00812B62" w:rsidP="002C1F3A">
      <w:pPr>
        <w:numPr>
          <w:ilvl w:val="3"/>
          <w:numId w:val="185"/>
        </w:numPr>
        <w:ind w:left="1440" w:hanging="360"/>
        <w:jc w:val="both"/>
        <w:rPr>
          <w:rFonts w:ascii="Arial" w:hAnsi="Arial" w:cs="Arial"/>
        </w:rPr>
      </w:pPr>
      <w:r>
        <w:rPr>
          <w:rFonts w:ascii="Arial" w:hAnsi="Arial" w:cs="Arial"/>
        </w:rPr>
        <w:t xml:space="preserve">- </w:t>
      </w:r>
      <w:r w:rsidRPr="0025769F">
        <w:rPr>
          <w:rFonts w:ascii="Arial" w:hAnsi="Arial" w:cs="Arial"/>
        </w:rPr>
        <w:t xml:space="preserve">uroczystości </w:t>
      </w:r>
      <w:r>
        <w:rPr>
          <w:rFonts w:ascii="Arial" w:hAnsi="Arial" w:cs="Arial"/>
        </w:rPr>
        <w:t xml:space="preserve">sportowe, </w:t>
      </w:r>
      <w:r w:rsidRPr="0025769F">
        <w:rPr>
          <w:rFonts w:ascii="Arial" w:hAnsi="Arial" w:cs="Arial"/>
        </w:rPr>
        <w:t>kościelne, regionalne lub okolicznościowe z udziałem sztandaru szkoły.</w:t>
      </w:r>
    </w:p>
    <w:p w:rsidR="00812B62" w:rsidRPr="00F70D9A" w:rsidRDefault="00812B62" w:rsidP="002C1F3A">
      <w:pPr>
        <w:numPr>
          <w:ilvl w:val="1"/>
          <w:numId w:val="272"/>
        </w:numPr>
        <w:jc w:val="both"/>
        <w:rPr>
          <w:rFonts w:ascii="Arial" w:hAnsi="Arial" w:cs="Arial"/>
        </w:rPr>
      </w:pPr>
      <w:r w:rsidRPr="00F70D9A">
        <w:rPr>
          <w:rFonts w:ascii="Arial" w:hAnsi="Arial" w:cs="Arial"/>
        </w:rPr>
        <w:t>Zachowanie uczestników uroczystości szkolnych:</w:t>
      </w:r>
    </w:p>
    <w:p w:rsidR="00812B62" w:rsidRPr="0025769F" w:rsidRDefault="00812B62" w:rsidP="000F081A">
      <w:pPr>
        <w:jc w:val="both"/>
        <w:rPr>
          <w:rFonts w:ascii="Arial" w:hAnsi="Arial" w:cs="Arial"/>
        </w:rPr>
      </w:pPr>
    </w:p>
    <w:p w:rsidR="00812B62" w:rsidRPr="0025769F" w:rsidRDefault="00812B62" w:rsidP="002C1F3A">
      <w:pPr>
        <w:numPr>
          <w:ilvl w:val="0"/>
          <w:numId w:val="274"/>
        </w:numPr>
        <w:jc w:val="both"/>
        <w:rPr>
          <w:rFonts w:ascii="Arial" w:hAnsi="Arial" w:cs="Arial"/>
        </w:rPr>
      </w:pPr>
      <w:r w:rsidRPr="0025769F">
        <w:rPr>
          <w:rFonts w:ascii="Arial" w:hAnsi="Arial" w:cs="Arial"/>
        </w:rPr>
        <w:t>Na komendę prowadzącego uroczystość:</w:t>
      </w:r>
    </w:p>
    <w:p w:rsidR="00812B62" w:rsidRDefault="00812B62" w:rsidP="002C1F3A">
      <w:pPr>
        <w:numPr>
          <w:ilvl w:val="0"/>
          <w:numId w:val="275"/>
        </w:numPr>
        <w:ind w:left="1134" w:hanging="425"/>
        <w:jc w:val="both"/>
        <w:rPr>
          <w:rFonts w:ascii="Arial" w:hAnsi="Arial" w:cs="Arial"/>
        </w:rPr>
      </w:pPr>
      <w:r w:rsidRPr="0025769F">
        <w:rPr>
          <w:rFonts w:ascii="Arial" w:hAnsi="Arial" w:cs="Arial"/>
        </w:rPr>
        <w:t>„Baczność, Sztandar szkoły wprowadzić” - wszyscy uczestnicy przyjmują postawę zasadniczą i zachowują ją do komendy „Spocznij!”;</w:t>
      </w:r>
    </w:p>
    <w:p w:rsidR="00812B62" w:rsidRPr="00F70D9A" w:rsidRDefault="00812B62" w:rsidP="002C1F3A">
      <w:pPr>
        <w:numPr>
          <w:ilvl w:val="0"/>
          <w:numId w:val="275"/>
        </w:numPr>
        <w:ind w:left="1134" w:hanging="425"/>
        <w:jc w:val="both"/>
        <w:rPr>
          <w:rFonts w:ascii="Arial" w:hAnsi="Arial" w:cs="Arial"/>
        </w:rPr>
      </w:pPr>
      <w:r w:rsidRPr="00E27ACE">
        <w:rPr>
          <w:rFonts w:ascii="Arial" w:hAnsi="Arial" w:cs="Arial"/>
        </w:rPr>
        <w:t>„Do hymnu” - w postawie zasadniczej (na baczność) odśpiewuje się 2 zwrotki hymnu państwowego, o ile prowadzący nie zarządzi inaczej;</w:t>
      </w:r>
    </w:p>
    <w:p w:rsidR="00812B62" w:rsidRDefault="00812B62" w:rsidP="002C1F3A">
      <w:pPr>
        <w:numPr>
          <w:ilvl w:val="0"/>
          <w:numId w:val="275"/>
        </w:numPr>
        <w:ind w:left="1134" w:hanging="425"/>
        <w:jc w:val="both"/>
        <w:rPr>
          <w:rFonts w:ascii="Arial" w:hAnsi="Arial" w:cs="Arial"/>
        </w:rPr>
      </w:pPr>
      <w:r w:rsidRPr="00E27ACE">
        <w:rPr>
          <w:rFonts w:ascii="Arial" w:hAnsi="Arial" w:cs="Arial"/>
        </w:rPr>
        <w:t>„Do ślubowania” - uczestnicy pozostają w postawie zasadniczej do jego zakończenia komendą „Spocznij”;</w:t>
      </w:r>
    </w:p>
    <w:p w:rsidR="00812B62" w:rsidRDefault="00812B62" w:rsidP="002C1F3A">
      <w:pPr>
        <w:numPr>
          <w:ilvl w:val="0"/>
          <w:numId w:val="275"/>
        </w:numPr>
        <w:ind w:left="1134" w:hanging="425"/>
        <w:jc w:val="both"/>
        <w:rPr>
          <w:rFonts w:ascii="Arial" w:hAnsi="Arial" w:cs="Arial"/>
        </w:rPr>
      </w:pPr>
      <w:r w:rsidRPr="00E27ACE">
        <w:rPr>
          <w:rFonts w:ascii="Arial" w:hAnsi="Arial" w:cs="Arial"/>
        </w:rPr>
        <w:t>„Do przekazania sztandaru” - uczestnicy pozostają w postawie zasadniczej, na wyznaczone miejsce występuje ze sztandarem poczet zdający i przyjmujący sztandar w pełnym składzie. Chorąży pocztu zdającego pochyla sztandar</w:t>
      </w:r>
      <w:r>
        <w:rPr>
          <w:rFonts w:ascii="Arial" w:hAnsi="Arial" w:cs="Arial"/>
        </w:rPr>
        <w:t>;</w:t>
      </w:r>
      <w:r w:rsidRPr="00E27ACE">
        <w:rPr>
          <w:rFonts w:ascii="Arial" w:hAnsi="Arial" w:cs="Arial"/>
        </w:rPr>
        <w:t xml:space="preserve"> </w:t>
      </w:r>
      <w:r>
        <w:rPr>
          <w:rFonts w:ascii="Arial" w:hAnsi="Arial" w:cs="Arial"/>
        </w:rPr>
        <w:t xml:space="preserve">              </w:t>
      </w:r>
      <w:r w:rsidRPr="00E27ACE">
        <w:rPr>
          <w:rFonts w:ascii="Arial" w:hAnsi="Arial" w:cs="Arial"/>
        </w:rPr>
        <w:t>chorąży pierwszego składu nowego pocztu przyklęka na prawe kolan</w:t>
      </w:r>
      <w:r>
        <w:rPr>
          <w:rFonts w:ascii="Arial" w:hAnsi="Arial" w:cs="Arial"/>
        </w:rPr>
        <w:t>o, całuje róg sztandaru, wstaje</w:t>
      </w:r>
      <w:r w:rsidRPr="00E27ACE">
        <w:rPr>
          <w:rFonts w:ascii="Arial" w:hAnsi="Arial" w:cs="Arial"/>
        </w:rPr>
        <w:t>;</w:t>
      </w:r>
      <w:r>
        <w:rPr>
          <w:rFonts w:ascii="Arial" w:hAnsi="Arial" w:cs="Arial"/>
        </w:rPr>
        <w:t xml:space="preserve"> </w:t>
      </w:r>
      <w:r w:rsidRPr="00E27ACE">
        <w:rPr>
          <w:rFonts w:ascii="Arial" w:hAnsi="Arial" w:cs="Arial"/>
        </w:rPr>
        <w:t>chorążowie przekazują sobie sztandar. W tym czasie asysta (pozostali członkowie pierwszych składów pocztu) przekazuje sobie insygnia pocztu (szarfy i rękawiczki);</w:t>
      </w:r>
      <w:r>
        <w:rPr>
          <w:rFonts w:ascii="Arial" w:hAnsi="Arial" w:cs="Arial"/>
        </w:rPr>
        <w:t xml:space="preserve"> </w:t>
      </w:r>
      <w:r w:rsidRPr="00E27ACE">
        <w:rPr>
          <w:rFonts w:ascii="Arial" w:hAnsi="Arial" w:cs="Arial"/>
        </w:rPr>
        <w:t>po przekazaniu sztandaru ustępujący poczet dołącza do swoich klas;</w:t>
      </w:r>
      <w:r>
        <w:rPr>
          <w:rFonts w:ascii="Arial" w:hAnsi="Arial" w:cs="Arial"/>
        </w:rPr>
        <w:t xml:space="preserve"> </w:t>
      </w:r>
      <w:r w:rsidRPr="00E27ACE">
        <w:rPr>
          <w:rFonts w:ascii="Arial" w:hAnsi="Arial" w:cs="Arial"/>
        </w:rPr>
        <w:t>„Poczet po przekazaniu sztandaru wstąp” – nowy poczet wraca na wyznaczone miejsce, pada komenda „Spocznij”.</w:t>
      </w:r>
    </w:p>
    <w:p w:rsidR="00812B62" w:rsidRDefault="00812B62" w:rsidP="002C1F3A">
      <w:pPr>
        <w:numPr>
          <w:ilvl w:val="0"/>
          <w:numId w:val="275"/>
        </w:numPr>
        <w:ind w:left="1134" w:hanging="425"/>
        <w:jc w:val="both"/>
        <w:rPr>
          <w:rFonts w:ascii="Arial" w:hAnsi="Arial" w:cs="Arial"/>
        </w:rPr>
      </w:pPr>
      <w:r w:rsidRPr="00E27ACE">
        <w:rPr>
          <w:rFonts w:ascii="Arial" w:hAnsi="Arial" w:cs="Arial"/>
        </w:rPr>
        <w:t>Na zakończenie części oficjalnej każdej uroczystości szkolnej pada komenda: „Baczność, Sztandar szkoły wyprowadzić” - uczestnicy uroczystości przyjmują postawę zasadniczą a poczet wyprowadza sztandar. Prowadzący podaje komendę „Spocznij”.</w:t>
      </w:r>
    </w:p>
    <w:p w:rsidR="00812B62" w:rsidRPr="000F081A" w:rsidRDefault="00812B62" w:rsidP="000F081A"/>
    <w:p w:rsidR="00812B62" w:rsidRPr="00565F42" w:rsidRDefault="00812B62" w:rsidP="00565F42"/>
    <w:p w:rsidR="00812B62" w:rsidRDefault="00812B62" w:rsidP="00100B09">
      <w:pPr>
        <w:pStyle w:val="Nagwek1"/>
        <w:spacing w:before="0"/>
        <w:ind w:firstLine="709"/>
        <w:jc w:val="both"/>
        <w:rPr>
          <w:rFonts w:ascii="Arial" w:hAnsi="Arial" w:cs="Arial"/>
          <w:color w:val="auto"/>
          <w:sz w:val="22"/>
          <w:szCs w:val="22"/>
        </w:rPr>
      </w:pPr>
    </w:p>
    <w:p w:rsidR="00812B62" w:rsidRDefault="00812B62" w:rsidP="002151E4">
      <w:pPr>
        <w:pStyle w:val="Nagwek7"/>
        <w:rPr>
          <w:rFonts w:ascii="Arial" w:hAnsi="Arial" w:cs="Arial"/>
          <w:sz w:val="22"/>
          <w:szCs w:val="22"/>
        </w:rPr>
      </w:pPr>
    </w:p>
    <w:p w:rsidR="00812B62" w:rsidRDefault="00812B62" w:rsidP="002151E4">
      <w:pPr>
        <w:pStyle w:val="Nagwek7"/>
        <w:rPr>
          <w:rFonts w:ascii="Arial" w:hAnsi="Arial" w:cs="Arial"/>
          <w:sz w:val="22"/>
          <w:szCs w:val="22"/>
        </w:rPr>
      </w:pPr>
    </w:p>
    <w:p w:rsidR="00812B62" w:rsidRDefault="00812B62" w:rsidP="002151E4">
      <w:pPr>
        <w:pStyle w:val="Nagwek7"/>
        <w:rPr>
          <w:rFonts w:ascii="Arial" w:hAnsi="Arial" w:cs="Arial"/>
          <w:sz w:val="22"/>
          <w:szCs w:val="22"/>
        </w:rPr>
      </w:pPr>
      <w:r>
        <w:rPr>
          <w:rFonts w:ascii="Arial" w:hAnsi="Arial" w:cs="Arial"/>
          <w:sz w:val="22"/>
          <w:szCs w:val="22"/>
        </w:rPr>
        <w:t>DZIAŁ X</w:t>
      </w:r>
    </w:p>
    <w:p w:rsidR="00812B62" w:rsidRDefault="00812B62" w:rsidP="002151E4">
      <w:pPr>
        <w:pStyle w:val="Nagwek7"/>
        <w:rPr>
          <w:rFonts w:ascii="Arial" w:hAnsi="Arial" w:cs="Arial"/>
          <w:sz w:val="22"/>
          <w:szCs w:val="22"/>
        </w:rPr>
      </w:pPr>
      <w:r w:rsidRPr="007A2995">
        <w:rPr>
          <w:rFonts w:ascii="Arial" w:hAnsi="Arial" w:cs="Arial"/>
          <w:sz w:val="22"/>
          <w:szCs w:val="22"/>
        </w:rPr>
        <w:t>Postanowienia końcowe</w:t>
      </w:r>
    </w:p>
    <w:p w:rsidR="00812B62" w:rsidRDefault="00812B62" w:rsidP="000F081A"/>
    <w:p w:rsidR="00812B62" w:rsidRDefault="00812B62" w:rsidP="000F081A">
      <w:pPr>
        <w:ind w:firstLine="567"/>
        <w:jc w:val="left"/>
        <w:rPr>
          <w:rFonts w:ascii="Arial" w:hAnsi="Arial" w:cs="Arial"/>
          <w:b/>
        </w:rPr>
      </w:pPr>
      <w:r w:rsidRPr="007A496C">
        <w:rPr>
          <w:rFonts w:ascii="Arial" w:hAnsi="Arial" w:cs="Arial"/>
          <w:b/>
        </w:rPr>
        <w:t xml:space="preserve">§ </w:t>
      </w:r>
      <w:r>
        <w:rPr>
          <w:rFonts w:ascii="Arial" w:hAnsi="Arial" w:cs="Arial"/>
          <w:b/>
        </w:rPr>
        <w:t>170.  1.</w:t>
      </w:r>
      <w:r w:rsidRPr="007A496C">
        <w:rPr>
          <w:rFonts w:ascii="Arial" w:hAnsi="Arial" w:cs="Arial"/>
        </w:rPr>
        <w:t>Szkoła używa pieczęci urzędowej zgodnie z odrębnymi przepisami.</w:t>
      </w:r>
    </w:p>
    <w:p w:rsidR="00812B62" w:rsidRPr="00FD1132" w:rsidRDefault="00812B62" w:rsidP="000F081A">
      <w:pPr>
        <w:rPr>
          <w:rFonts w:ascii="Arial" w:hAnsi="Arial" w:cs="Arial"/>
          <w:b/>
        </w:rPr>
      </w:pPr>
    </w:p>
    <w:p w:rsidR="00812B62" w:rsidRDefault="00812B62" w:rsidP="002C1F3A">
      <w:pPr>
        <w:numPr>
          <w:ilvl w:val="0"/>
          <w:numId w:val="173"/>
        </w:numPr>
        <w:tabs>
          <w:tab w:val="clear" w:pos="680"/>
          <w:tab w:val="num" w:pos="0"/>
          <w:tab w:val="left" w:pos="284"/>
          <w:tab w:val="left" w:pos="851"/>
        </w:tabs>
        <w:ind w:left="0" w:firstLine="567"/>
        <w:jc w:val="both"/>
        <w:rPr>
          <w:rFonts w:ascii="Arial" w:hAnsi="Arial" w:cs="Arial"/>
        </w:rPr>
      </w:pPr>
      <w:r w:rsidRPr="007A496C">
        <w:rPr>
          <w:rFonts w:ascii="Arial" w:hAnsi="Arial" w:cs="Arial"/>
        </w:rPr>
        <w:t>Regulaminy określające działalność organów</w:t>
      </w:r>
      <w:r>
        <w:rPr>
          <w:rFonts w:ascii="Arial" w:hAnsi="Arial" w:cs="Arial"/>
        </w:rPr>
        <w:t xml:space="preserve"> szkoły</w:t>
      </w:r>
      <w:r w:rsidRPr="007A496C">
        <w:rPr>
          <w:rFonts w:ascii="Arial" w:hAnsi="Arial" w:cs="Arial"/>
        </w:rPr>
        <w:t>, jak też wynikające z celów i zadań, nie mogą być sprzeczne z zapisami niniejszego statutu, jak również z przepisami wykonawczymi do ustawy o systemie oświaty.</w:t>
      </w:r>
    </w:p>
    <w:p w:rsidR="00812B62" w:rsidRPr="007A496C" w:rsidRDefault="00812B62" w:rsidP="000F081A">
      <w:pPr>
        <w:tabs>
          <w:tab w:val="left" w:pos="851"/>
        </w:tabs>
        <w:ind w:firstLine="567"/>
        <w:jc w:val="both"/>
        <w:rPr>
          <w:rFonts w:ascii="Arial" w:hAnsi="Arial" w:cs="Arial"/>
        </w:rPr>
      </w:pPr>
    </w:p>
    <w:p w:rsidR="00812B62" w:rsidRDefault="00812B62" w:rsidP="002C1F3A">
      <w:pPr>
        <w:numPr>
          <w:ilvl w:val="0"/>
          <w:numId w:val="173"/>
        </w:numPr>
        <w:tabs>
          <w:tab w:val="clear" w:pos="680"/>
          <w:tab w:val="num" w:pos="0"/>
          <w:tab w:val="left" w:pos="284"/>
          <w:tab w:val="left" w:pos="851"/>
        </w:tabs>
        <w:ind w:left="0" w:firstLine="567"/>
        <w:jc w:val="both"/>
        <w:rPr>
          <w:rFonts w:ascii="Arial" w:hAnsi="Arial" w:cs="Arial"/>
        </w:rPr>
      </w:pPr>
      <w:r>
        <w:rPr>
          <w:rFonts w:ascii="Arial" w:hAnsi="Arial" w:cs="Arial"/>
        </w:rPr>
        <w:t xml:space="preserve">Szkoła </w:t>
      </w:r>
      <w:r w:rsidRPr="007A496C">
        <w:rPr>
          <w:rFonts w:ascii="Arial" w:hAnsi="Arial" w:cs="Arial"/>
        </w:rPr>
        <w:t>prowadzi i przechowuje dokumentację zgodnie z odrębnymi przepisami.</w:t>
      </w:r>
    </w:p>
    <w:p w:rsidR="00812B62" w:rsidRPr="007A496C" w:rsidRDefault="00812B62" w:rsidP="000F081A">
      <w:pPr>
        <w:tabs>
          <w:tab w:val="left" w:pos="851"/>
        </w:tabs>
        <w:ind w:firstLine="567"/>
        <w:jc w:val="both"/>
        <w:rPr>
          <w:rFonts w:ascii="Arial" w:hAnsi="Arial" w:cs="Arial"/>
        </w:rPr>
      </w:pPr>
    </w:p>
    <w:p w:rsidR="00812B62" w:rsidRPr="007A496C" w:rsidRDefault="00812B62" w:rsidP="002C1F3A">
      <w:pPr>
        <w:numPr>
          <w:ilvl w:val="0"/>
          <w:numId w:val="173"/>
        </w:numPr>
        <w:tabs>
          <w:tab w:val="clear" w:pos="680"/>
          <w:tab w:val="num" w:pos="0"/>
          <w:tab w:val="left" w:pos="284"/>
          <w:tab w:val="left" w:pos="851"/>
        </w:tabs>
        <w:ind w:left="0" w:firstLine="567"/>
        <w:jc w:val="both"/>
        <w:rPr>
          <w:rFonts w:ascii="Arial" w:hAnsi="Arial" w:cs="Arial"/>
        </w:rPr>
      </w:pPr>
      <w:r w:rsidRPr="007A496C">
        <w:rPr>
          <w:rFonts w:ascii="Arial" w:hAnsi="Arial" w:cs="Arial"/>
        </w:rPr>
        <w:t>Zasady prowadzenia przez szkołę gospodarki finansowej i materiałowej określają odrębne przepisy.</w:t>
      </w:r>
    </w:p>
    <w:p w:rsidR="00812B62" w:rsidRPr="007A496C" w:rsidRDefault="00812B62" w:rsidP="000F081A">
      <w:pPr>
        <w:jc w:val="both"/>
        <w:rPr>
          <w:rFonts w:ascii="Arial" w:hAnsi="Arial" w:cs="Arial"/>
        </w:rPr>
      </w:pPr>
    </w:p>
    <w:p w:rsidR="00812B62" w:rsidRDefault="00812B62" w:rsidP="000F081A">
      <w:pPr>
        <w:ind w:firstLine="567"/>
        <w:jc w:val="both"/>
        <w:rPr>
          <w:rFonts w:ascii="Arial" w:hAnsi="Arial" w:cs="Arial"/>
        </w:rPr>
      </w:pPr>
      <w:r w:rsidRPr="007A496C">
        <w:rPr>
          <w:rFonts w:ascii="Arial" w:hAnsi="Arial" w:cs="Arial"/>
          <w:b/>
        </w:rPr>
        <w:t xml:space="preserve">§ </w:t>
      </w:r>
      <w:r>
        <w:rPr>
          <w:rFonts w:ascii="Arial" w:hAnsi="Arial" w:cs="Arial"/>
          <w:b/>
        </w:rPr>
        <w:t xml:space="preserve">171. 1. </w:t>
      </w:r>
      <w:r w:rsidRPr="007A496C">
        <w:rPr>
          <w:rFonts w:ascii="Arial" w:hAnsi="Arial" w:cs="Arial"/>
        </w:rPr>
        <w:t xml:space="preserve">Zmiany w statucie dokonywane mogą być z inicjatywy: </w:t>
      </w:r>
    </w:p>
    <w:p w:rsidR="00812B62" w:rsidRPr="00FD1132" w:rsidRDefault="00812B62" w:rsidP="000F081A">
      <w:pPr>
        <w:jc w:val="both"/>
        <w:rPr>
          <w:rFonts w:ascii="Arial" w:hAnsi="Arial" w:cs="Arial"/>
          <w:b/>
        </w:rPr>
      </w:pPr>
    </w:p>
    <w:p w:rsidR="00812B62" w:rsidRDefault="00812B62" w:rsidP="002C1F3A">
      <w:pPr>
        <w:pStyle w:val="DefaultText"/>
        <w:numPr>
          <w:ilvl w:val="0"/>
          <w:numId w:val="209"/>
        </w:numPr>
        <w:jc w:val="both"/>
        <w:rPr>
          <w:rFonts w:ascii="Arial" w:hAnsi="Arial" w:cs="Arial"/>
          <w:sz w:val="22"/>
          <w:szCs w:val="22"/>
          <w:lang w:val="pl-PL"/>
        </w:rPr>
      </w:pPr>
      <w:r w:rsidRPr="007A496C">
        <w:rPr>
          <w:rFonts w:ascii="Arial" w:hAnsi="Arial" w:cs="Arial"/>
          <w:sz w:val="22"/>
          <w:szCs w:val="22"/>
          <w:lang w:val="pl-PL"/>
        </w:rPr>
        <w:t>dyrektora szkoły jako prze</w:t>
      </w:r>
      <w:r>
        <w:rPr>
          <w:rFonts w:ascii="Arial" w:hAnsi="Arial" w:cs="Arial"/>
          <w:sz w:val="22"/>
          <w:szCs w:val="22"/>
          <w:lang w:val="pl-PL"/>
        </w:rPr>
        <w:t>wodniczącego rady pedagogicznej;</w:t>
      </w:r>
    </w:p>
    <w:p w:rsidR="00812B62" w:rsidRDefault="00812B62" w:rsidP="002C1F3A">
      <w:pPr>
        <w:pStyle w:val="DefaultText"/>
        <w:numPr>
          <w:ilvl w:val="0"/>
          <w:numId w:val="209"/>
        </w:numPr>
        <w:jc w:val="both"/>
        <w:rPr>
          <w:rFonts w:ascii="Arial" w:hAnsi="Arial" w:cs="Arial"/>
          <w:sz w:val="22"/>
          <w:szCs w:val="22"/>
          <w:lang w:val="pl-PL"/>
        </w:rPr>
      </w:pPr>
      <w:r w:rsidRPr="007A496C">
        <w:rPr>
          <w:rFonts w:ascii="Arial" w:hAnsi="Arial" w:cs="Arial"/>
          <w:sz w:val="22"/>
          <w:szCs w:val="22"/>
          <w:lang w:val="pl-PL"/>
        </w:rPr>
        <w:t xml:space="preserve"> organu sprawującego </w:t>
      </w:r>
      <w:r>
        <w:rPr>
          <w:rFonts w:ascii="Arial" w:hAnsi="Arial" w:cs="Arial"/>
          <w:sz w:val="22"/>
          <w:szCs w:val="22"/>
          <w:lang w:val="pl-PL"/>
        </w:rPr>
        <w:t>nadzór pedagogiczny;</w:t>
      </w:r>
    </w:p>
    <w:p w:rsidR="00812B62" w:rsidRDefault="00812B62" w:rsidP="002C1F3A">
      <w:pPr>
        <w:pStyle w:val="DefaultText"/>
        <w:numPr>
          <w:ilvl w:val="0"/>
          <w:numId w:val="209"/>
        </w:numPr>
        <w:jc w:val="both"/>
        <w:rPr>
          <w:rFonts w:ascii="Arial" w:hAnsi="Arial" w:cs="Arial"/>
          <w:sz w:val="22"/>
          <w:szCs w:val="22"/>
          <w:lang w:val="pl-PL"/>
        </w:rPr>
      </w:pPr>
      <w:r w:rsidRPr="007A496C">
        <w:rPr>
          <w:rFonts w:ascii="Arial" w:hAnsi="Arial" w:cs="Arial"/>
          <w:sz w:val="22"/>
          <w:szCs w:val="22"/>
          <w:lang w:val="pl-PL"/>
        </w:rPr>
        <w:t xml:space="preserve"> rady rodziców</w:t>
      </w:r>
      <w:r>
        <w:rPr>
          <w:rFonts w:ascii="Arial" w:hAnsi="Arial" w:cs="Arial"/>
          <w:sz w:val="22"/>
          <w:szCs w:val="22"/>
          <w:lang w:val="pl-PL"/>
        </w:rPr>
        <w:t>;</w:t>
      </w:r>
    </w:p>
    <w:p w:rsidR="00812B62" w:rsidRDefault="00812B62" w:rsidP="002C1F3A">
      <w:pPr>
        <w:pStyle w:val="DefaultText"/>
        <w:numPr>
          <w:ilvl w:val="0"/>
          <w:numId w:val="209"/>
        </w:numPr>
        <w:jc w:val="both"/>
        <w:rPr>
          <w:rFonts w:ascii="Arial" w:hAnsi="Arial" w:cs="Arial"/>
          <w:sz w:val="22"/>
          <w:szCs w:val="22"/>
          <w:lang w:val="pl-PL"/>
        </w:rPr>
      </w:pPr>
      <w:r w:rsidRPr="007A496C">
        <w:rPr>
          <w:rFonts w:ascii="Arial" w:hAnsi="Arial" w:cs="Arial"/>
          <w:sz w:val="22"/>
          <w:szCs w:val="22"/>
          <w:lang w:val="pl-PL"/>
        </w:rPr>
        <w:t xml:space="preserve"> organu prowadzącego szkołę</w:t>
      </w:r>
      <w:r>
        <w:rPr>
          <w:rFonts w:ascii="Arial" w:hAnsi="Arial" w:cs="Arial"/>
          <w:sz w:val="22"/>
          <w:szCs w:val="22"/>
          <w:lang w:val="pl-PL"/>
        </w:rPr>
        <w:t>;</w:t>
      </w:r>
    </w:p>
    <w:p w:rsidR="00812B62" w:rsidRDefault="00812B62" w:rsidP="002C1F3A">
      <w:pPr>
        <w:pStyle w:val="DefaultText"/>
        <w:numPr>
          <w:ilvl w:val="0"/>
          <w:numId w:val="209"/>
        </w:numPr>
        <w:jc w:val="both"/>
        <w:rPr>
          <w:rFonts w:ascii="Arial" w:hAnsi="Arial" w:cs="Arial"/>
          <w:sz w:val="22"/>
          <w:szCs w:val="22"/>
          <w:lang w:val="pl-PL"/>
        </w:rPr>
      </w:pPr>
      <w:r w:rsidRPr="007A496C">
        <w:rPr>
          <w:rFonts w:ascii="Arial" w:hAnsi="Arial" w:cs="Arial"/>
          <w:sz w:val="22"/>
          <w:szCs w:val="22"/>
          <w:lang w:val="pl-PL"/>
        </w:rPr>
        <w:t xml:space="preserve"> oraz co najmniej 1/3 członków rady pedagogicznej.</w:t>
      </w:r>
    </w:p>
    <w:p w:rsidR="00812B62" w:rsidRPr="007A496C" w:rsidRDefault="00812B62" w:rsidP="000F081A">
      <w:pPr>
        <w:pStyle w:val="DefaultText"/>
        <w:jc w:val="both"/>
        <w:rPr>
          <w:rFonts w:ascii="Arial" w:hAnsi="Arial" w:cs="Arial"/>
          <w:sz w:val="22"/>
          <w:szCs w:val="22"/>
          <w:lang w:val="pl-PL"/>
        </w:rPr>
      </w:pPr>
    </w:p>
    <w:p w:rsidR="00812B62" w:rsidRPr="007A496C" w:rsidRDefault="00812B62" w:rsidP="002C1F3A">
      <w:pPr>
        <w:pStyle w:val="DefaultText"/>
        <w:numPr>
          <w:ilvl w:val="0"/>
          <w:numId w:val="178"/>
        </w:numPr>
        <w:tabs>
          <w:tab w:val="clear" w:pos="1040"/>
          <w:tab w:val="num" w:pos="426"/>
        </w:tabs>
        <w:ind w:left="993" w:hanging="473"/>
        <w:jc w:val="both"/>
        <w:rPr>
          <w:rFonts w:ascii="Arial" w:hAnsi="Arial" w:cs="Arial"/>
          <w:sz w:val="22"/>
          <w:szCs w:val="22"/>
          <w:lang w:val="pl-PL"/>
        </w:rPr>
      </w:pPr>
      <w:r>
        <w:rPr>
          <w:rFonts w:ascii="Arial" w:hAnsi="Arial" w:cs="Arial"/>
          <w:sz w:val="22"/>
          <w:szCs w:val="22"/>
          <w:lang w:val="pl-PL"/>
        </w:rPr>
        <w:t xml:space="preserve">  </w:t>
      </w:r>
      <w:r w:rsidRPr="007A496C">
        <w:rPr>
          <w:rFonts w:ascii="Arial" w:hAnsi="Arial" w:cs="Arial"/>
          <w:sz w:val="22"/>
          <w:szCs w:val="22"/>
          <w:lang w:val="pl-PL"/>
        </w:rPr>
        <w:t xml:space="preserve">Rada pedagogiczna uchwala </w:t>
      </w:r>
      <w:r>
        <w:rPr>
          <w:rFonts w:ascii="Arial" w:hAnsi="Arial" w:cs="Arial"/>
          <w:sz w:val="22"/>
          <w:szCs w:val="22"/>
          <w:lang w:val="pl-PL"/>
        </w:rPr>
        <w:t xml:space="preserve">zmiany i nowelizacje do statutu </w:t>
      </w:r>
      <w:r w:rsidRPr="007A496C">
        <w:rPr>
          <w:rFonts w:ascii="Arial" w:hAnsi="Arial" w:cs="Arial"/>
          <w:sz w:val="22"/>
          <w:szCs w:val="22"/>
          <w:lang w:val="pl-PL"/>
        </w:rPr>
        <w:t>szkoły.</w:t>
      </w:r>
    </w:p>
    <w:p w:rsidR="00812B62" w:rsidRPr="007A496C" w:rsidRDefault="00812B62" w:rsidP="000F081A">
      <w:pPr>
        <w:pStyle w:val="DefaultText"/>
        <w:ind w:left="360" w:hanging="360"/>
        <w:jc w:val="both"/>
        <w:rPr>
          <w:rFonts w:ascii="Arial" w:hAnsi="Arial" w:cs="Arial"/>
          <w:b/>
          <w:sz w:val="22"/>
          <w:szCs w:val="22"/>
          <w:lang w:val="pl-PL"/>
        </w:rPr>
      </w:pPr>
    </w:p>
    <w:p w:rsidR="00812B62" w:rsidRPr="00D57D6F" w:rsidRDefault="00812B62" w:rsidP="000F081A">
      <w:pPr>
        <w:pStyle w:val="DefaultText"/>
        <w:ind w:firstLine="567"/>
        <w:jc w:val="both"/>
        <w:rPr>
          <w:rFonts w:ascii="Arial" w:hAnsi="Arial" w:cs="Arial"/>
          <w:b/>
          <w:sz w:val="22"/>
          <w:szCs w:val="22"/>
          <w:lang w:val="pl-PL"/>
        </w:rPr>
      </w:pPr>
      <w:r>
        <w:rPr>
          <w:rFonts w:ascii="Arial" w:hAnsi="Arial" w:cs="Arial"/>
          <w:b/>
          <w:sz w:val="22"/>
          <w:szCs w:val="22"/>
          <w:lang w:val="pl-PL"/>
        </w:rPr>
        <w:t xml:space="preserve">§ 172.  </w:t>
      </w:r>
      <w:r w:rsidRPr="00D57D6F">
        <w:rPr>
          <w:rFonts w:ascii="Arial" w:hAnsi="Arial" w:cs="Arial"/>
          <w:sz w:val="22"/>
          <w:szCs w:val="22"/>
          <w:lang w:val="pl-PL"/>
        </w:rPr>
        <w:t>Dyrektor szkoły ma prawo do podejmowania doraźnych decyzji w sprawach nie ujętych w statucie.</w:t>
      </w:r>
    </w:p>
    <w:p w:rsidR="00812B62" w:rsidRPr="000F081A" w:rsidRDefault="00812B62" w:rsidP="000F081A"/>
    <w:p w:rsidR="00812B62" w:rsidRPr="007A496C" w:rsidRDefault="00812B62" w:rsidP="002151E4">
      <w:pPr>
        <w:pStyle w:val="Heading11"/>
        <w:spacing w:before="0" w:after="0"/>
        <w:rPr>
          <w:rFonts w:ascii="Arial" w:hAnsi="Arial" w:cs="Arial"/>
          <w:noProof w:val="0"/>
          <w:sz w:val="22"/>
          <w:szCs w:val="22"/>
        </w:rPr>
      </w:pPr>
    </w:p>
    <w:p w:rsidR="00812B62" w:rsidRDefault="00812B62" w:rsidP="00465D93"/>
    <w:p w:rsidR="00812B62" w:rsidRDefault="00812B62" w:rsidP="00465D93"/>
    <w:sectPr w:rsidR="00812B62" w:rsidSect="009B5333">
      <w:footerReference w:type="even" r:id="rId7"/>
      <w:footerReference w:type="default" r:id="rId8"/>
      <w:footerReference w:type="first" r:id="rId9"/>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F8" w:rsidRDefault="000601F8" w:rsidP="00961B67">
      <w:r>
        <w:separator/>
      </w:r>
    </w:p>
  </w:endnote>
  <w:endnote w:type="continuationSeparator" w:id="0">
    <w:p w:rsidR="000601F8" w:rsidRDefault="000601F8" w:rsidP="0096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panose1 w:val="00000000000000000000"/>
    <w:charset w:val="02"/>
    <w:family w:val="auto"/>
    <w:notTrueType/>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93" w:type="pct"/>
      <w:tblBorders>
        <w:top w:val="single" w:sz="4" w:space="0" w:color="C4652D"/>
      </w:tblBorders>
      <w:tblLook w:val="04A0"/>
    </w:tblPr>
    <w:tblGrid>
      <w:gridCol w:w="1101"/>
      <w:gridCol w:w="6502"/>
    </w:tblGrid>
    <w:tr w:rsidR="008A59EE" w:rsidRPr="00BF3264" w:rsidTr="00CF34A1">
      <w:trPr>
        <w:trHeight w:val="360"/>
      </w:trPr>
      <w:tc>
        <w:tcPr>
          <w:tcW w:w="724" w:type="pct"/>
          <w:tcBorders>
            <w:top w:val="single" w:sz="4" w:space="0" w:color="C4652D"/>
          </w:tcBorders>
          <w:shd w:val="clear" w:color="auto" w:fill="F5DFD3"/>
        </w:tcPr>
        <w:p w:rsidR="008A59EE" w:rsidRPr="00DB7B6F" w:rsidRDefault="004F02C4" w:rsidP="00CF34A1">
          <w:pPr>
            <w:pStyle w:val="Stopka"/>
            <w:tabs>
              <w:tab w:val="clear" w:pos="4536"/>
              <w:tab w:val="left" w:pos="851"/>
            </w:tabs>
            <w:ind w:left="-1700" w:right="34" w:firstLine="1377"/>
            <w:rPr>
              <w:rFonts w:ascii="Arial Black" w:hAnsi="Arial Black"/>
              <w:sz w:val="22"/>
              <w:szCs w:val="22"/>
              <w:lang w:eastAsia="en-US"/>
            </w:rPr>
          </w:pPr>
          <w:r w:rsidRPr="00DB7B6F">
            <w:rPr>
              <w:rFonts w:ascii="Arial Black" w:hAnsi="Arial Black"/>
              <w:sz w:val="22"/>
              <w:szCs w:val="22"/>
              <w:lang w:eastAsia="en-US"/>
            </w:rPr>
            <w:fldChar w:fldCharType="begin"/>
          </w:r>
          <w:r w:rsidR="008A59EE" w:rsidRPr="00DB7B6F">
            <w:rPr>
              <w:rFonts w:ascii="Arial Black" w:hAnsi="Arial Black"/>
              <w:sz w:val="22"/>
              <w:szCs w:val="22"/>
              <w:lang w:eastAsia="en-US"/>
            </w:rPr>
            <w:instrText xml:space="preserve"> PAGE   \* MERGEFORMAT </w:instrText>
          </w:r>
          <w:r w:rsidRPr="00DB7B6F">
            <w:rPr>
              <w:rFonts w:ascii="Arial Black" w:hAnsi="Arial Black"/>
              <w:sz w:val="22"/>
              <w:szCs w:val="22"/>
              <w:lang w:eastAsia="en-US"/>
            </w:rPr>
            <w:fldChar w:fldCharType="separate"/>
          </w:r>
          <w:r w:rsidR="008A59EE" w:rsidRPr="00DB7B6F">
            <w:rPr>
              <w:rFonts w:ascii="Arial Black" w:hAnsi="Arial Black"/>
              <w:sz w:val="22"/>
              <w:szCs w:val="22"/>
              <w:lang w:eastAsia="en-US"/>
            </w:rPr>
            <w:t>38</w:t>
          </w:r>
          <w:r w:rsidRPr="00DB7B6F">
            <w:rPr>
              <w:rFonts w:ascii="Arial Black" w:hAnsi="Arial Black"/>
              <w:sz w:val="22"/>
              <w:szCs w:val="22"/>
              <w:lang w:eastAsia="en-US"/>
            </w:rPr>
            <w:fldChar w:fldCharType="end"/>
          </w:r>
          <w:r w:rsidR="008A59EE" w:rsidRPr="00DB7B6F">
            <w:rPr>
              <w:rFonts w:ascii="Arial Black" w:hAnsi="Arial Black"/>
              <w:sz w:val="22"/>
              <w:szCs w:val="22"/>
              <w:lang w:eastAsia="en-US"/>
            </w:rPr>
            <w:t xml:space="preserve"> </w:t>
          </w:r>
        </w:p>
      </w:tc>
      <w:tc>
        <w:tcPr>
          <w:tcW w:w="4276" w:type="pct"/>
          <w:tcBorders>
            <w:top w:val="single" w:sz="4" w:space="0" w:color="C4652D"/>
          </w:tcBorders>
        </w:tcPr>
        <w:p w:rsidR="008A59EE" w:rsidRPr="00DB7B6F" w:rsidRDefault="008A59EE" w:rsidP="00CF34A1">
          <w:pPr>
            <w:pStyle w:val="Stopka"/>
            <w:tabs>
              <w:tab w:val="clear" w:pos="4536"/>
              <w:tab w:val="left" w:pos="317"/>
            </w:tabs>
            <w:ind w:left="-1438" w:firstLine="850"/>
            <w:jc w:val="right"/>
            <w:rPr>
              <w:rFonts w:ascii="Cambria" w:hAnsi="Cambria"/>
              <w:lang w:eastAsia="en-US"/>
            </w:rPr>
          </w:pPr>
          <w:r w:rsidRPr="00DB7B6F">
            <w:rPr>
              <w:rFonts w:ascii="Cambria" w:hAnsi="Cambria"/>
              <w:lang w:eastAsia="en-US"/>
            </w:rPr>
            <w:t>Statut Gimnazjum im. Unitów Podlaskich w Zespole Szkół w Łomazach</w:t>
          </w:r>
        </w:p>
      </w:tc>
    </w:tr>
  </w:tbl>
  <w:p w:rsidR="008A59EE" w:rsidRDefault="008A59E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7"/>
      <w:gridCol w:w="1844"/>
    </w:tblGrid>
    <w:tr w:rsidR="008A59EE" w:rsidRPr="00BF3264" w:rsidTr="00CF34A1">
      <w:trPr>
        <w:trHeight w:val="360"/>
      </w:trPr>
      <w:tc>
        <w:tcPr>
          <w:tcW w:w="4011" w:type="pct"/>
          <w:tcBorders>
            <w:top w:val="single" w:sz="4" w:space="0" w:color="C4652D"/>
          </w:tcBorders>
        </w:tcPr>
        <w:p w:rsidR="008A59EE" w:rsidRPr="00DB7B6F" w:rsidRDefault="008A59EE" w:rsidP="00124F5F">
          <w:pPr>
            <w:pStyle w:val="Stopka"/>
            <w:rPr>
              <w:rFonts w:ascii="Cambria" w:hAnsi="Cambria"/>
              <w:lang w:eastAsia="en-US"/>
            </w:rPr>
          </w:pPr>
          <w:r w:rsidRPr="00DB7B6F">
            <w:rPr>
              <w:rFonts w:ascii="Cambria" w:hAnsi="Cambria"/>
              <w:lang w:eastAsia="en-US"/>
            </w:rPr>
            <w:t xml:space="preserve">Statut Szkoły Podstawowej Nr </w:t>
          </w:r>
          <w:r w:rsidR="00124F5F">
            <w:rPr>
              <w:rFonts w:ascii="Cambria" w:hAnsi="Cambria"/>
              <w:lang w:eastAsia="en-US"/>
            </w:rPr>
            <w:t>91- sportowej</w:t>
          </w:r>
          <w:r w:rsidRPr="00DB7B6F">
            <w:rPr>
              <w:rFonts w:ascii="Cambria" w:hAnsi="Cambria"/>
              <w:lang w:eastAsia="en-US"/>
            </w:rPr>
            <w:t xml:space="preserve"> im. </w:t>
          </w:r>
          <w:r>
            <w:rPr>
              <w:rFonts w:ascii="Cambria" w:hAnsi="Cambria"/>
              <w:lang w:eastAsia="en-US"/>
            </w:rPr>
            <w:t xml:space="preserve">Janusza Kusocińskiego </w:t>
          </w:r>
          <w:r w:rsidRPr="00DB7B6F">
            <w:rPr>
              <w:rFonts w:ascii="Cambria" w:hAnsi="Cambria"/>
              <w:lang w:eastAsia="en-US"/>
            </w:rPr>
            <w:t xml:space="preserve">w </w:t>
          </w:r>
          <w:r>
            <w:rPr>
              <w:rFonts w:ascii="Cambria" w:hAnsi="Cambria"/>
              <w:lang w:eastAsia="en-US"/>
            </w:rPr>
            <w:t>Krakowie</w:t>
          </w:r>
        </w:p>
      </w:tc>
      <w:tc>
        <w:tcPr>
          <w:tcW w:w="989" w:type="pct"/>
          <w:tcBorders>
            <w:top w:val="single" w:sz="4" w:space="0" w:color="C4652D"/>
          </w:tcBorders>
          <w:shd w:val="clear" w:color="auto" w:fill="F5DFD3"/>
        </w:tcPr>
        <w:p w:rsidR="008A59EE" w:rsidRPr="00DB7B6F" w:rsidRDefault="004F02C4" w:rsidP="007A0E08">
          <w:pPr>
            <w:pStyle w:val="Stopka"/>
            <w:ind w:right="281"/>
            <w:jc w:val="right"/>
            <w:rPr>
              <w:rFonts w:ascii="Arial Black" w:hAnsi="Arial Black"/>
              <w:sz w:val="22"/>
              <w:szCs w:val="22"/>
              <w:lang w:eastAsia="en-US"/>
            </w:rPr>
          </w:pPr>
          <w:r w:rsidRPr="00DB7B6F">
            <w:rPr>
              <w:rFonts w:ascii="Arial Black" w:hAnsi="Arial Black"/>
              <w:sz w:val="22"/>
              <w:szCs w:val="22"/>
              <w:lang w:eastAsia="en-US"/>
            </w:rPr>
            <w:fldChar w:fldCharType="begin"/>
          </w:r>
          <w:r w:rsidR="008A59EE" w:rsidRPr="00DB7B6F">
            <w:rPr>
              <w:rFonts w:ascii="Arial Black" w:hAnsi="Arial Black"/>
              <w:sz w:val="22"/>
              <w:szCs w:val="22"/>
              <w:lang w:eastAsia="en-US"/>
            </w:rPr>
            <w:instrText xml:space="preserve"> PAGE    \* MERGEFORMAT </w:instrText>
          </w:r>
          <w:r w:rsidRPr="00DB7B6F">
            <w:rPr>
              <w:rFonts w:ascii="Arial Black" w:hAnsi="Arial Black"/>
              <w:sz w:val="22"/>
              <w:szCs w:val="22"/>
              <w:lang w:eastAsia="en-US"/>
            </w:rPr>
            <w:fldChar w:fldCharType="separate"/>
          </w:r>
          <w:r w:rsidR="00124F5F">
            <w:rPr>
              <w:rFonts w:ascii="Arial Black" w:hAnsi="Arial Black"/>
              <w:sz w:val="22"/>
              <w:szCs w:val="22"/>
              <w:lang w:eastAsia="en-US"/>
            </w:rPr>
            <w:t>21</w:t>
          </w:r>
          <w:r w:rsidRPr="00DB7B6F">
            <w:rPr>
              <w:rFonts w:ascii="Arial Black" w:hAnsi="Arial Black"/>
              <w:sz w:val="22"/>
              <w:szCs w:val="22"/>
              <w:lang w:eastAsia="en-US"/>
            </w:rPr>
            <w:fldChar w:fldCharType="end"/>
          </w:r>
        </w:p>
      </w:tc>
    </w:tr>
  </w:tbl>
  <w:p w:rsidR="008A59EE" w:rsidRDefault="008A59E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9EE" w:rsidRDefault="008A59EE">
    <w:pPr>
      <w:pStyle w:val="Stopka"/>
    </w:pPr>
    <w:r>
      <w:t>[Wpisz tekst]</w:t>
    </w:r>
  </w:p>
  <w:p w:rsidR="008A59EE" w:rsidRDefault="008A59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F8" w:rsidRDefault="000601F8" w:rsidP="00961B67">
      <w:r>
        <w:separator/>
      </w:r>
    </w:p>
  </w:footnote>
  <w:footnote w:type="continuationSeparator" w:id="0">
    <w:p w:rsidR="000601F8" w:rsidRDefault="000601F8" w:rsidP="00961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86A01070"/>
    <w:name w:val="WW8Num3"/>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EE829800"/>
    <w:name w:val="WW8Num6"/>
    <w:lvl w:ilvl="0">
      <w:start w:val="1"/>
      <w:numFmt w:val="decimal"/>
      <w:lvlText w:val="%1)"/>
      <w:lvlJc w:val="left"/>
      <w:pPr>
        <w:tabs>
          <w:tab w:val="num" w:pos="0"/>
        </w:tabs>
      </w:pPr>
      <w:rPr>
        <w:rFonts w:cs="Times New Roman"/>
        <w:sz w:val="22"/>
        <w:szCs w:val="22"/>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6"/>
    <w:multiLevelType w:val="multilevel"/>
    <w:tmpl w:val="D1263A0A"/>
    <w:name w:val="WW8Num7"/>
    <w:lvl w:ilvl="0">
      <w:start w:val="1"/>
      <w:numFmt w:val="decimal"/>
      <w:lvlText w:val="%1)"/>
      <w:lvlJc w:val="left"/>
      <w:pPr>
        <w:tabs>
          <w:tab w:val="num" w:pos="680"/>
        </w:tabs>
      </w:pPr>
      <w:rPr>
        <w:rFonts w:cs="Times New Roman"/>
        <w:b w:val="0"/>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nsid w:val="00000007"/>
    <w:multiLevelType w:val="singleLevel"/>
    <w:tmpl w:val="04150011"/>
    <w:lvl w:ilvl="0">
      <w:start w:val="1"/>
      <w:numFmt w:val="decimal"/>
      <w:lvlText w:val="%1)"/>
      <w:lvlJc w:val="left"/>
      <w:pPr>
        <w:ind w:left="720" w:hanging="360"/>
      </w:pPr>
      <w:rPr>
        <w:rFonts w:cs="Times New Roman"/>
      </w:rPr>
    </w:lvl>
  </w:abstractNum>
  <w:abstractNum w:abstractNumId="5">
    <w:nsid w:val="00000008"/>
    <w:multiLevelType w:val="singleLevel"/>
    <w:tmpl w:val="04150011"/>
    <w:lvl w:ilvl="0">
      <w:start w:val="1"/>
      <w:numFmt w:val="decimal"/>
      <w:lvlText w:val="%1)"/>
      <w:lvlJc w:val="left"/>
      <w:pPr>
        <w:ind w:left="720" w:hanging="360"/>
      </w:pPr>
      <w:rPr>
        <w:rFonts w:cs="Times New Roman"/>
      </w:rPr>
    </w:lvl>
  </w:abstractNum>
  <w:abstractNum w:abstractNumId="6">
    <w:nsid w:val="00000009"/>
    <w:multiLevelType w:val="singleLevel"/>
    <w:tmpl w:val="04150011"/>
    <w:lvl w:ilvl="0">
      <w:start w:val="1"/>
      <w:numFmt w:val="decimal"/>
      <w:lvlText w:val="%1)"/>
      <w:lvlJc w:val="left"/>
      <w:pPr>
        <w:ind w:left="720" w:hanging="360"/>
      </w:pPr>
      <w:rPr>
        <w:rFonts w:cs="Times New Roman"/>
      </w:rPr>
    </w:lvl>
  </w:abstractNum>
  <w:abstractNum w:abstractNumId="7">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8">
    <w:nsid w:val="00000012"/>
    <w:multiLevelType w:val="multilevel"/>
    <w:tmpl w:val="00000012"/>
    <w:name w:val="WW8Num29"/>
    <w:lvl w:ilvl="0">
      <w:start w:val="1"/>
      <w:numFmt w:val="decimal"/>
      <w:lvlText w:val="%1)"/>
      <w:lvlJc w:val="left"/>
      <w:pPr>
        <w:tabs>
          <w:tab w:val="num" w:pos="1304"/>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9">
    <w:nsid w:val="00000017"/>
    <w:multiLevelType w:val="multilevel"/>
    <w:tmpl w:val="86E80B20"/>
    <w:lvl w:ilvl="0">
      <w:start w:val="1"/>
      <w:numFmt w:val="decimal"/>
      <w:lvlText w:val="%1."/>
      <w:lvlJc w:val="left"/>
      <w:pPr>
        <w:tabs>
          <w:tab w:val="num" w:pos="720"/>
        </w:tabs>
        <w:ind w:left="720" w:hanging="360"/>
      </w:pPr>
      <w:rPr>
        <w:rFonts w:cs="Times New Roman"/>
        <w:b/>
      </w:rPr>
    </w:lvl>
    <w:lvl w:ilvl="1">
      <w:start w:val="2"/>
      <w:numFmt w:val="decimal"/>
      <w:lvlText w:val="%2."/>
      <w:lvlJc w:val="left"/>
      <w:pPr>
        <w:tabs>
          <w:tab w:val="num" w:pos="0"/>
        </w:tabs>
      </w:pPr>
      <w:rPr>
        <w:rFonts w:cs="Times New Roman"/>
        <w:b/>
        <w:color w:val="auto"/>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94"/>
        </w:tabs>
        <w:ind w:left="1894" w:hanging="454"/>
      </w:pPr>
      <w:rPr>
        <w:rFonts w:cs="Times New Roman"/>
      </w:rPr>
    </w:lvl>
    <w:lvl w:ilvl="4">
      <w:start w:val="1"/>
      <w:numFmt w:val="decimal"/>
      <w:lvlText w:val="%5."/>
      <w:lvlJc w:val="left"/>
      <w:pPr>
        <w:tabs>
          <w:tab w:val="num" w:pos="360"/>
        </w:tabs>
        <w:ind w:left="360" w:hanging="360"/>
      </w:pPr>
      <w:rPr>
        <w:rFonts w:cs="Times New Roman"/>
        <w:b/>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A"/>
    <w:multiLevelType w:val="multilevel"/>
    <w:tmpl w:val="8BF8097C"/>
    <w:name w:val="WW8Num57"/>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1">
    <w:nsid w:val="0000001B"/>
    <w:multiLevelType w:val="multilevel"/>
    <w:tmpl w:val="98465B40"/>
    <w:name w:val="WW8Num64"/>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2">
    <w:nsid w:val="0000001E"/>
    <w:multiLevelType w:val="multilevel"/>
    <w:tmpl w:val="252A39D8"/>
    <w:name w:val="WW8Num23"/>
    <w:lvl w:ilvl="0">
      <w:start w:val="1"/>
      <w:numFmt w:val="decimal"/>
      <w:suff w:val="nothing"/>
      <w:lvlText w:val="%1."/>
      <w:lvlJc w:val="left"/>
      <w:pPr>
        <w:ind w:left="1260" w:hanging="360"/>
      </w:pPr>
      <w:rPr>
        <w:rFonts w:cs="Times New Roman"/>
      </w:rPr>
    </w:lvl>
    <w:lvl w:ilvl="1">
      <w:start w:val="1"/>
      <w:numFmt w:val="decimal"/>
      <w:lvlText w:val="%2)"/>
      <w:lvlJc w:val="left"/>
      <w:pPr>
        <w:tabs>
          <w:tab w:val="num" w:pos="360"/>
        </w:tabs>
        <w:ind w:left="360" w:hanging="360"/>
      </w:pPr>
      <w:rPr>
        <w:rFonts w:cs="Times New Roman"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20"/>
    <w:multiLevelType w:val="multilevel"/>
    <w:tmpl w:val="00000020"/>
    <w:name w:val="WW8Num76"/>
    <w:lvl w:ilvl="0">
      <w:start w:val="1"/>
      <w:numFmt w:val="decimal"/>
      <w:lvlText w:val="%1)"/>
      <w:lvlJc w:val="left"/>
      <w:pPr>
        <w:tabs>
          <w:tab w:val="num" w:pos="1304"/>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4">
    <w:nsid w:val="00000025"/>
    <w:multiLevelType w:val="multilevel"/>
    <w:tmpl w:val="422641FE"/>
    <w:name w:val="WW8Num4"/>
    <w:lvl w:ilvl="0">
      <w:start w:val="1"/>
      <w:numFmt w:val="decimal"/>
      <w:suff w:val="nothing"/>
      <w:lvlText w:val="%1)"/>
      <w:lvlJc w:val="left"/>
      <w:pPr>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00A254F"/>
    <w:multiLevelType w:val="hybridMultilevel"/>
    <w:tmpl w:val="17D00D84"/>
    <w:lvl w:ilvl="0" w:tplc="E618E0C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083479B"/>
    <w:multiLevelType w:val="hybridMultilevel"/>
    <w:tmpl w:val="400C8EDA"/>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7">
    <w:nsid w:val="01F70C1D"/>
    <w:multiLevelType w:val="hybridMultilevel"/>
    <w:tmpl w:val="5F98C294"/>
    <w:lvl w:ilvl="0" w:tplc="04150017">
      <w:start w:val="1"/>
      <w:numFmt w:val="lowerLetter"/>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8">
    <w:nsid w:val="01F77F8C"/>
    <w:multiLevelType w:val="hybridMultilevel"/>
    <w:tmpl w:val="567E84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20539D8"/>
    <w:multiLevelType w:val="hybridMultilevel"/>
    <w:tmpl w:val="95F094E8"/>
    <w:lvl w:ilvl="0" w:tplc="1CAE8FC4">
      <w:start w:val="9"/>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2BF7E86"/>
    <w:multiLevelType w:val="hybridMultilevel"/>
    <w:tmpl w:val="44387C3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2C608F6"/>
    <w:multiLevelType w:val="hybridMultilevel"/>
    <w:tmpl w:val="CF9C08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31031E5"/>
    <w:multiLevelType w:val="hybridMultilevel"/>
    <w:tmpl w:val="CD945B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3947D07"/>
    <w:multiLevelType w:val="hybridMultilevel"/>
    <w:tmpl w:val="8C54F23C"/>
    <w:lvl w:ilvl="0" w:tplc="E6FC0C14">
      <w:start w:val="1"/>
      <w:numFmt w:val="decimal"/>
      <w:lvlText w:val="%1)"/>
      <w:lvlJc w:val="left"/>
      <w:pPr>
        <w:tabs>
          <w:tab w:val="num" w:pos="814"/>
        </w:tabs>
        <w:ind w:left="814" w:hanging="360"/>
      </w:pPr>
      <w:rPr>
        <w:rFonts w:cs="Times New Roman" w:hint="default"/>
      </w:rPr>
    </w:lvl>
    <w:lvl w:ilvl="1" w:tplc="04150019" w:tentative="1">
      <w:start w:val="1"/>
      <w:numFmt w:val="lowerLetter"/>
      <w:lvlText w:val="%2."/>
      <w:lvlJc w:val="left"/>
      <w:pPr>
        <w:tabs>
          <w:tab w:val="num" w:pos="334"/>
        </w:tabs>
        <w:ind w:left="334" w:hanging="360"/>
      </w:pPr>
      <w:rPr>
        <w:rFonts w:cs="Times New Roman"/>
      </w:rPr>
    </w:lvl>
    <w:lvl w:ilvl="2" w:tplc="0415001B" w:tentative="1">
      <w:start w:val="1"/>
      <w:numFmt w:val="lowerRoman"/>
      <w:lvlText w:val="%3."/>
      <w:lvlJc w:val="right"/>
      <w:pPr>
        <w:tabs>
          <w:tab w:val="num" w:pos="1054"/>
        </w:tabs>
        <w:ind w:left="1054" w:hanging="180"/>
      </w:pPr>
      <w:rPr>
        <w:rFonts w:cs="Times New Roman"/>
      </w:rPr>
    </w:lvl>
    <w:lvl w:ilvl="3" w:tplc="0415000F" w:tentative="1">
      <w:start w:val="1"/>
      <w:numFmt w:val="decimal"/>
      <w:lvlText w:val="%4."/>
      <w:lvlJc w:val="left"/>
      <w:pPr>
        <w:tabs>
          <w:tab w:val="num" w:pos="1774"/>
        </w:tabs>
        <w:ind w:left="1774" w:hanging="360"/>
      </w:pPr>
      <w:rPr>
        <w:rFonts w:cs="Times New Roman"/>
      </w:rPr>
    </w:lvl>
    <w:lvl w:ilvl="4" w:tplc="04150019" w:tentative="1">
      <w:start w:val="1"/>
      <w:numFmt w:val="lowerLetter"/>
      <w:lvlText w:val="%5."/>
      <w:lvlJc w:val="left"/>
      <w:pPr>
        <w:tabs>
          <w:tab w:val="num" w:pos="2494"/>
        </w:tabs>
        <w:ind w:left="2494" w:hanging="360"/>
      </w:pPr>
      <w:rPr>
        <w:rFonts w:cs="Times New Roman"/>
      </w:rPr>
    </w:lvl>
    <w:lvl w:ilvl="5" w:tplc="0415001B" w:tentative="1">
      <w:start w:val="1"/>
      <w:numFmt w:val="lowerRoman"/>
      <w:lvlText w:val="%6."/>
      <w:lvlJc w:val="right"/>
      <w:pPr>
        <w:tabs>
          <w:tab w:val="num" w:pos="3214"/>
        </w:tabs>
        <w:ind w:left="3214" w:hanging="180"/>
      </w:pPr>
      <w:rPr>
        <w:rFonts w:cs="Times New Roman"/>
      </w:rPr>
    </w:lvl>
    <w:lvl w:ilvl="6" w:tplc="0415000F" w:tentative="1">
      <w:start w:val="1"/>
      <w:numFmt w:val="decimal"/>
      <w:lvlText w:val="%7."/>
      <w:lvlJc w:val="left"/>
      <w:pPr>
        <w:tabs>
          <w:tab w:val="num" w:pos="3934"/>
        </w:tabs>
        <w:ind w:left="3934" w:hanging="360"/>
      </w:pPr>
      <w:rPr>
        <w:rFonts w:cs="Times New Roman"/>
      </w:rPr>
    </w:lvl>
    <w:lvl w:ilvl="7" w:tplc="04150019" w:tentative="1">
      <w:start w:val="1"/>
      <w:numFmt w:val="lowerLetter"/>
      <w:lvlText w:val="%8."/>
      <w:lvlJc w:val="left"/>
      <w:pPr>
        <w:tabs>
          <w:tab w:val="num" w:pos="4654"/>
        </w:tabs>
        <w:ind w:left="4654" w:hanging="360"/>
      </w:pPr>
      <w:rPr>
        <w:rFonts w:cs="Times New Roman"/>
      </w:rPr>
    </w:lvl>
    <w:lvl w:ilvl="8" w:tplc="0415001B" w:tentative="1">
      <w:start w:val="1"/>
      <w:numFmt w:val="lowerRoman"/>
      <w:lvlText w:val="%9."/>
      <w:lvlJc w:val="right"/>
      <w:pPr>
        <w:tabs>
          <w:tab w:val="num" w:pos="5374"/>
        </w:tabs>
        <w:ind w:left="5374" w:hanging="180"/>
      </w:pPr>
      <w:rPr>
        <w:rFonts w:cs="Times New Roman"/>
      </w:rPr>
    </w:lvl>
  </w:abstractNum>
  <w:abstractNum w:abstractNumId="24">
    <w:nsid w:val="03DF2E76"/>
    <w:multiLevelType w:val="multilevel"/>
    <w:tmpl w:val="0000000E"/>
    <w:name w:val="WW8Num25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5">
    <w:nsid w:val="049C08A5"/>
    <w:multiLevelType w:val="hybridMultilevel"/>
    <w:tmpl w:val="C62899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04B36698"/>
    <w:multiLevelType w:val="hybridMultilevel"/>
    <w:tmpl w:val="0E620E48"/>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7">
    <w:nsid w:val="04EF71B7"/>
    <w:multiLevelType w:val="hybridMultilevel"/>
    <w:tmpl w:val="80FE1D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051E6CE7"/>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353"/>
        </w:tabs>
        <w:ind w:left="1353"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05E12E8C"/>
    <w:multiLevelType w:val="hybridMultilevel"/>
    <w:tmpl w:val="513E3730"/>
    <w:lvl w:ilvl="0" w:tplc="00000008">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05F53A2F"/>
    <w:multiLevelType w:val="hybridMultilevel"/>
    <w:tmpl w:val="C5481430"/>
    <w:lvl w:ilvl="0" w:tplc="F872F0F6">
      <w:start w:val="1"/>
      <w:numFmt w:val="decimal"/>
      <w:lvlText w:val="%1)"/>
      <w:lvlJc w:val="left"/>
      <w:pPr>
        <w:tabs>
          <w:tab w:val="num" w:pos="3753"/>
        </w:tabs>
        <w:ind w:left="3697" w:hanging="397"/>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1">
    <w:nsid w:val="05FB21ED"/>
    <w:multiLevelType w:val="hybridMultilevel"/>
    <w:tmpl w:val="C76299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33">
    <w:nsid w:val="06284B62"/>
    <w:multiLevelType w:val="hybridMultilevel"/>
    <w:tmpl w:val="D4960F20"/>
    <w:lvl w:ilvl="0" w:tplc="9D0C618A">
      <w:start w:val="2"/>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062E4219"/>
    <w:multiLevelType w:val="hybridMultilevel"/>
    <w:tmpl w:val="2E5032F2"/>
    <w:lvl w:ilvl="0" w:tplc="F0EE9F18">
      <w:start w:val="1"/>
      <w:numFmt w:val="decimal"/>
      <w:lvlText w:val="%1)"/>
      <w:lvlJc w:val="left"/>
      <w:pPr>
        <w:tabs>
          <w:tab w:val="num" w:pos="1506"/>
        </w:tabs>
        <w:ind w:left="1506" w:hanging="360"/>
      </w:pPr>
      <w:rPr>
        <w:rFonts w:cs="Times New Roman" w:hint="default"/>
      </w:rPr>
    </w:lvl>
    <w:lvl w:ilvl="1" w:tplc="CB86580C">
      <w:start w:val="1"/>
      <w:numFmt w:val="decimal"/>
      <w:lvlText w:val="%2)"/>
      <w:lvlJc w:val="left"/>
      <w:pPr>
        <w:tabs>
          <w:tab w:val="num" w:pos="737"/>
        </w:tabs>
        <w:ind w:left="681" w:hanging="397"/>
      </w:pPr>
      <w:rPr>
        <w:rFonts w:cs="Times New Roman" w:hint="default"/>
        <w:b w:val="0"/>
        <w:i w:val="0"/>
        <w:sz w:val="22"/>
        <w:szCs w:val="22"/>
      </w:rPr>
    </w:lvl>
    <w:lvl w:ilvl="2" w:tplc="7CB6DC1C">
      <w:start w:val="1"/>
      <w:numFmt w:val="decimal"/>
      <w:lvlText w:val="%3)"/>
      <w:lvlJc w:val="left"/>
      <w:pPr>
        <w:tabs>
          <w:tab w:val="num" w:pos="737"/>
        </w:tabs>
        <w:ind w:left="681" w:hanging="397"/>
      </w:pPr>
      <w:rPr>
        <w:rFonts w:ascii="Arial" w:hAnsi="Arial" w:cs="Arial" w:hint="default"/>
        <w:b w:val="0"/>
        <w:sz w:val="22"/>
        <w:szCs w:val="22"/>
      </w:rPr>
    </w:lvl>
    <w:lvl w:ilvl="3" w:tplc="F20A2A6C">
      <w:start w:val="1"/>
      <w:numFmt w:val="decimal"/>
      <w:lvlText w:val="%4)"/>
      <w:lvlJc w:val="left"/>
      <w:pPr>
        <w:tabs>
          <w:tab w:val="num" w:pos="3399"/>
        </w:tabs>
        <w:ind w:left="3343" w:hanging="397"/>
      </w:pPr>
      <w:rPr>
        <w:rFonts w:cs="Times New Roman" w:hint="default"/>
        <w:b w:val="0"/>
      </w:rPr>
    </w:lvl>
    <w:lvl w:ilvl="4" w:tplc="4E941854">
      <w:start w:val="1"/>
      <w:numFmt w:val="decimal"/>
      <w:lvlText w:val="%5)"/>
      <w:lvlJc w:val="left"/>
      <w:pPr>
        <w:tabs>
          <w:tab w:val="num" w:pos="4119"/>
        </w:tabs>
        <w:ind w:left="4063" w:hanging="397"/>
      </w:pPr>
      <w:rPr>
        <w:rFonts w:cs="Times New Roman" w:hint="default"/>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5">
    <w:nsid w:val="0760207C"/>
    <w:multiLevelType w:val="hybridMultilevel"/>
    <w:tmpl w:val="C1C8A26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nsid w:val="07AD230D"/>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07B56446"/>
    <w:multiLevelType w:val="hybridMultilevel"/>
    <w:tmpl w:val="234458FC"/>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8">
    <w:nsid w:val="07C70DAD"/>
    <w:multiLevelType w:val="hybridMultilevel"/>
    <w:tmpl w:val="BA4686E0"/>
    <w:lvl w:ilvl="0" w:tplc="F560024A">
      <w:start w:val="7"/>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08D32BA8"/>
    <w:multiLevelType w:val="hybridMultilevel"/>
    <w:tmpl w:val="DCC06FBA"/>
    <w:lvl w:ilvl="0" w:tplc="00000008">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0">
    <w:nsid w:val="08E57495"/>
    <w:multiLevelType w:val="hybridMultilevel"/>
    <w:tmpl w:val="C6FAD6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096F1B53"/>
    <w:multiLevelType w:val="hybridMultilevel"/>
    <w:tmpl w:val="D76E45BC"/>
    <w:lvl w:ilvl="0" w:tplc="915E2684">
      <w:start w:val="2"/>
      <w:numFmt w:val="decimal"/>
      <w:lvlText w:val="%1."/>
      <w:lvlJc w:val="left"/>
      <w:pPr>
        <w:ind w:left="2708" w:hanging="360"/>
      </w:pPr>
      <w:rPr>
        <w:rFonts w:ascii="Arial" w:eastAsia="Times New Roman" w:hAnsi="Arial" w:cs="Arial" w:hint="default"/>
        <w:b/>
      </w:rPr>
    </w:lvl>
    <w:lvl w:ilvl="1" w:tplc="04150019" w:tentative="1">
      <w:start w:val="1"/>
      <w:numFmt w:val="lowerLetter"/>
      <w:lvlText w:val="%2."/>
      <w:lvlJc w:val="left"/>
      <w:pPr>
        <w:ind w:left="3428" w:hanging="360"/>
      </w:pPr>
      <w:rPr>
        <w:rFonts w:cs="Times New Roman"/>
      </w:rPr>
    </w:lvl>
    <w:lvl w:ilvl="2" w:tplc="0415001B" w:tentative="1">
      <w:start w:val="1"/>
      <w:numFmt w:val="lowerRoman"/>
      <w:lvlText w:val="%3."/>
      <w:lvlJc w:val="right"/>
      <w:pPr>
        <w:ind w:left="4148" w:hanging="180"/>
      </w:pPr>
      <w:rPr>
        <w:rFonts w:cs="Times New Roman"/>
      </w:rPr>
    </w:lvl>
    <w:lvl w:ilvl="3" w:tplc="0415000F" w:tentative="1">
      <w:start w:val="1"/>
      <w:numFmt w:val="decimal"/>
      <w:lvlText w:val="%4."/>
      <w:lvlJc w:val="left"/>
      <w:pPr>
        <w:ind w:left="4868" w:hanging="360"/>
      </w:pPr>
      <w:rPr>
        <w:rFonts w:cs="Times New Roman"/>
      </w:rPr>
    </w:lvl>
    <w:lvl w:ilvl="4" w:tplc="04150019" w:tentative="1">
      <w:start w:val="1"/>
      <w:numFmt w:val="lowerLetter"/>
      <w:lvlText w:val="%5."/>
      <w:lvlJc w:val="left"/>
      <w:pPr>
        <w:ind w:left="5588" w:hanging="360"/>
      </w:pPr>
      <w:rPr>
        <w:rFonts w:cs="Times New Roman"/>
      </w:rPr>
    </w:lvl>
    <w:lvl w:ilvl="5" w:tplc="0415001B" w:tentative="1">
      <w:start w:val="1"/>
      <w:numFmt w:val="lowerRoman"/>
      <w:lvlText w:val="%6."/>
      <w:lvlJc w:val="right"/>
      <w:pPr>
        <w:ind w:left="6308" w:hanging="180"/>
      </w:pPr>
      <w:rPr>
        <w:rFonts w:cs="Times New Roman"/>
      </w:rPr>
    </w:lvl>
    <w:lvl w:ilvl="6" w:tplc="0415000F" w:tentative="1">
      <w:start w:val="1"/>
      <w:numFmt w:val="decimal"/>
      <w:lvlText w:val="%7."/>
      <w:lvlJc w:val="left"/>
      <w:pPr>
        <w:ind w:left="7028" w:hanging="360"/>
      </w:pPr>
      <w:rPr>
        <w:rFonts w:cs="Times New Roman"/>
      </w:rPr>
    </w:lvl>
    <w:lvl w:ilvl="7" w:tplc="04150019" w:tentative="1">
      <w:start w:val="1"/>
      <w:numFmt w:val="lowerLetter"/>
      <w:lvlText w:val="%8."/>
      <w:lvlJc w:val="left"/>
      <w:pPr>
        <w:ind w:left="7748" w:hanging="360"/>
      </w:pPr>
      <w:rPr>
        <w:rFonts w:cs="Times New Roman"/>
      </w:rPr>
    </w:lvl>
    <w:lvl w:ilvl="8" w:tplc="0415001B" w:tentative="1">
      <w:start w:val="1"/>
      <w:numFmt w:val="lowerRoman"/>
      <w:lvlText w:val="%9."/>
      <w:lvlJc w:val="right"/>
      <w:pPr>
        <w:ind w:left="8468" w:hanging="180"/>
      </w:pPr>
      <w:rPr>
        <w:rFonts w:cs="Times New Roman"/>
      </w:rPr>
    </w:lvl>
  </w:abstractNum>
  <w:abstractNum w:abstractNumId="42">
    <w:nsid w:val="09E95F18"/>
    <w:multiLevelType w:val="hybridMultilevel"/>
    <w:tmpl w:val="B66AAF80"/>
    <w:lvl w:ilvl="0" w:tplc="2D3823F6">
      <w:start w:val="4"/>
      <w:numFmt w:val="decimal"/>
      <w:lvlText w:val="%1."/>
      <w:lvlJc w:val="left"/>
      <w:pPr>
        <w:ind w:left="928"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0A0E7B32"/>
    <w:multiLevelType w:val="hybridMultilevel"/>
    <w:tmpl w:val="A3208278"/>
    <w:lvl w:ilvl="0" w:tplc="04150011">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0A24399E"/>
    <w:multiLevelType w:val="multilevel"/>
    <w:tmpl w:val="93C8FFB6"/>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0AB16483"/>
    <w:multiLevelType w:val="hybridMultilevel"/>
    <w:tmpl w:val="900A4A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0B3649FF"/>
    <w:multiLevelType w:val="hybridMultilevel"/>
    <w:tmpl w:val="57E8BFA8"/>
    <w:lvl w:ilvl="0" w:tplc="039E3D2A">
      <w:start w:val="1"/>
      <w:numFmt w:val="decimal"/>
      <w:lvlText w:val="%1."/>
      <w:lvlJc w:val="left"/>
      <w:pPr>
        <w:ind w:left="720" w:hanging="360"/>
      </w:pPr>
      <w:rPr>
        <w:rFonts w:ascii="Arial" w:eastAsia="Times New Roman" w:hAnsi="Arial"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0B3D44E3"/>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0B503DC1"/>
    <w:multiLevelType w:val="hybridMultilevel"/>
    <w:tmpl w:val="B34C066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0B574918"/>
    <w:multiLevelType w:val="hybridMultilevel"/>
    <w:tmpl w:val="5C687A0E"/>
    <w:lvl w:ilvl="0" w:tplc="F70C1D70">
      <w:start w:val="1"/>
      <w:numFmt w:val="decimal"/>
      <w:lvlText w:val="%1."/>
      <w:lvlJc w:val="left"/>
      <w:pPr>
        <w:ind w:left="720" w:hanging="360"/>
      </w:pPr>
      <w:rPr>
        <w:rFonts w:ascii="Arial" w:eastAsia="Times New Roman" w:hAnsi="Arial"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0BE8711E"/>
    <w:multiLevelType w:val="hybridMultilevel"/>
    <w:tmpl w:val="D2C8CA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nsid w:val="0C6F2974"/>
    <w:multiLevelType w:val="hybridMultilevel"/>
    <w:tmpl w:val="E02A579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0C8500E6"/>
    <w:multiLevelType w:val="hybridMultilevel"/>
    <w:tmpl w:val="97C6FA62"/>
    <w:lvl w:ilvl="0" w:tplc="29E0C3B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C98543A"/>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54">
    <w:nsid w:val="0D133AA7"/>
    <w:multiLevelType w:val="hybridMultilevel"/>
    <w:tmpl w:val="35A0BA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D146794"/>
    <w:multiLevelType w:val="hybridMultilevel"/>
    <w:tmpl w:val="E47E4918"/>
    <w:lvl w:ilvl="0" w:tplc="00000008">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6">
    <w:nsid w:val="0D216F7D"/>
    <w:multiLevelType w:val="hybridMultilevel"/>
    <w:tmpl w:val="E6E6A760"/>
    <w:lvl w:ilvl="0" w:tplc="0E844D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0D227EF5"/>
    <w:multiLevelType w:val="multilevel"/>
    <w:tmpl w:val="807A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DB04D55"/>
    <w:multiLevelType w:val="hybridMultilevel"/>
    <w:tmpl w:val="DECA6E5A"/>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0DD43347"/>
    <w:multiLevelType w:val="multilevel"/>
    <w:tmpl w:val="00000021"/>
    <w:name w:val="WW8Num823"/>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60">
    <w:nsid w:val="0DE12DD9"/>
    <w:multiLevelType w:val="multilevel"/>
    <w:tmpl w:val="00000021"/>
    <w:name w:val="WW8Num822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61">
    <w:nsid w:val="0E06384C"/>
    <w:multiLevelType w:val="hybridMultilevel"/>
    <w:tmpl w:val="4D4008B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62">
    <w:nsid w:val="0E144455"/>
    <w:multiLevelType w:val="hybridMultilevel"/>
    <w:tmpl w:val="1EEC97AE"/>
    <w:lvl w:ilvl="0" w:tplc="7E80702C">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E64376D"/>
    <w:multiLevelType w:val="hybridMultilevel"/>
    <w:tmpl w:val="130AD6F4"/>
    <w:lvl w:ilvl="0" w:tplc="00000008">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nsid w:val="0EE10E35"/>
    <w:multiLevelType w:val="hybridMultilevel"/>
    <w:tmpl w:val="9794905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nsid w:val="0F276F74"/>
    <w:multiLevelType w:val="hybridMultilevel"/>
    <w:tmpl w:val="4C1E7620"/>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66">
    <w:nsid w:val="0F392104"/>
    <w:multiLevelType w:val="hybridMultilevel"/>
    <w:tmpl w:val="6270E5B0"/>
    <w:lvl w:ilvl="0" w:tplc="4498EE9C">
      <w:start w:val="4"/>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0FBF46B4"/>
    <w:multiLevelType w:val="hybridMultilevel"/>
    <w:tmpl w:val="3E2ECDC6"/>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68">
    <w:nsid w:val="11150064"/>
    <w:multiLevelType w:val="hybridMultilevel"/>
    <w:tmpl w:val="66506542"/>
    <w:lvl w:ilvl="0" w:tplc="F872F0F6">
      <w:start w:val="1"/>
      <w:numFmt w:val="decimal"/>
      <w:lvlText w:val="%1)"/>
      <w:lvlJc w:val="left"/>
      <w:pPr>
        <w:tabs>
          <w:tab w:val="num" w:pos="3693"/>
        </w:tabs>
        <w:ind w:left="363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114B0FCB"/>
    <w:multiLevelType w:val="hybridMultilevel"/>
    <w:tmpl w:val="77883DD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0">
    <w:nsid w:val="123A6E2F"/>
    <w:multiLevelType w:val="hybridMultilevel"/>
    <w:tmpl w:val="AF247F46"/>
    <w:lvl w:ilvl="0" w:tplc="012661E2">
      <w:start w:val="1"/>
      <w:numFmt w:val="decimal"/>
      <w:lvlText w:val="%1)"/>
      <w:lvlJc w:val="left"/>
      <w:pPr>
        <w:tabs>
          <w:tab w:val="num" w:pos="1594"/>
        </w:tabs>
        <w:ind w:left="1594" w:hanging="454"/>
      </w:pPr>
      <w:rPr>
        <w:rFonts w:cs="Times New Roman" w:hint="default"/>
      </w:rPr>
    </w:lvl>
    <w:lvl w:ilvl="1" w:tplc="04150019" w:tentative="1">
      <w:start w:val="1"/>
      <w:numFmt w:val="lowerLetter"/>
      <w:lvlText w:val="%2."/>
      <w:lvlJc w:val="left"/>
      <w:pPr>
        <w:tabs>
          <w:tab w:val="num" w:pos="2183"/>
        </w:tabs>
        <w:ind w:left="2183" w:hanging="360"/>
      </w:pPr>
      <w:rPr>
        <w:rFonts w:cs="Times New Roman"/>
      </w:rPr>
    </w:lvl>
    <w:lvl w:ilvl="2" w:tplc="0415001B" w:tentative="1">
      <w:start w:val="1"/>
      <w:numFmt w:val="lowerRoman"/>
      <w:lvlText w:val="%3."/>
      <w:lvlJc w:val="right"/>
      <w:pPr>
        <w:tabs>
          <w:tab w:val="num" w:pos="2903"/>
        </w:tabs>
        <w:ind w:left="2903" w:hanging="180"/>
      </w:pPr>
      <w:rPr>
        <w:rFonts w:cs="Times New Roman"/>
      </w:rPr>
    </w:lvl>
    <w:lvl w:ilvl="3" w:tplc="0415000F" w:tentative="1">
      <w:start w:val="1"/>
      <w:numFmt w:val="decimal"/>
      <w:lvlText w:val="%4."/>
      <w:lvlJc w:val="left"/>
      <w:pPr>
        <w:tabs>
          <w:tab w:val="num" w:pos="3623"/>
        </w:tabs>
        <w:ind w:left="3623" w:hanging="360"/>
      </w:pPr>
      <w:rPr>
        <w:rFonts w:cs="Times New Roman"/>
      </w:rPr>
    </w:lvl>
    <w:lvl w:ilvl="4" w:tplc="04150019" w:tentative="1">
      <w:start w:val="1"/>
      <w:numFmt w:val="lowerLetter"/>
      <w:lvlText w:val="%5."/>
      <w:lvlJc w:val="left"/>
      <w:pPr>
        <w:tabs>
          <w:tab w:val="num" w:pos="4343"/>
        </w:tabs>
        <w:ind w:left="4343" w:hanging="360"/>
      </w:pPr>
      <w:rPr>
        <w:rFonts w:cs="Times New Roman"/>
      </w:rPr>
    </w:lvl>
    <w:lvl w:ilvl="5" w:tplc="0415001B" w:tentative="1">
      <w:start w:val="1"/>
      <w:numFmt w:val="lowerRoman"/>
      <w:lvlText w:val="%6."/>
      <w:lvlJc w:val="right"/>
      <w:pPr>
        <w:tabs>
          <w:tab w:val="num" w:pos="5063"/>
        </w:tabs>
        <w:ind w:left="5063" w:hanging="180"/>
      </w:pPr>
      <w:rPr>
        <w:rFonts w:cs="Times New Roman"/>
      </w:rPr>
    </w:lvl>
    <w:lvl w:ilvl="6" w:tplc="0415000F" w:tentative="1">
      <w:start w:val="1"/>
      <w:numFmt w:val="decimal"/>
      <w:lvlText w:val="%7."/>
      <w:lvlJc w:val="left"/>
      <w:pPr>
        <w:tabs>
          <w:tab w:val="num" w:pos="5783"/>
        </w:tabs>
        <w:ind w:left="5783" w:hanging="360"/>
      </w:pPr>
      <w:rPr>
        <w:rFonts w:cs="Times New Roman"/>
      </w:rPr>
    </w:lvl>
    <w:lvl w:ilvl="7" w:tplc="04150019" w:tentative="1">
      <w:start w:val="1"/>
      <w:numFmt w:val="lowerLetter"/>
      <w:lvlText w:val="%8."/>
      <w:lvlJc w:val="left"/>
      <w:pPr>
        <w:tabs>
          <w:tab w:val="num" w:pos="6503"/>
        </w:tabs>
        <w:ind w:left="6503" w:hanging="360"/>
      </w:pPr>
      <w:rPr>
        <w:rFonts w:cs="Times New Roman"/>
      </w:rPr>
    </w:lvl>
    <w:lvl w:ilvl="8" w:tplc="0415001B" w:tentative="1">
      <w:start w:val="1"/>
      <w:numFmt w:val="lowerRoman"/>
      <w:lvlText w:val="%9."/>
      <w:lvlJc w:val="right"/>
      <w:pPr>
        <w:tabs>
          <w:tab w:val="num" w:pos="7223"/>
        </w:tabs>
        <w:ind w:left="7223" w:hanging="180"/>
      </w:pPr>
      <w:rPr>
        <w:rFonts w:cs="Times New Roman"/>
      </w:rPr>
    </w:lvl>
  </w:abstractNum>
  <w:abstractNum w:abstractNumId="71">
    <w:nsid w:val="12917FE0"/>
    <w:multiLevelType w:val="hybridMultilevel"/>
    <w:tmpl w:val="021AE36C"/>
    <w:lvl w:ilvl="0" w:tplc="1A64DAF2">
      <w:start w:val="1"/>
      <w:numFmt w:val="decimal"/>
      <w:suff w:val="space"/>
      <w:lvlText w:val="%1)"/>
      <w:lvlJc w:val="left"/>
      <w:pPr>
        <w:ind w:left="644"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12A56993"/>
    <w:multiLevelType w:val="multilevel"/>
    <w:tmpl w:val="97B6B88A"/>
    <w:name w:val="WW8Num623"/>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73">
    <w:nsid w:val="12CB2C46"/>
    <w:multiLevelType w:val="hybridMultilevel"/>
    <w:tmpl w:val="297AACB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4">
    <w:nsid w:val="12EF1E81"/>
    <w:multiLevelType w:val="hybridMultilevel"/>
    <w:tmpl w:val="F8A2E618"/>
    <w:lvl w:ilvl="0" w:tplc="04150011">
      <w:start w:val="1"/>
      <w:numFmt w:val="decimal"/>
      <w:lvlText w:val="%1)"/>
      <w:lvlJc w:val="left"/>
      <w:pPr>
        <w:ind w:left="1500" w:hanging="360"/>
      </w:pPr>
      <w:rPr>
        <w:rFonts w:cs="Times New Roman"/>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75">
    <w:nsid w:val="13205CFF"/>
    <w:multiLevelType w:val="hybridMultilevel"/>
    <w:tmpl w:val="97C6FA62"/>
    <w:lvl w:ilvl="0" w:tplc="29E0C3B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133E7314"/>
    <w:multiLevelType w:val="multilevel"/>
    <w:tmpl w:val="A5842CC0"/>
    <w:name w:val="WW8Num683"/>
    <w:lvl w:ilvl="0">
      <w:start w:val="1"/>
      <w:numFmt w:val="decimal"/>
      <w:suff w:val="space"/>
      <w:lvlText w:val="%1."/>
      <w:lvlJc w:val="left"/>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77">
    <w:nsid w:val="139F6365"/>
    <w:multiLevelType w:val="hybridMultilevel"/>
    <w:tmpl w:val="85EC5480"/>
    <w:lvl w:ilvl="0" w:tplc="40660ADA">
      <w:start w:val="1"/>
      <w:numFmt w:val="decimal"/>
      <w:lvlText w:val="%1)"/>
      <w:lvlJc w:val="left"/>
      <w:pPr>
        <w:tabs>
          <w:tab w:val="num" w:pos="1506"/>
        </w:tabs>
        <w:ind w:left="150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8">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14621FEE"/>
    <w:multiLevelType w:val="hybridMultilevel"/>
    <w:tmpl w:val="380806AC"/>
    <w:lvl w:ilvl="0" w:tplc="F872F0F6">
      <w:start w:val="1"/>
      <w:numFmt w:val="decimal"/>
      <w:lvlText w:val="%1)"/>
      <w:lvlJc w:val="left"/>
      <w:pPr>
        <w:tabs>
          <w:tab w:val="num" w:pos="3813"/>
        </w:tabs>
        <w:ind w:left="3757" w:hanging="397"/>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80">
    <w:nsid w:val="14AE1818"/>
    <w:multiLevelType w:val="hybridMultilevel"/>
    <w:tmpl w:val="D2D81DD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81">
    <w:nsid w:val="15047B45"/>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82">
    <w:nsid w:val="151F7AFD"/>
    <w:multiLevelType w:val="hybridMultilevel"/>
    <w:tmpl w:val="5EEE4F78"/>
    <w:lvl w:ilvl="0" w:tplc="118680B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1581218A"/>
    <w:multiLevelType w:val="hybridMultilevel"/>
    <w:tmpl w:val="7728D61E"/>
    <w:lvl w:ilvl="0" w:tplc="F146BE3A">
      <w:start w:val="2"/>
      <w:numFmt w:val="decimal"/>
      <w:suff w:val="space"/>
      <w:lvlText w:val="%1."/>
      <w:lvlJc w:val="left"/>
      <w:pPr>
        <w:ind w:left="644" w:hanging="360"/>
      </w:pPr>
      <w:rPr>
        <w:rFonts w:ascii="Times New Roman" w:hAnsi="Times New Roman" w:cs="Arial" w:hint="default"/>
        <w:b/>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15A933FA"/>
    <w:multiLevelType w:val="hybridMultilevel"/>
    <w:tmpl w:val="C59A39DC"/>
    <w:lvl w:ilvl="0" w:tplc="2F9260BC">
      <w:start w:val="3"/>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nsid w:val="15C84B22"/>
    <w:multiLevelType w:val="hybridMultilevel"/>
    <w:tmpl w:val="25F81AA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15E64C73"/>
    <w:multiLevelType w:val="multilevel"/>
    <w:tmpl w:val="D4928808"/>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15EC3F05"/>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588"/>
        </w:tabs>
        <w:ind w:left="1588"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16113098"/>
    <w:multiLevelType w:val="hybridMultilevel"/>
    <w:tmpl w:val="60EA75B6"/>
    <w:lvl w:ilvl="0" w:tplc="4CAE124E">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16FC728B"/>
    <w:multiLevelType w:val="hybridMultilevel"/>
    <w:tmpl w:val="223A6EE8"/>
    <w:lvl w:ilvl="0" w:tplc="DF08B2EE">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16FE4379"/>
    <w:multiLevelType w:val="hybridMultilevel"/>
    <w:tmpl w:val="97449C9E"/>
    <w:lvl w:ilvl="0" w:tplc="F738E9E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178279B2"/>
    <w:multiLevelType w:val="multilevel"/>
    <w:tmpl w:val="0E9E433A"/>
    <w:lvl w:ilvl="0">
      <w:start w:val="1"/>
      <w:numFmt w:val="decimal"/>
      <w:suff w:val="space"/>
      <w:lvlText w:val="%1)"/>
      <w:lvlJc w:val="left"/>
      <w:pPr>
        <w:ind w:left="1304" w:hanging="1304"/>
      </w:pPr>
      <w:rPr>
        <w:b/>
      </w:r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92">
    <w:nsid w:val="18A82C20"/>
    <w:multiLevelType w:val="hybridMultilevel"/>
    <w:tmpl w:val="EE30281C"/>
    <w:lvl w:ilvl="0" w:tplc="012661E2">
      <w:start w:val="1"/>
      <w:numFmt w:val="decimal"/>
      <w:lvlText w:val="%1)"/>
      <w:lvlJc w:val="left"/>
      <w:pPr>
        <w:tabs>
          <w:tab w:val="num" w:pos="851"/>
        </w:tabs>
        <w:ind w:left="851"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3">
    <w:nsid w:val="18C331FA"/>
    <w:multiLevelType w:val="hybridMultilevel"/>
    <w:tmpl w:val="53F8A9C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94">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95">
    <w:nsid w:val="192D051E"/>
    <w:multiLevelType w:val="hybridMultilevel"/>
    <w:tmpl w:val="1D76C37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6">
    <w:nsid w:val="19905BBC"/>
    <w:multiLevelType w:val="hybridMultilevel"/>
    <w:tmpl w:val="61C410E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97">
    <w:nsid w:val="1A0A27A0"/>
    <w:multiLevelType w:val="hybridMultilevel"/>
    <w:tmpl w:val="D28E4A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1A642698"/>
    <w:multiLevelType w:val="hybridMultilevel"/>
    <w:tmpl w:val="2AEE3BEA"/>
    <w:lvl w:ilvl="0" w:tplc="23FCE650">
      <w:start w:val="1"/>
      <w:numFmt w:val="decimal"/>
      <w:lvlText w:val="%1)"/>
      <w:lvlJc w:val="left"/>
      <w:pPr>
        <w:tabs>
          <w:tab w:val="num" w:pos="1893"/>
        </w:tabs>
        <w:ind w:left="1837" w:hanging="397"/>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99">
    <w:nsid w:val="1A7C4ED4"/>
    <w:multiLevelType w:val="hybridMultilevel"/>
    <w:tmpl w:val="A17A51A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00">
    <w:nsid w:val="1BF35FCE"/>
    <w:multiLevelType w:val="hybridMultilevel"/>
    <w:tmpl w:val="6BD8BC4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1">
    <w:nsid w:val="1BF4237F"/>
    <w:multiLevelType w:val="multilevel"/>
    <w:tmpl w:val="68F4B740"/>
    <w:lvl w:ilvl="0">
      <w:start w:val="1"/>
      <w:numFmt w:val="decimal"/>
      <w:suff w:val="space"/>
      <w:lvlText w:val="%1."/>
      <w:lvlJc w:val="left"/>
      <w:pPr>
        <w:ind w:left="1495" w:hanging="360"/>
      </w:pPr>
      <w:rPr>
        <w:rFonts w:cs="Times New Roman" w:hint="default"/>
        <w:b/>
      </w:rPr>
    </w:lvl>
    <w:lvl w:ilvl="1">
      <w:start w:val="1"/>
      <w:numFmt w:val="decimal"/>
      <w:lvlText w:val="%2)"/>
      <w:lvlJc w:val="left"/>
      <w:pPr>
        <w:tabs>
          <w:tab w:val="num" w:pos="2329"/>
        </w:tabs>
        <w:ind w:left="2329" w:hanging="360"/>
      </w:pPr>
      <w:rPr>
        <w:rFonts w:cs="Times New Roman" w:hint="default"/>
      </w:rPr>
    </w:lvl>
    <w:lvl w:ilvl="2">
      <w:start w:val="1"/>
      <w:numFmt w:val="lowerRoman"/>
      <w:lvlText w:val="%3."/>
      <w:lvlJc w:val="right"/>
      <w:pPr>
        <w:tabs>
          <w:tab w:val="num" w:pos="2935"/>
        </w:tabs>
        <w:ind w:left="2935" w:hanging="180"/>
      </w:pPr>
      <w:rPr>
        <w:rFonts w:cs="Times New Roman" w:hint="default"/>
      </w:rPr>
    </w:lvl>
    <w:lvl w:ilvl="3">
      <w:start w:val="1"/>
      <w:numFmt w:val="decimal"/>
      <w:lvlText w:val="%4."/>
      <w:lvlJc w:val="left"/>
      <w:pPr>
        <w:tabs>
          <w:tab w:val="num" w:pos="3655"/>
        </w:tabs>
        <w:ind w:left="3655" w:hanging="360"/>
      </w:pPr>
      <w:rPr>
        <w:rFonts w:cs="Times New Roman" w:hint="default"/>
      </w:rPr>
    </w:lvl>
    <w:lvl w:ilvl="4">
      <w:start w:val="1"/>
      <w:numFmt w:val="lowerLetter"/>
      <w:lvlText w:val="%5."/>
      <w:lvlJc w:val="left"/>
      <w:pPr>
        <w:tabs>
          <w:tab w:val="num" w:pos="4375"/>
        </w:tabs>
        <w:ind w:left="4375" w:hanging="360"/>
      </w:pPr>
      <w:rPr>
        <w:rFonts w:cs="Times New Roman" w:hint="default"/>
      </w:rPr>
    </w:lvl>
    <w:lvl w:ilvl="5">
      <w:start w:val="1"/>
      <w:numFmt w:val="lowerRoman"/>
      <w:lvlText w:val="%6."/>
      <w:lvlJc w:val="right"/>
      <w:pPr>
        <w:tabs>
          <w:tab w:val="num" w:pos="5095"/>
        </w:tabs>
        <w:ind w:left="5095" w:hanging="180"/>
      </w:pPr>
      <w:rPr>
        <w:rFonts w:cs="Times New Roman" w:hint="default"/>
      </w:rPr>
    </w:lvl>
    <w:lvl w:ilvl="6">
      <w:start w:val="1"/>
      <w:numFmt w:val="decimal"/>
      <w:lvlText w:val="%7."/>
      <w:lvlJc w:val="left"/>
      <w:pPr>
        <w:tabs>
          <w:tab w:val="num" w:pos="5815"/>
        </w:tabs>
        <w:ind w:left="5815" w:hanging="360"/>
      </w:pPr>
      <w:rPr>
        <w:rFonts w:cs="Times New Roman" w:hint="default"/>
      </w:rPr>
    </w:lvl>
    <w:lvl w:ilvl="7">
      <w:start w:val="1"/>
      <w:numFmt w:val="lowerLetter"/>
      <w:lvlText w:val="%8."/>
      <w:lvlJc w:val="left"/>
      <w:pPr>
        <w:tabs>
          <w:tab w:val="num" w:pos="6535"/>
        </w:tabs>
        <w:ind w:left="6535" w:hanging="360"/>
      </w:pPr>
      <w:rPr>
        <w:rFonts w:cs="Times New Roman" w:hint="default"/>
      </w:rPr>
    </w:lvl>
    <w:lvl w:ilvl="8">
      <w:start w:val="1"/>
      <w:numFmt w:val="lowerRoman"/>
      <w:lvlText w:val="%9."/>
      <w:lvlJc w:val="right"/>
      <w:pPr>
        <w:tabs>
          <w:tab w:val="num" w:pos="7255"/>
        </w:tabs>
        <w:ind w:left="7255" w:hanging="180"/>
      </w:pPr>
      <w:rPr>
        <w:rFonts w:cs="Times New Roman" w:hint="default"/>
      </w:rPr>
    </w:lvl>
  </w:abstractNum>
  <w:abstractNum w:abstractNumId="102">
    <w:nsid w:val="1C3429EA"/>
    <w:multiLevelType w:val="hybridMultilevel"/>
    <w:tmpl w:val="E53CBC48"/>
    <w:lvl w:ilvl="0" w:tplc="04150017">
      <w:start w:val="1"/>
      <w:numFmt w:val="lowerLetter"/>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03">
    <w:nsid w:val="1C3732D2"/>
    <w:multiLevelType w:val="hybridMultilevel"/>
    <w:tmpl w:val="095A453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04">
    <w:nsid w:val="1C3E1C1C"/>
    <w:multiLevelType w:val="multilevel"/>
    <w:tmpl w:val="5C5A6E20"/>
    <w:name w:val="WW8Num2523"/>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05">
    <w:nsid w:val="1C4942A0"/>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588"/>
        </w:tabs>
        <w:ind w:left="1588"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nsid w:val="1C547B4B"/>
    <w:multiLevelType w:val="hybridMultilevel"/>
    <w:tmpl w:val="62CECD2A"/>
    <w:lvl w:ilvl="0" w:tplc="F0EE9F18">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07">
    <w:nsid w:val="1C6C7FDC"/>
    <w:multiLevelType w:val="hybridMultilevel"/>
    <w:tmpl w:val="BFE8C318"/>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08">
    <w:nsid w:val="1CBC033E"/>
    <w:multiLevelType w:val="hybridMultilevel"/>
    <w:tmpl w:val="0F323DA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nsid w:val="1CF767C0"/>
    <w:multiLevelType w:val="hybridMultilevel"/>
    <w:tmpl w:val="1D129850"/>
    <w:lvl w:ilvl="0" w:tplc="878EE812">
      <w:start w:val="1"/>
      <w:numFmt w:val="decimal"/>
      <w:lvlText w:val="%1)"/>
      <w:lvlJc w:val="left"/>
      <w:pPr>
        <w:ind w:left="765" w:hanging="360"/>
      </w:pPr>
      <w:rPr>
        <w:rFonts w:cs="Times New Roman" w:hint="default"/>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110">
    <w:nsid w:val="1DD117ED"/>
    <w:multiLevelType w:val="multilevel"/>
    <w:tmpl w:val="252A39D8"/>
    <w:name w:val="WW8Num232"/>
    <w:lvl w:ilvl="0">
      <w:start w:val="1"/>
      <w:numFmt w:val="decimal"/>
      <w:suff w:val="nothing"/>
      <w:lvlText w:val="%1."/>
      <w:lvlJc w:val="left"/>
      <w:pPr>
        <w:ind w:left="1260" w:hanging="360"/>
      </w:pPr>
      <w:rPr>
        <w:rFonts w:cs="Times New Roman"/>
      </w:rPr>
    </w:lvl>
    <w:lvl w:ilvl="1">
      <w:start w:val="1"/>
      <w:numFmt w:val="decimal"/>
      <w:lvlText w:val="%2)"/>
      <w:lvlJc w:val="left"/>
      <w:pPr>
        <w:tabs>
          <w:tab w:val="num" w:pos="360"/>
        </w:tabs>
        <w:ind w:left="360" w:hanging="360"/>
      </w:pPr>
      <w:rPr>
        <w:rFonts w:cs="Times New Roman"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1E03090C"/>
    <w:multiLevelType w:val="hybridMultilevel"/>
    <w:tmpl w:val="97C0270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1E7474DB"/>
    <w:multiLevelType w:val="hybridMultilevel"/>
    <w:tmpl w:val="706A15BE"/>
    <w:lvl w:ilvl="0" w:tplc="1562C842">
      <w:start w:val="2"/>
      <w:numFmt w:val="decimal"/>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1E7D4A31"/>
    <w:multiLevelType w:val="multilevel"/>
    <w:tmpl w:val="DD66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1EC937C4"/>
    <w:multiLevelType w:val="hybridMultilevel"/>
    <w:tmpl w:val="6BAAE2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nsid w:val="1ECE07E5"/>
    <w:multiLevelType w:val="hybridMultilevel"/>
    <w:tmpl w:val="8384D8EE"/>
    <w:lvl w:ilvl="0" w:tplc="E6FC0C14">
      <w:start w:val="1"/>
      <w:numFmt w:val="decimal"/>
      <w:lvlText w:val="%1)"/>
      <w:lvlJc w:val="left"/>
      <w:pPr>
        <w:tabs>
          <w:tab w:val="num" w:pos="1980"/>
        </w:tabs>
        <w:ind w:left="1980" w:hanging="360"/>
      </w:pPr>
      <w:rPr>
        <w:rFonts w:cs="Times New Roman"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16">
    <w:nsid w:val="1F332D5A"/>
    <w:multiLevelType w:val="hybridMultilevel"/>
    <w:tmpl w:val="F0BABCA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nsid w:val="1F953F3B"/>
    <w:multiLevelType w:val="hybridMultilevel"/>
    <w:tmpl w:val="DF9873A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8">
    <w:nsid w:val="20551492"/>
    <w:multiLevelType w:val="multilevel"/>
    <w:tmpl w:val="CE52A932"/>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9">
    <w:nsid w:val="20D244B2"/>
    <w:multiLevelType w:val="multilevel"/>
    <w:tmpl w:val="ABE4BD4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cs="Times New Roman" w:hint="default"/>
        <w:b/>
        <w:i w:val="0"/>
        <w:color w:val="auto"/>
        <w:sz w:val="22"/>
        <w:szCs w:val="22"/>
      </w:rPr>
    </w:lvl>
    <w:lvl w:ilvl="2">
      <w:start w:val="4"/>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0">
    <w:nsid w:val="20FE7950"/>
    <w:multiLevelType w:val="hybridMultilevel"/>
    <w:tmpl w:val="D8968456"/>
    <w:lvl w:ilvl="0" w:tplc="04150011">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21">
    <w:nsid w:val="211B50FF"/>
    <w:multiLevelType w:val="hybridMultilevel"/>
    <w:tmpl w:val="2EEED54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nsid w:val="215F64B3"/>
    <w:multiLevelType w:val="hybridMultilevel"/>
    <w:tmpl w:val="C60EBAE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23">
    <w:nsid w:val="222A6060"/>
    <w:multiLevelType w:val="hybridMultilevel"/>
    <w:tmpl w:val="1FE26404"/>
    <w:lvl w:ilvl="0" w:tplc="878EE812">
      <w:start w:val="1"/>
      <w:numFmt w:val="decimal"/>
      <w:lvlText w:val="%1)"/>
      <w:lvlJc w:val="left"/>
      <w:pPr>
        <w:ind w:left="1980" w:hanging="360"/>
      </w:pPr>
      <w:rPr>
        <w:rFonts w:cs="Times New Roman" w:hint="default"/>
      </w:rPr>
    </w:lvl>
    <w:lvl w:ilvl="1" w:tplc="04150019" w:tentative="1">
      <w:start w:val="1"/>
      <w:numFmt w:val="lowerLetter"/>
      <w:lvlText w:val="%2."/>
      <w:lvlJc w:val="left"/>
      <w:pPr>
        <w:ind w:left="2700" w:hanging="360"/>
      </w:pPr>
      <w:rPr>
        <w:rFonts w:cs="Times New Roman"/>
      </w:rPr>
    </w:lvl>
    <w:lvl w:ilvl="2" w:tplc="0415001B" w:tentative="1">
      <w:start w:val="1"/>
      <w:numFmt w:val="lowerRoman"/>
      <w:lvlText w:val="%3."/>
      <w:lvlJc w:val="right"/>
      <w:pPr>
        <w:ind w:left="3420" w:hanging="180"/>
      </w:pPr>
      <w:rPr>
        <w:rFonts w:cs="Times New Roman"/>
      </w:rPr>
    </w:lvl>
    <w:lvl w:ilvl="3" w:tplc="0415000F" w:tentative="1">
      <w:start w:val="1"/>
      <w:numFmt w:val="decimal"/>
      <w:lvlText w:val="%4."/>
      <w:lvlJc w:val="left"/>
      <w:pPr>
        <w:ind w:left="4140" w:hanging="360"/>
      </w:pPr>
      <w:rPr>
        <w:rFonts w:cs="Times New Roman"/>
      </w:rPr>
    </w:lvl>
    <w:lvl w:ilvl="4" w:tplc="04150019" w:tentative="1">
      <w:start w:val="1"/>
      <w:numFmt w:val="lowerLetter"/>
      <w:lvlText w:val="%5."/>
      <w:lvlJc w:val="left"/>
      <w:pPr>
        <w:ind w:left="4860" w:hanging="360"/>
      </w:pPr>
      <w:rPr>
        <w:rFonts w:cs="Times New Roman"/>
      </w:rPr>
    </w:lvl>
    <w:lvl w:ilvl="5" w:tplc="0415001B" w:tentative="1">
      <w:start w:val="1"/>
      <w:numFmt w:val="lowerRoman"/>
      <w:lvlText w:val="%6."/>
      <w:lvlJc w:val="right"/>
      <w:pPr>
        <w:ind w:left="5580" w:hanging="180"/>
      </w:pPr>
      <w:rPr>
        <w:rFonts w:cs="Times New Roman"/>
      </w:rPr>
    </w:lvl>
    <w:lvl w:ilvl="6" w:tplc="0415000F" w:tentative="1">
      <w:start w:val="1"/>
      <w:numFmt w:val="decimal"/>
      <w:lvlText w:val="%7."/>
      <w:lvlJc w:val="left"/>
      <w:pPr>
        <w:ind w:left="6300" w:hanging="360"/>
      </w:pPr>
      <w:rPr>
        <w:rFonts w:cs="Times New Roman"/>
      </w:rPr>
    </w:lvl>
    <w:lvl w:ilvl="7" w:tplc="04150019" w:tentative="1">
      <w:start w:val="1"/>
      <w:numFmt w:val="lowerLetter"/>
      <w:lvlText w:val="%8."/>
      <w:lvlJc w:val="left"/>
      <w:pPr>
        <w:ind w:left="7020" w:hanging="360"/>
      </w:pPr>
      <w:rPr>
        <w:rFonts w:cs="Times New Roman"/>
      </w:rPr>
    </w:lvl>
    <w:lvl w:ilvl="8" w:tplc="0415001B" w:tentative="1">
      <w:start w:val="1"/>
      <w:numFmt w:val="lowerRoman"/>
      <w:lvlText w:val="%9."/>
      <w:lvlJc w:val="right"/>
      <w:pPr>
        <w:ind w:left="7740" w:hanging="180"/>
      </w:pPr>
      <w:rPr>
        <w:rFonts w:cs="Times New Roman"/>
      </w:rPr>
    </w:lvl>
  </w:abstractNum>
  <w:abstractNum w:abstractNumId="124">
    <w:nsid w:val="2269416F"/>
    <w:multiLevelType w:val="hybridMultilevel"/>
    <w:tmpl w:val="EE90CE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nsid w:val="249065DF"/>
    <w:multiLevelType w:val="hybridMultilevel"/>
    <w:tmpl w:val="C1D6E458"/>
    <w:lvl w:ilvl="0" w:tplc="5144338E">
      <w:start w:val="6"/>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nsid w:val="24B277EE"/>
    <w:multiLevelType w:val="hybridMultilevel"/>
    <w:tmpl w:val="4CC6B166"/>
    <w:lvl w:ilvl="0" w:tplc="4956FDD4">
      <w:start w:val="1"/>
      <w:numFmt w:val="decimal"/>
      <w:lvlText w:val="%1)"/>
      <w:lvlJc w:val="left"/>
      <w:pPr>
        <w:tabs>
          <w:tab w:val="num" w:pos="1559"/>
        </w:tabs>
        <w:ind w:left="1559" w:hanging="360"/>
      </w:pPr>
      <w:rPr>
        <w:rFonts w:cs="Times New Roman" w:hint="default"/>
      </w:rPr>
    </w:lvl>
    <w:lvl w:ilvl="1" w:tplc="04150019" w:tentative="1">
      <w:start w:val="1"/>
      <w:numFmt w:val="lowerLetter"/>
      <w:lvlText w:val="%2."/>
      <w:lvlJc w:val="left"/>
      <w:pPr>
        <w:tabs>
          <w:tab w:val="num" w:pos="1919"/>
        </w:tabs>
        <w:ind w:left="1919" w:hanging="360"/>
      </w:pPr>
      <w:rPr>
        <w:rFonts w:cs="Times New Roman"/>
      </w:rPr>
    </w:lvl>
    <w:lvl w:ilvl="2" w:tplc="0415001B" w:tentative="1">
      <w:start w:val="1"/>
      <w:numFmt w:val="lowerRoman"/>
      <w:lvlText w:val="%3."/>
      <w:lvlJc w:val="right"/>
      <w:pPr>
        <w:tabs>
          <w:tab w:val="num" w:pos="2639"/>
        </w:tabs>
        <w:ind w:left="2639" w:hanging="180"/>
      </w:pPr>
      <w:rPr>
        <w:rFonts w:cs="Times New Roman"/>
      </w:rPr>
    </w:lvl>
    <w:lvl w:ilvl="3" w:tplc="0415000F" w:tentative="1">
      <w:start w:val="1"/>
      <w:numFmt w:val="decimal"/>
      <w:lvlText w:val="%4."/>
      <w:lvlJc w:val="left"/>
      <w:pPr>
        <w:tabs>
          <w:tab w:val="num" w:pos="3359"/>
        </w:tabs>
        <w:ind w:left="3359" w:hanging="360"/>
      </w:pPr>
      <w:rPr>
        <w:rFonts w:cs="Times New Roman"/>
      </w:rPr>
    </w:lvl>
    <w:lvl w:ilvl="4" w:tplc="04150019" w:tentative="1">
      <w:start w:val="1"/>
      <w:numFmt w:val="lowerLetter"/>
      <w:lvlText w:val="%5."/>
      <w:lvlJc w:val="left"/>
      <w:pPr>
        <w:tabs>
          <w:tab w:val="num" w:pos="4079"/>
        </w:tabs>
        <w:ind w:left="4079" w:hanging="360"/>
      </w:pPr>
      <w:rPr>
        <w:rFonts w:cs="Times New Roman"/>
      </w:rPr>
    </w:lvl>
    <w:lvl w:ilvl="5" w:tplc="0415001B" w:tentative="1">
      <w:start w:val="1"/>
      <w:numFmt w:val="lowerRoman"/>
      <w:lvlText w:val="%6."/>
      <w:lvlJc w:val="right"/>
      <w:pPr>
        <w:tabs>
          <w:tab w:val="num" w:pos="4799"/>
        </w:tabs>
        <w:ind w:left="4799" w:hanging="180"/>
      </w:pPr>
      <w:rPr>
        <w:rFonts w:cs="Times New Roman"/>
      </w:rPr>
    </w:lvl>
    <w:lvl w:ilvl="6" w:tplc="0415000F" w:tentative="1">
      <w:start w:val="1"/>
      <w:numFmt w:val="decimal"/>
      <w:lvlText w:val="%7."/>
      <w:lvlJc w:val="left"/>
      <w:pPr>
        <w:tabs>
          <w:tab w:val="num" w:pos="5519"/>
        </w:tabs>
        <w:ind w:left="5519" w:hanging="360"/>
      </w:pPr>
      <w:rPr>
        <w:rFonts w:cs="Times New Roman"/>
      </w:rPr>
    </w:lvl>
    <w:lvl w:ilvl="7" w:tplc="04150019" w:tentative="1">
      <w:start w:val="1"/>
      <w:numFmt w:val="lowerLetter"/>
      <w:lvlText w:val="%8."/>
      <w:lvlJc w:val="left"/>
      <w:pPr>
        <w:tabs>
          <w:tab w:val="num" w:pos="6239"/>
        </w:tabs>
        <w:ind w:left="6239" w:hanging="360"/>
      </w:pPr>
      <w:rPr>
        <w:rFonts w:cs="Times New Roman"/>
      </w:rPr>
    </w:lvl>
    <w:lvl w:ilvl="8" w:tplc="0415001B" w:tentative="1">
      <w:start w:val="1"/>
      <w:numFmt w:val="lowerRoman"/>
      <w:lvlText w:val="%9."/>
      <w:lvlJc w:val="right"/>
      <w:pPr>
        <w:tabs>
          <w:tab w:val="num" w:pos="6959"/>
        </w:tabs>
        <w:ind w:left="6959" w:hanging="180"/>
      </w:pPr>
      <w:rPr>
        <w:rFonts w:cs="Times New Roman"/>
      </w:rPr>
    </w:lvl>
  </w:abstractNum>
  <w:abstractNum w:abstractNumId="127">
    <w:nsid w:val="24CF4EBB"/>
    <w:multiLevelType w:val="multilevel"/>
    <w:tmpl w:val="00000014"/>
    <w:name w:val="WW8Num34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28">
    <w:nsid w:val="24E75B69"/>
    <w:multiLevelType w:val="hybridMultilevel"/>
    <w:tmpl w:val="B28A0BDE"/>
    <w:lvl w:ilvl="0" w:tplc="A502A662">
      <w:start w:val="1"/>
      <w:numFmt w:val="decimal"/>
      <w:lvlText w:val="%1)"/>
      <w:lvlJc w:val="left"/>
      <w:pPr>
        <w:ind w:left="502" w:hanging="360"/>
      </w:pPr>
      <w:rPr>
        <w:rFonts w:cs="Times New Roman"/>
        <w:b w:val="0"/>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29">
    <w:nsid w:val="24FD46F6"/>
    <w:multiLevelType w:val="hybridMultilevel"/>
    <w:tmpl w:val="11A41300"/>
    <w:lvl w:ilvl="0" w:tplc="374E14AC">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266A770B"/>
    <w:multiLevelType w:val="multilevel"/>
    <w:tmpl w:val="79D2E6C0"/>
    <w:lvl w:ilvl="0">
      <w:start w:val="12"/>
      <w:numFmt w:val="decimal"/>
      <w:suff w:val="space"/>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1">
    <w:nsid w:val="26B34E99"/>
    <w:multiLevelType w:val="hybridMultilevel"/>
    <w:tmpl w:val="F78A322A"/>
    <w:lvl w:ilvl="0" w:tplc="4956FDD4">
      <w:start w:val="1"/>
      <w:numFmt w:val="decimal"/>
      <w:lvlText w:val="%1)"/>
      <w:lvlJc w:val="left"/>
      <w:pPr>
        <w:tabs>
          <w:tab w:val="num" w:pos="720"/>
        </w:tabs>
        <w:ind w:left="720" w:hanging="360"/>
      </w:pPr>
      <w:rPr>
        <w:rFonts w:cs="Times New Roman" w:hint="default"/>
      </w:rPr>
    </w:lvl>
    <w:lvl w:ilvl="1" w:tplc="F7F2AE54">
      <w:start w:val="1"/>
      <w:numFmt w:val="decimal"/>
      <w:lvlText w:val="%2."/>
      <w:lvlJc w:val="left"/>
      <w:pPr>
        <w:tabs>
          <w:tab w:val="num" w:pos="1080"/>
        </w:tabs>
        <w:ind w:left="1080" w:hanging="360"/>
      </w:pPr>
      <w:rPr>
        <w:rFonts w:cs="Times New Roman" w:hint="default"/>
        <w:b/>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2">
    <w:nsid w:val="26D03D0B"/>
    <w:multiLevelType w:val="hybridMultilevel"/>
    <w:tmpl w:val="D8968456"/>
    <w:lvl w:ilvl="0" w:tplc="04150011">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33">
    <w:nsid w:val="286F5CC1"/>
    <w:multiLevelType w:val="multilevel"/>
    <w:tmpl w:val="8D1261A0"/>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2"/>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35">
    <w:nsid w:val="29D6379C"/>
    <w:multiLevelType w:val="multilevel"/>
    <w:tmpl w:val="B3AA1B86"/>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nsid w:val="2A1649CC"/>
    <w:multiLevelType w:val="hybridMultilevel"/>
    <w:tmpl w:val="B07AE5A0"/>
    <w:lvl w:ilvl="0" w:tplc="012661E2">
      <w:start w:val="1"/>
      <w:numFmt w:val="decimal"/>
      <w:lvlText w:val="%1)"/>
      <w:lvlJc w:val="left"/>
      <w:pPr>
        <w:tabs>
          <w:tab w:val="num" w:pos="851"/>
        </w:tabs>
        <w:ind w:left="851"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7">
    <w:nsid w:val="2A4B3BA7"/>
    <w:multiLevelType w:val="hybridMultilevel"/>
    <w:tmpl w:val="886075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nsid w:val="2A855879"/>
    <w:multiLevelType w:val="hybridMultilevel"/>
    <w:tmpl w:val="E55A3A06"/>
    <w:lvl w:ilvl="0" w:tplc="00000008">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nsid w:val="2A9A08B0"/>
    <w:multiLevelType w:val="multilevel"/>
    <w:tmpl w:val="D87C8E5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0">
    <w:nsid w:val="2A9C4DE0"/>
    <w:multiLevelType w:val="hybridMultilevel"/>
    <w:tmpl w:val="01B830C4"/>
    <w:lvl w:ilvl="0" w:tplc="45B46682">
      <w:start w:val="1"/>
      <w:numFmt w:val="lowerLetter"/>
      <w:lvlText w:val="%1)"/>
      <w:lvlJc w:val="left"/>
      <w:pPr>
        <w:ind w:left="927" w:hanging="360"/>
      </w:pPr>
      <w:rPr>
        <w:rFonts w:cs="Times New Roman" w:hint="default"/>
        <w:b/>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1">
    <w:nsid w:val="2AE719D6"/>
    <w:multiLevelType w:val="hybridMultilevel"/>
    <w:tmpl w:val="4CB8AC0C"/>
    <w:lvl w:ilvl="0" w:tplc="9F96E0F2">
      <w:start w:val="3"/>
      <w:numFmt w:val="decimal"/>
      <w:lvlText w:val="%1."/>
      <w:lvlJc w:val="left"/>
      <w:pPr>
        <w:ind w:left="644" w:hanging="360"/>
      </w:pPr>
      <w:rPr>
        <w:rFonts w:ascii="Arial" w:eastAsia="Times New Roman" w:hAnsi="Arial" w:cs="Arial" w:hint="default"/>
        <w:b/>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2">
    <w:nsid w:val="2B4938B6"/>
    <w:multiLevelType w:val="hybridMultilevel"/>
    <w:tmpl w:val="9918D7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nsid w:val="2BC27956"/>
    <w:multiLevelType w:val="hybridMultilevel"/>
    <w:tmpl w:val="45C272DC"/>
    <w:lvl w:ilvl="0" w:tplc="04150017">
      <w:start w:val="1"/>
      <w:numFmt w:val="lowerLetter"/>
      <w:lvlText w:val="%1)"/>
      <w:lvlJc w:val="left"/>
      <w:pPr>
        <w:ind w:left="2207" w:hanging="360"/>
      </w:pPr>
      <w:rPr>
        <w:rFonts w:cs="Times New Roman"/>
      </w:rPr>
    </w:lvl>
    <w:lvl w:ilvl="1" w:tplc="04150019" w:tentative="1">
      <w:start w:val="1"/>
      <w:numFmt w:val="lowerLetter"/>
      <w:lvlText w:val="%2."/>
      <w:lvlJc w:val="left"/>
      <w:pPr>
        <w:ind w:left="2927" w:hanging="360"/>
      </w:pPr>
      <w:rPr>
        <w:rFonts w:cs="Times New Roman"/>
      </w:rPr>
    </w:lvl>
    <w:lvl w:ilvl="2" w:tplc="0415001B" w:tentative="1">
      <w:start w:val="1"/>
      <w:numFmt w:val="lowerRoman"/>
      <w:lvlText w:val="%3."/>
      <w:lvlJc w:val="right"/>
      <w:pPr>
        <w:ind w:left="3647" w:hanging="180"/>
      </w:pPr>
      <w:rPr>
        <w:rFonts w:cs="Times New Roman"/>
      </w:rPr>
    </w:lvl>
    <w:lvl w:ilvl="3" w:tplc="0415000F" w:tentative="1">
      <w:start w:val="1"/>
      <w:numFmt w:val="decimal"/>
      <w:lvlText w:val="%4."/>
      <w:lvlJc w:val="left"/>
      <w:pPr>
        <w:ind w:left="4367" w:hanging="360"/>
      </w:pPr>
      <w:rPr>
        <w:rFonts w:cs="Times New Roman"/>
      </w:rPr>
    </w:lvl>
    <w:lvl w:ilvl="4" w:tplc="04150019" w:tentative="1">
      <w:start w:val="1"/>
      <w:numFmt w:val="lowerLetter"/>
      <w:lvlText w:val="%5."/>
      <w:lvlJc w:val="left"/>
      <w:pPr>
        <w:ind w:left="5087" w:hanging="360"/>
      </w:pPr>
      <w:rPr>
        <w:rFonts w:cs="Times New Roman"/>
      </w:rPr>
    </w:lvl>
    <w:lvl w:ilvl="5" w:tplc="0415001B" w:tentative="1">
      <w:start w:val="1"/>
      <w:numFmt w:val="lowerRoman"/>
      <w:lvlText w:val="%6."/>
      <w:lvlJc w:val="right"/>
      <w:pPr>
        <w:ind w:left="5807" w:hanging="180"/>
      </w:pPr>
      <w:rPr>
        <w:rFonts w:cs="Times New Roman"/>
      </w:rPr>
    </w:lvl>
    <w:lvl w:ilvl="6" w:tplc="0415000F" w:tentative="1">
      <w:start w:val="1"/>
      <w:numFmt w:val="decimal"/>
      <w:lvlText w:val="%7."/>
      <w:lvlJc w:val="left"/>
      <w:pPr>
        <w:ind w:left="6527" w:hanging="360"/>
      </w:pPr>
      <w:rPr>
        <w:rFonts w:cs="Times New Roman"/>
      </w:rPr>
    </w:lvl>
    <w:lvl w:ilvl="7" w:tplc="04150019" w:tentative="1">
      <w:start w:val="1"/>
      <w:numFmt w:val="lowerLetter"/>
      <w:lvlText w:val="%8."/>
      <w:lvlJc w:val="left"/>
      <w:pPr>
        <w:ind w:left="7247" w:hanging="360"/>
      </w:pPr>
      <w:rPr>
        <w:rFonts w:cs="Times New Roman"/>
      </w:rPr>
    </w:lvl>
    <w:lvl w:ilvl="8" w:tplc="0415001B" w:tentative="1">
      <w:start w:val="1"/>
      <w:numFmt w:val="lowerRoman"/>
      <w:lvlText w:val="%9."/>
      <w:lvlJc w:val="right"/>
      <w:pPr>
        <w:ind w:left="7967" w:hanging="180"/>
      </w:pPr>
      <w:rPr>
        <w:rFonts w:cs="Times New Roman"/>
      </w:rPr>
    </w:lvl>
  </w:abstractNum>
  <w:abstractNum w:abstractNumId="144">
    <w:nsid w:val="2BDC6154"/>
    <w:multiLevelType w:val="hybridMultilevel"/>
    <w:tmpl w:val="4C88858A"/>
    <w:lvl w:ilvl="0" w:tplc="1D9A179E">
      <w:start w:val="1"/>
      <w:numFmt w:val="decimal"/>
      <w:lvlText w:val="%1."/>
      <w:lvlJc w:val="left"/>
      <w:pPr>
        <w:ind w:left="360" w:hanging="360"/>
      </w:pPr>
      <w:rPr>
        <w:rFonts w:ascii="Arial" w:eastAsia="Times New Roman" w:hAnsi="Arial" w:cs="Arial"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nsid w:val="2C3F38EC"/>
    <w:multiLevelType w:val="hybridMultilevel"/>
    <w:tmpl w:val="F26A5426"/>
    <w:lvl w:ilvl="0" w:tplc="441C718A">
      <w:start w:val="16"/>
      <w:numFmt w:val="decimal"/>
      <w:lvlText w:val="%1."/>
      <w:lvlJc w:val="left"/>
      <w:pPr>
        <w:ind w:left="150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2C9C25B6"/>
    <w:multiLevelType w:val="hybridMultilevel"/>
    <w:tmpl w:val="E15641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nsid w:val="2CA034F1"/>
    <w:multiLevelType w:val="hybridMultilevel"/>
    <w:tmpl w:val="8C3C856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2CE048B0"/>
    <w:multiLevelType w:val="hybridMultilevel"/>
    <w:tmpl w:val="B87620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nsid w:val="2D6F4421"/>
    <w:multiLevelType w:val="hybridMultilevel"/>
    <w:tmpl w:val="CEA4027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50">
    <w:nsid w:val="2E4F5B11"/>
    <w:multiLevelType w:val="multilevel"/>
    <w:tmpl w:val="78445180"/>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1">
    <w:nsid w:val="2E5C480D"/>
    <w:multiLevelType w:val="hybridMultilevel"/>
    <w:tmpl w:val="B3B6D5C4"/>
    <w:lvl w:ilvl="0" w:tplc="61EE3B8C">
      <w:start w:val="1"/>
      <w:numFmt w:val="decimal"/>
      <w:lvlText w:val="%1)"/>
      <w:lvlJc w:val="left"/>
      <w:pPr>
        <w:tabs>
          <w:tab w:val="num" w:pos="1506"/>
        </w:tabs>
        <w:ind w:left="1506"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nsid w:val="2E60593D"/>
    <w:multiLevelType w:val="hybridMultilevel"/>
    <w:tmpl w:val="75E44E50"/>
    <w:lvl w:ilvl="0" w:tplc="04150017">
      <w:start w:val="1"/>
      <w:numFmt w:val="lowerLetter"/>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53">
    <w:nsid w:val="2E9E110A"/>
    <w:multiLevelType w:val="hybridMultilevel"/>
    <w:tmpl w:val="CE9CD0C2"/>
    <w:lvl w:ilvl="0" w:tplc="012661E2">
      <w:start w:val="1"/>
      <w:numFmt w:val="decimal"/>
      <w:lvlText w:val="%1)"/>
      <w:lvlJc w:val="left"/>
      <w:pPr>
        <w:tabs>
          <w:tab w:val="num" w:pos="911"/>
        </w:tabs>
        <w:ind w:left="911" w:hanging="454"/>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54">
    <w:nsid w:val="2ED977A1"/>
    <w:multiLevelType w:val="hybridMultilevel"/>
    <w:tmpl w:val="68E21BD2"/>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155">
    <w:nsid w:val="2F965AA7"/>
    <w:multiLevelType w:val="hybridMultilevel"/>
    <w:tmpl w:val="E3B6580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304D2A85"/>
    <w:multiLevelType w:val="hybridMultilevel"/>
    <w:tmpl w:val="B36017EA"/>
    <w:lvl w:ilvl="0" w:tplc="BC3495AE">
      <w:start w:val="1"/>
      <w:numFmt w:val="lowerLetter"/>
      <w:lvlText w:val="%1."/>
      <w:lvlJc w:val="left"/>
      <w:pPr>
        <w:tabs>
          <w:tab w:val="num" w:pos="2007"/>
        </w:tabs>
        <w:ind w:left="2007" w:hanging="360"/>
      </w:pPr>
      <w:rPr>
        <w:rFonts w:cs="Times New Roman" w:hint="default"/>
      </w:rPr>
    </w:lvl>
    <w:lvl w:ilvl="1" w:tplc="107A896E">
      <w:start w:val="1"/>
      <w:numFmt w:val="lowerLetter"/>
      <w:lvlText w:val="g%2)"/>
      <w:lvlJc w:val="left"/>
      <w:pPr>
        <w:tabs>
          <w:tab w:val="num" w:pos="2007"/>
        </w:tabs>
        <w:ind w:left="2007" w:hanging="360"/>
      </w:pPr>
      <w:rPr>
        <w:rFonts w:cs="Times New Roman" w:hint="default"/>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7">
    <w:nsid w:val="30BA01DF"/>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8">
    <w:nsid w:val="310E1D35"/>
    <w:multiLevelType w:val="hybridMultilevel"/>
    <w:tmpl w:val="8244DB62"/>
    <w:lvl w:ilvl="0" w:tplc="DF08B2EE">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nsid w:val="31304692"/>
    <w:multiLevelType w:val="hybridMultilevel"/>
    <w:tmpl w:val="A380D284"/>
    <w:lvl w:ilvl="0" w:tplc="F0EE9F18">
      <w:start w:val="1"/>
      <w:numFmt w:val="decimal"/>
      <w:lvlText w:val="%1)"/>
      <w:lvlJc w:val="left"/>
      <w:pPr>
        <w:tabs>
          <w:tab w:val="num" w:pos="1620"/>
        </w:tabs>
        <w:ind w:left="1620" w:hanging="360"/>
      </w:pPr>
      <w:rPr>
        <w:rFonts w:cs="Times New Roman" w:hint="default"/>
      </w:rPr>
    </w:lvl>
    <w:lvl w:ilvl="1" w:tplc="012661E2">
      <w:start w:val="1"/>
      <w:numFmt w:val="decimal"/>
      <w:lvlText w:val="%2)"/>
      <w:lvlJc w:val="left"/>
      <w:pPr>
        <w:tabs>
          <w:tab w:val="num" w:pos="1960"/>
        </w:tabs>
        <w:ind w:left="1960" w:hanging="454"/>
      </w:pPr>
      <w:rPr>
        <w:rFonts w:cs="Times New Roman" w:hint="default"/>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60">
    <w:nsid w:val="31A72141"/>
    <w:multiLevelType w:val="multilevel"/>
    <w:tmpl w:val="93C8FFB6"/>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1">
    <w:nsid w:val="31DC7F6C"/>
    <w:multiLevelType w:val="hybridMultilevel"/>
    <w:tmpl w:val="2DA4497C"/>
    <w:lvl w:ilvl="0" w:tplc="55145A36">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31E736F2"/>
    <w:multiLevelType w:val="hybridMultilevel"/>
    <w:tmpl w:val="493CCFE0"/>
    <w:lvl w:ilvl="0" w:tplc="1416F53A">
      <w:start w:val="12"/>
      <w:numFmt w:val="decimal"/>
      <w:lvlText w:val="%1."/>
      <w:lvlJc w:val="left"/>
      <w:pPr>
        <w:ind w:left="1080" w:hanging="360"/>
      </w:pPr>
      <w:rPr>
        <w:rFonts w:ascii="Arial" w:eastAsia="Times New Roman" w:hAnsi="Arial" w:cs="Aria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3">
    <w:nsid w:val="31F13650"/>
    <w:multiLevelType w:val="hybridMultilevel"/>
    <w:tmpl w:val="9538149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64">
    <w:nsid w:val="326A378B"/>
    <w:multiLevelType w:val="multilevel"/>
    <w:tmpl w:val="00000021"/>
    <w:name w:val="WW8Num8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65">
    <w:nsid w:val="327D2B0D"/>
    <w:multiLevelType w:val="hybridMultilevel"/>
    <w:tmpl w:val="9FFACDEC"/>
    <w:lvl w:ilvl="0" w:tplc="878EE812">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66">
    <w:nsid w:val="32DE1B3F"/>
    <w:multiLevelType w:val="hybridMultilevel"/>
    <w:tmpl w:val="CFB62A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32F9319A"/>
    <w:multiLevelType w:val="hybridMultilevel"/>
    <w:tmpl w:val="1682C7B8"/>
    <w:lvl w:ilvl="0" w:tplc="3B78D66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8">
    <w:nsid w:val="330455B8"/>
    <w:multiLevelType w:val="hybridMultilevel"/>
    <w:tmpl w:val="379A7774"/>
    <w:lvl w:ilvl="0" w:tplc="4CA019A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nsid w:val="334F297C"/>
    <w:multiLevelType w:val="hybridMultilevel"/>
    <w:tmpl w:val="6150C4F4"/>
    <w:lvl w:ilvl="0" w:tplc="D8B413CE">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nsid w:val="336855AF"/>
    <w:multiLevelType w:val="hybridMultilevel"/>
    <w:tmpl w:val="8780A98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34264357"/>
    <w:multiLevelType w:val="hybridMultilevel"/>
    <w:tmpl w:val="42D8BAE6"/>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2">
    <w:nsid w:val="343E7931"/>
    <w:multiLevelType w:val="hybridMultilevel"/>
    <w:tmpl w:val="55287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34846A45"/>
    <w:multiLevelType w:val="hybridMultilevel"/>
    <w:tmpl w:val="33467524"/>
    <w:lvl w:ilvl="0" w:tplc="EAAA312A">
      <w:start w:val="2"/>
      <w:numFmt w:val="decimal"/>
      <w:suff w:val="space"/>
      <w:lvlText w:val="%1."/>
      <w:lvlJc w:val="left"/>
      <w:pPr>
        <w:ind w:left="644" w:hanging="360"/>
      </w:pPr>
      <w:rPr>
        <w:rFonts w:ascii="Times New Roman" w:hAnsi="Times New Roman" w:cs="Arial" w:hint="default"/>
        <w:b/>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nsid w:val="3513503A"/>
    <w:multiLevelType w:val="hybridMultilevel"/>
    <w:tmpl w:val="328A3B4C"/>
    <w:lvl w:ilvl="0" w:tplc="878EE81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5">
    <w:nsid w:val="35814503"/>
    <w:multiLevelType w:val="hybridMultilevel"/>
    <w:tmpl w:val="6BBEE93E"/>
    <w:lvl w:ilvl="0" w:tplc="3A2285C6">
      <w:start w:val="2"/>
      <w:numFmt w:val="decimal"/>
      <w:suff w:val="space"/>
      <w:lvlText w:val="%1."/>
      <w:lvlJc w:val="left"/>
      <w:pPr>
        <w:ind w:left="644" w:hanging="360"/>
      </w:pPr>
      <w:rPr>
        <w:rFonts w:ascii="Times New Roman" w:hAnsi="Times New Roman" w:cs="Arial" w:hint="default"/>
        <w:b/>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nsid w:val="360775DB"/>
    <w:multiLevelType w:val="hybridMultilevel"/>
    <w:tmpl w:val="29A28ABA"/>
    <w:lvl w:ilvl="0" w:tplc="F872F0F6">
      <w:start w:val="1"/>
      <w:numFmt w:val="decimal"/>
      <w:lvlText w:val="%1)"/>
      <w:lvlJc w:val="left"/>
      <w:pPr>
        <w:tabs>
          <w:tab w:val="num" w:pos="1021"/>
        </w:tabs>
        <w:ind w:left="965" w:hanging="397"/>
      </w:pPr>
      <w:rPr>
        <w:rFonts w:cs="Times New Roman" w:hint="default"/>
      </w:rPr>
    </w:lvl>
    <w:lvl w:ilvl="1" w:tplc="012661E2">
      <w:start w:val="1"/>
      <w:numFmt w:val="decimal"/>
      <w:lvlText w:val="%2)"/>
      <w:lvlJc w:val="left"/>
      <w:pPr>
        <w:tabs>
          <w:tab w:val="num" w:pos="-1138"/>
        </w:tabs>
        <w:ind w:left="-1138" w:hanging="454"/>
      </w:pPr>
      <w:rPr>
        <w:rFonts w:cs="Times New Roman" w:hint="default"/>
      </w:rPr>
    </w:lvl>
    <w:lvl w:ilvl="2" w:tplc="0415001B" w:tentative="1">
      <w:start w:val="1"/>
      <w:numFmt w:val="lowerRoman"/>
      <w:lvlText w:val="%3."/>
      <w:lvlJc w:val="right"/>
      <w:pPr>
        <w:tabs>
          <w:tab w:val="num" w:pos="-512"/>
        </w:tabs>
        <w:ind w:left="-512" w:hanging="180"/>
      </w:pPr>
      <w:rPr>
        <w:rFonts w:cs="Times New Roman"/>
      </w:rPr>
    </w:lvl>
    <w:lvl w:ilvl="3" w:tplc="0415000F" w:tentative="1">
      <w:start w:val="1"/>
      <w:numFmt w:val="decimal"/>
      <w:lvlText w:val="%4."/>
      <w:lvlJc w:val="left"/>
      <w:pPr>
        <w:tabs>
          <w:tab w:val="num" w:pos="208"/>
        </w:tabs>
        <w:ind w:left="208" w:hanging="360"/>
      </w:pPr>
      <w:rPr>
        <w:rFonts w:cs="Times New Roman"/>
      </w:rPr>
    </w:lvl>
    <w:lvl w:ilvl="4" w:tplc="04150019" w:tentative="1">
      <w:start w:val="1"/>
      <w:numFmt w:val="lowerLetter"/>
      <w:lvlText w:val="%5."/>
      <w:lvlJc w:val="left"/>
      <w:pPr>
        <w:tabs>
          <w:tab w:val="num" w:pos="928"/>
        </w:tabs>
        <w:ind w:left="928" w:hanging="360"/>
      </w:pPr>
      <w:rPr>
        <w:rFonts w:cs="Times New Roman"/>
      </w:rPr>
    </w:lvl>
    <w:lvl w:ilvl="5" w:tplc="0415001B" w:tentative="1">
      <w:start w:val="1"/>
      <w:numFmt w:val="lowerRoman"/>
      <w:lvlText w:val="%6."/>
      <w:lvlJc w:val="right"/>
      <w:pPr>
        <w:tabs>
          <w:tab w:val="num" w:pos="1648"/>
        </w:tabs>
        <w:ind w:left="1648" w:hanging="180"/>
      </w:pPr>
      <w:rPr>
        <w:rFonts w:cs="Times New Roman"/>
      </w:rPr>
    </w:lvl>
    <w:lvl w:ilvl="6" w:tplc="0415000F" w:tentative="1">
      <w:start w:val="1"/>
      <w:numFmt w:val="decimal"/>
      <w:lvlText w:val="%7."/>
      <w:lvlJc w:val="left"/>
      <w:pPr>
        <w:tabs>
          <w:tab w:val="num" w:pos="2368"/>
        </w:tabs>
        <w:ind w:left="2368" w:hanging="360"/>
      </w:pPr>
      <w:rPr>
        <w:rFonts w:cs="Times New Roman"/>
      </w:rPr>
    </w:lvl>
    <w:lvl w:ilvl="7" w:tplc="04150019" w:tentative="1">
      <w:start w:val="1"/>
      <w:numFmt w:val="lowerLetter"/>
      <w:lvlText w:val="%8."/>
      <w:lvlJc w:val="left"/>
      <w:pPr>
        <w:tabs>
          <w:tab w:val="num" w:pos="3088"/>
        </w:tabs>
        <w:ind w:left="3088" w:hanging="360"/>
      </w:pPr>
      <w:rPr>
        <w:rFonts w:cs="Times New Roman"/>
      </w:rPr>
    </w:lvl>
    <w:lvl w:ilvl="8" w:tplc="0415001B" w:tentative="1">
      <w:start w:val="1"/>
      <w:numFmt w:val="lowerRoman"/>
      <w:lvlText w:val="%9."/>
      <w:lvlJc w:val="right"/>
      <w:pPr>
        <w:tabs>
          <w:tab w:val="num" w:pos="3808"/>
        </w:tabs>
        <w:ind w:left="3808" w:hanging="180"/>
      </w:pPr>
      <w:rPr>
        <w:rFonts w:cs="Times New Roman"/>
      </w:rPr>
    </w:lvl>
  </w:abstractNum>
  <w:abstractNum w:abstractNumId="177">
    <w:nsid w:val="37741712"/>
    <w:multiLevelType w:val="hybridMultilevel"/>
    <w:tmpl w:val="6C58E5D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nsid w:val="379A608C"/>
    <w:multiLevelType w:val="hybridMultilevel"/>
    <w:tmpl w:val="43661D90"/>
    <w:lvl w:ilvl="0" w:tplc="F0EE9F18">
      <w:start w:val="1"/>
      <w:numFmt w:val="decimal"/>
      <w:lvlText w:val="%1)"/>
      <w:lvlJc w:val="left"/>
      <w:pPr>
        <w:tabs>
          <w:tab w:val="num" w:pos="1506"/>
        </w:tabs>
        <w:ind w:left="1506" w:hanging="360"/>
      </w:pPr>
      <w:rPr>
        <w:rFonts w:cs="Times New Roman"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79">
    <w:nsid w:val="37A7370D"/>
    <w:multiLevelType w:val="hybridMultilevel"/>
    <w:tmpl w:val="7C843426"/>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80">
    <w:nsid w:val="382C3F8F"/>
    <w:multiLevelType w:val="hybridMultilevel"/>
    <w:tmpl w:val="3C90EC24"/>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nsid w:val="386377E9"/>
    <w:multiLevelType w:val="hybridMultilevel"/>
    <w:tmpl w:val="EBC815D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182">
    <w:nsid w:val="388807EF"/>
    <w:multiLevelType w:val="multilevel"/>
    <w:tmpl w:val="752CA972"/>
    <w:lvl w:ilvl="0">
      <w:start w:val="1"/>
      <w:numFmt w:val="decimal"/>
      <w:lvlText w:val="%1)"/>
      <w:lvlJc w:val="left"/>
      <w:pPr>
        <w:tabs>
          <w:tab w:val="num" w:pos="1932"/>
        </w:tabs>
        <w:ind w:left="1932" w:hanging="360"/>
      </w:pPr>
      <w:rPr>
        <w:rFonts w:cs="Times New Roman" w:hint="default"/>
      </w:rPr>
    </w:lvl>
    <w:lvl w:ilvl="1">
      <w:start w:val="2"/>
      <w:numFmt w:val="decimal"/>
      <w:suff w:val="space"/>
      <w:lvlText w:val="%2."/>
      <w:lvlJc w:val="left"/>
      <w:pPr>
        <w:ind w:left="1866" w:hanging="360"/>
      </w:pPr>
      <w:rPr>
        <w:rFonts w:cs="Times New Roman" w:hint="default"/>
        <w:b/>
      </w:rPr>
    </w:lvl>
    <w:lvl w:ilvl="2">
      <w:start w:val="1"/>
      <w:numFmt w:val="decimal"/>
      <w:lvlText w:val="%3)"/>
      <w:lvlJc w:val="left"/>
      <w:pPr>
        <w:tabs>
          <w:tab w:val="num" w:pos="2766"/>
        </w:tabs>
        <w:ind w:left="2766" w:hanging="360"/>
      </w:pPr>
      <w:rPr>
        <w:rFonts w:cs="Times New Roman" w:hint="default"/>
      </w:rPr>
    </w:lvl>
    <w:lvl w:ilvl="3">
      <w:start w:val="1"/>
      <w:numFmt w:val="decimal"/>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183">
    <w:nsid w:val="3998382E"/>
    <w:multiLevelType w:val="multilevel"/>
    <w:tmpl w:val="952E9EE4"/>
    <w:lvl w:ilvl="0">
      <w:start w:val="2"/>
      <w:numFmt w:val="decimal"/>
      <w:lvlText w:val="%1."/>
      <w:lvlJc w:val="left"/>
      <w:pPr>
        <w:tabs>
          <w:tab w:val="num" w:pos="1040"/>
        </w:tabs>
        <w:ind w:left="1040" w:hanging="680"/>
      </w:pPr>
      <w:rPr>
        <w:rFonts w:cs="Times New Roman" w:hint="default"/>
        <w:b/>
        <w:i w:val="0"/>
      </w:rPr>
    </w:lvl>
    <w:lvl w:ilvl="1">
      <w:start w:val="1"/>
      <w:numFmt w:val="decimal"/>
      <w:lvlText w:val="%2)"/>
      <w:lvlJc w:val="left"/>
      <w:pPr>
        <w:tabs>
          <w:tab w:val="num" w:pos="1664"/>
        </w:tabs>
        <w:ind w:left="1664" w:hanging="680"/>
      </w:pPr>
      <w:rPr>
        <w:rFonts w:cs="Times New Roman" w:hint="default"/>
      </w:rPr>
    </w:lvl>
    <w:lvl w:ilvl="2">
      <w:start w:val="1"/>
      <w:numFmt w:val="lowerLetter"/>
      <w:lvlText w:val="%3)"/>
      <w:lvlJc w:val="left"/>
      <w:pPr>
        <w:tabs>
          <w:tab w:val="num" w:pos="2401"/>
        </w:tabs>
        <w:ind w:left="2401" w:hanging="737"/>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4">
    <w:nsid w:val="3A1E4F60"/>
    <w:multiLevelType w:val="hybridMultilevel"/>
    <w:tmpl w:val="BBAC4E9A"/>
    <w:lvl w:ilvl="0" w:tplc="3B78D66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nsid w:val="3A725417"/>
    <w:multiLevelType w:val="hybridMultilevel"/>
    <w:tmpl w:val="2992104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6">
    <w:nsid w:val="3AA6445B"/>
    <w:multiLevelType w:val="hybridMultilevel"/>
    <w:tmpl w:val="8BF839C0"/>
    <w:lvl w:ilvl="0" w:tplc="E44E43D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nsid w:val="3AF3374B"/>
    <w:multiLevelType w:val="multilevel"/>
    <w:tmpl w:val="00000021"/>
    <w:name w:val="WW8Num82223"/>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88">
    <w:nsid w:val="3BE22030"/>
    <w:multiLevelType w:val="hybridMultilevel"/>
    <w:tmpl w:val="15F0E844"/>
    <w:lvl w:ilvl="0" w:tplc="04150011">
      <w:start w:val="1"/>
      <w:numFmt w:val="decimal"/>
      <w:lvlText w:val="%1)"/>
      <w:lvlJc w:val="left"/>
      <w:pPr>
        <w:ind w:left="690" w:hanging="360"/>
      </w:pPr>
      <w:rPr>
        <w:rFonts w:cs="Times New Roman"/>
      </w:rPr>
    </w:lvl>
    <w:lvl w:ilvl="1" w:tplc="04150019" w:tentative="1">
      <w:start w:val="1"/>
      <w:numFmt w:val="lowerLetter"/>
      <w:lvlText w:val="%2."/>
      <w:lvlJc w:val="left"/>
      <w:pPr>
        <w:ind w:left="1545" w:hanging="360"/>
      </w:pPr>
      <w:rPr>
        <w:rFonts w:cs="Times New Roman"/>
      </w:rPr>
    </w:lvl>
    <w:lvl w:ilvl="2" w:tplc="0415001B" w:tentative="1">
      <w:start w:val="1"/>
      <w:numFmt w:val="lowerRoman"/>
      <w:lvlText w:val="%3."/>
      <w:lvlJc w:val="right"/>
      <w:pPr>
        <w:ind w:left="2265" w:hanging="180"/>
      </w:pPr>
      <w:rPr>
        <w:rFonts w:cs="Times New Roman"/>
      </w:rPr>
    </w:lvl>
    <w:lvl w:ilvl="3" w:tplc="0415000F" w:tentative="1">
      <w:start w:val="1"/>
      <w:numFmt w:val="decimal"/>
      <w:lvlText w:val="%4."/>
      <w:lvlJc w:val="left"/>
      <w:pPr>
        <w:ind w:left="2985" w:hanging="360"/>
      </w:pPr>
      <w:rPr>
        <w:rFonts w:cs="Times New Roman"/>
      </w:rPr>
    </w:lvl>
    <w:lvl w:ilvl="4" w:tplc="04150019" w:tentative="1">
      <w:start w:val="1"/>
      <w:numFmt w:val="lowerLetter"/>
      <w:lvlText w:val="%5."/>
      <w:lvlJc w:val="left"/>
      <w:pPr>
        <w:ind w:left="3705" w:hanging="360"/>
      </w:pPr>
      <w:rPr>
        <w:rFonts w:cs="Times New Roman"/>
      </w:rPr>
    </w:lvl>
    <w:lvl w:ilvl="5" w:tplc="0415001B" w:tentative="1">
      <w:start w:val="1"/>
      <w:numFmt w:val="lowerRoman"/>
      <w:lvlText w:val="%6."/>
      <w:lvlJc w:val="right"/>
      <w:pPr>
        <w:ind w:left="4425" w:hanging="180"/>
      </w:pPr>
      <w:rPr>
        <w:rFonts w:cs="Times New Roman"/>
      </w:rPr>
    </w:lvl>
    <w:lvl w:ilvl="6" w:tplc="0415000F" w:tentative="1">
      <w:start w:val="1"/>
      <w:numFmt w:val="decimal"/>
      <w:lvlText w:val="%7."/>
      <w:lvlJc w:val="left"/>
      <w:pPr>
        <w:ind w:left="5145" w:hanging="360"/>
      </w:pPr>
      <w:rPr>
        <w:rFonts w:cs="Times New Roman"/>
      </w:rPr>
    </w:lvl>
    <w:lvl w:ilvl="7" w:tplc="04150019" w:tentative="1">
      <w:start w:val="1"/>
      <w:numFmt w:val="lowerLetter"/>
      <w:lvlText w:val="%8."/>
      <w:lvlJc w:val="left"/>
      <w:pPr>
        <w:ind w:left="5865" w:hanging="360"/>
      </w:pPr>
      <w:rPr>
        <w:rFonts w:cs="Times New Roman"/>
      </w:rPr>
    </w:lvl>
    <w:lvl w:ilvl="8" w:tplc="0415001B" w:tentative="1">
      <w:start w:val="1"/>
      <w:numFmt w:val="lowerRoman"/>
      <w:lvlText w:val="%9."/>
      <w:lvlJc w:val="right"/>
      <w:pPr>
        <w:ind w:left="6585" w:hanging="180"/>
      </w:pPr>
      <w:rPr>
        <w:rFonts w:cs="Times New Roman"/>
      </w:rPr>
    </w:lvl>
  </w:abstractNum>
  <w:abstractNum w:abstractNumId="189">
    <w:nsid w:val="3C320FA2"/>
    <w:multiLevelType w:val="hybridMultilevel"/>
    <w:tmpl w:val="E4540746"/>
    <w:lvl w:ilvl="0" w:tplc="FC5865BC">
      <w:start w:val="2"/>
      <w:numFmt w:val="decimal"/>
      <w:lvlText w:val="%1."/>
      <w:lvlJc w:val="left"/>
      <w:pPr>
        <w:ind w:left="1004" w:hanging="360"/>
      </w:pPr>
      <w:rPr>
        <w:rFonts w:cs="Times New Roman" w:hint="default"/>
        <w:b/>
        <w:i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90">
    <w:nsid w:val="3C6D5498"/>
    <w:multiLevelType w:val="singleLevel"/>
    <w:tmpl w:val="0415000F"/>
    <w:lvl w:ilvl="0">
      <w:start w:val="1"/>
      <w:numFmt w:val="decimal"/>
      <w:lvlText w:val="%1."/>
      <w:lvlJc w:val="left"/>
      <w:pPr>
        <w:ind w:left="720" w:hanging="360"/>
      </w:pPr>
      <w:rPr>
        <w:rFonts w:cs="Times New Roman" w:hint="default"/>
      </w:rPr>
    </w:lvl>
  </w:abstractNum>
  <w:abstractNum w:abstractNumId="191">
    <w:nsid w:val="3CDC01E1"/>
    <w:multiLevelType w:val="hybridMultilevel"/>
    <w:tmpl w:val="FB9ADC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nsid w:val="3CE13A1C"/>
    <w:multiLevelType w:val="hybridMultilevel"/>
    <w:tmpl w:val="F19E03BE"/>
    <w:lvl w:ilvl="0" w:tplc="E65AB4FA">
      <w:start w:val="1"/>
      <w:numFmt w:val="decimal"/>
      <w:lvlText w:val="%1)"/>
      <w:lvlJc w:val="left"/>
      <w:pPr>
        <w:tabs>
          <w:tab w:val="num" w:pos="3693"/>
        </w:tabs>
        <w:ind w:left="3637" w:hanging="397"/>
      </w:pPr>
      <w:rPr>
        <w:rFonts w:cs="Times New Roman" w:hint="default"/>
        <w:b w:val="0"/>
      </w:rPr>
    </w:lvl>
    <w:lvl w:ilvl="1" w:tplc="23FCE650">
      <w:start w:val="1"/>
      <w:numFmt w:val="decimal"/>
      <w:lvlText w:val="%2)"/>
      <w:lvlJc w:val="left"/>
      <w:pPr>
        <w:tabs>
          <w:tab w:val="num" w:pos="1533"/>
        </w:tabs>
        <w:ind w:left="1477" w:hanging="397"/>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3">
    <w:nsid w:val="3CF1271B"/>
    <w:multiLevelType w:val="hybridMultilevel"/>
    <w:tmpl w:val="C1F44A9E"/>
    <w:lvl w:ilvl="0" w:tplc="778A876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nsid w:val="3CF672C9"/>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5">
    <w:nsid w:val="3D714F92"/>
    <w:multiLevelType w:val="multilevel"/>
    <w:tmpl w:val="47003DA2"/>
    <w:lvl w:ilvl="0">
      <w:start w:val="3"/>
      <w:numFmt w:val="decimal"/>
      <w:suff w:val="space"/>
      <w:lvlText w:val="%1."/>
      <w:lvlJc w:val="left"/>
      <w:pPr>
        <w:ind w:left="1004" w:hanging="360"/>
      </w:pPr>
      <w:rPr>
        <w:rFonts w:cs="Times New Roman" w:hint="default"/>
        <w:b/>
      </w:rPr>
    </w:lvl>
    <w:lvl w:ilvl="1">
      <w:start w:val="1"/>
      <w:numFmt w:val="lowerLetter"/>
      <w:lvlText w:val="%2."/>
      <w:lvlJc w:val="left"/>
      <w:pPr>
        <w:ind w:left="1724" w:hanging="360"/>
      </w:pPr>
      <w:rPr>
        <w:rFonts w:cs="Times New Roman" w:hint="default"/>
      </w:rPr>
    </w:lvl>
    <w:lvl w:ilvl="2">
      <w:start w:val="1"/>
      <w:numFmt w:val="lowerRoman"/>
      <w:lvlText w:val="%3."/>
      <w:lvlJc w:val="right"/>
      <w:pPr>
        <w:ind w:left="2444" w:hanging="180"/>
      </w:pPr>
      <w:rPr>
        <w:rFonts w:cs="Times New Roman" w:hint="default"/>
      </w:rPr>
    </w:lvl>
    <w:lvl w:ilvl="3">
      <w:start w:val="1"/>
      <w:numFmt w:val="decimal"/>
      <w:lvlText w:val="%4."/>
      <w:lvlJc w:val="left"/>
      <w:pPr>
        <w:ind w:left="3164" w:hanging="360"/>
      </w:pPr>
      <w:rPr>
        <w:rFonts w:cs="Times New Roman" w:hint="default"/>
      </w:rPr>
    </w:lvl>
    <w:lvl w:ilvl="4">
      <w:start w:val="1"/>
      <w:numFmt w:val="lowerLetter"/>
      <w:lvlText w:val="%5."/>
      <w:lvlJc w:val="left"/>
      <w:pPr>
        <w:ind w:left="3884" w:hanging="360"/>
      </w:pPr>
      <w:rPr>
        <w:rFonts w:cs="Times New Roman" w:hint="default"/>
      </w:rPr>
    </w:lvl>
    <w:lvl w:ilvl="5">
      <w:start w:val="1"/>
      <w:numFmt w:val="lowerRoman"/>
      <w:lvlText w:val="%6."/>
      <w:lvlJc w:val="right"/>
      <w:pPr>
        <w:ind w:left="4604" w:hanging="180"/>
      </w:pPr>
      <w:rPr>
        <w:rFonts w:cs="Times New Roman" w:hint="default"/>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hint="default"/>
      </w:rPr>
    </w:lvl>
    <w:lvl w:ilvl="8">
      <w:start w:val="1"/>
      <w:numFmt w:val="lowerRoman"/>
      <w:lvlText w:val="%9."/>
      <w:lvlJc w:val="right"/>
      <w:pPr>
        <w:ind w:left="6764" w:hanging="180"/>
      </w:pPr>
      <w:rPr>
        <w:rFonts w:cs="Times New Roman" w:hint="default"/>
      </w:rPr>
    </w:lvl>
  </w:abstractNum>
  <w:abstractNum w:abstractNumId="196">
    <w:nsid w:val="3E0633FC"/>
    <w:multiLevelType w:val="multilevel"/>
    <w:tmpl w:val="583EB568"/>
    <w:lvl w:ilvl="0">
      <w:start w:val="1"/>
      <w:numFmt w:val="decimal"/>
      <w:suff w:val="space"/>
      <w:lvlText w:val="%1."/>
      <w:lvlJc w:val="left"/>
      <w:pPr>
        <w:ind w:left="720" w:hanging="360"/>
      </w:pPr>
      <w:rPr>
        <w:rFonts w:ascii="Arial" w:eastAsia="Times New Roman" w:hAnsi="Arial" w:cs="Arial"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7">
    <w:nsid w:val="3E487FB5"/>
    <w:multiLevelType w:val="multilevel"/>
    <w:tmpl w:val="1A7C5014"/>
    <w:lvl w:ilvl="0">
      <w:start w:val="2"/>
      <w:numFmt w:val="decimal"/>
      <w:suff w:val="space"/>
      <w:lvlText w:val="%1."/>
      <w:lvlJc w:val="left"/>
      <w:pPr>
        <w:ind w:left="680" w:hanging="680"/>
      </w:pPr>
      <w:rPr>
        <w:rFonts w:cs="Times New Roman" w:hint="default"/>
        <w:b/>
        <w:i w:val="0"/>
      </w:rPr>
    </w:lvl>
    <w:lvl w:ilvl="1">
      <w:start w:val="1"/>
      <w:numFmt w:val="decimal"/>
      <w:suff w:val="space"/>
      <w:lvlText w:val="%2)"/>
      <w:lvlJc w:val="left"/>
      <w:pPr>
        <w:ind w:left="1304" w:hanging="680"/>
      </w:pPr>
      <w:rPr>
        <w:rFonts w:cs="Times New Roman" w:hint="default"/>
        <w:b/>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8">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9">
    <w:nsid w:val="3F7E16EB"/>
    <w:multiLevelType w:val="hybridMultilevel"/>
    <w:tmpl w:val="E8E8A6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nsid w:val="3FC471C2"/>
    <w:multiLevelType w:val="multilevel"/>
    <w:tmpl w:val="00000005"/>
    <w:name w:val="WW8Num6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01">
    <w:nsid w:val="3FFD1861"/>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2">
    <w:nsid w:val="400707D3"/>
    <w:multiLevelType w:val="multilevel"/>
    <w:tmpl w:val="0000000E"/>
    <w:name w:val="WW8Num25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03">
    <w:nsid w:val="401A5A48"/>
    <w:multiLevelType w:val="hybridMultilevel"/>
    <w:tmpl w:val="72606F7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04">
    <w:nsid w:val="40735027"/>
    <w:multiLevelType w:val="hybridMultilevel"/>
    <w:tmpl w:val="9E80FC46"/>
    <w:lvl w:ilvl="0" w:tplc="9F0C18C4">
      <w:start w:val="1"/>
      <w:numFmt w:val="decimal"/>
      <w:lvlText w:val="%1)"/>
      <w:lvlJc w:val="left"/>
      <w:pPr>
        <w:ind w:left="786" w:hanging="360"/>
      </w:pPr>
      <w:rPr>
        <w:rFonts w:ascii="Arial" w:hAnsi="Arial" w:cs="Arial"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nsid w:val="408908E8"/>
    <w:multiLevelType w:val="multilevel"/>
    <w:tmpl w:val="A4AAC08C"/>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6">
    <w:nsid w:val="40941F91"/>
    <w:multiLevelType w:val="hybridMultilevel"/>
    <w:tmpl w:val="F10E652C"/>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07">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cs="Times New Roman" w:hint="default"/>
        <w:b/>
      </w:rPr>
    </w:lvl>
    <w:lvl w:ilvl="2" w:tplc="D94CF698">
      <w:start w:val="1"/>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8">
    <w:nsid w:val="417277EB"/>
    <w:multiLevelType w:val="hybridMultilevel"/>
    <w:tmpl w:val="8B8C1668"/>
    <w:lvl w:ilvl="0" w:tplc="04150011">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209">
    <w:nsid w:val="41A93B6D"/>
    <w:multiLevelType w:val="hybridMultilevel"/>
    <w:tmpl w:val="5DA29CDA"/>
    <w:lvl w:ilvl="0" w:tplc="E77AF84E">
      <w:start w:val="1"/>
      <w:numFmt w:val="lowerLetter"/>
      <w:lvlText w:val="%1)"/>
      <w:lvlJc w:val="left"/>
      <w:pPr>
        <w:ind w:left="1077" w:firstLine="3"/>
      </w:pPr>
      <w:rPr>
        <w:rFonts w:cs="Times New Roman" w:hint="default"/>
        <w:i w:val="0"/>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210">
    <w:nsid w:val="41C01AD5"/>
    <w:multiLevelType w:val="hybridMultilevel"/>
    <w:tmpl w:val="3CDE8490"/>
    <w:lvl w:ilvl="0" w:tplc="00000008">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12">
    <w:nsid w:val="447572F8"/>
    <w:multiLevelType w:val="multilevel"/>
    <w:tmpl w:val="E2905920"/>
    <w:lvl w:ilvl="0">
      <w:start w:val="2"/>
      <w:numFmt w:val="decimal"/>
      <w:suff w:val="space"/>
      <w:lvlText w:val="%1."/>
      <w:lvlJc w:val="left"/>
      <w:pPr>
        <w:ind w:left="1390" w:hanging="680"/>
      </w:pPr>
      <w:rPr>
        <w:b/>
        <w:i w:val="0"/>
      </w:rPr>
    </w:lvl>
    <w:lvl w:ilvl="1">
      <w:start w:val="1"/>
      <w:numFmt w:val="decimal"/>
      <w:suff w:val="space"/>
      <w:lvlText w:val="%2)"/>
      <w:lvlJc w:val="left"/>
      <w:pPr>
        <w:ind w:left="1304" w:hanging="680"/>
      </w:pPr>
      <w:rPr>
        <w:b/>
      </w:r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3">
    <w:nsid w:val="44EE3361"/>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4">
    <w:nsid w:val="45662723"/>
    <w:multiLevelType w:val="hybridMultilevel"/>
    <w:tmpl w:val="417A49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nsid w:val="45882D17"/>
    <w:multiLevelType w:val="hybridMultilevel"/>
    <w:tmpl w:val="2704453E"/>
    <w:lvl w:ilvl="0" w:tplc="0415000F">
      <w:start w:val="1"/>
      <w:numFmt w:val="decimal"/>
      <w:lvlText w:val="%1."/>
      <w:lvlJc w:val="left"/>
      <w:pPr>
        <w:tabs>
          <w:tab w:val="num" w:pos="1117"/>
        </w:tabs>
        <w:ind w:left="1117" w:hanging="360"/>
      </w:pPr>
      <w:rPr>
        <w:rFonts w:cs="Times New Roman"/>
      </w:rPr>
    </w:lvl>
    <w:lvl w:ilvl="1" w:tplc="04150019" w:tentative="1">
      <w:start w:val="1"/>
      <w:numFmt w:val="lowerLetter"/>
      <w:lvlText w:val="%2."/>
      <w:lvlJc w:val="left"/>
      <w:pPr>
        <w:tabs>
          <w:tab w:val="num" w:pos="1837"/>
        </w:tabs>
        <w:ind w:left="1837" w:hanging="360"/>
      </w:pPr>
      <w:rPr>
        <w:rFonts w:cs="Times New Roman"/>
      </w:rPr>
    </w:lvl>
    <w:lvl w:ilvl="2" w:tplc="0415001B" w:tentative="1">
      <w:start w:val="1"/>
      <w:numFmt w:val="lowerRoman"/>
      <w:lvlText w:val="%3."/>
      <w:lvlJc w:val="right"/>
      <w:pPr>
        <w:tabs>
          <w:tab w:val="num" w:pos="2557"/>
        </w:tabs>
        <w:ind w:left="2557" w:hanging="180"/>
      </w:pPr>
      <w:rPr>
        <w:rFonts w:cs="Times New Roman"/>
      </w:rPr>
    </w:lvl>
    <w:lvl w:ilvl="3" w:tplc="0415000F" w:tentative="1">
      <w:start w:val="1"/>
      <w:numFmt w:val="decimal"/>
      <w:lvlText w:val="%4."/>
      <w:lvlJc w:val="left"/>
      <w:pPr>
        <w:tabs>
          <w:tab w:val="num" w:pos="3277"/>
        </w:tabs>
        <w:ind w:left="3277" w:hanging="360"/>
      </w:pPr>
      <w:rPr>
        <w:rFonts w:cs="Times New Roman"/>
      </w:rPr>
    </w:lvl>
    <w:lvl w:ilvl="4" w:tplc="04150019" w:tentative="1">
      <w:start w:val="1"/>
      <w:numFmt w:val="lowerLetter"/>
      <w:lvlText w:val="%5."/>
      <w:lvlJc w:val="left"/>
      <w:pPr>
        <w:tabs>
          <w:tab w:val="num" w:pos="3997"/>
        </w:tabs>
        <w:ind w:left="3997" w:hanging="360"/>
      </w:pPr>
      <w:rPr>
        <w:rFonts w:cs="Times New Roman"/>
      </w:rPr>
    </w:lvl>
    <w:lvl w:ilvl="5" w:tplc="0415001B" w:tentative="1">
      <w:start w:val="1"/>
      <w:numFmt w:val="lowerRoman"/>
      <w:lvlText w:val="%6."/>
      <w:lvlJc w:val="right"/>
      <w:pPr>
        <w:tabs>
          <w:tab w:val="num" w:pos="4717"/>
        </w:tabs>
        <w:ind w:left="4717" w:hanging="180"/>
      </w:pPr>
      <w:rPr>
        <w:rFonts w:cs="Times New Roman"/>
      </w:rPr>
    </w:lvl>
    <w:lvl w:ilvl="6" w:tplc="0415000F" w:tentative="1">
      <w:start w:val="1"/>
      <w:numFmt w:val="decimal"/>
      <w:lvlText w:val="%7."/>
      <w:lvlJc w:val="left"/>
      <w:pPr>
        <w:tabs>
          <w:tab w:val="num" w:pos="5437"/>
        </w:tabs>
        <w:ind w:left="5437" w:hanging="360"/>
      </w:pPr>
      <w:rPr>
        <w:rFonts w:cs="Times New Roman"/>
      </w:rPr>
    </w:lvl>
    <w:lvl w:ilvl="7" w:tplc="04150019" w:tentative="1">
      <w:start w:val="1"/>
      <w:numFmt w:val="lowerLetter"/>
      <w:lvlText w:val="%8."/>
      <w:lvlJc w:val="left"/>
      <w:pPr>
        <w:tabs>
          <w:tab w:val="num" w:pos="6157"/>
        </w:tabs>
        <w:ind w:left="6157" w:hanging="360"/>
      </w:pPr>
      <w:rPr>
        <w:rFonts w:cs="Times New Roman"/>
      </w:rPr>
    </w:lvl>
    <w:lvl w:ilvl="8" w:tplc="0415001B" w:tentative="1">
      <w:start w:val="1"/>
      <w:numFmt w:val="lowerRoman"/>
      <w:lvlText w:val="%9."/>
      <w:lvlJc w:val="right"/>
      <w:pPr>
        <w:tabs>
          <w:tab w:val="num" w:pos="6877"/>
        </w:tabs>
        <w:ind w:left="6877" w:hanging="180"/>
      </w:pPr>
      <w:rPr>
        <w:rFonts w:cs="Times New Roman"/>
      </w:rPr>
    </w:lvl>
  </w:abstractNum>
  <w:abstractNum w:abstractNumId="216">
    <w:nsid w:val="45C42DCD"/>
    <w:multiLevelType w:val="hybridMultilevel"/>
    <w:tmpl w:val="958495F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nsid w:val="45CE2DA3"/>
    <w:multiLevelType w:val="hybridMultilevel"/>
    <w:tmpl w:val="3D5661F4"/>
    <w:lvl w:ilvl="0" w:tplc="2C82FF4E">
      <w:start w:val="3"/>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nsid w:val="45D25565"/>
    <w:multiLevelType w:val="hybridMultilevel"/>
    <w:tmpl w:val="BBDA2D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9">
    <w:nsid w:val="46074BFB"/>
    <w:multiLevelType w:val="hybridMultilevel"/>
    <w:tmpl w:val="5DC840B6"/>
    <w:lvl w:ilvl="0" w:tplc="DF08B2EE">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0">
    <w:nsid w:val="46450F61"/>
    <w:multiLevelType w:val="hybridMultilevel"/>
    <w:tmpl w:val="4F3ACE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nsid w:val="46EC0436"/>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2">
    <w:nsid w:val="46F274C2"/>
    <w:multiLevelType w:val="hybridMultilevel"/>
    <w:tmpl w:val="19C278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nsid w:val="471D7415"/>
    <w:multiLevelType w:val="hybridMultilevel"/>
    <w:tmpl w:val="1EB0BA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nsid w:val="4755562B"/>
    <w:multiLevelType w:val="hybridMultilevel"/>
    <w:tmpl w:val="D560836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5">
    <w:nsid w:val="47901F0B"/>
    <w:multiLevelType w:val="hybridMultilevel"/>
    <w:tmpl w:val="2FD8F418"/>
    <w:lvl w:ilvl="0" w:tplc="04150017">
      <w:start w:val="1"/>
      <w:numFmt w:val="lowerLetter"/>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226">
    <w:nsid w:val="47D85D31"/>
    <w:multiLevelType w:val="hybridMultilevel"/>
    <w:tmpl w:val="E376BFE0"/>
    <w:lvl w:ilvl="0" w:tplc="F0EE9F18">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920"/>
        </w:tabs>
        <w:ind w:left="1920" w:hanging="360"/>
      </w:pPr>
      <w:rPr>
        <w:rFonts w:cs="Times New Roman"/>
      </w:rPr>
    </w:lvl>
    <w:lvl w:ilvl="2" w:tplc="0415001B" w:tentative="1">
      <w:start w:val="1"/>
      <w:numFmt w:val="lowerRoman"/>
      <w:lvlText w:val="%3."/>
      <w:lvlJc w:val="right"/>
      <w:pPr>
        <w:tabs>
          <w:tab w:val="num" w:pos="2640"/>
        </w:tabs>
        <w:ind w:left="2640" w:hanging="180"/>
      </w:pPr>
      <w:rPr>
        <w:rFonts w:cs="Times New Roman"/>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227">
    <w:nsid w:val="47E90608"/>
    <w:multiLevelType w:val="multilevel"/>
    <w:tmpl w:val="3DFC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8855022"/>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229">
    <w:nsid w:val="48DF650C"/>
    <w:multiLevelType w:val="hybridMultilevel"/>
    <w:tmpl w:val="ADB810A6"/>
    <w:lvl w:ilvl="0" w:tplc="00000008">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nsid w:val="495C1717"/>
    <w:multiLevelType w:val="hybridMultilevel"/>
    <w:tmpl w:val="BB8456BA"/>
    <w:lvl w:ilvl="0" w:tplc="1DC4714A">
      <w:start w:val="2"/>
      <w:numFmt w:val="decimal"/>
      <w:lvlText w:val="%1."/>
      <w:lvlJc w:val="left"/>
      <w:pPr>
        <w:tabs>
          <w:tab w:val="num" w:pos="690"/>
        </w:tabs>
        <w:ind w:left="690" w:hanging="360"/>
      </w:pPr>
      <w:rPr>
        <w:rFonts w:cs="Times New Roman" w:hint="default"/>
        <w:b/>
        <w:color w:val="006600"/>
      </w:rPr>
    </w:lvl>
    <w:lvl w:ilvl="1" w:tplc="04150011">
      <w:start w:val="1"/>
      <w:numFmt w:val="decimal"/>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1">
    <w:nsid w:val="49906FC7"/>
    <w:multiLevelType w:val="hybridMultilevel"/>
    <w:tmpl w:val="C6E866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nsid w:val="4B1D611B"/>
    <w:multiLevelType w:val="hybridMultilevel"/>
    <w:tmpl w:val="47505D3C"/>
    <w:lvl w:ilvl="0" w:tplc="D9485170">
      <w:start w:val="2"/>
      <w:numFmt w:val="decimal"/>
      <w:suff w:val="space"/>
      <w:lvlText w:val="%1."/>
      <w:lvlJc w:val="left"/>
      <w:pPr>
        <w:ind w:left="644" w:hanging="360"/>
      </w:pPr>
      <w:rPr>
        <w:rFonts w:ascii="Times New Roman" w:hAnsi="Times New Roman" w:cs="Arial" w:hint="default"/>
        <w:b/>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3">
    <w:nsid w:val="4BB109A1"/>
    <w:multiLevelType w:val="hybridMultilevel"/>
    <w:tmpl w:val="519AD0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4">
    <w:nsid w:val="4BBC2433"/>
    <w:multiLevelType w:val="multilevel"/>
    <w:tmpl w:val="CFFC89DE"/>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5">
    <w:nsid w:val="4BC04DD0"/>
    <w:multiLevelType w:val="multilevel"/>
    <w:tmpl w:val="81ECD5B0"/>
    <w:name w:val="WW8Num5532"/>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36">
    <w:nsid w:val="4BFA7ABF"/>
    <w:multiLevelType w:val="multilevel"/>
    <w:tmpl w:val="3850B6A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7">
    <w:nsid w:val="4C546B4F"/>
    <w:multiLevelType w:val="hybridMultilevel"/>
    <w:tmpl w:val="CFD6044E"/>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38">
    <w:nsid w:val="4CB87636"/>
    <w:multiLevelType w:val="hybridMultilevel"/>
    <w:tmpl w:val="10C0F026"/>
    <w:lvl w:ilvl="0" w:tplc="4956FDD4">
      <w:start w:val="1"/>
      <w:numFmt w:val="decimal"/>
      <w:lvlText w:val="%1)"/>
      <w:lvlJc w:val="left"/>
      <w:pPr>
        <w:tabs>
          <w:tab w:val="num" w:pos="1080"/>
        </w:tabs>
        <w:ind w:left="1080" w:hanging="360"/>
      </w:pPr>
      <w:rPr>
        <w:rFonts w:cs="Times New Roman" w:hint="default"/>
      </w:rPr>
    </w:lvl>
    <w:lvl w:ilvl="1" w:tplc="08DADD68">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9">
    <w:nsid w:val="4D42143E"/>
    <w:multiLevelType w:val="hybridMultilevel"/>
    <w:tmpl w:val="A3742AB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0">
    <w:nsid w:val="4E537B6E"/>
    <w:multiLevelType w:val="multilevel"/>
    <w:tmpl w:val="0212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EE43649"/>
    <w:multiLevelType w:val="hybridMultilevel"/>
    <w:tmpl w:val="B57AA2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2">
    <w:nsid w:val="4F2455AC"/>
    <w:multiLevelType w:val="hybridMultilevel"/>
    <w:tmpl w:val="CBC6FAD6"/>
    <w:lvl w:ilvl="0" w:tplc="262CE600">
      <w:start w:val="1"/>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243">
    <w:nsid w:val="4F343885"/>
    <w:multiLevelType w:val="hybridMultilevel"/>
    <w:tmpl w:val="F01CFDA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44">
    <w:nsid w:val="4F897DBB"/>
    <w:multiLevelType w:val="hybridMultilevel"/>
    <w:tmpl w:val="7384FC3A"/>
    <w:lvl w:ilvl="0" w:tplc="04150017">
      <w:start w:val="1"/>
      <w:numFmt w:val="lowerLetter"/>
      <w:lvlText w:val="%1)"/>
      <w:lvlJc w:val="left"/>
      <w:pPr>
        <w:ind w:left="1500" w:hanging="360"/>
      </w:pPr>
      <w:rPr>
        <w:rFonts w:cs="Times New Roman"/>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245">
    <w:nsid w:val="50AB77D1"/>
    <w:multiLevelType w:val="multilevel"/>
    <w:tmpl w:val="8D1261A0"/>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2"/>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6">
    <w:nsid w:val="52B51F2C"/>
    <w:multiLevelType w:val="hybridMultilevel"/>
    <w:tmpl w:val="46D830CA"/>
    <w:lvl w:ilvl="0" w:tplc="883CE916">
      <w:start w:val="8"/>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7">
    <w:nsid w:val="53162C24"/>
    <w:multiLevelType w:val="hybridMultilevel"/>
    <w:tmpl w:val="BCC8BB5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48">
    <w:nsid w:val="531C3081"/>
    <w:multiLevelType w:val="hybridMultilevel"/>
    <w:tmpl w:val="D3C4A2D0"/>
    <w:lvl w:ilvl="0" w:tplc="04150011">
      <w:start w:val="1"/>
      <w:numFmt w:val="decimal"/>
      <w:lvlText w:val="%1)"/>
      <w:lvlJc w:val="left"/>
      <w:pPr>
        <w:ind w:left="4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nsid w:val="53455321"/>
    <w:multiLevelType w:val="multilevel"/>
    <w:tmpl w:val="0070108A"/>
    <w:lvl w:ilvl="0">
      <w:start w:val="2"/>
      <w:numFmt w:val="decimal"/>
      <w:suff w:val="space"/>
      <w:lvlText w:val="%1."/>
      <w:lvlJc w:val="left"/>
      <w:rPr>
        <w:rFonts w:cs="Times New Roman" w:hint="default"/>
        <w:b/>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50">
    <w:nsid w:val="53702E26"/>
    <w:multiLevelType w:val="hybridMultilevel"/>
    <w:tmpl w:val="9364CADA"/>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51">
    <w:nsid w:val="53716BD7"/>
    <w:multiLevelType w:val="hybridMultilevel"/>
    <w:tmpl w:val="E0C44D44"/>
    <w:lvl w:ilvl="0" w:tplc="EB42BFB2">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nsid w:val="53C16A40"/>
    <w:multiLevelType w:val="hybridMultilevel"/>
    <w:tmpl w:val="F2BA68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nsid w:val="54050A9E"/>
    <w:multiLevelType w:val="hybridMultilevel"/>
    <w:tmpl w:val="66BA7488"/>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54">
    <w:nsid w:val="54993773"/>
    <w:multiLevelType w:val="hybridMultilevel"/>
    <w:tmpl w:val="DC38FFB4"/>
    <w:lvl w:ilvl="0" w:tplc="F0EE9F18">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55">
    <w:nsid w:val="54AF7E37"/>
    <w:multiLevelType w:val="hybridMultilevel"/>
    <w:tmpl w:val="4C42DAEE"/>
    <w:lvl w:ilvl="0" w:tplc="E26E308C">
      <w:start w:val="1"/>
      <w:numFmt w:val="decimal"/>
      <w:lvlText w:val="%1)"/>
      <w:lvlJc w:val="left"/>
      <w:pPr>
        <w:tabs>
          <w:tab w:val="num" w:pos="1506"/>
        </w:tabs>
        <w:ind w:left="1506" w:hanging="360"/>
      </w:pPr>
      <w:rPr>
        <w:rFonts w:cs="Times New Roman" w:hint="default"/>
        <w:b w:val="0"/>
      </w:rPr>
    </w:lvl>
    <w:lvl w:ilvl="1" w:tplc="F0EE9F18">
      <w:start w:val="1"/>
      <w:numFmt w:val="decimal"/>
      <w:lvlText w:val="%2)"/>
      <w:lvlJc w:val="left"/>
      <w:pPr>
        <w:tabs>
          <w:tab w:val="num" w:pos="1866"/>
        </w:tabs>
        <w:ind w:left="1866" w:hanging="360"/>
      </w:pPr>
      <w:rPr>
        <w:rFonts w:cs="Times New Roman" w:hint="default"/>
        <w:b w:val="0"/>
      </w:rPr>
    </w:lvl>
    <w:lvl w:ilvl="2" w:tplc="E214A4BC">
      <w:start w:val="2"/>
      <w:numFmt w:val="decimal"/>
      <w:lvlText w:val="%3."/>
      <w:lvlJc w:val="left"/>
      <w:pPr>
        <w:tabs>
          <w:tab w:val="num" w:pos="2766"/>
        </w:tabs>
        <w:ind w:left="2766" w:hanging="360"/>
      </w:pPr>
      <w:rPr>
        <w:rFonts w:cs="Times New Roman"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cs="Times New Roman" w:hint="default"/>
        <w:b w:val="0"/>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56">
    <w:nsid w:val="54E35A6E"/>
    <w:multiLevelType w:val="hybridMultilevel"/>
    <w:tmpl w:val="FA52E95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7">
    <w:nsid w:val="56C92F2E"/>
    <w:multiLevelType w:val="hybridMultilevel"/>
    <w:tmpl w:val="87D47428"/>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8">
    <w:nsid w:val="56DC072B"/>
    <w:multiLevelType w:val="hybridMultilevel"/>
    <w:tmpl w:val="35148B72"/>
    <w:lvl w:ilvl="0" w:tplc="F872F0F6">
      <w:start w:val="1"/>
      <w:numFmt w:val="decimal"/>
      <w:lvlText w:val="%1)"/>
      <w:lvlJc w:val="left"/>
      <w:pPr>
        <w:tabs>
          <w:tab w:val="num" w:pos="3693"/>
        </w:tabs>
        <w:ind w:left="363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9">
    <w:nsid w:val="56E2516C"/>
    <w:multiLevelType w:val="hybridMultilevel"/>
    <w:tmpl w:val="28BC3FDE"/>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60">
    <w:nsid w:val="56E96054"/>
    <w:multiLevelType w:val="hybridMultilevel"/>
    <w:tmpl w:val="672C889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1">
    <w:nsid w:val="575D5354"/>
    <w:multiLevelType w:val="multilevel"/>
    <w:tmpl w:val="93C8FFB6"/>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2">
    <w:nsid w:val="576D3EFE"/>
    <w:multiLevelType w:val="hybridMultilevel"/>
    <w:tmpl w:val="A246FC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nsid w:val="57A10510"/>
    <w:multiLevelType w:val="multilevel"/>
    <w:tmpl w:val="00000021"/>
    <w:name w:val="WW8Num82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64">
    <w:nsid w:val="58226B65"/>
    <w:multiLevelType w:val="hybridMultilevel"/>
    <w:tmpl w:val="50321AC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65">
    <w:nsid w:val="582B1F35"/>
    <w:multiLevelType w:val="hybridMultilevel"/>
    <w:tmpl w:val="EF181D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nsid w:val="584E71F8"/>
    <w:multiLevelType w:val="multilevel"/>
    <w:tmpl w:val="62A6F284"/>
    <w:lvl w:ilvl="0">
      <w:start w:val="4"/>
      <w:numFmt w:val="decimal"/>
      <w:suff w:val="space"/>
      <w:lvlText w:val="%1."/>
      <w:lvlJc w:val="left"/>
      <w:pPr>
        <w:ind w:left="1306" w:hanging="94"/>
      </w:pPr>
      <w:rPr>
        <w:rFonts w:cs="Times New Roman" w:hint="default"/>
        <w:b/>
      </w:rPr>
    </w:lvl>
    <w:lvl w:ilvl="1">
      <w:start w:val="1"/>
      <w:numFmt w:val="lowerLetter"/>
      <w:lvlText w:val="%2."/>
      <w:lvlJc w:val="left"/>
      <w:pPr>
        <w:ind w:left="2292" w:hanging="360"/>
      </w:pPr>
      <w:rPr>
        <w:rFonts w:cs="Times New Roman" w:hint="default"/>
      </w:rPr>
    </w:lvl>
    <w:lvl w:ilvl="2">
      <w:start w:val="1"/>
      <w:numFmt w:val="lowerRoman"/>
      <w:lvlText w:val="%3."/>
      <w:lvlJc w:val="right"/>
      <w:pPr>
        <w:ind w:left="3012" w:hanging="180"/>
      </w:pPr>
      <w:rPr>
        <w:rFonts w:cs="Times New Roman" w:hint="default"/>
      </w:rPr>
    </w:lvl>
    <w:lvl w:ilvl="3">
      <w:start w:val="1"/>
      <w:numFmt w:val="decimal"/>
      <w:lvlText w:val="%4."/>
      <w:lvlJc w:val="left"/>
      <w:pPr>
        <w:ind w:left="3732" w:hanging="360"/>
      </w:pPr>
      <w:rPr>
        <w:rFonts w:cs="Times New Roman" w:hint="default"/>
        <w:b/>
      </w:rPr>
    </w:lvl>
    <w:lvl w:ilvl="4">
      <w:start w:val="1"/>
      <w:numFmt w:val="lowerLetter"/>
      <w:lvlText w:val="%5)"/>
      <w:lvlJc w:val="left"/>
      <w:pPr>
        <w:ind w:left="4452" w:hanging="360"/>
      </w:pPr>
      <w:rPr>
        <w:rFonts w:cs="Times New Roman" w:hint="default"/>
      </w:rPr>
    </w:lvl>
    <w:lvl w:ilvl="5">
      <w:start w:val="1"/>
      <w:numFmt w:val="lowerRoman"/>
      <w:lvlText w:val="%6."/>
      <w:lvlJc w:val="right"/>
      <w:pPr>
        <w:ind w:left="5172" w:hanging="180"/>
      </w:pPr>
      <w:rPr>
        <w:rFonts w:cs="Times New Roman" w:hint="default"/>
      </w:rPr>
    </w:lvl>
    <w:lvl w:ilvl="6">
      <w:start w:val="1"/>
      <w:numFmt w:val="decimal"/>
      <w:lvlText w:val="%7."/>
      <w:lvlJc w:val="left"/>
      <w:pPr>
        <w:ind w:left="5892" w:hanging="360"/>
      </w:pPr>
      <w:rPr>
        <w:rFonts w:cs="Times New Roman" w:hint="default"/>
      </w:rPr>
    </w:lvl>
    <w:lvl w:ilvl="7">
      <w:start w:val="1"/>
      <w:numFmt w:val="lowerLetter"/>
      <w:lvlText w:val="%8."/>
      <w:lvlJc w:val="left"/>
      <w:pPr>
        <w:ind w:left="6612" w:hanging="360"/>
      </w:pPr>
      <w:rPr>
        <w:rFonts w:cs="Times New Roman" w:hint="default"/>
      </w:rPr>
    </w:lvl>
    <w:lvl w:ilvl="8">
      <w:start w:val="1"/>
      <w:numFmt w:val="lowerRoman"/>
      <w:lvlText w:val="%9."/>
      <w:lvlJc w:val="right"/>
      <w:pPr>
        <w:ind w:left="7332" w:hanging="180"/>
      </w:pPr>
      <w:rPr>
        <w:rFonts w:cs="Times New Roman" w:hint="default"/>
      </w:rPr>
    </w:lvl>
  </w:abstractNum>
  <w:abstractNum w:abstractNumId="267">
    <w:nsid w:val="5880657D"/>
    <w:multiLevelType w:val="hybridMultilevel"/>
    <w:tmpl w:val="D83C3496"/>
    <w:lvl w:ilvl="0" w:tplc="86FABDEC">
      <w:start w:val="1"/>
      <w:numFmt w:val="decimal"/>
      <w:lvlText w:val="%1)"/>
      <w:lvlJc w:val="left"/>
      <w:pPr>
        <w:tabs>
          <w:tab w:val="num" w:pos="720"/>
        </w:tabs>
        <w:ind w:left="720" w:hanging="360"/>
      </w:pPr>
      <w:rPr>
        <w:rFonts w:cs="Times New Roman" w:hint="default"/>
      </w:rPr>
    </w:lvl>
    <w:lvl w:ilvl="1" w:tplc="DF08B2E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8">
    <w:nsid w:val="59097A00"/>
    <w:multiLevelType w:val="hybridMultilevel"/>
    <w:tmpl w:val="433E129E"/>
    <w:lvl w:ilvl="0" w:tplc="C0E45B94">
      <w:start w:val="4"/>
      <w:numFmt w:val="decimal"/>
      <w:lvlText w:val="%1."/>
      <w:lvlJc w:val="left"/>
      <w:pPr>
        <w:ind w:left="3600" w:hanging="360"/>
      </w:pPr>
      <w:rPr>
        <w:rFonts w:ascii="Arial" w:eastAsia="Times New Roman" w:hAnsi="Arial"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70">
    <w:nsid w:val="5A996054"/>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1">
    <w:nsid w:val="5AAD5927"/>
    <w:multiLevelType w:val="hybridMultilevel"/>
    <w:tmpl w:val="E7124E6A"/>
    <w:lvl w:ilvl="0" w:tplc="EE7E074E">
      <w:start w:val="3"/>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2">
    <w:nsid w:val="5B010B5D"/>
    <w:multiLevelType w:val="hybridMultilevel"/>
    <w:tmpl w:val="36C82906"/>
    <w:lvl w:ilvl="0" w:tplc="00000008">
      <w:start w:val="1"/>
      <w:numFmt w:val="lowerLetter"/>
      <w:lvlText w:val="%1)"/>
      <w:lvlJc w:val="left"/>
      <w:pPr>
        <w:ind w:left="1778" w:hanging="360"/>
      </w:pPr>
      <w:rPr>
        <w:rFonts w:cs="Times New Roman"/>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73">
    <w:nsid w:val="5B06431C"/>
    <w:multiLevelType w:val="multilevel"/>
    <w:tmpl w:val="EE141F7A"/>
    <w:name w:val="WW8Num252"/>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74">
    <w:nsid w:val="5B8C544D"/>
    <w:multiLevelType w:val="hybridMultilevel"/>
    <w:tmpl w:val="AD10C4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5">
    <w:nsid w:val="5BB44852"/>
    <w:multiLevelType w:val="hybridMultilevel"/>
    <w:tmpl w:val="1A46565E"/>
    <w:lvl w:ilvl="0" w:tplc="86D8ACCC">
      <w:start w:val="7"/>
      <w:numFmt w:val="decimal"/>
      <w:lvlText w:val="%1."/>
      <w:lvlJc w:val="left"/>
      <w:pPr>
        <w:tabs>
          <w:tab w:val="num" w:pos="660"/>
        </w:tabs>
        <w:ind w:left="660"/>
      </w:pPr>
      <w:rPr>
        <w:rFonts w:cs="Times New Roman" w:hint="default"/>
        <w:b/>
        <w:i w:val="0"/>
        <w:sz w:val="22"/>
        <w:szCs w:val="22"/>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6">
    <w:nsid w:val="5C782BEE"/>
    <w:multiLevelType w:val="hybridMultilevel"/>
    <w:tmpl w:val="AA38A32C"/>
    <w:lvl w:ilvl="0" w:tplc="D8B413CE">
      <w:start w:val="1"/>
      <w:numFmt w:val="decimal"/>
      <w:lvlText w:val="%1)"/>
      <w:lvlJc w:val="left"/>
      <w:pPr>
        <w:tabs>
          <w:tab w:val="num" w:pos="1215"/>
        </w:tabs>
        <w:ind w:left="1215" w:hanging="360"/>
      </w:pPr>
      <w:rPr>
        <w:rFonts w:cs="Times New Roman" w:hint="default"/>
      </w:rPr>
    </w:lvl>
    <w:lvl w:ilvl="1" w:tplc="04150019" w:tentative="1">
      <w:start w:val="1"/>
      <w:numFmt w:val="lowerLetter"/>
      <w:lvlText w:val="%2."/>
      <w:lvlJc w:val="left"/>
      <w:pPr>
        <w:tabs>
          <w:tab w:val="num" w:pos="1935"/>
        </w:tabs>
        <w:ind w:left="1935" w:hanging="360"/>
      </w:pPr>
      <w:rPr>
        <w:rFonts w:cs="Times New Roman"/>
      </w:rPr>
    </w:lvl>
    <w:lvl w:ilvl="2" w:tplc="0415001B" w:tentative="1">
      <w:start w:val="1"/>
      <w:numFmt w:val="lowerRoman"/>
      <w:lvlText w:val="%3."/>
      <w:lvlJc w:val="right"/>
      <w:pPr>
        <w:tabs>
          <w:tab w:val="num" w:pos="2655"/>
        </w:tabs>
        <w:ind w:left="2655" w:hanging="180"/>
      </w:pPr>
      <w:rPr>
        <w:rFonts w:cs="Times New Roman"/>
      </w:rPr>
    </w:lvl>
    <w:lvl w:ilvl="3" w:tplc="0415000F" w:tentative="1">
      <w:start w:val="1"/>
      <w:numFmt w:val="decimal"/>
      <w:lvlText w:val="%4."/>
      <w:lvlJc w:val="left"/>
      <w:pPr>
        <w:tabs>
          <w:tab w:val="num" w:pos="3375"/>
        </w:tabs>
        <w:ind w:left="3375" w:hanging="360"/>
      </w:pPr>
      <w:rPr>
        <w:rFonts w:cs="Times New Roman"/>
      </w:rPr>
    </w:lvl>
    <w:lvl w:ilvl="4" w:tplc="04150019" w:tentative="1">
      <w:start w:val="1"/>
      <w:numFmt w:val="lowerLetter"/>
      <w:lvlText w:val="%5."/>
      <w:lvlJc w:val="left"/>
      <w:pPr>
        <w:tabs>
          <w:tab w:val="num" w:pos="4095"/>
        </w:tabs>
        <w:ind w:left="4095" w:hanging="360"/>
      </w:pPr>
      <w:rPr>
        <w:rFonts w:cs="Times New Roman"/>
      </w:rPr>
    </w:lvl>
    <w:lvl w:ilvl="5" w:tplc="0415001B" w:tentative="1">
      <w:start w:val="1"/>
      <w:numFmt w:val="lowerRoman"/>
      <w:lvlText w:val="%6."/>
      <w:lvlJc w:val="right"/>
      <w:pPr>
        <w:tabs>
          <w:tab w:val="num" w:pos="4815"/>
        </w:tabs>
        <w:ind w:left="4815" w:hanging="180"/>
      </w:pPr>
      <w:rPr>
        <w:rFonts w:cs="Times New Roman"/>
      </w:rPr>
    </w:lvl>
    <w:lvl w:ilvl="6" w:tplc="0415000F" w:tentative="1">
      <w:start w:val="1"/>
      <w:numFmt w:val="decimal"/>
      <w:lvlText w:val="%7."/>
      <w:lvlJc w:val="left"/>
      <w:pPr>
        <w:tabs>
          <w:tab w:val="num" w:pos="5535"/>
        </w:tabs>
        <w:ind w:left="5535" w:hanging="360"/>
      </w:pPr>
      <w:rPr>
        <w:rFonts w:cs="Times New Roman"/>
      </w:rPr>
    </w:lvl>
    <w:lvl w:ilvl="7" w:tplc="04150019" w:tentative="1">
      <w:start w:val="1"/>
      <w:numFmt w:val="lowerLetter"/>
      <w:lvlText w:val="%8."/>
      <w:lvlJc w:val="left"/>
      <w:pPr>
        <w:tabs>
          <w:tab w:val="num" w:pos="6255"/>
        </w:tabs>
        <w:ind w:left="6255" w:hanging="360"/>
      </w:pPr>
      <w:rPr>
        <w:rFonts w:cs="Times New Roman"/>
      </w:rPr>
    </w:lvl>
    <w:lvl w:ilvl="8" w:tplc="0415001B" w:tentative="1">
      <w:start w:val="1"/>
      <w:numFmt w:val="lowerRoman"/>
      <w:lvlText w:val="%9."/>
      <w:lvlJc w:val="right"/>
      <w:pPr>
        <w:tabs>
          <w:tab w:val="num" w:pos="6975"/>
        </w:tabs>
        <w:ind w:left="6975" w:hanging="180"/>
      </w:pPr>
      <w:rPr>
        <w:rFonts w:cs="Times New Roman"/>
      </w:rPr>
    </w:lvl>
  </w:abstractNum>
  <w:abstractNum w:abstractNumId="277">
    <w:nsid w:val="5CAA2762"/>
    <w:multiLevelType w:val="hybridMultilevel"/>
    <w:tmpl w:val="804C452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78">
    <w:nsid w:val="5CC35CF3"/>
    <w:multiLevelType w:val="hybridMultilevel"/>
    <w:tmpl w:val="E106477C"/>
    <w:lvl w:ilvl="0" w:tplc="F0EE9F18">
      <w:start w:val="1"/>
      <w:numFmt w:val="decimal"/>
      <w:lvlText w:val="%1)"/>
      <w:lvlJc w:val="left"/>
      <w:pPr>
        <w:tabs>
          <w:tab w:val="num" w:pos="1560"/>
        </w:tabs>
        <w:ind w:left="1560" w:hanging="360"/>
      </w:pPr>
      <w:rPr>
        <w:rFonts w:cs="Times New Roman" w:hint="default"/>
      </w:rPr>
    </w:lvl>
    <w:lvl w:ilvl="1" w:tplc="ACEC5F0C">
      <w:start w:val="2"/>
      <w:numFmt w:val="decimal"/>
      <w:lvlText w:val="%2."/>
      <w:lvlJc w:val="left"/>
      <w:pPr>
        <w:tabs>
          <w:tab w:val="num" w:pos="1920"/>
        </w:tabs>
        <w:ind w:left="1920" w:hanging="360"/>
      </w:pPr>
      <w:rPr>
        <w:rFonts w:cs="Times New Roman" w:hint="default"/>
        <w:b/>
      </w:rPr>
    </w:lvl>
    <w:lvl w:ilvl="2" w:tplc="9F449420">
      <w:start w:val="1"/>
      <w:numFmt w:val="decimal"/>
      <w:lvlText w:val="%3)"/>
      <w:lvlJc w:val="left"/>
      <w:pPr>
        <w:tabs>
          <w:tab w:val="num" w:pos="2820"/>
        </w:tabs>
        <w:ind w:left="2820" w:hanging="360"/>
      </w:pPr>
      <w:rPr>
        <w:rFonts w:cs="Times New Roman" w:hint="default"/>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279">
    <w:nsid w:val="5CE46028"/>
    <w:multiLevelType w:val="hybridMultilevel"/>
    <w:tmpl w:val="98821B5A"/>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80">
    <w:nsid w:val="5CE5053A"/>
    <w:multiLevelType w:val="hybridMultilevel"/>
    <w:tmpl w:val="78C21B9C"/>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1">
    <w:nsid w:val="5E2F0680"/>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2">
    <w:nsid w:val="5E4D06C0"/>
    <w:multiLevelType w:val="hybridMultilevel"/>
    <w:tmpl w:val="6D2A8246"/>
    <w:lvl w:ilvl="0" w:tplc="205E0080">
      <w:start w:val="2"/>
      <w:numFmt w:val="decimal"/>
      <w:lvlText w:val="%1."/>
      <w:lvlJc w:val="left"/>
      <w:pPr>
        <w:ind w:left="1429" w:hanging="360"/>
      </w:pPr>
      <w:rPr>
        <w:rFonts w:cs="Times New Roman" w:hint="default"/>
        <w:b/>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83">
    <w:nsid w:val="5E787C73"/>
    <w:multiLevelType w:val="multilevel"/>
    <w:tmpl w:val="F1B42BCE"/>
    <w:lvl w:ilvl="0">
      <w:start w:val="1"/>
      <w:numFmt w:val="decimal"/>
      <w:suff w:val="space"/>
      <w:lvlText w:val="%1."/>
      <w:lvlJc w:val="left"/>
      <w:pPr>
        <w:ind w:left="502" w:hanging="360"/>
      </w:pPr>
      <w:rPr>
        <w:rFonts w:ascii="Arial" w:eastAsia="Times New Roman" w:hAnsi="Arial" w:cs="Arial"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4">
    <w:nsid w:val="5EE3687E"/>
    <w:multiLevelType w:val="hybridMultilevel"/>
    <w:tmpl w:val="06F06D1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5">
    <w:nsid w:val="5F422FF9"/>
    <w:multiLevelType w:val="hybridMultilevel"/>
    <w:tmpl w:val="45F649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6">
    <w:nsid w:val="5FA2211C"/>
    <w:multiLevelType w:val="hybridMultilevel"/>
    <w:tmpl w:val="01F691F0"/>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87">
    <w:nsid w:val="5FB97F6F"/>
    <w:multiLevelType w:val="hybridMultilevel"/>
    <w:tmpl w:val="D31C7302"/>
    <w:lvl w:ilvl="0" w:tplc="5F7CA2D6">
      <w:start w:val="1"/>
      <w:numFmt w:val="lowerLetter"/>
      <w:lvlText w:val="%1)"/>
      <w:lvlJc w:val="left"/>
      <w:pPr>
        <w:tabs>
          <w:tab w:val="num" w:pos="757"/>
        </w:tabs>
        <w:ind w:left="397"/>
      </w:pPr>
      <w:rPr>
        <w:rFonts w:ascii="Times New Roman" w:eastAsia="Times New Roman" w:hAnsi="Times New Roman" w:cs="Times New Roman"/>
        <w:b/>
        <w:bCs/>
        <w:i w:val="0"/>
        <w:iCs w:val="0"/>
        <w:sz w:val="20"/>
        <w:szCs w:val="20"/>
      </w:rPr>
    </w:lvl>
    <w:lvl w:ilvl="1" w:tplc="93C42DA8">
      <w:start w:val="1"/>
      <w:numFmt w:val="decimal"/>
      <w:lvlText w:val="%2."/>
      <w:lvlJc w:val="left"/>
      <w:pPr>
        <w:tabs>
          <w:tab w:val="num" w:pos="360"/>
        </w:tabs>
        <w:ind w:left="360" w:hanging="360"/>
      </w:pPr>
      <w:rPr>
        <w:rFonts w:cs="Times New Roman"/>
        <w:b/>
        <w:bCs w:val="0"/>
      </w:rPr>
    </w:lvl>
    <w:lvl w:ilvl="2" w:tplc="E0047BBE">
      <w:start w:val="1"/>
      <w:numFmt w:val="decimal"/>
      <w:lvlText w:val="%3)"/>
      <w:lvlJc w:val="left"/>
      <w:pPr>
        <w:tabs>
          <w:tab w:val="num" w:pos="2433"/>
        </w:tabs>
        <w:ind w:left="2377" w:hanging="397"/>
      </w:pPr>
      <w:rPr>
        <w:rFonts w:cs="Times New Roman"/>
        <w:b w:val="0"/>
        <w:bCs w:val="0"/>
        <w:i w:val="0"/>
        <w:iCs w:val="0"/>
        <w:sz w:val="22"/>
        <w:szCs w:val="22"/>
      </w:rPr>
    </w:lvl>
    <w:lvl w:ilvl="3" w:tplc="850CA542">
      <w:start w:val="1"/>
      <w:numFmt w:val="decimal"/>
      <w:lvlText w:val="%4)"/>
      <w:lvlJc w:val="left"/>
      <w:pPr>
        <w:tabs>
          <w:tab w:val="num" w:pos="2973"/>
        </w:tabs>
        <w:ind w:left="2917" w:hanging="397"/>
      </w:pPr>
      <w:rPr>
        <w:rFonts w:cs="Times New Roman"/>
        <w:b w:val="0"/>
        <w:bCs w:val="0"/>
        <w:i w:val="0"/>
        <w:iCs w:val="0"/>
        <w:sz w:val="20"/>
        <w:szCs w:val="20"/>
      </w:rPr>
    </w:lvl>
    <w:lvl w:ilvl="4" w:tplc="B8FE630C">
      <w:start w:val="1"/>
      <w:numFmt w:val="lowerLetter"/>
      <w:lvlText w:val="%5)"/>
      <w:lvlJc w:val="left"/>
      <w:pPr>
        <w:tabs>
          <w:tab w:val="num" w:pos="3615"/>
        </w:tabs>
        <w:ind w:left="3615" w:hanging="375"/>
      </w:pPr>
      <w:rPr>
        <w:rFonts w:cs="Times New Roman"/>
        <w:b w:val="0"/>
        <w:bCs w:val="0"/>
        <w:i w:val="0"/>
        <w:iCs w:val="0"/>
        <w:sz w:val="22"/>
        <w:szCs w:val="22"/>
      </w:rPr>
    </w:lvl>
    <w:lvl w:ilvl="5" w:tplc="81AE5D4E">
      <w:start w:val="1"/>
      <w:numFmt w:val="lowerLetter"/>
      <w:lvlText w:val="%6)"/>
      <w:lvlJc w:val="left"/>
      <w:pPr>
        <w:tabs>
          <w:tab w:val="num" w:pos="4515"/>
        </w:tabs>
        <w:ind w:left="4515" w:hanging="375"/>
      </w:pPr>
      <w:rPr>
        <w:rFonts w:cs="Times New Roman"/>
        <w:b w:val="0"/>
        <w:bCs w:val="0"/>
        <w:i w:val="0"/>
        <w:iCs w:val="0"/>
        <w:sz w:val="22"/>
        <w:szCs w:val="22"/>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8">
    <w:nsid w:val="60031C1E"/>
    <w:multiLevelType w:val="multilevel"/>
    <w:tmpl w:val="6ECE3194"/>
    <w:name w:val="WW8Num57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89">
    <w:nsid w:val="60265FA1"/>
    <w:multiLevelType w:val="multilevel"/>
    <w:tmpl w:val="00000005"/>
    <w:name w:val="WW8Num6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90">
    <w:nsid w:val="602705B4"/>
    <w:multiLevelType w:val="hybridMultilevel"/>
    <w:tmpl w:val="E2FC8B1A"/>
    <w:lvl w:ilvl="0" w:tplc="F872F0F6">
      <w:start w:val="1"/>
      <w:numFmt w:val="decimal"/>
      <w:lvlText w:val="%1)"/>
      <w:lvlJc w:val="left"/>
      <w:pPr>
        <w:tabs>
          <w:tab w:val="num" w:pos="3693"/>
        </w:tabs>
        <w:ind w:left="363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1">
    <w:nsid w:val="612A4659"/>
    <w:multiLevelType w:val="multilevel"/>
    <w:tmpl w:val="0F7A1568"/>
    <w:lvl w:ilvl="0">
      <w:start w:val="1"/>
      <w:numFmt w:val="decimal"/>
      <w:suff w:val="space"/>
      <w:lvlText w:val="%1."/>
      <w:lvlJc w:val="left"/>
      <w:pPr>
        <w:ind w:left="1130" w:hanging="360"/>
      </w:pPr>
      <w:rPr>
        <w:rFonts w:ascii="Arial" w:eastAsia="Times New Roman" w:hAnsi="Arial" w:cs="Arial" w:hint="default"/>
        <w:b/>
      </w:rPr>
    </w:lvl>
    <w:lvl w:ilvl="1">
      <w:start w:val="1"/>
      <w:numFmt w:val="lowerLetter"/>
      <w:lvlText w:val="%2."/>
      <w:lvlJc w:val="left"/>
      <w:pPr>
        <w:ind w:left="1724" w:hanging="360"/>
      </w:pPr>
      <w:rPr>
        <w:rFonts w:cs="Times New Roman" w:hint="default"/>
      </w:rPr>
    </w:lvl>
    <w:lvl w:ilvl="2">
      <w:start w:val="1"/>
      <w:numFmt w:val="lowerRoman"/>
      <w:lvlText w:val="%3."/>
      <w:lvlJc w:val="right"/>
      <w:pPr>
        <w:ind w:left="2444" w:hanging="180"/>
      </w:pPr>
      <w:rPr>
        <w:rFonts w:cs="Times New Roman" w:hint="default"/>
      </w:rPr>
    </w:lvl>
    <w:lvl w:ilvl="3">
      <w:start w:val="1"/>
      <w:numFmt w:val="decimal"/>
      <w:lvlText w:val="%4."/>
      <w:lvlJc w:val="left"/>
      <w:pPr>
        <w:ind w:left="3164" w:hanging="360"/>
      </w:pPr>
      <w:rPr>
        <w:rFonts w:cs="Times New Roman" w:hint="default"/>
      </w:rPr>
    </w:lvl>
    <w:lvl w:ilvl="4">
      <w:start w:val="1"/>
      <w:numFmt w:val="lowerLetter"/>
      <w:lvlText w:val="%5."/>
      <w:lvlJc w:val="left"/>
      <w:pPr>
        <w:ind w:left="3884" w:hanging="360"/>
      </w:pPr>
      <w:rPr>
        <w:rFonts w:cs="Times New Roman" w:hint="default"/>
      </w:rPr>
    </w:lvl>
    <w:lvl w:ilvl="5">
      <w:start w:val="1"/>
      <w:numFmt w:val="lowerRoman"/>
      <w:lvlText w:val="%6."/>
      <w:lvlJc w:val="right"/>
      <w:pPr>
        <w:ind w:left="4604" w:hanging="180"/>
      </w:pPr>
      <w:rPr>
        <w:rFonts w:cs="Times New Roman" w:hint="default"/>
      </w:rPr>
    </w:lvl>
    <w:lvl w:ilvl="6">
      <w:start w:val="1"/>
      <w:numFmt w:val="decimal"/>
      <w:lvlText w:val="%7."/>
      <w:lvlJc w:val="left"/>
      <w:pPr>
        <w:ind w:left="5324" w:hanging="360"/>
      </w:pPr>
      <w:rPr>
        <w:rFonts w:cs="Times New Roman" w:hint="default"/>
      </w:rPr>
    </w:lvl>
    <w:lvl w:ilvl="7">
      <w:start w:val="1"/>
      <w:numFmt w:val="lowerLetter"/>
      <w:lvlText w:val="%8."/>
      <w:lvlJc w:val="left"/>
      <w:pPr>
        <w:ind w:left="6044" w:hanging="360"/>
      </w:pPr>
      <w:rPr>
        <w:rFonts w:cs="Times New Roman" w:hint="default"/>
      </w:rPr>
    </w:lvl>
    <w:lvl w:ilvl="8">
      <w:start w:val="1"/>
      <w:numFmt w:val="lowerRoman"/>
      <w:lvlText w:val="%9."/>
      <w:lvlJc w:val="right"/>
      <w:pPr>
        <w:ind w:left="6764" w:hanging="180"/>
      </w:pPr>
      <w:rPr>
        <w:rFonts w:cs="Times New Roman" w:hint="default"/>
      </w:rPr>
    </w:lvl>
  </w:abstractNum>
  <w:abstractNum w:abstractNumId="292">
    <w:nsid w:val="61EC5A4A"/>
    <w:multiLevelType w:val="hybridMultilevel"/>
    <w:tmpl w:val="1BDC3A2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3">
    <w:nsid w:val="620A7561"/>
    <w:multiLevelType w:val="multilevel"/>
    <w:tmpl w:val="00000021"/>
    <w:name w:val="WW8Num8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94">
    <w:nsid w:val="62216158"/>
    <w:multiLevelType w:val="hybridMultilevel"/>
    <w:tmpl w:val="73A87BEA"/>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295">
    <w:nsid w:val="623A03BE"/>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6">
    <w:nsid w:val="63673C6E"/>
    <w:multiLevelType w:val="hybridMultilevel"/>
    <w:tmpl w:val="1BDAC678"/>
    <w:lvl w:ilvl="0" w:tplc="205E0080">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7">
    <w:nsid w:val="642B065B"/>
    <w:multiLevelType w:val="hybridMultilevel"/>
    <w:tmpl w:val="E04097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8">
    <w:nsid w:val="64446113"/>
    <w:multiLevelType w:val="hybridMultilevel"/>
    <w:tmpl w:val="DEBA222E"/>
    <w:lvl w:ilvl="0" w:tplc="012661E2">
      <w:start w:val="1"/>
      <w:numFmt w:val="decimal"/>
      <w:lvlText w:val="%1)"/>
      <w:lvlJc w:val="left"/>
      <w:pPr>
        <w:tabs>
          <w:tab w:val="num" w:pos="1534"/>
        </w:tabs>
        <w:ind w:left="1534" w:hanging="454"/>
      </w:pPr>
      <w:rPr>
        <w:rFonts w:cs="Times New Roman" w:hint="default"/>
      </w:rPr>
    </w:lvl>
    <w:lvl w:ilvl="1" w:tplc="04150019" w:tentative="1">
      <w:start w:val="1"/>
      <w:numFmt w:val="lowerLetter"/>
      <w:lvlText w:val="%2."/>
      <w:lvlJc w:val="left"/>
      <w:pPr>
        <w:tabs>
          <w:tab w:val="num" w:pos="2123"/>
        </w:tabs>
        <w:ind w:left="2123" w:hanging="360"/>
      </w:pPr>
      <w:rPr>
        <w:rFonts w:cs="Times New Roman"/>
      </w:rPr>
    </w:lvl>
    <w:lvl w:ilvl="2" w:tplc="0415001B" w:tentative="1">
      <w:start w:val="1"/>
      <w:numFmt w:val="lowerRoman"/>
      <w:lvlText w:val="%3."/>
      <w:lvlJc w:val="right"/>
      <w:pPr>
        <w:tabs>
          <w:tab w:val="num" w:pos="2843"/>
        </w:tabs>
        <w:ind w:left="2843" w:hanging="180"/>
      </w:pPr>
      <w:rPr>
        <w:rFonts w:cs="Times New Roman"/>
      </w:rPr>
    </w:lvl>
    <w:lvl w:ilvl="3" w:tplc="0415000F" w:tentative="1">
      <w:start w:val="1"/>
      <w:numFmt w:val="decimal"/>
      <w:lvlText w:val="%4."/>
      <w:lvlJc w:val="left"/>
      <w:pPr>
        <w:tabs>
          <w:tab w:val="num" w:pos="3563"/>
        </w:tabs>
        <w:ind w:left="3563" w:hanging="360"/>
      </w:pPr>
      <w:rPr>
        <w:rFonts w:cs="Times New Roman"/>
      </w:rPr>
    </w:lvl>
    <w:lvl w:ilvl="4" w:tplc="04150019" w:tentative="1">
      <w:start w:val="1"/>
      <w:numFmt w:val="lowerLetter"/>
      <w:lvlText w:val="%5."/>
      <w:lvlJc w:val="left"/>
      <w:pPr>
        <w:tabs>
          <w:tab w:val="num" w:pos="4283"/>
        </w:tabs>
        <w:ind w:left="4283" w:hanging="360"/>
      </w:pPr>
      <w:rPr>
        <w:rFonts w:cs="Times New Roman"/>
      </w:rPr>
    </w:lvl>
    <w:lvl w:ilvl="5" w:tplc="0415001B" w:tentative="1">
      <w:start w:val="1"/>
      <w:numFmt w:val="lowerRoman"/>
      <w:lvlText w:val="%6."/>
      <w:lvlJc w:val="right"/>
      <w:pPr>
        <w:tabs>
          <w:tab w:val="num" w:pos="5003"/>
        </w:tabs>
        <w:ind w:left="5003" w:hanging="180"/>
      </w:pPr>
      <w:rPr>
        <w:rFonts w:cs="Times New Roman"/>
      </w:rPr>
    </w:lvl>
    <w:lvl w:ilvl="6" w:tplc="0415000F" w:tentative="1">
      <w:start w:val="1"/>
      <w:numFmt w:val="decimal"/>
      <w:lvlText w:val="%7."/>
      <w:lvlJc w:val="left"/>
      <w:pPr>
        <w:tabs>
          <w:tab w:val="num" w:pos="5723"/>
        </w:tabs>
        <w:ind w:left="5723" w:hanging="360"/>
      </w:pPr>
      <w:rPr>
        <w:rFonts w:cs="Times New Roman"/>
      </w:rPr>
    </w:lvl>
    <w:lvl w:ilvl="7" w:tplc="04150019" w:tentative="1">
      <w:start w:val="1"/>
      <w:numFmt w:val="lowerLetter"/>
      <w:lvlText w:val="%8."/>
      <w:lvlJc w:val="left"/>
      <w:pPr>
        <w:tabs>
          <w:tab w:val="num" w:pos="6443"/>
        </w:tabs>
        <w:ind w:left="6443" w:hanging="360"/>
      </w:pPr>
      <w:rPr>
        <w:rFonts w:cs="Times New Roman"/>
      </w:rPr>
    </w:lvl>
    <w:lvl w:ilvl="8" w:tplc="0415001B" w:tentative="1">
      <w:start w:val="1"/>
      <w:numFmt w:val="lowerRoman"/>
      <w:lvlText w:val="%9."/>
      <w:lvlJc w:val="right"/>
      <w:pPr>
        <w:tabs>
          <w:tab w:val="num" w:pos="7163"/>
        </w:tabs>
        <w:ind w:left="7163" w:hanging="180"/>
      </w:pPr>
      <w:rPr>
        <w:rFonts w:cs="Times New Roman"/>
      </w:rPr>
    </w:lvl>
  </w:abstractNum>
  <w:abstractNum w:abstractNumId="299">
    <w:nsid w:val="646674E5"/>
    <w:multiLevelType w:val="hybridMultilevel"/>
    <w:tmpl w:val="ABDEF2FA"/>
    <w:lvl w:ilvl="0" w:tplc="6E1CB28A">
      <w:start w:val="1"/>
      <w:numFmt w:val="decimal"/>
      <w:lvlText w:val="%1."/>
      <w:lvlJc w:val="left"/>
      <w:pPr>
        <w:ind w:left="10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0">
    <w:nsid w:val="649752C9"/>
    <w:multiLevelType w:val="hybridMultilevel"/>
    <w:tmpl w:val="E5823E38"/>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01">
    <w:nsid w:val="64FF64A7"/>
    <w:multiLevelType w:val="multilevel"/>
    <w:tmpl w:val="F6223932"/>
    <w:lvl w:ilvl="0">
      <w:start w:val="2"/>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2">
    <w:nsid w:val="653F7B1F"/>
    <w:multiLevelType w:val="hybridMultilevel"/>
    <w:tmpl w:val="2B7C9B32"/>
    <w:lvl w:ilvl="0" w:tplc="3B78D664">
      <w:start w:val="1"/>
      <w:numFmt w:val="decimal"/>
      <w:lvlText w:val="%1)"/>
      <w:lvlJc w:val="left"/>
      <w:pPr>
        <w:tabs>
          <w:tab w:val="num" w:pos="1980"/>
        </w:tabs>
        <w:ind w:left="19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03">
    <w:nsid w:val="66BC13FD"/>
    <w:multiLevelType w:val="multilevel"/>
    <w:tmpl w:val="FA28537A"/>
    <w:lvl w:ilvl="0">
      <w:start w:val="8"/>
      <w:numFmt w:val="decimal"/>
      <w:suff w:val="space"/>
      <w:lvlText w:val="%1."/>
      <w:lvlJc w:val="left"/>
      <w:pPr>
        <w:ind w:left="720" w:hanging="360"/>
      </w:pPr>
      <w:rPr>
        <w:rFonts w:ascii="Arial" w:eastAsia="Times New Roman" w:hAnsi="Arial" w:cs="Arial"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4">
    <w:nsid w:val="6768555F"/>
    <w:multiLevelType w:val="hybridMultilevel"/>
    <w:tmpl w:val="C8608CD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5">
    <w:nsid w:val="67E10084"/>
    <w:multiLevelType w:val="hybridMultilevel"/>
    <w:tmpl w:val="FD7E5036"/>
    <w:lvl w:ilvl="0" w:tplc="E6FC0C14">
      <w:start w:val="1"/>
      <w:numFmt w:val="decimal"/>
      <w:lvlText w:val="%1)"/>
      <w:lvlJc w:val="left"/>
      <w:pPr>
        <w:tabs>
          <w:tab w:val="num" w:pos="814"/>
        </w:tabs>
        <w:ind w:left="814" w:hanging="360"/>
      </w:pPr>
      <w:rPr>
        <w:rFonts w:cs="Times New Roman" w:hint="default"/>
      </w:rPr>
    </w:lvl>
    <w:lvl w:ilvl="1" w:tplc="391C7662">
      <w:start w:val="1"/>
      <w:numFmt w:val="upperLetter"/>
      <w:lvlText w:val="%2."/>
      <w:lvlJc w:val="left"/>
      <w:pPr>
        <w:tabs>
          <w:tab w:val="num" w:pos="1440"/>
        </w:tabs>
        <w:ind w:left="1440" w:hanging="360"/>
      </w:pPr>
      <w:rPr>
        <w:rFonts w:cs="Times New Roman" w:hint="default"/>
        <w:b/>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6">
    <w:nsid w:val="68391694"/>
    <w:multiLevelType w:val="hybridMultilevel"/>
    <w:tmpl w:val="DFFECE66"/>
    <w:lvl w:ilvl="0" w:tplc="F0EE9F18">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07">
    <w:nsid w:val="6860017C"/>
    <w:multiLevelType w:val="hybridMultilevel"/>
    <w:tmpl w:val="1FE042D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8">
    <w:nsid w:val="687F2E6E"/>
    <w:multiLevelType w:val="hybridMultilevel"/>
    <w:tmpl w:val="97C6FA62"/>
    <w:lvl w:ilvl="0" w:tplc="29E0C3B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9">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cs="Times New Roman"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0">
    <w:nsid w:val="69484EF3"/>
    <w:multiLevelType w:val="hybridMultilevel"/>
    <w:tmpl w:val="7E305F92"/>
    <w:lvl w:ilvl="0" w:tplc="66509B58">
      <w:start w:val="1"/>
      <w:numFmt w:val="decimal"/>
      <w:lvlText w:val="%1."/>
      <w:lvlJc w:val="left"/>
      <w:pPr>
        <w:ind w:left="360" w:hanging="360"/>
      </w:pPr>
      <w:rPr>
        <w:rFonts w:cs="Times New Roman" w:hint="default"/>
        <w:b/>
        <w:i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1">
    <w:nsid w:val="69A36A11"/>
    <w:multiLevelType w:val="hybridMultilevel"/>
    <w:tmpl w:val="A49A0FBE"/>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2">
    <w:nsid w:val="6A8957E6"/>
    <w:multiLevelType w:val="multilevel"/>
    <w:tmpl w:val="137E2096"/>
    <w:lvl w:ilvl="0">
      <w:start w:val="10"/>
      <w:numFmt w:val="decimal"/>
      <w:pStyle w:val="Tytu1"/>
      <w:lvlText w:val="%1."/>
      <w:lvlJc w:val="left"/>
      <w:pPr>
        <w:ind w:left="720" w:hanging="360"/>
      </w:pPr>
      <w:rPr>
        <w:rFonts w:cs="Times New Roman" w:hint="default"/>
      </w:rPr>
    </w:lvl>
    <w:lvl w:ilvl="1">
      <w:start w:val="1"/>
      <w:numFmt w:val="decimal"/>
      <w:pStyle w:val="Tytu2"/>
      <w:isLgl/>
      <w:lvlText w:val="%1.%2."/>
      <w:lvlJc w:val="left"/>
      <w:pPr>
        <w:ind w:left="720" w:hanging="360"/>
      </w:pPr>
      <w:rPr>
        <w:rFonts w:cs="Times New Roman" w:hint="default"/>
        <w:sz w:val="20"/>
        <w:szCs w:val="20"/>
      </w:rPr>
    </w:lvl>
    <w:lvl w:ilvl="2">
      <w:start w:val="1"/>
      <w:numFmt w:val="decimal"/>
      <w:pStyle w:val="Tytu3"/>
      <w:isLgl/>
      <w:lvlText w:val="%1.%2.%3."/>
      <w:lvlJc w:val="left"/>
      <w:pPr>
        <w:ind w:left="1080" w:hanging="720"/>
      </w:pPr>
      <w:rPr>
        <w:rFonts w:cs="Times New Roman" w:hint="default"/>
      </w:rPr>
    </w:lvl>
    <w:lvl w:ilvl="3">
      <w:start w:val="1"/>
      <w:numFmt w:val="decimal"/>
      <w:pStyle w:val="Tytu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3">
    <w:nsid w:val="6A8B3367"/>
    <w:multiLevelType w:val="multilevel"/>
    <w:tmpl w:val="55FC019E"/>
    <w:lvl w:ilvl="0">
      <w:start w:val="1"/>
      <w:numFmt w:val="decimal"/>
      <w:suff w:val="space"/>
      <w:lvlText w:val="%1."/>
      <w:lvlJc w:val="left"/>
      <w:pPr>
        <w:ind w:left="910" w:hanging="360"/>
      </w:pPr>
      <w:rPr>
        <w:rFonts w:cs="Times New Roman" w:hint="default"/>
        <w:b/>
      </w:rPr>
    </w:lvl>
    <w:lvl w:ilvl="1">
      <w:start w:val="1"/>
      <w:numFmt w:val="lowerLetter"/>
      <w:lvlText w:val="%2."/>
      <w:lvlJc w:val="left"/>
      <w:pPr>
        <w:ind w:left="1706" w:hanging="360"/>
      </w:pPr>
      <w:rPr>
        <w:rFonts w:cs="Times New Roman" w:hint="default"/>
      </w:rPr>
    </w:lvl>
    <w:lvl w:ilvl="2">
      <w:start w:val="1"/>
      <w:numFmt w:val="lowerRoman"/>
      <w:lvlText w:val="%3."/>
      <w:lvlJc w:val="right"/>
      <w:pPr>
        <w:ind w:left="2426" w:hanging="180"/>
      </w:pPr>
      <w:rPr>
        <w:rFonts w:cs="Times New Roman" w:hint="default"/>
      </w:rPr>
    </w:lvl>
    <w:lvl w:ilvl="3">
      <w:start w:val="1"/>
      <w:numFmt w:val="decimal"/>
      <w:lvlText w:val="%4."/>
      <w:lvlJc w:val="left"/>
      <w:pPr>
        <w:ind w:left="3146" w:hanging="360"/>
      </w:pPr>
      <w:rPr>
        <w:rFonts w:cs="Times New Roman" w:hint="default"/>
      </w:rPr>
    </w:lvl>
    <w:lvl w:ilvl="4">
      <w:start w:val="1"/>
      <w:numFmt w:val="lowerLetter"/>
      <w:lvlText w:val="%5."/>
      <w:lvlJc w:val="left"/>
      <w:pPr>
        <w:ind w:left="3866" w:hanging="360"/>
      </w:pPr>
      <w:rPr>
        <w:rFonts w:cs="Times New Roman" w:hint="default"/>
      </w:rPr>
    </w:lvl>
    <w:lvl w:ilvl="5">
      <w:start w:val="1"/>
      <w:numFmt w:val="lowerRoman"/>
      <w:lvlText w:val="%6."/>
      <w:lvlJc w:val="right"/>
      <w:pPr>
        <w:ind w:left="4586" w:hanging="180"/>
      </w:pPr>
      <w:rPr>
        <w:rFonts w:cs="Times New Roman" w:hint="default"/>
      </w:rPr>
    </w:lvl>
    <w:lvl w:ilvl="6">
      <w:start w:val="1"/>
      <w:numFmt w:val="decimal"/>
      <w:lvlText w:val="%7."/>
      <w:lvlJc w:val="left"/>
      <w:pPr>
        <w:ind w:left="5306" w:hanging="360"/>
      </w:pPr>
      <w:rPr>
        <w:rFonts w:cs="Times New Roman" w:hint="default"/>
      </w:rPr>
    </w:lvl>
    <w:lvl w:ilvl="7">
      <w:start w:val="1"/>
      <w:numFmt w:val="lowerLetter"/>
      <w:lvlText w:val="%8."/>
      <w:lvlJc w:val="left"/>
      <w:pPr>
        <w:ind w:left="6026" w:hanging="360"/>
      </w:pPr>
      <w:rPr>
        <w:rFonts w:cs="Times New Roman" w:hint="default"/>
      </w:rPr>
    </w:lvl>
    <w:lvl w:ilvl="8">
      <w:start w:val="1"/>
      <w:numFmt w:val="lowerRoman"/>
      <w:lvlText w:val="%9."/>
      <w:lvlJc w:val="right"/>
      <w:pPr>
        <w:ind w:left="6746" w:hanging="180"/>
      </w:pPr>
      <w:rPr>
        <w:rFonts w:cs="Times New Roman" w:hint="default"/>
      </w:rPr>
    </w:lvl>
  </w:abstractNum>
  <w:abstractNum w:abstractNumId="314">
    <w:nsid w:val="6B0A3ABA"/>
    <w:multiLevelType w:val="multilevel"/>
    <w:tmpl w:val="00000005"/>
    <w:name w:val="WW8Num6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15">
    <w:nsid w:val="6B601916"/>
    <w:multiLevelType w:val="hybridMultilevel"/>
    <w:tmpl w:val="8904D15C"/>
    <w:lvl w:ilvl="0" w:tplc="4BA692E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6">
    <w:nsid w:val="6B851363"/>
    <w:multiLevelType w:val="multilevel"/>
    <w:tmpl w:val="C8D66838"/>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90"/>
        </w:tabs>
        <w:ind w:left="1390" w:hanging="680"/>
      </w:pPr>
      <w:rPr>
        <w:rFonts w:cs="Times New Roman" w:hint="default"/>
      </w:rPr>
    </w:lvl>
    <w:lvl w:ilvl="2">
      <w:start w:val="1"/>
      <w:numFmt w:val="decimal"/>
      <w:lvlText w:val="%3)"/>
      <w:lvlJc w:val="left"/>
      <w:pPr>
        <w:tabs>
          <w:tab w:val="num" w:pos="1730"/>
        </w:tabs>
        <w:ind w:left="1730"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7">
    <w:nsid w:val="6C43080F"/>
    <w:multiLevelType w:val="hybridMultilevel"/>
    <w:tmpl w:val="A4F82EFC"/>
    <w:lvl w:ilvl="0" w:tplc="3B78D66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8">
    <w:nsid w:val="6D326147"/>
    <w:multiLevelType w:val="hybridMultilevel"/>
    <w:tmpl w:val="3FB8F9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9">
    <w:nsid w:val="6D854E68"/>
    <w:multiLevelType w:val="hybridMultilevel"/>
    <w:tmpl w:val="27A09D68"/>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20">
    <w:nsid w:val="6E1F746D"/>
    <w:multiLevelType w:val="multilevel"/>
    <w:tmpl w:val="7FB23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1">
    <w:nsid w:val="6EBC76CD"/>
    <w:multiLevelType w:val="hybridMultilevel"/>
    <w:tmpl w:val="09764570"/>
    <w:lvl w:ilvl="0" w:tplc="31389840">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2">
    <w:nsid w:val="6F26561A"/>
    <w:multiLevelType w:val="hybridMultilevel"/>
    <w:tmpl w:val="5A54C16A"/>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23">
    <w:nsid w:val="6F5F5DC8"/>
    <w:multiLevelType w:val="hybridMultilevel"/>
    <w:tmpl w:val="204200F2"/>
    <w:lvl w:ilvl="0" w:tplc="D8B413CE">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4">
    <w:nsid w:val="6F9E49D3"/>
    <w:multiLevelType w:val="multilevel"/>
    <w:tmpl w:val="7B981338"/>
    <w:lvl w:ilvl="0">
      <w:start w:val="1"/>
      <w:numFmt w:val="decimal"/>
      <w:suff w:val="space"/>
      <w:lvlText w:val="%1."/>
      <w:lvlJc w:val="left"/>
      <w:pPr>
        <w:ind w:left="360" w:hanging="360"/>
      </w:pPr>
      <w:rPr>
        <w:rFonts w:cs="Times New Roman" w:hint="default"/>
        <w:b/>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5">
    <w:nsid w:val="6FEE3C85"/>
    <w:multiLevelType w:val="hybridMultilevel"/>
    <w:tmpl w:val="60A878F0"/>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26">
    <w:nsid w:val="6FF14944"/>
    <w:multiLevelType w:val="hybridMultilevel"/>
    <w:tmpl w:val="D340F562"/>
    <w:lvl w:ilvl="0" w:tplc="E6FC0C1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7">
    <w:nsid w:val="71192958"/>
    <w:multiLevelType w:val="hybridMultilevel"/>
    <w:tmpl w:val="A8A09CF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28">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9">
    <w:nsid w:val="71701DAE"/>
    <w:multiLevelType w:val="hybridMultilevel"/>
    <w:tmpl w:val="BE62679C"/>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30">
    <w:nsid w:val="7188337E"/>
    <w:multiLevelType w:val="hybridMultilevel"/>
    <w:tmpl w:val="3FCA914A"/>
    <w:lvl w:ilvl="0" w:tplc="3AF0711C">
      <w:start w:val="1"/>
      <w:numFmt w:val="decimal"/>
      <w:lvlText w:val="%1."/>
      <w:lvlJc w:val="left"/>
      <w:pPr>
        <w:tabs>
          <w:tab w:val="num" w:pos="624"/>
        </w:tabs>
        <w:ind w:firstLine="284"/>
      </w:pPr>
      <w:rPr>
        <w:rFonts w:cs="Times New Roman" w:hint="default"/>
        <w:b/>
      </w:rPr>
    </w:lvl>
    <w:lvl w:ilvl="1" w:tplc="630C27A2">
      <w:start w:val="1"/>
      <w:numFmt w:val="decimal"/>
      <w:suff w:val="space"/>
      <w:lvlText w:val="%2)"/>
      <w:lvlJc w:val="left"/>
      <w:pPr>
        <w:ind w:left="624" w:hanging="34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1">
    <w:nsid w:val="72101816"/>
    <w:multiLevelType w:val="hybridMultilevel"/>
    <w:tmpl w:val="A7760D92"/>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32">
    <w:nsid w:val="72451D72"/>
    <w:multiLevelType w:val="hybridMultilevel"/>
    <w:tmpl w:val="B568CBF0"/>
    <w:lvl w:ilvl="0" w:tplc="FA18F57A">
      <w:start w:val="6"/>
      <w:numFmt w:val="decimal"/>
      <w:lvlText w:val="%1."/>
      <w:lvlJc w:val="left"/>
      <w:pPr>
        <w:tabs>
          <w:tab w:val="num" w:pos="1920"/>
        </w:tabs>
        <w:ind w:left="19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3">
    <w:nsid w:val="726A26D5"/>
    <w:multiLevelType w:val="hybridMultilevel"/>
    <w:tmpl w:val="DF0669E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4">
    <w:nsid w:val="72E627B6"/>
    <w:multiLevelType w:val="hybridMultilevel"/>
    <w:tmpl w:val="D88AE7E8"/>
    <w:lvl w:ilvl="0" w:tplc="FE222B1A">
      <w:start w:val="2"/>
      <w:numFmt w:val="decimal"/>
      <w:suff w:val="space"/>
      <w:lvlText w:val="%1."/>
      <w:lvlJc w:val="left"/>
      <w:pPr>
        <w:ind w:left="644" w:hanging="360"/>
      </w:pPr>
      <w:rPr>
        <w:rFonts w:ascii="Times New Roman" w:hAnsi="Times New Roman" w:cs="Arial" w:hint="default"/>
        <w:b/>
        <w:i w:val="0"/>
        <w:sz w:val="24"/>
      </w:rPr>
    </w:lvl>
    <w:lvl w:ilvl="1" w:tplc="04150019" w:tentative="1">
      <w:start w:val="1"/>
      <w:numFmt w:val="lowerLetter"/>
      <w:lvlText w:val="%2."/>
      <w:lvlJc w:val="left"/>
      <w:pPr>
        <w:ind w:left="1740" w:hanging="360"/>
      </w:pPr>
      <w:rPr>
        <w:rFonts w:cs="Times New Roman"/>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335">
    <w:nsid w:val="73E309F6"/>
    <w:multiLevelType w:val="hybridMultilevel"/>
    <w:tmpl w:val="DAD259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6">
    <w:nsid w:val="73EF687E"/>
    <w:multiLevelType w:val="hybridMultilevel"/>
    <w:tmpl w:val="FF8063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7">
    <w:nsid w:val="740A78AD"/>
    <w:multiLevelType w:val="hybridMultilevel"/>
    <w:tmpl w:val="8D44D8E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8">
    <w:nsid w:val="75E23E03"/>
    <w:multiLevelType w:val="multilevel"/>
    <w:tmpl w:val="D250D43A"/>
    <w:lvl w:ilvl="0">
      <w:start w:val="1"/>
      <w:numFmt w:val="decimal"/>
      <w:suff w:val="space"/>
      <w:lvlText w:val="%1."/>
      <w:lvlJc w:val="left"/>
      <w:pPr>
        <w:ind w:left="720" w:hanging="360"/>
      </w:pPr>
      <w:rPr>
        <w:rFonts w:cs="Times New Roman" w:hint="default"/>
        <w:b/>
      </w:rPr>
    </w:lvl>
    <w:lvl w:ilvl="1">
      <w:start w:val="1"/>
      <w:numFmt w:val="decimal"/>
      <w:lvlText w:val="%2)"/>
      <w:lvlJc w:val="left"/>
      <w:pPr>
        <w:tabs>
          <w:tab w:val="num" w:pos="1534"/>
        </w:tabs>
        <w:ind w:left="1534"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9">
    <w:nsid w:val="760D1F5B"/>
    <w:multiLevelType w:val="hybridMultilevel"/>
    <w:tmpl w:val="8F7629CA"/>
    <w:lvl w:ilvl="0" w:tplc="B232B234">
      <w:start w:val="1"/>
      <w:numFmt w:val="lowerLetter"/>
      <w:lvlText w:val="c%1)"/>
      <w:lvlJc w:val="left"/>
      <w:pPr>
        <w:tabs>
          <w:tab w:val="num" w:pos="720"/>
        </w:tabs>
        <w:ind w:left="720" w:hanging="360"/>
      </w:pPr>
      <w:rPr>
        <w:rFonts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0">
    <w:nsid w:val="76160974"/>
    <w:multiLevelType w:val="hybridMultilevel"/>
    <w:tmpl w:val="96166856"/>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41">
    <w:nsid w:val="77137853"/>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2">
    <w:nsid w:val="77304C1C"/>
    <w:multiLevelType w:val="hybridMultilevel"/>
    <w:tmpl w:val="F370B8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3">
    <w:nsid w:val="77F95317"/>
    <w:multiLevelType w:val="hybridMultilevel"/>
    <w:tmpl w:val="EAA41468"/>
    <w:lvl w:ilvl="0" w:tplc="F872F0F6">
      <w:start w:val="1"/>
      <w:numFmt w:val="decimal"/>
      <w:lvlText w:val="%1)"/>
      <w:lvlJc w:val="left"/>
      <w:pPr>
        <w:tabs>
          <w:tab w:val="num" w:pos="1173"/>
        </w:tabs>
        <w:ind w:left="1117" w:hanging="397"/>
      </w:pPr>
      <w:rPr>
        <w:rFonts w:cs="Times New Roman"/>
      </w:r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rPr>
        <w:rFonts w:cs="Times New Roman"/>
      </w:rPr>
    </w:lvl>
    <w:lvl w:ilvl="3" w:tplc="40126150">
      <w:start w:val="1"/>
      <w:numFmt w:val="decimal"/>
      <w:lvlText w:val="%4."/>
      <w:lvlJc w:val="left"/>
      <w:pPr>
        <w:tabs>
          <w:tab w:val="num" w:pos="360"/>
        </w:tabs>
        <w:ind w:left="360" w:hanging="360"/>
      </w:pPr>
      <w:rPr>
        <w:rFonts w:cs="Times New Roman"/>
        <w:b w:val="0"/>
        <w:bCs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4">
    <w:nsid w:val="781F03EC"/>
    <w:multiLevelType w:val="hybridMultilevel"/>
    <w:tmpl w:val="C518C1E0"/>
    <w:lvl w:ilvl="0" w:tplc="3A2E80A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5">
    <w:nsid w:val="78216CD8"/>
    <w:multiLevelType w:val="hybridMultilevel"/>
    <w:tmpl w:val="DB40B032"/>
    <w:lvl w:ilvl="0" w:tplc="04150011">
      <w:start w:val="1"/>
      <w:numFmt w:val="decimal"/>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346">
    <w:nsid w:val="78BB7B22"/>
    <w:multiLevelType w:val="hybridMultilevel"/>
    <w:tmpl w:val="09763444"/>
    <w:lvl w:ilvl="0" w:tplc="4E941854">
      <w:start w:val="1"/>
      <w:numFmt w:val="decimal"/>
      <w:lvlText w:val="%1)"/>
      <w:lvlJc w:val="left"/>
      <w:pPr>
        <w:tabs>
          <w:tab w:val="num" w:pos="680"/>
        </w:tabs>
        <w:ind w:left="624" w:hanging="397"/>
      </w:pPr>
      <w:rPr>
        <w:rFonts w:cs="Times New Roman" w:hint="default"/>
      </w:rPr>
    </w:lvl>
    <w:lvl w:ilvl="1" w:tplc="68F8541C">
      <w:start w:val="1"/>
      <w:numFmt w:val="decimal"/>
      <w:lvlText w:val="%2."/>
      <w:lvlJc w:val="left"/>
      <w:pPr>
        <w:tabs>
          <w:tab w:val="num" w:pos="1440"/>
        </w:tabs>
        <w:ind w:left="1440" w:hanging="360"/>
      </w:pPr>
      <w:rPr>
        <w:rFonts w:cs="Times New Roman" w:hint="default"/>
        <w:b/>
      </w:rPr>
    </w:lvl>
    <w:lvl w:ilvl="2" w:tplc="F872F0F6">
      <w:start w:val="1"/>
      <w:numFmt w:val="decimal"/>
      <w:lvlText w:val="%3)"/>
      <w:lvlJc w:val="left"/>
      <w:pPr>
        <w:tabs>
          <w:tab w:val="num" w:pos="2433"/>
        </w:tabs>
        <w:ind w:left="2377" w:hanging="39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7">
    <w:nsid w:val="78BF118D"/>
    <w:multiLevelType w:val="hybridMultilevel"/>
    <w:tmpl w:val="7992654C"/>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48">
    <w:nsid w:val="7A486923"/>
    <w:multiLevelType w:val="hybridMultilevel"/>
    <w:tmpl w:val="57AAADAC"/>
    <w:lvl w:ilvl="0" w:tplc="F5FA2E46">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9">
    <w:nsid w:val="7AB838A0"/>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0">
    <w:nsid w:val="7B3C7406"/>
    <w:multiLevelType w:val="hybridMultilevel"/>
    <w:tmpl w:val="B86EDB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1">
    <w:nsid w:val="7BF0762D"/>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352">
    <w:nsid w:val="7C19168F"/>
    <w:multiLevelType w:val="hybridMultilevel"/>
    <w:tmpl w:val="903CCC0A"/>
    <w:lvl w:ilvl="0" w:tplc="3AE00248">
      <w:start w:val="1"/>
      <w:numFmt w:val="decimal"/>
      <w:lvlText w:val="%1)"/>
      <w:lvlJc w:val="left"/>
      <w:pPr>
        <w:ind w:left="1146" w:hanging="360"/>
      </w:pPr>
      <w:rPr>
        <w:rFonts w:cs="Times New Roman"/>
        <w:color w:val="auto"/>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3">
    <w:nsid w:val="7C31496D"/>
    <w:multiLevelType w:val="hybridMultilevel"/>
    <w:tmpl w:val="82E4D50C"/>
    <w:lvl w:ilvl="0" w:tplc="E4D8AD78">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4">
    <w:nsid w:val="7C6E4BBB"/>
    <w:multiLevelType w:val="hybridMultilevel"/>
    <w:tmpl w:val="21783CB4"/>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55">
    <w:nsid w:val="7DE87792"/>
    <w:multiLevelType w:val="hybridMultilevel"/>
    <w:tmpl w:val="CA70C68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56">
    <w:nsid w:val="7E2D5582"/>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7">
    <w:nsid w:val="7E51303B"/>
    <w:multiLevelType w:val="hybridMultilevel"/>
    <w:tmpl w:val="0D5E47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8">
    <w:nsid w:val="7E8E5E15"/>
    <w:multiLevelType w:val="hybridMultilevel"/>
    <w:tmpl w:val="719A8D18"/>
    <w:lvl w:ilvl="0" w:tplc="04150017">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359">
    <w:nsid w:val="7EBE1AE8"/>
    <w:multiLevelType w:val="hybridMultilevel"/>
    <w:tmpl w:val="F0BABCA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0">
    <w:nsid w:val="7EF95830"/>
    <w:multiLevelType w:val="multilevel"/>
    <w:tmpl w:val="90046BC4"/>
    <w:lvl w:ilvl="0">
      <w:start w:val="2"/>
      <w:numFmt w:val="decimal"/>
      <w:suff w:val="space"/>
      <w:lvlText w:val="%1."/>
      <w:lvlJc w:val="left"/>
      <w:pPr>
        <w:ind w:left="2541" w:hanging="360"/>
      </w:pPr>
      <w:rPr>
        <w:rFonts w:ascii="Arial" w:eastAsia="Times New Roman" w:hAnsi="Arial" w:cs="Arial" w:hint="default"/>
        <w:b/>
      </w:rPr>
    </w:lvl>
    <w:lvl w:ilvl="1">
      <w:start w:val="1"/>
      <w:numFmt w:val="lowerLetter"/>
      <w:lvlText w:val="%2."/>
      <w:lvlJc w:val="left"/>
      <w:pPr>
        <w:ind w:left="3261" w:hanging="360"/>
      </w:pPr>
      <w:rPr>
        <w:rFonts w:cs="Times New Roman" w:hint="default"/>
      </w:rPr>
    </w:lvl>
    <w:lvl w:ilvl="2">
      <w:start w:val="1"/>
      <w:numFmt w:val="lowerRoman"/>
      <w:lvlText w:val="%3."/>
      <w:lvlJc w:val="right"/>
      <w:pPr>
        <w:ind w:left="3981" w:hanging="180"/>
      </w:pPr>
      <w:rPr>
        <w:rFonts w:cs="Times New Roman" w:hint="default"/>
      </w:rPr>
    </w:lvl>
    <w:lvl w:ilvl="3">
      <w:start w:val="1"/>
      <w:numFmt w:val="decimal"/>
      <w:lvlText w:val="%4."/>
      <w:lvlJc w:val="left"/>
      <w:pPr>
        <w:ind w:left="4701" w:hanging="360"/>
      </w:pPr>
      <w:rPr>
        <w:rFonts w:cs="Times New Roman" w:hint="default"/>
      </w:rPr>
    </w:lvl>
    <w:lvl w:ilvl="4">
      <w:start w:val="1"/>
      <w:numFmt w:val="lowerLetter"/>
      <w:lvlText w:val="%5."/>
      <w:lvlJc w:val="left"/>
      <w:pPr>
        <w:ind w:left="5421" w:hanging="360"/>
      </w:pPr>
      <w:rPr>
        <w:rFonts w:cs="Times New Roman" w:hint="default"/>
      </w:rPr>
    </w:lvl>
    <w:lvl w:ilvl="5">
      <w:start w:val="1"/>
      <w:numFmt w:val="lowerRoman"/>
      <w:lvlText w:val="%6."/>
      <w:lvlJc w:val="right"/>
      <w:pPr>
        <w:ind w:left="6141" w:hanging="180"/>
      </w:pPr>
      <w:rPr>
        <w:rFonts w:cs="Times New Roman" w:hint="default"/>
      </w:rPr>
    </w:lvl>
    <w:lvl w:ilvl="6">
      <w:start w:val="1"/>
      <w:numFmt w:val="decimal"/>
      <w:lvlText w:val="%7."/>
      <w:lvlJc w:val="left"/>
      <w:pPr>
        <w:ind w:left="6861" w:hanging="360"/>
      </w:pPr>
      <w:rPr>
        <w:rFonts w:cs="Times New Roman" w:hint="default"/>
      </w:rPr>
    </w:lvl>
    <w:lvl w:ilvl="7">
      <w:start w:val="1"/>
      <w:numFmt w:val="lowerLetter"/>
      <w:lvlText w:val="%8."/>
      <w:lvlJc w:val="left"/>
      <w:pPr>
        <w:ind w:left="7581" w:hanging="360"/>
      </w:pPr>
      <w:rPr>
        <w:rFonts w:cs="Times New Roman" w:hint="default"/>
      </w:rPr>
    </w:lvl>
    <w:lvl w:ilvl="8">
      <w:start w:val="1"/>
      <w:numFmt w:val="lowerRoman"/>
      <w:lvlText w:val="%9."/>
      <w:lvlJc w:val="right"/>
      <w:pPr>
        <w:ind w:left="8301" w:hanging="180"/>
      </w:pPr>
      <w:rPr>
        <w:rFonts w:cs="Times New Roman" w:hint="default"/>
      </w:rPr>
    </w:lvl>
  </w:abstractNum>
  <w:abstractNum w:abstractNumId="361">
    <w:nsid w:val="7FC460AC"/>
    <w:multiLevelType w:val="multilevel"/>
    <w:tmpl w:val="2DF6BF56"/>
    <w:name w:val="WW8Num62222"/>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num w:numId="1">
    <w:abstractNumId w:val="150"/>
  </w:num>
  <w:num w:numId="2">
    <w:abstractNumId w:val="360"/>
  </w:num>
  <w:num w:numId="3">
    <w:abstractNumId w:val="77"/>
  </w:num>
  <w:num w:numId="4">
    <w:abstractNumId w:val="312"/>
  </w:num>
  <w:num w:numId="5">
    <w:abstractNumId w:val="176"/>
  </w:num>
  <w:num w:numId="6">
    <w:abstractNumId w:val="178"/>
  </w:num>
  <w:num w:numId="7">
    <w:abstractNumId w:val="266"/>
  </w:num>
  <w:num w:numId="8">
    <w:abstractNumId w:val="284"/>
  </w:num>
  <w:num w:numId="9">
    <w:abstractNumId w:val="217"/>
  </w:num>
  <w:num w:numId="10">
    <w:abstractNumId w:val="177"/>
  </w:num>
  <w:num w:numId="11">
    <w:abstractNumId w:val="254"/>
  </w:num>
  <w:num w:numId="12">
    <w:abstractNumId w:val="159"/>
  </w:num>
  <w:num w:numId="13">
    <w:abstractNumId w:val="153"/>
  </w:num>
  <w:num w:numId="14">
    <w:abstractNumId w:val="249"/>
  </w:num>
  <w:num w:numId="15">
    <w:abstractNumId w:val="171"/>
  </w:num>
  <w:num w:numId="16">
    <w:abstractNumId w:val="154"/>
  </w:num>
  <w:num w:numId="17">
    <w:abstractNumId w:val="223"/>
  </w:num>
  <w:num w:numId="18">
    <w:abstractNumId w:val="48"/>
  </w:num>
  <w:num w:numId="19">
    <w:abstractNumId w:val="137"/>
  </w:num>
  <w:num w:numId="20">
    <w:abstractNumId w:val="329"/>
  </w:num>
  <w:num w:numId="21">
    <w:abstractNumId w:val="346"/>
  </w:num>
  <w:num w:numId="22">
    <w:abstractNumId w:val="79"/>
  </w:num>
  <w:num w:numId="23">
    <w:abstractNumId w:val="68"/>
  </w:num>
  <w:num w:numId="24">
    <w:abstractNumId w:val="301"/>
  </w:num>
  <w:num w:numId="25">
    <w:abstractNumId w:val="267"/>
  </w:num>
  <w:num w:numId="26">
    <w:abstractNumId w:val="190"/>
  </w:num>
  <w:num w:numId="27">
    <w:abstractNumId w:val="257"/>
  </w:num>
  <w:num w:numId="28">
    <w:abstractNumId w:val="219"/>
  </w:num>
  <w:num w:numId="29">
    <w:abstractNumId w:val="58"/>
  </w:num>
  <w:num w:numId="30">
    <w:abstractNumId w:val="158"/>
  </w:num>
  <w:num w:numId="31">
    <w:abstractNumId w:val="311"/>
  </w:num>
  <w:num w:numId="32">
    <w:abstractNumId w:val="180"/>
  </w:num>
  <w:num w:numId="33">
    <w:abstractNumId w:val="89"/>
  </w:num>
  <w:num w:numId="34">
    <w:abstractNumId w:val="226"/>
  </w:num>
  <w:num w:numId="35">
    <w:abstractNumId w:val="34"/>
  </w:num>
  <w:num w:numId="36">
    <w:abstractNumId w:val="242"/>
  </w:num>
  <w:num w:numId="37">
    <w:abstractNumId w:val="151"/>
  </w:num>
  <w:num w:numId="38">
    <w:abstractNumId w:val="278"/>
  </w:num>
  <w:num w:numId="39">
    <w:abstractNumId w:val="306"/>
  </w:num>
  <w:num w:numId="40">
    <w:abstractNumId w:val="255"/>
  </w:num>
  <w:num w:numId="41">
    <w:abstractNumId w:val="106"/>
  </w:num>
  <w:num w:numId="42">
    <w:abstractNumId w:val="188"/>
  </w:num>
  <w:num w:numId="43">
    <w:abstractNumId w:val="321"/>
  </w:num>
  <w:num w:numId="44">
    <w:abstractNumId w:val="168"/>
  </w:num>
  <w:num w:numId="45">
    <w:abstractNumId w:val="90"/>
  </w:num>
  <w:num w:numId="46">
    <w:abstractNumId w:val="218"/>
  </w:num>
  <w:num w:numId="47">
    <w:abstractNumId w:val="265"/>
  </w:num>
  <w:num w:numId="48">
    <w:abstractNumId w:val="19"/>
  </w:num>
  <w:num w:numId="49">
    <w:abstractNumId w:val="318"/>
  </w:num>
  <w:num w:numId="50">
    <w:abstractNumId w:val="38"/>
  </w:num>
  <w:num w:numId="51">
    <w:abstractNumId w:val="162"/>
  </w:num>
  <w:num w:numId="52">
    <w:abstractNumId w:val="144"/>
  </w:num>
  <w:num w:numId="53">
    <w:abstractNumId w:val="54"/>
  </w:num>
  <w:num w:numId="54">
    <w:abstractNumId w:val="111"/>
  </w:num>
  <w:num w:numId="55">
    <w:abstractNumId w:val="239"/>
  </w:num>
  <w:num w:numId="56">
    <w:abstractNumId w:val="297"/>
  </w:num>
  <w:num w:numId="57">
    <w:abstractNumId w:val="31"/>
  </w:num>
  <w:num w:numId="58">
    <w:abstractNumId w:val="216"/>
  </w:num>
  <w:num w:numId="59">
    <w:abstractNumId w:val="64"/>
  </w:num>
  <w:num w:numId="60">
    <w:abstractNumId w:val="353"/>
  </w:num>
  <w:num w:numId="61">
    <w:abstractNumId w:val="27"/>
  </w:num>
  <w:num w:numId="62">
    <w:abstractNumId w:val="131"/>
  </w:num>
  <w:num w:numId="63">
    <w:abstractNumId w:val="98"/>
  </w:num>
  <w:num w:numId="64">
    <w:abstractNumId w:val="275"/>
  </w:num>
  <w:num w:numId="65">
    <w:abstractNumId w:val="166"/>
  </w:num>
  <w:num w:numId="66">
    <w:abstractNumId w:val="84"/>
  </w:num>
  <w:num w:numId="67">
    <w:abstractNumId w:val="248"/>
  </w:num>
  <w:num w:numId="68">
    <w:abstractNumId w:val="282"/>
  </w:num>
  <w:num w:numId="69">
    <w:abstractNumId w:val="115"/>
  </w:num>
  <w:num w:numId="70">
    <w:abstractNumId w:val="82"/>
  </w:num>
  <w:num w:numId="71">
    <w:abstractNumId w:val="225"/>
  </w:num>
  <w:num w:numId="72">
    <w:abstractNumId w:val="152"/>
  </w:num>
  <w:num w:numId="73">
    <w:abstractNumId w:val="117"/>
  </w:num>
  <w:num w:numId="74">
    <w:abstractNumId w:val="337"/>
  </w:num>
  <w:num w:numId="75">
    <w:abstractNumId w:val="95"/>
  </w:num>
  <w:num w:numId="76">
    <w:abstractNumId w:val="109"/>
  </w:num>
  <w:num w:numId="77">
    <w:abstractNumId w:val="161"/>
  </w:num>
  <w:num w:numId="78">
    <w:abstractNumId w:val="313"/>
  </w:num>
  <w:num w:numId="79">
    <w:abstractNumId w:val="258"/>
  </w:num>
  <w:num w:numId="80">
    <w:abstractNumId w:val="125"/>
  </w:num>
  <w:num w:numId="81">
    <w:abstractNumId w:val="315"/>
  </w:num>
  <w:num w:numId="82">
    <w:abstractNumId w:val="42"/>
  </w:num>
  <w:num w:numId="83">
    <w:abstractNumId w:val="126"/>
  </w:num>
  <w:num w:numId="84">
    <w:abstractNumId w:val="238"/>
  </w:num>
  <w:num w:numId="85">
    <w:abstractNumId w:val="207"/>
  </w:num>
  <w:num w:numId="86">
    <w:abstractNumId w:val="276"/>
  </w:num>
  <w:num w:numId="87">
    <w:abstractNumId w:val="101"/>
  </w:num>
  <w:num w:numId="88">
    <w:abstractNumId w:val="323"/>
  </w:num>
  <w:num w:numId="89">
    <w:abstractNumId w:val="169"/>
  </w:num>
  <w:num w:numId="90">
    <w:abstractNumId w:val="204"/>
  </w:num>
  <w:num w:numId="91">
    <w:abstractNumId w:val="88"/>
  </w:num>
  <w:num w:numId="92">
    <w:abstractNumId w:val="142"/>
  </w:num>
  <w:num w:numId="93">
    <w:abstractNumId w:val="274"/>
  </w:num>
  <w:num w:numId="94">
    <w:abstractNumId w:val="330"/>
  </w:num>
  <w:num w:numId="95">
    <w:abstractNumId w:val="290"/>
  </w:num>
  <w:num w:numId="96">
    <w:abstractNumId w:val="30"/>
  </w:num>
  <w:num w:numId="97">
    <w:abstractNumId w:val="44"/>
  </w:num>
  <w:num w:numId="98">
    <w:abstractNumId w:val="193"/>
  </w:num>
  <w:num w:numId="99">
    <w:abstractNumId w:val="251"/>
  </w:num>
  <w:num w:numId="100">
    <w:abstractNumId w:val="189"/>
  </w:num>
  <w:num w:numId="101">
    <w:abstractNumId w:val="112"/>
  </w:num>
  <w:num w:numId="102">
    <w:abstractNumId w:val="52"/>
  </w:num>
  <w:num w:numId="103">
    <w:abstractNumId w:val="75"/>
  </w:num>
  <w:num w:numId="104">
    <w:abstractNumId w:val="308"/>
  </w:num>
  <w:num w:numId="105">
    <w:abstractNumId w:val="185"/>
  </w:num>
  <w:num w:numId="106">
    <w:abstractNumId w:val="209"/>
  </w:num>
  <w:num w:numId="107">
    <w:abstractNumId w:val="237"/>
  </w:num>
  <w:num w:numId="108">
    <w:abstractNumId w:val="359"/>
  </w:num>
  <w:num w:numId="109">
    <w:abstractNumId w:val="165"/>
  </w:num>
  <w:num w:numId="110">
    <w:abstractNumId w:val="39"/>
  </w:num>
  <w:num w:numId="111">
    <w:abstractNumId w:val="55"/>
  </w:num>
  <w:num w:numId="112">
    <w:abstractNumId w:val="149"/>
  </w:num>
  <w:num w:numId="113">
    <w:abstractNumId w:val="243"/>
  </w:num>
  <w:num w:numId="114">
    <w:abstractNumId w:val="325"/>
  </w:num>
  <w:num w:numId="115">
    <w:abstractNumId w:val="319"/>
  </w:num>
  <w:num w:numId="116">
    <w:abstractNumId w:val="80"/>
  </w:num>
  <w:num w:numId="117">
    <w:abstractNumId w:val="17"/>
  </w:num>
  <w:num w:numId="118">
    <w:abstractNumId w:val="339"/>
  </w:num>
  <w:num w:numId="119">
    <w:abstractNumId w:val="277"/>
  </w:num>
  <w:num w:numId="120">
    <w:abstractNumId w:val="179"/>
  </w:num>
  <w:num w:numId="121">
    <w:abstractNumId w:val="16"/>
  </w:num>
  <w:num w:numId="122">
    <w:abstractNumId w:val="354"/>
  </w:num>
  <w:num w:numId="123">
    <w:abstractNumId w:val="347"/>
  </w:num>
  <w:num w:numId="124">
    <w:abstractNumId w:val="300"/>
  </w:num>
  <w:num w:numId="125">
    <w:abstractNumId w:val="107"/>
  </w:num>
  <w:num w:numId="126">
    <w:abstractNumId w:val="122"/>
  </w:num>
  <w:num w:numId="127">
    <w:abstractNumId w:val="65"/>
  </w:num>
  <w:num w:numId="128">
    <w:abstractNumId w:val="103"/>
  </w:num>
  <w:num w:numId="129">
    <w:abstractNumId w:val="331"/>
  </w:num>
  <w:num w:numId="130">
    <w:abstractNumId w:val="96"/>
  </w:num>
  <w:num w:numId="131">
    <w:abstractNumId w:val="286"/>
  </w:num>
  <w:num w:numId="132">
    <w:abstractNumId w:val="181"/>
  </w:num>
  <w:num w:numId="133">
    <w:abstractNumId w:val="69"/>
  </w:num>
  <w:num w:numId="134">
    <w:abstractNumId w:val="327"/>
  </w:num>
  <w:num w:numId="135">
    <w:abstractNumId w:val="250"/>
  </w:num>
  <w:num w:numId="136">
    <w:abstractNumId w:val="253"/>
  </w:num>
  <w:num w:numId="137">
    <w:abstractNumId w:val="259"/>
  </w:num>
  <w:num w:numId="138">
    <w:abstractNumId w:val="61"/>
  </w:num>
  <w:num w:numId="139">
    <w:abstractNumId w:val="279"/>
  </w:num>
  <w:num w:numId="140">
    <w:abstractNumId w:val="99"/>
  </w:num>
  <w:num w:numId="141">
    <w:abstractNumId w:val="322"/>
  </w:num>
  <w:num w:numId="142">
    <w:abstractNumId w:val="93"/>
  </w:num>
  <w:num w:numId="143">
    <w:abstractNumId w:val="247"/>
  </w:num>
  <w:num w:numId="144">
    <w:abstractNumId w:val="73"/>
  </w:num>
  <w:num w:numId="145">
    <w:abstractNumId w:val="26"/>
  </w:num>
  <w:num w:numId="146">
    <w:abstractNumId w:val="37"/>
  </w:num>
  <w:num w:numId="147">
    <w:abstractNumId w:val="206"/>
  </w:num>
  <w:num w:numId="148">
    <w:abstractNumId w:val="294"/>
  </w:num>
  <w:num w:numId="149">
    <w:abstractNumId w:val="299"/>
  </w:num>
  <w:num w:numId="150">
    <w:abstractNumId w:val="129"/>
  </w:num>
  <w:num w:numId="151">
    <w:abstractNumId w:val="261"/>
  </w:num>
  <w:num w:numId="152">
    <w:abstractNumId w:val="160"/>
  </w:num>
  <w:num w:numId="153">
    <w:abstractNumId w:val="271"/>
  </w:num>
  <w:num w:numId="154">
    <w:abstractNumId w:val="123"/>
  </w:num>
  <w:num w:numId="155">
    <w:abstractNumId w:val="174"/>
  </w:num>
  <w:num w:numId="156">
    <w:abstractNumId w:val="245"/>
  </w:num>
  <w:num w:numId="157">
    <w:abstractNumId w:val="163"/>
  </w:num>
  <w:num w:numId="158">
    <w:abstractNumId w:val="203"/>
  </w:num>
  <w:num w:numId="159">
    <w:abstractNumId w:val="133"/>
  </w:num>
  <w:num w:numId="160">
    <w:abstractNumId w:val="295"/>
  </w:num>
  <w:num w:numId="161">
    <w:abstractNumId w:val="358"/>
  </w:num>
  <w:num w:numId="162">
    <w:abstractNumId w:val="213"/>
  </w:num>
  <w:num w:numId="163">
    <w:abstractNumId w:val="105"/>
  </w:num>
  <w:num w:numId="164">
    <w:abstractNumId w:val="87"/>
  </w:num>
  <w:num w:numId="165">
    <w:abstractNumId w:val="316"/>
  </w:num>
  <w:num w:numId="166">
    <w:abstractNumId w:val="221"/>
  </w:num>
  <w:num w:numId="167">
    <w:abstractNumId w:val="270"/>
  </w:num>
  <w:num w:numId="168">
    <w:abstractNumId w:val="157"/>
  </w:num>
  <w:num w:numId="169">
    <w:abstractNumId w:val="215"/>
  </w:num>
  <w:num w:numId="170">
    <w:abstractNumId w:val="36"/>
  </w:num>
  <w:num w:numId="171">
    <w:abstractNumId w:val="47"/>
  </w:num>
  <w:num w:numId="172">
    <w:abstractNumId w:val="341"/>
  </w:num>
  <w:num w:numId="173">
    <w:abstractNumId w:val="118"/>
  </w:num>
  <w:num w:numId="174">
    <w:abstractNumId w:val="356"/>
  </w:num>
  <w:num w:numId="175">
    <w:abstractNumId w:val="156"/>
  </w:num>
  <w:num w:numId="176">
    <w:abstractNumId w:val="349"/>
  </w:num>
  <w:num w:numId="177">
    <w:abstractNumId w:val="281"/>
  </w:num>
  <w:num w:numId="178">
    <w:abstractNumId w:val="183"/>
  </w:num>
  <w:num w:numId="179">
    <w:abstractNumId w:val="3"/>
  </w:num>
  <w:num w:numId="180">
    <w:abstractNumId w:val="12"/>
  </w:num>
  <w:num w:numId="181">
    <w:abstractNumId w:val="13"/>
  </w:num>
  <w:num w:numId="182">
    <w:abstractNumId w:val="94"/>
  </w:num>
  <w:num w:numId="183">
    <w:abstractNumId w:val="235"/>
  </w:num>
  <w:num w:numId="184">
    <w:abstractNumId w:val="288"/>
  </w:num>
  <w:num w:numId="185">
    <w:abstractNumId w:val="110"/>
  </w:num>
  <w:num w:numId="186">
    <w:abstractNumId w:val="211"/>
  </w:num>
  <w:num w:numId="187">
    <w:abstractNumId w:val="269"/>
  </w:num>
  <w:num w:numId="188">
    <w:abstractNumId w:val="32"/>
  </w:num>
  <w:num w:numId="189">
    <w:abstractNumId w:val="134"/>
  </w:num>
  <w:num w:numId="190">
    <w:abstractNumId w:val="351"/>
  </w:num>
  <w:num w:numId="191">
    <w:abstractNumId w:val="53"/>
  </w:num>
  <w:num w:numId="192">
    <w:abstractNumId w:val="81"/>
  </w:num>
  <w:num w:numId="193">
    <w:abstractNumId w:val="228"/>
  </w:num>
  <w:num w:numId="194">
    <w:abstractNumId w:val="9"/>
  </w:num>
  <w:num w:numId="195">
    <w:abstractNumId w:val="305"/>
  </w:num>
  <w:num w:numId="196">
    <w:abstractNumId w:val="324"/>
  </w:num>
  <w:num w:numId="197">
    <w:abstractNumId w:val="338"/>
  </w:num>
  <w:num w:numId="198">
    <w:abstractNumId w:val="23"/>
  </w:num>
  <w:num w:numId="199">
    <w:abstractNumId w:val="326"/>
  </w:num>
  <w:num w:numId="200">
    <w:abstractNumId w:val="167"/>
  </w:num>
  <w:num w:numId="201">
    <w:abstractNumId w:val="302"/>
  </w:num>
  <w:num w:numId="202">
    <w:abstractNumId w:val="184"/>
  </w:num>
  <w:num w:numId="203">
    <w:abstractNumId w:val="317"/>
  </w:num>
  <w:num w:numId="204">
    <w:abstractNumId w:val="70"/>
  </w:num>
  <w:num w:numId="205">
    <w:abstractNumId w:val="348"/>
  </w:num>
  <w:num w:numId="206">
    <w:abstractNumId w:val="344"/>
  </w:num>
  <w:num w:numId="207">
    <w:abstractNumId w:val="15"/>
  </w:num>
  <w:num w:numId="208">
    <w:abstractNumId w:val="33"/>
  </w:num>
  <w:num w:numId="209">
    <w:abstractNumId w:val="222"/>
  </w:num>
  <w:num w:numId="210">
    <w:abstractNumId w:val="291"/>
  </w:num>
  <w:num w:numId="211">
    <w:abstractNumId w:val="191"/>
  </w:num>
  <w:num w:numId="212">
    <w:abstractNumId w:val="130"/>
  </w:num>
  <w:num w:numId="213">
    <w:abstractNumId w:val="147"/>
  </w:num>
  <w:num w:numId="214">
    <w:abstractNumId w:val="234"/>
  </w:num>
  <w:num w:numId="215">
    <w:abstractNumId w:val="41"/>
  </w:num>
  <w:num w:numId="216">
    <w:abstractNumId w:val="233"/>
  </w:num>
  <w:num w:numId="217">
    <w:abstractNumId w:val="78"/>
  </w:num>
  <w:num w:numId="218">
    <w:abstractNumId w:val="56"/>
  </w:num>
  <w:num w:numId="219">
    <w:abstractNumId w:val="198"/>
  </w:num>
  <w:num w:numId="220">
    <w:abstractNumId w:val="241"/>
  </w:num>
  <w:num w:numId="221">
    <w:abstractNumId w:val="141"/>
  </w:num>
  <w:num w:numId="222">
    <w:abstractNumId w:val="194"/>
  </w:num>
  <w:num w:numId="223">
    <w:abstractNumId w:val="201"/>
  </w:num>
  <w:num w:numId="224">
    <w:abstractNumId w:val="135"/>
  </w:num>
  <w:num w:numId="225">
    <w:abstractNumId w:val="119"/>
  </w:num>
  <w:num w:numId="226">
    <w:abstractNumId w:val="86"/>
  </w:num>
  <w:num w:numId="227">
    <w:abstractNumId w:val="182"/>
  </w:num>
  <w:num w:numId="228">
    <w:abstractNumId w:val="272"/>
  </w:num>
  <w:num w:numId="229">
    <w:abstractNumId w:val="229"/>
  </w:num>
  <w:num w:numId="230">
    <w:abstractNumId w:val="205"/>
  </w:num>
  <w:num w:numId="231">
    <w:abstractNumId w:val="28"/>
  </w:num>
  <w:num w:numId="232">
    <w:abstractNumId w:val="146"/>
  </w:num>
  <w:num w:numId="233">
    <w:abstractNumId w:val="357"/>
  </w:num>
  <w:num w:numId="234">
    <w:abstractNumId w:val="350"/>
  </w:num>
  <w:num w:numId="235">
    <w:abstractNumId w:val="29"/>
  </w:num>
  <w:num w:numId="236">
    <w:abstractNumId w:val="155"/>
  </w:num>
  <w:num w:numId="237">
    <w:abstractNumId w:val="40"/>
  </w:num>
  <w:num w:numId="238">
    <w:abstractNumId w:val="63"/>
  </w:num>
  <w:num w:numId="239">
    <w:abstractNumId w:val="85"/>
  </w:num>
  <w:num w:numId="240">
    <w:abstractNumId w:val="210"/>
  </w:num>
  <w:num w:numId="241">
    <w:abstractNumId w:val="138"/>
  </w:num>
  <w:num w:numId="242">
    <w:abstractNumId w:val="195"/>
  </w:num>
  <w:num w:numId="243">
    <w:abstractNumId w:val="116"/>
  </w:num>
  <w:num w:numId="244">
    <w:abstractNumId w:val="45"/>
  </w:num>
  <w:num w:numId="245">
    <w:abstractNumId w:val="345"/>
  </w:num>
  <w:num w:numId="246">
    <w:abstractNumId w:val="283"/>
  </w:num>
  <w:num w:numId="247">
    <w:abstractNumId w:val="298"/>
  </w:num>
  <w:num w:numId="248">
    <w:abstractNumId w:val="120"/>
  </w:num>
  <w:num w:numId="249">
    <w:abstractNumId w:val="22"/>
  </w:num>
  <w:num w:numId="250">
    <w:abstractNumId w:val="262"/>
  </w:num>
  <w:num w:numId="251">
    <w:abstractNumId w:val="280"/>
  </w:num>
  <w:num w:numId="252">
    <w:abstractNumId w:val="333"/>
  </w:num>
  <w:num w:numId="253">
    <w:abstractNumId w:val="100"/>
  </w:num>
  <w:num w:numId="254">
    <w:abstractNumId w:val="148"/>
  </w:num>
  <w:num w:numId="255">
    <w:abstractNumId w:val="332"/>
  </w:num>
  <w:num w:numId="256">
    <w:abstractNumId w:val="132"/>
  </w:num>
  <w:num w:numId="257">
    <w:abstractNumId w:val="18"/>
  </w:num>
  <w:num w:numId="258">
    <w:abstractNumId w:val="355"/>
  </w:num>
  <w:num w:numId="259">
    <w:abstractNumId w:val="224"/>
  </w:num>
  <w:num w:numId="260">
    <w:abstractNumId w:val="108"/>
  </w:num>
  <w:num w:numId="261">
    <w:abstractNumId w:val="50"/>
  </w:num>
  <w:num w:numId="262">
    <w:abstractNumId w:val="256"/>
  </w:num>
  <w:num w:numId="263">
    <w:abstractNumId w:val="260"/>
  </w:num>
  <w:num w:numId="264">
    <w:abstractNumId w:val="244"/>
  </w:num>
  <w:num w:numId="265">
    <w:abstractNumId w:val="2"/>
  </w:num>
  <w:num w:numId="266">
    <w:abstractNumId w:val="4"/>
  </w:num>
  <w:num w:numId="267">
    <w:abstractNumId w:val="5"/>
  </w:num>
  <w:num w:numId="268">
    <w:abstractNumId w:val="6"/>
  </w:num>
  <w:num w:numId="269">
    <w:abstractNumId w:val="342"/>
  </w:num>
  <w:num w:numId="270">
    <w:abstractNumId w:val="196"/>
  </w:num>
  <w:num w:numId="271">
    <w:abstractNumId w:val="309"/>
  </w:num>
  <w:num w:numId="272">
    <w:abstractNumId w:val="328"/>
  </w:num>
  <w:num w:numId="273">
    <w:abstractNumId w:val="352"/>
  </w:num>
  <w:num w:numId="274">
    <w:abstractNumId w:val="124"/>
  </w:num>
  <w:num w:numId="275">
    <w:abstractNumId w:val="143"/>
  </w:num>
  <w:num w:numId="276">
    <w:abstractNumId w:val="268"/>
  </w:num>
  <w:num w:numId="277">
    <w:abstractNumId w:val="20"/>
  </w:num>
  <w:num w:numId="278">
    <w:abstractNumId w:val="303"/>
  </w:num>
  <w:num w:numId="279">
    <w:abstractNumId w:val="252"/>
  </w:num>
  <w:num w:numId="280">
    <w:abstractNumId w:val="285"/>
  </w:num>
  <w:num w:numId="281">
    <w:abstractNumId w:val="86"/>
    <w:lvlOverride w:ilvl="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Override>
    <w:lvlOverride w:ilvl="1">
      <w:lvl w:ilvl="1">
        <w:start w:val="8"/>
        <w:numFmt w:val="decimal"/>
        <w:suff w:val="space"/>
        <w:lvlText w:val="%2."/>
        <w:lvlJc w:val="left"/>
        <w:pPr>
          <w:ind w:left="965" w:hanging="397"/>
        </w:pPr>
        <w:rPr>
          <w:rFonts w:cs="Times New Roman" w:hint="default"/>
          <w:b/>
          <w:i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i w:val="0"/>
          <w:color w:val="auto"/>
          <w:sz w:val="22"/>
          <w:szCs w:val="22"/>
        </w:rPr>
      </w:lvl>
    </w:lvlOverride>
    <w:lvlOverride w:ilvl="3">
      <w:lvl w:ilvl="3">
        <w:start w:val="1"/>
        <w:numFmt w:val="lowerLetter"/>
        <w:lvlText w:val="%4)"/>
        <w:lvlJc w:val="left"/>
        <w:pPr>
          <w:tabs>
            <w:tab w:val="num" w:pos="1440"/>
          </w:tabs>
          <w:ind w:left="1440" w:hanging="360"/>
        </w:pPr>
        <w:rPr>
          <w:rFonts w:cs="Times New Roman" w:hint="default"/>
          <w:i w:val="0"/>
        </w:rPr>
      </w:lvl>
    </w:lvlOverride>
    <w:lvlOverride w:ilvl="4">
      <w:lvl w:ilvl="4">
        <w:start w:val="1"/>
        <w:numFmt w:val="lowerLetter"/>
        <w:lvlText w:val="%4%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82">
    <w:abstractNumId w:val="86"/>
    <w:lvlOverride w:ilvl="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Override>
    <w:lvlOverride w:ilvl="1">
      <w:lvl w:ilvl="1">
        <w:start w:val="8"/>
        <w:numFmt w:val="decimal"/>
        <w:suff w:val="space"/>
        <w:lvlText w:val="%2."/>
        <w:lvlJc w:val="left"/>
        <w:pPr>
          <w:ind w:left="965" w:hanging="397"/>
        </w:pPr>
        <w:rPr>
          <w:rFonts w:cs="Times New Roman" w:hint="default"/>
          <w:b/>
          <w:i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i w:val="0"/>
          <w:color w:val="auto"/>
          <w:sz w:val="22"/>
          <w:szCs w:val="22"/>
        </w:rPr>
      </w:lvl>
    </w:lvlOverride>
    <w:lvlOverride w:ilvl="3">
      <w:lvl w:ilvl="3">
        <w:start w:val="1"/>
        <w:numFmt w:val="lowerLetter"/>
        <w:lvlText w:val="%4)"/>
        <w:lvlJc w:val="left"/>
        <w:pPr>
          <w:tabs>
            <w:tab w:val="num" w:pos="1440"/>
          </w:tabs>
          <w:ind w:left="1440" w:hanging="360"/>
        </w:pPr>
        <w:rPr>
          <w:rFonts w:cs="Times New Roman" w:hint="default"/>
          <w:i w:val="0"/>
        </w:rPr>
      </w:lvl>
    </w:lvlOverride>
    <w:lvlOverride w:ilvl="4">
      <w:lvl w:ilvl="4">
        <w:start w:val="1"/>
        <w:numFmt w:val="lowerLetter"/>
        <w:lvlText w:val="%4%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83">
    <w:abstractNumId w:val="86"/>
    <w:lvlOverride w:ilvl="0">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Override>
    <w:lvlOverride w:ilvl="1">
      <w:lvl w:ilvl="1">
        <w:start w:val="8"/>
        <w:numFmt w:val="decimal"/>
        <w:suff w:val="space"/>
        <w:lvlText w:val="%2."/>
        <w:lvlJc w:val="left"/>
        <w:pPr>
          <w:ind w:left="965" w:hanging="397"/>
        </w:pPr>
        <w:rPr>
          <w:rFonts w:cs="Times New Roman" w:hint="default"/>
          <w:b/>
          <w:i w:val="0"/>
          <w:color w:val="auto"/>
          <w:sz w:val="22"/>
          <w:szCs w:val="22"/>
        </w:rPr>
      </w:lvl>
    </w:lvlOverride>
    <w:lvlOverride w:ilvl="2">
      <w:lvl w:ilvl="2">
        <w:start w:val="1"/>
        <w:numFmt w:val="decimal"/>
        <w:lvlText w:val="%3)"/>
        <w:lvlJc w:val="left"/>
        <w:pPr>
          <w:tabs>
            <w:tab w:val="num" w:pos="1487"/>
          </w:tabs>
          <w:ind w:left="1487" w:hanging="777"/>
        </w:pPr>
        <w:rPr>
          <w:rFonts w:ascii="Arial" w:hAnsi="Arial" w:cs="Arial" w:hint="default"/>
          <w:b w:val="0"/>
          <w:i w:val="0"/>
          <w:color w:val="auto"/>
          <w:sz w:val="22"/>
          <w:szCs w:val="22"/>
        </w:rPr>
      </w:lvl>
    </w:lvlOverride>
    <w:lvlOverride w:ilvl="3">
      <w:lvl w:ilvl="3">
        <w:start w:val="1"/>
        <w:numFmt w:val="lowerLetter"/>
        <w:lvlText w:val="%4)"/>
        <w:lvlJc w:val="left"/>
        <w:pPr>
          <w:tabs>
            <w:tab w:val="num" w:pos="1440"/>
          </w:tabs>
          <w:ind w:left="1440" w:hanging="360"/>
        </w:pPr>
        <w:rPr>
          <w:rFonts w:cs="Times New Roman" w:hint="default"/>
          <w:i w:val="0"/>
        </w:rPr>
      </w:lvl>
    </w:lvlOverride>
    <w:lvlOverride w:ilvl="4">
      <w:lvl w:ilvl="4">
        <w:start w:val="1"/>
        <w:numFmt w:val="lowerLetter"/>
        <w:lvlText w:val="%4%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84">
    <w:abstractNumId w:val="186"/>
  </w:num>
  <w:num w:numId="285">
    <w:abstractNumId w:val="340"/>
  </w:num>
  <w:num w:numId="286">
    <w:abstractNumId w:val="97"/>
  </w:num>
  <w:num w:numId="287">
    <w:abstractNumId w:val="51"/>
  </w:num>
  <w:num w:numId="288">
    <w:abstractNumId w:val="336"/>
  </w:num>
  <w:num w:numId="289">
    <w:abstractNumId w:val="310"/>
  </w:num>
  <w:num w:numId="290">
    <w:abstractNumId w:val="240"/>
  </w:num>
  <w:num w:numId="291">
    <w:abstractNumId w:val="57"/>
  </w:num>
  <w:num w:numId="292">
    <w:abstractNumId w:val="113"/>
  </w:num>
  <w:num w:numId="293">
    <w:abstractNumId w:val="227"/>
  </w:num>
  <w:num w:numId="294">
    <w:abstractNumId w:val="320"/>
  </w:num>
  <w:num w:numId="295">
    <w:abstractNumId w:val="292"/>
  </w:num>
  <w:num w:numId="296">
    <w:abstractNumId w:val="246"/>
  </w:num>
  <w:num w:numId="297">
    <w:abstractNumId w:val="49"/>
  </w:num>
  <w:num w:numId="298">
    <w:abstractNumId w:val="121"/>
  </w:num>
  <w:num w:numId="299">
    <w:abstractNumId w:val="46"/>
  </w:num>
  <w:num w:numId="300">
    <w:abstractNumId w:val="74"/>
  </w:num>
  <w:num w:numId="301">
    <w:abstractNumId w:val="21"/>
  </w:num>
  <w:num w:numId="302">
    <w:abstractNumId w:val="35"/>
  </w:num>
  <w:num w:numId="303">
    <w:abstractNumId w:val="67"/>
  </w:num>
  <w:num w:numId="304">
    <w:abstractNumId w:val="335"/>
  </w:num>
  <w:num w:numId="305">
    <w:abstractNumId w:val="208"/>
  </w:num>
  <w:num w:numId="306">
    <w:abstractNumId w:val="236"/>
  </w:num>
  <w:num w:numId="307">
    <w:abstractNumId w:val="199"/>
  </w:num>
  <w:num w:numId="308">
    <w:abstractNumId w:val="307"/>
  </w:num>
  <w:num w:numId="309">
    <w:abstractNumId w:val="62"/>
  </w:num>
  <w:num w:numId="310">
    <w:abstractNumId w:val="139"/>
  </w:num>
  <w:num w:numId="311">
    <w:abstractNumId w:val="230"/>
  </w:num>
  <w:num w:numId="312">
    <w:abstractNumId w:val="145"/>
  </w:num>
  <w:num w:numId="313">
    <w:abstractNumId w:val="220"/>
  </w:num>
  <w:num w:numId="314">
    <w:abstractNumId w:val="296"/>
  </w:num>
  <w:num w:numId="315">
    <w:abstractNumId w:val="192"/>
  </w:num>
  <w:num w:numId="316">
    <w:abstractNumId w:val="128"/>
  </w:num>
  <w:num w:numId="317">
    <w:abstractNumId w:val="214"/>
  </w:num>
  <w:num w:numId="318">
    <w:abstractNumId w:val="304"/>
  </w:num>
  <w:num w:numId="319">
    <w:abstractNumId w:val="25"/>
  </w:num>
  <w:num w:numId="320">
    <w:abstractNumId w:val="140"/>
  </w:num>
  <w:num w:numId="321">
    <w:abstractNumId w:val="334"/>
  </w:num>
  <w:num w:numId="322">
    <w:abstractNumId w:val="71"/>
  </w:num>
  <w:num w:numId="323">
    <w:abstractNumId w:val="232"/>
  </w:num>
  <w:num w:numId="324">
    <w:abstractNumId w:val="173"/>
  </w:num>
  <w:num w:numId="325">
    <w:abstractNumId w:val="175"/>
  </w:num>
  <w:num w:numId="326">
    <w:abstractNumId w:val="83"/>
  </w:num>
  <w:num w:numId="327">
    <w:abstractNumId w:val="343"/>
  </w:num>
  <w:num w:numId="328">
    <w:abstractNumId w:val="287"/>
  </w:num>
  <w:num w:numId="329">
    <w:abstractNumId w:val="92"/>
  </w:num>
  <w:num w:numId="330">
    <w:abstractNumId w:val="136"/>
  </w:num>
  <w:num w:numId="331">
    <w:abstractNumId w:val="197"/>
  </w:num>
  <w:num w:numId="332">
    <w:abstractNumId w:val="66"/>
  </w:num>
  <w:num w:numId="333">
    <w:abstractNumId w:val="43"/>
  </w:num>
  <w:num w:numId="334">
    <w:abstractNumId w:val="170"/>
  </w:num>
  <w:num w:numId="335">
    <w:abstractNumId w:val="114"/>
  </w:num>
  <w:num w:numId="336">
    <w:abstractNumId w:val="102"/>
  </w:num>
  <w:num w:numId="337">
    <w:abstractNumId w:val="231"/>
  </w:num>
  <w:num w:numId="338">
    <w:abstractNumId w:val="1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72"/>
  </w:num>
  <w:num w:numId="342">
    <w:abstractNumId w:val="2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01737"/>
    <w:rsid w:val="00003754"/>
    <w:rsid w:val="0000488C"/>
    <w:rsid w:val="00012404"/>
    <w:rsid w:val="000146BE"/>
    <w:rsid w:val="00025DBA"/>
    <w:rsid w:val="00027083"/>
    <w:rsid w:val="00027496"/>
    <w:rsid w:val="000278A2"/>
    <w:rsid w:val="0003447C"/>
    <w:rsid w:val="00042349"/>
    <w:rsid w:val="000535CA"/>
    <w:rsid w:val="00054AFC"/>
    <w:rsid w:val="000573A7"/>
    <w:rsid w:val="000601F8"/>
    <w:rsid w:val="00066C0A"/>
    <w:rsid w:val="000707B1"/>
    <w:rsid w:val="00074CBA"/>
    <w:rsid w:val="00076C2A"/>
    <w:rsid w:val="000813E3"/>
    <w:rsid w:val="00083006"/>
    <w:rsid w:val="00084F9F"/>
    <w:rsid w:val="0008759B"/>
    <w:rsid w:val="0009372F"/>
    <w:rsid w:val="00094DD2"/>
    <w:rsid w:val="00095B0E"/>
    <w:rsid w:val="000A0069"/>
    <w:rsid w:val="000A1A75"/>
    <w:rsid w:val="000A5BB1"/>
    <w:rsid w:val="000A6200"/>
    <w:rsid w:val="000B3C83"/>
    <w:rsid w:val="000B4212"/>
    <w:rsid w:val="000C0739"/>
    <w:rsid w:val="000C0D49"/>
    <w:rsid w:val="000C10CA"/>
    <w:rsid w:val="000C153B"/>
    <w:rsid w:val="000C178A"/>
    <w:rsid w:val="000C4957"/>
    <w:rsid w:val="000C53C4"/>
    <w:rsid w:val="000C54E9"/>
    <w:rsid w:val="000C6D0D"/>
    <w:rsid w:val="000D0BFF"/>
    <w:rsid w:val="000D1965"/>
    <w:rsid w:val="000D3E11"/>
    <w:rsid w:val="000D4020"/>
    <w:rsid w:val="000D42D3"/>
    <w:rsid w:val="000D61BE"/>
    <w:rsid w:val="000D63DA"/>
    <w:rsid w:val="000E1827"/>
    <w:rsid w:val="000E28CA"/>
    <w:rsid w:val="000E3522"/>
    <w:rsid w:val="000F081A"/>
    <w:rsid w:val="000F5E15"/>
    <w:rsid w:val="00100B09"/>
    <w:rsid w:val="00100CCF"/>
    <w:rsid w:val="00104AAF"/>
    <w:rsid w:val="0011122E"/>
    <w:rsid w:val="00114387"/>
    <w:rsid w:val="00114D51"/>
    <w:rsid w:val="00116E5F"/>
    <w:rsid w:val="00117365"/>
    <w:rsid w:val="00121B6D"/>
    <w:rsid w:val="00122F97"/>
    <w:rsid w:val="00124570"/>
    <w:rsid w:val="00124ED3"/>
    <w:rsid w:val="00124F5F"/>
    <w:rsid w:val="00125A88"/>
    <w:rsid w:val="00136FAB"/>
    <w:rsid w:val="00140083"/>
    <w:rsid w:val="001405A1"/>
    <w:rsid w:val="00141DD9"/>
    <w:rsid w:val="001536C9"/>
    <w:rsid w:val="00155A84"/>
    <w:rsid w:val="00161304"/>
    <w:rsid w:val="00165F0E"/>
    <w:rsid w:val="00166922"/>
    <w:rsid w:val="00167B08"/>
    <w:rsid w:val="001706E6"/>
    <w:rsid w:val="0017433D"/>
    <w:rsid w:val="001756B0"/>
    <w:rsid w:val="001772AB"/>
    <w:rsid w:val="00177F08"/>
    <w:rsid w:val="001815A0"/>
    <w:rsid w:val="00187A0F"/>
    <w:rsid w:val="001A2C30"/>
    <w:rsid w:val="001A6EAC"/>
    <w:rsid w:val="001B55AA"/>
    <w:rsid w:val="001B7268"/>
    <w:rsid w:val="001D50AB"/>
    <w:rsid w:val="001D6578"/>
    <w:rsid w:val="001D7622"/>
    <w:rsid w:val="001E300B"/>
    <w:rsid w:val="001E6451"/>
    <w:rsid w:val="001E77F9"/>
    <w:rsid w:val="001F21E7"/>
    <w:rsid w:val="001F36C4"/>
    <w:rsid w:val="001F58CB"/>
    <w:rsid w:val="002012F2"/>
    <w:rsid w:val="0020238E"/>
    <w:rsid w:val="002105FE"/>
    <w:rsid w:val="002108D1"/>
    <w:rsid w:val="0021144E"/>
    <w:rsid w:val="00212D4B"/>
    <w:rsid w:val="00214B1E"/>
    <w:rsid w:val="002151E4"/>
    <w:rsid w:val="00215420"/>
    <w:rsid w:val="002164C5"/>
    <w:rsid w:val="002204CB"/>
    <w:rsid w:val="00224F26"/>
    <w:rsid w:val="00227D16"/>
    <w:rsid w:val="0023220F"/>
    <w:rsid w:val="00234471"/>
    <w:rsid w:val="00234C75"/>
    <w:rsid w:val="002427E4"/>
    <w:rsid w:val="002439B0"/>
    <w:rsid w:val="00250290"/>
    <w:rsid w:val="00250F52"/>
    <w:rsid w:val="00251CCC"/>
    <w:rsid w:val="00252A31"/>
    <w:rsid w:val="0025769F"/>
    <w:rsid w:val="0026457C"/>
    <w:rsid w:val="00270477"/>
    <w:rsid w:val="0028277D"/>
    <w:rsid w:val="00282A0F"/>
    <w:rsid w:val="00282D9A"/>
    <w:rsid w:val="002851E1"/>
    <w:rsid w:val="00287227"/>
    <w:rsid w:val="002A7115"/>
    <w:rsid w:val="002B13EC"/>
    <w:rsid w:val="002B6951"/>
    <w:rsid w:val="002B6ED4"/>
    <w:rsid w:val="002B773F"/>
    <w:rsid w:val="002C1F3A"/>
    <w:rsid w:val="002C61D9"/>
    <w:rsid w:val="002D1202"/>
    <w:rsid w:val="002D1268"/>
    <w:rsid w:val="002D2535"/>
    <w:rsid w:val="002D4115"/>
    <w:rsid w:val="002D6147"/>
    <w:rsid w:val="002E5009"/>
    <w:rsid w:val="002F278A"/>
    <w:rsid w:val="002F55B4"/>
    <w:rsid w:val="002F6453"/>
    <w:rsid w:val="002F7602"/>
    <w:rsid w:val="0030075A"/>
    <w:rsid w:val="00301737"/>
    <w:rsid w:val="00306411"/>
    <w:rsid w:val="00307788"/>
    <w:rsid w:val="003146C5"/>
    <w:rsid w:val="0032308B"/>
    <w:rsid w:val="00323321"/>
    <w:rsid w:val="00323F51"/>
    <w:rsid w:val="003259FA"/>
    <w:rsid w:val="00325D52"/>
    <w:rsid w:val="00326D2A"/>
    <w:rsid w:val="0033194D"/>
    <w:rsid w:val="0033762E"/>
    <w:rsid w:val="00340908"/>
    <w:rsid w:val="00341A3B"/>
    <w:rsid w:val="00344CF4"/>
    <w:rsid w:val="00345A1A"/>
    <w:rsid w:val="00347DE1"/>
    <w:rsid w:val="003557BE"/>
    <w:rsid w:val="00355F80"/>
    <w:rsid w:val="00357CCE"/>
    <w:rsid w:val="00361157"/>
    <w:rsid w:val="003636CB"/>
    <w:rsid w:val="003663DC"/>
    <w:rsid w:val="0037319B"/>
    <w:rsid w:val="00375A01"/>
    <w:rsid w:val="00376596"/>
    <w:rsid w:val="00377621"/>
    <w:rsid w:val="003858A0"/>
    <w:rsid w:val="00390FA6"/>
    <w:rsid w:val="0039625D"/>
    <w:rsid w:val="0039766E"/>
    <w:rsid w:val="003A0079"/>
    <w:rsid w:val="003A0CA2"/>
    <w:rsid w:val="003B1CC3"/>
    <w:rsid w:val="003B38AD"/>
    <w:rsid w:val="003B5766"/>
    <w:rsid w:val="003C3CAC"/>
    <w:rsid w:val="003C602F"/>
    <w:rsid w:val="003C7A6A"/>
    <w:rsid w:val="003D4610"/>
    <w:rsid w:val="003E0483"/>
    <w:rsid w:val="003E39A4"/>
    <w:rsid w:val="003F1142"/>
    <w:rsid w:val="003F1683"/>
    <w:rsid w:val="003F444F"/>
    <w:rsid w:val="00400CD0"/>
    <w:rsid w:val="00401543"/>
    <w:rsid w:val="00401A28"/>
    <w:rsid w:val="00412C6A"/>
    <w:rsid w:val="0041462E"/>
    <w:rsid w:val="00415DD6"/>
    <w:rsid w:val="00432197"/>
    <w:rsid w:val="00436533"/>
    <w:rsid w:val="004405BF"/>
    <w:rsid w:val="004424D4"/>
    <w:rsid w:val="00447507"/>
    <w:rsid w:val="00460201"/>
    <w:rsid w:val="00460307"/>
    <w:rsid w:val="004604EE"/>
    <w:rsid w:val="00462352"/>
    <w:rsid w:val="0046520B"/>
    <w:rsid w:val="00465D93"/>
    <w:rsid w:val="004667AA"/>
    <w:rsid w:val="0047070D"/>
    <w:rsid w:val="00470A70"/>
    <w:rsid w:val="00472057"/>
    <w:rsid w:val="004721F4"/>
    <w:rsid w:val="00476C78"/>
    <w:rsid w:val="00476DCF"/>
    <w:rsid w:val="004810C9"/>
    <w:rsid w:val="00481A25"/>
    <w:rsid w:val="004829C2"/>
    <w:rsid w:val="0048456E"/>
    <w:rsid w:val="004862D4"/>
    <w:rsid w:val="0049073E"/>
    <w:rsid w:val="004925AB"/>
    <w:rsid w:val="004935E2"/>
    <w:rsid w:val="00493767"/>
    <w:rsid w:val="00494083"/>
    <w:rsid w:val="00494E7D"/>
    <w:rsid w:val="004A48CA"/>
    <w:rsid w:val="004A61FD"/>
    <w:rsid w:val="004B16D9"/>
    <w:rsid w:val="004B355F"/>
    <w:rsid w:val="004B73D3"/>
    <w:rsid w:val="004B772A"/>
    <w:rsid w:val="004B7DC8"/>
    <w:rsid w:val="004C08FB"/>
    <w:rsid w:val="004C5D26"/>
    <w:rsid w:val="004C624F"/>
    <w:rsid w:val="004C62F6"/>
    <w:rsid w:val="004C7232"/>
    <w:rsid w:val="004D0B65"/>
    <w:rsid w:val="004D5274"/>
    <w:rsid w:val="004D5E56"/>
    <w:rsid w:val="004E4501"/>
    <w:rsid w:val="004F02C4"/>
    <w:rsid w:val="004F12E1"/>
    <w:rsid w:val="004F3149"/>
    <w:rsid w:val="004F3611"/>
    <w:rsid w:val="004F40FC"/>
    <w:rsid w:val="004F5A29"/>
    <w:rsid w:val="005006BB"/>
    <w:rsid w:val="00500B08"/>
    <w:rsid w:val="00507B3C"/>
    <w:rsid w:val="00513F77"/>
    <w:rsid w:val="00514870"/>
    <w:rsid w:val="005167DF"/>
    <w:rsid w:val="00521C37"/>
    <w:rsid w:val="0052258F"/>
    <w:rsid w:val="00522F15"/>
    <w:rsid w:val="005233F6"/>
    <w:rsid w:val="00524B5D"/>
    <w:rsid w:val="00524FC7"/>
    <w:rsid w:val="00526D1D"/>
    <w:rsid w:val="0052751D"/>
    <w:rsid w:val="00534EB1"/>
    <w:rsid w:val="00535A7C"/>
    <w:rsid w:val="00535D4B"/>
    <w:rsid w:val="005408F5"/>
    <w:rsid w:val="005465AA"/>
    <w:rsid w:val="00547F7C"/>
    <w:rsid w:val="00551EED"/>
    <w:rsid w:val="00553952"/>
    <w:rsid w:val="0055644C"/>
    <w:rsid w:val="00560C84"/>
    <w:rsid w:val="00560EF8"/>
    <w:rsid w:val="00565F42"/>
    <w:rsid w:val="005665F7"/>
    <w:rsid w:val="00567407"/>
    <w:rsid w:val="00574790"/>
    <w:rsid w:val="00581A58"/>
    <w:rsid w:val="00583C77"/>
    <w:rsid w:val="00584A4E"/>
    <w:rsid w:val="00585EBF"/>
    <w:rsid w:val="00591CBA"/>
    <w:rsid w:val="005A06A4"/>
    <w:rsid w:val="005B0784"/>
    <w:rsid w:val="005B0BA2"/>
    <w:rsid w:val="005B11A3"/>
    <w:rsid w:val="005B16BA"/>
    <w:rsid w:val="005B4559"/>
    <w:rsid w:val="005B55AB"/>
    <w:rsid w:val="005B7993"/>
    <w:rsid w:val="005C4F3D"/>
    <w:rsid w:val="005D290F"/>
    <w:rsid w:val="005D3554"/>
    <w:rsid w:val="005D7C5F"/>
    <w:rsid w:val="005E08AF"/>
    <w:rsid w:val="005E0ACB"/>
    <w:rsid w:val="005E1BFE"/>
    <w:rsid w:val="005F2DCF"/>
    <w:rsid w:val="005F3058"/>
    <w:rsid w:val="005F425D"/>
    <w:rsid w:val="005F64D5"/>
    <w:rsid w:val="00600F08"/>
    <w:rsid w:val="006012C9"/>
    <w:rsid w:val="006013DF"/>
    <w:rsid w:val="006018DB"/>
    <w:rsid w:val="0060559C"/>
    <w:rsid w:val="006067E8"/>
    <w:rsid w:val="00607199"/>
    <w:rsid w:val="006229F8"/>
    <w:rsid w:val="0062351E"/>
    <w:rsid w:val="00626843"/>
    <w:rsid w:val="00627B40"/>
    <w:rsid w:val="00630E3D"/>
    <w:rsid w:val="00642684"/>
    <w:rsid w:val="0065035A"/>
    <w:rsid w:val="00653535"/>
    <w:rsid w:val="0065355B"/>
    <w:rsid w:val="00655BEE"/>
    <w:rsid w:val="00657E0F"/>
    <w:rsid w:val="00663F73"/>
    <w:rsid w:val="006706F3"/>
    <w:rsid w:val="006745A0"/>
    <w:rsid w:val="00674CAB"/>
    <w:rsid w:val="0067560C"/>
    <w:rsid w:val="00682521"/>
    <w:rsid w:val="00685B28"/>
    <w:rsid w:val="00690DC2"/>
    <w:rsid w:val="00691C79"/>
    <w:rsid w:val="00696C1D"/>
    <w:rsid w:val="00697705"/>
    <w:rsid w:val="006A289E"/>
    <w:rsid w:val="006A6D83"/>
    <w:rsid w:val="006B52AB"/>
    <w:rsid w:val="006B6212"/>
    <w:rsid w:val="006B7F0A"/>
    <w:rsid w:val="006D03F7"/>
    <w:rsid w:val="006D2C4F"/>
    <w:rsid w:val="006D4B6F"/>
    <w:rsid w:val="006D4F60"/>
    <w:rsid w:val="006D5878"/>
    <w:rsid w:val="006D7BA5"/>
    <w:rsid w:val="006E34C2"/>
    <w:rsid w:val="006E395A"/>
    <w:rsid w:val="006E4532"/>
    <w:rsid w:val="006E62F8"/>
    <w:rsid w:val="006E69EA"/>
    <w:rsid w:val="006E7F96"/>
    <w:rsid w:val="006F2211"/>
    <w:rsid w:val="006F6F51"/>
    <w:rsid w:val="00701437"/>
    <w:rsid w:val="007019A6"/>
    <w:rsid w:val="007025AD"/>
    <w:rsid w:val="0071037C"/>
    <w:rsid w:val="007103FD"/>
    <w:rsid w:val="00711CE7"/>
    <w:rsid w:val="00711D68"/>
    <w:rsid w:val="00716387"/>
    <w:rsid w:val="00731CFC"/>
    <w:rsid w:val="0074456F"/>
    <w:rsid w:val="00750FD1"/>
    <w:rsid w:val="00753197"/>
    <w:rsid w:val="007538DF"/>
    <w:rsid w:val="00755521"/>
    <w:rsid w:val="00756BED"/>
    <w:rsid w:val="00757200"/>
    <w:rsid w:val="00761841"/>
    <w:rsid w:val="007665C7"/>
    <w:rsid w:val="00766B01"/>
    <w:rsid w:val="0076762E"/>
    <w:rsid w:val="007720CC"/>
    <w:rsid w:val="00772A12"/>
    <w:rsid w:val="0077604C"/>
    <w:rsid w:val="00782742"/>
    <w:rsid w:val="0078302A"/>
    <w:rsid w:val="00785FED"/>
    <w:rsid w:val="007904BD"/>
    <w:rsid w:val="007943EC"/>
    <w:rsid w:val="00796231"/>
    <w:rsid w:val="00797629"/>
    <w:rsid w:val="007A0E08"/>
    <w:rsid w:val="007A2750"/>
    <w:rsid w:val="007A2995"/>
    <w:rsid w:val="007A4486"/>
    <w:rsid w:val="007A496C"/>
    <w:rsid w:val="007B5AD5"/>
    <w:rsid w:val="007C0DCF"/>
    <w:rsid w:val="007D7266"/>
    <w:rsid w:val="007E42EA"/>
    <w:rsid w:val="007E5765"/>
    <w:rsid w:val="007F5DBF"/>
    <w:rsid w:val="007F76ED"/>
    <w:rsid w:val="0080592B"/>
    <w:rsid w:val="00812B62"/>
    <w:rsid w:val="00813FDC"/>
    <w:rsid w:val="00817B19"/>
    <w:rsid w:val="00821CAE"/>
    <w:rsid w:val="008262DF"/>
    <w:rsid w:val="0082728B"/>
    <w:rsid w:val="00833699"/>
    <w:rsid w:val="00833A8B"/>
    <w:rsid w:val="0084186C"/>
    <w:rsid w:val="008418D8"/>
    <w:rsid w:val="00841DE7"/>
    <w:rsid w:val="00844544"/>
    <w:rsid w:val="00854165"/>
    <w:rsid w:val="00854FB3"/>
    <w:rsid w:val="00855547"/>
    <w:rsid w:val="0085712F"/>
    <w:rsid w:val="00857C49"/>
    <w:rsid w:val="00862013"/>
    <w:rsid w:val="00862360"/>
    <w:rsid w:val="00866099"/>
    <w:rsid w:val="008668E9"/>
    <w:rsid w:val="0088131B"/>
    <w:rsid w:val="00884B7B"/>
    <w:rsid w:val="00885924"/>
    <w:rsid w:val="00892F63"/>
    <w:rsid w:val="00896D2D"/>
    <w:rsid w:val="00896DD8"/>
    <w:rsid w:val="00897DA3"/>
    <w:rsid w:val="008A5681"/>
    <w:rsid w:val="008A59EE"/>
    <w:rsid w:val="008B7313"/>
    <w:rsid w:val="008C34E8"/>
    <w:rsid w:val="008C720E"/>
    <w:rsid w:val="008D157E"/>
    <w:rsid w:val="008D2BD3"/>
    <w:rsid w:val="008D3722"/>
    <w:rsid w:val="008D40E2"/>
    <w:rsid w:val="008E37C8"/>
    <w:rsid w:val="008E385A"/>
    <w:rsid w:val="008E3ADD"/>
    <w:rsid w:val="008E586D"/>
    <w:rsid w:val="008E5E3B"/>
    <w:rsid w:val="008E7659"/>
    <w:rsid w:val="008F062F"/>
    <w:rsid w:val="008F1084"/>
    <w:rsid w:val="008F4738"/>
    <w:rsid w:val="008F6BBC"/>
    <w:rsid w:val="008F7AAA"/>
    <w:rsid w:val="00901B3D"/>
    <w:rsid w:val="00906250"/>
    <w:rsid w:val="00911687"/>
    <w:rsid w:val="00913478"/>
    <w:rsid w:val="00916354"/>
    <w:rsid w:val="00922B22"/>
    <w:rsid w:val="00922C5B"/>
    <w:rsid w:val="00930202"/>
    <w:rsid w:val="0093372D"/>
    <w:rsid w:val="00942A94"/>
    <w:rsid w:val="009446CE"/>
    <w:rsid w:val="0094480E"/>
    <w:rsid w:val="00945354"/>
    <w:rsid w:val="009460DC"/>
    <w:rsid w:val="00950E42"/>
    <w:rsid w:val="00960948"/>
    <w:rsid w:val="00961B11"/>
    <w:rsid w:val="00961B67"/>
    <w:rsid w:val="00965CE0"/>
    <w:rsid w:val="00965ED9"/>
    <w:rsid w:val="00966471"/>
    <w:rsid w:val="009727A2"/>
    <w:rsid w:val="0097292B"/>
    <w:rsid w:val="00973170"/>
    <w:rsid w:val="00973DF5"/>
    <w:rsid w:val="009806BD"/>
    <w:rsid w:val="00982548"/>
    <w:rsid w:val="009830D2"/>
    <w:rsid w:val="00994523"/>
    <w:rsid w:val="0099513F"/>
    <w:rsid w:val="00997BE4"/>
    <w:rsid w:val="009A2A0F"/>
    <w:rsid w:val="009A4A95"/>
    <w:rsid w:val="009A5CBE"/>
    <w:rsid w:val="009A7C3B"/>
    <w:rsid w:val="009B0173"/>
    <w:rsid w:val="009B1D95"/>
    <w:rsid w:val="009B27DC"/>
    <w:rsid w:val="009B5275"/>
    <w:rsid w:val="009B5333"/>
    <w:rsid w:val="009B766C"/>
    <w:rsid w:val="009C0B46"/>
    <w:rsid w:val="009C0BB9"/>
    <w:rsid w:val="009C24BE"/>
    <w:rsid w:val="009C4B73"/>
    <w:rsid w:val="009C5426"/>
    <w:rsid w:val="009C674F"/>
    <w:rsid w:val="009D16FF"/>
    <w:rsid w:val="009D26E8"/>
    <w:rsid w:val="009D46FF"/>
    <w:rsid w:val="009D7548"/>
    <w:rsid w:val="009E0582"/>
    <w:rsid w:val="009E3039"/>
    <w:rsid w:val="009E4A95"/>
    <w:rsid w:val="009E6265"/>
    <w:rsid w:val="009F2F2C"/>
    <w:rsid w:val="009F7918"/>
    <w:rsid w:val="00A0148F"/>
    <w:rsid w:val="00A0445F"/>
    <w:rsid w:val="00A112B6"/>
    <w:rsid w:val="00A14409"/>
    <w:rsid w:val="00A14EE7"/>
    <w:rsid w:val="00A15990"/>
    <w:rsid w:val="00A1689A"/>
    <w:rsid w:val="00A20355"/>
    <w:rsid w:val="00A23958"/>
    <w:rsid w:val="00A247B5"/>
    <w:rsid w:val="00A261D1"/>
    <w:rsid w:val="00A27916"/>
    <w:rsid w:val="00A30773"/>
    <w:rsid w:val="00A311FE"/>
    <w:rsid w:val="00A32713"/>
    <w:rsid w:val="00A4360E"/>
    <w:rsid w:val="00A436B0"/>
    <w:rsid w:val="00A44CF8"/>
    <w:rsid w:val="00A5161F"/>
    <w:rsid w:val="00A51F69"/>
    <w:rsid w:val="00A5260B"/>
    <w:rsid w:val="00A561D2"/>
    <w:rsid w:val="00A579C7"/>
    <w:rsid w:val="00A623CB"/>
    <w:rsid w:val="00A65BE1"/>
    <w:rsid w:val="00A70685"/>
    <w:rsid w:val="00A73283"/>
    <w:rsid w:val="00A7445A"/>
    <w:rsid w:val="00A76FA1"/>
    <w:rsid w:val="00A771B5"/>
    <w:rsid w:val="00A804C6"/>
    <w:rsid w:val="00A81C43"/>
    <w:rsid w:val="00A82942"/>
    <w:rsid w:val="00A86696"/>
    <w:rsid w:val="00A90377"/>
    <w:rsid w:val="00A91151"/>
    <w:rsid w:val="00A95D31"/>
    <w:rsid w:val="00A96C6D"/>
    <w:rsid w:val="00AA03B1"/>
    <w:rsid w:val="00AA246E"/>
    <w:rsid w:val="00AA4D51"/>
    <w:rsid w:val="00AA7927"/>
    <w:rsid w:val="00AB0024"/>
    <w:rsid w:val="00AB1955"/>
    <w:rsid w:val="00AB3E11"/>
    <w:rsid w:val="00AB4605"/>
    <w:rsid w:val="00AB4729"/>
    <w:rsid w:val="00AC14C8"/>
    <w:rsid w:val="00AC43E9"/>
    <w:rsid w:val="00AC46DC"/>
    <w:rsid w:val="00AC473C"/>
    <w:rsid w:val="00AC5CCF"/>
    <w:rsid w:val="00AC76D6"/>
    <w:rsid w:val="00AC781D"/>
    <w:rsid w:val="00AD30BC"/>
    <w:rsid w:val="00AD4567"/>
    <w:rsid w:val="00AD5620"/>
    <w:rsid w:val="00AE6694"/>
    <w:rsid w:val="00AE69F8"/>
    <w:rsid w:val="00AE73E2"/>
    <w:rsid w:val="00AE746B"/>
    <w:rsid w:val="00AF444B"/>
    <w:rsid w:val="00B01A55"/>
    <w:rsid w:val="00B02C5E"/>
    <w:rsid w:val="00B22C0D"/>
    <w:rsid w:val="00B235D2"/>
    <w:rsid w:val="00B24FEB"/>
    <w:rsid w:val="00B2556F"/>
    <w:rsid w:val="00B25A7D"/>
    <w:rsid w:val="00B278CE"/>
    <w:rsid w:val="00B308D3"/>
    <w:rsid w:val="00B33470"/>
    <w:rsid w:val="00B36CD9"/>
    <w:rsid w:val="00B41323"/>
    <w:rsid w:val="00B41694"/>
    <w:rsid w:val="00B42A7E"/>
    <w:rsid w:val="00B4498A"/>
    <w:rsid w:val="00B526AA"/>
    <w:rsid w:val="00B52C1E"/>
    <w:rsid w:val="00B52DFC"/>
    <w:rsid w:val="00B553D8"/>
    <w:rsid w:val="00B636DF"/>
    <w:rsid w:val="00B679D2"/>
    <w:rsid w:val="00B76F79"/>
    <w:rsid w:val="00B80DCF"/>
    <w:rsid w:val="00B9639C"/>
    <w:rsid w:val="00BA71C7"/>
    <w:rsid w:val="00BB2328"/>
    <w:rsid w:val="00BC4C7E"/>
    <w:rsid w:val="00BC5054"/>
    <w:rsid w:val="00BC5509"/>
    <w:rsid w:val="00BC5716"/>
    <w:rsid w:val="00BC6956"/>
    <w:rsid w:val="00BD2E52"/>
    <w:rsid w:val="00BE2C1F"/>
    <w:rsid w:val="00BE336C"/>
    <w:rsid w:val="00BE3BA2"/>
    <w:rsid w:val="00BE3C4B"/>
    <w:rsid w:val="00BE5AF9"/>
    <w:rsid w:val="00BF3264"/>
    <w:rsid w:val="00BF3DBB"/>
    <w:rsid w:val="00BF459B"/>
    <w:rsid w:val="00BF46F9"/>
    <w:rsid w:val="00BF6C79"/>
    <w:rsid w:val="00C00BBF"/>
    <w:rsid w:val="00C01F03"/>
    <w:rsid w:val="00C03928"/>
    <w:rsid w:val="00C11921"/>
    <w:rsid w:val="00C128C2"/>
    <w:rsid w:val="00C12A3B"/>
    <w:rsid w:val="00C13A9A"/>
    <w:rsid w:val="00C13BBD"/>
    <w:rsid w:val="00C161EE"/>
    <w:rsid w:val="00C167F3"/>
    <w:rsid w:val="00C20FE4"/>
    <w:rsid w:val="00C30140"/>
    <w:rsid w:val="00C30E09"/>
    <w:rsid w:val="00C31AE3"/>
    <w:rsid w:val="00C33CF5"/>
    <w:rsid w:val="00C342C4"/>
    <w:rsid w:val="00C35BF3"/>
    <w:rsid w:val="00C36043"/>
    <w:rsid w:val="00C4299D"/>
    <w:rsid w:val="00C47ECC"/>
    <w:rsid w:val="00C47F9F"/>
    <w:rsid w:val="00C5174A"/>
    <w:rsid w:val="00C53DFA"/>
    <w:rsid w:val="00C556AE"/>
    <w:rsid w:val="00C60844"/>
    <w:rsid w:val="00C60D04"/>
    <w:rsid w:val="00C623D6"/>
    <w:rsid w:val="00C651C7"/>
    <w:rsid w:val="00C66B1F"/>
    <w:rsid w:val="00C70458"/>
    <w:rsid w:val="00C72E7D"/>
    <w:rsid w:val="00C754D0"/>
    <w:rsid w:val="00C816D0"/>
    <w:rsid w:val="00C83481"/>
    <w:rsid w:val="00C8497B"/>
    <w:rsid w:val="00C86016"/>
    <w:rsid w:val="00C86197"/>
    <w:rsid w:val="00C86DD9"/>
    <w:rsid w:val="00C904DB"/>
    <w:rsid w:val="00C915A4"/>
    <w:rsid w:val="00C94D84"/>
    <w:rsid w:val="00C959A7"/>
    <w:rsid w:val="00C965E2"/>
    <w:rsid w:val="00C975BC"/>
    <w:rsid w:val="00CA1612"/>
    <w:rsid w:val="00CA16DB"/>
    <w:rsid w:val="00CA29BB"/>
    <w:rsid w:val="00CA3107"/>
    <w:rsid w:val="00CA4040"/>
    <w:rsid w:val="00CA5CE2"/>
    <w:rsid w:val="00CA6431"/>
    <w:rsid w:val="00CA6D66"/>
    <w:rsid w:val="00CA6D9B"/>
    <w:rsid w:val="00CB66D6"/>
    <w:rsid w:val="00CB7966"/>
    <w:rsid w:val="00CB7EDF"/>
    <w:rsid w:val="00CC0150"/>
    <w:rsid w:val="00CC106F"/>
    <w:rsid w:val="00CC5597"/>
    <w:rsid w:val="00CD7886"/>
    <w:rsid w:val="00CD7EEF"/>
    <w:rsid w:val="00CE5DE6"/>
    <w:rsid w:val="00CE7809"/>
    <w:rsid w:val="00CF062C"/>
    <w:rsid w:val="00CF34A1"/>
    <w:rsid w:val="00D00CD0"/>
    <w:rsid w:val="00D12C9E"/>
    <w:rsid w:val="00D12EFB"/>
    <w:rsid w:val="00D14568"/>
    <w:rsid w:val="00D161A9"/>
    <w:rsid w:val="00D17CCF"/>
    <w:rsid w:val="00D20BF3"/>
    <w:rsid w:val="00D2793D"/>
    <w:rsid w:val="00D31807"/>
    <w:rsid w:val="00D40AF9"/>
    <w:rsid w:val="00D41ACD"/>
    <w:rsid w:val="00D45753"/>
    <w:rsid w:val="00D56E30"/>
    <w:rsid w:val="00D57D6F"/>
    <w:rsid w:val="00D60B57"/>
    <w:rsid w:val="00D6555E"/>
    <w:rsid w:val="00D65F90"/>
    <w:rsid w:val="00D66900"/>
    <w:rsid w:val="00D66C55"/>
    <w:rsid w:val="00D72325"/>
    <w:rsid w:val="00D725F1"/>
    <w:rsid w:val="00D7417A"/>
    <w:rsid w:val="00D849CD"/>
    <w:rsid w:val="00D850BA"/>
    <w:rsid w:val="00D86C01"/>
    <w:rsid w:val="00D91190"/>
    <w:rsid w:val="00D92413"/>
    <w:rsid w:val="00D931EA"/>
    <w:rsid w:val="00D93F01"/>
    <w:rsid w:val="00D96D37"/>
    <w:rsid w:val="00DA0209"/>
    <w:rsid w:val="00DA155A"/>
    <w:rsid w:val="00DA4914"/>
    <w:rsid w:val="00DB085D"/>
    <w:rsid w:val="00DB1C0F"/>
    <w:rsid w:val="00DB3896"/>
    <w:rsid w:val="00DB3E76"/>
    <w:rsid w:val="00DB4C12"/>
    <w:rsid w:val="00DB4FD9"/>
    <w:rsid w:val="00DB7B6F"/>
    <w:rsid w:val="00DC042F"/>
    <w:rsid w:val="00DC1C92"/>
    <w:rsid w:val="00DC3C9E"/>
    <w:rsid w:val="00DC6B46"/>
    <w:rsid w:val="00DC78F1"/>
    <w:rsid w:val="00DD17A7"/>
    <w:rsid w:val="00DD1BC9"/>
    <w:rsid w:val="00DD2095"/>
    <w:rsid w:val="00DD2772"/>
    <w:rsid w:val="00DD2B21"/>
    <w:rsid w:val="00DD6043"/>
    <w:rsid w:val="00DE010B"/>
    <w:rsid w:val="00DE0BB2"/>
    <w:rsid w:val="00DE5F12"/>
    <w:rsid w:val="00DE61D9"/>
    <w:rsid w:val="00DE7883"/>
    <w:rsid w:val="00DE7B01"/>
    <w:rsid w:val="00DE7B1F"/>
    <w:rsid w:val="00DF0533"/>
    <w:rsid w:val="00DF2C7A"/>
    <w:rsid w:val="00DF42F7"/>
    <w:rsid w:val="00DF6E8D"/>
    <w:rsid w:val="00DF720D"/>
    <w:rsid w:val="00E00B08"/>
    <w:rsid w:val="00E02929"/>
    <w:rsid w:val="00E02BDC"/>
    <w:rsid w:val="00E04111"/>
    <w:rsid w:val="00E042C5"/>
    <w:rsid w:val="00E04624"/>
    <w:rsid w:val="00E05073"/>
    <w:rsid w:val="00E05B8B"/>
    <w:rsid w:val="00E103D1"/>
    <w:rsid w:val="00E14807"/>
    <w:rsid w:val="00E20CD4"/>
    <w:rsid w:val="00E22A39"/>
    <w:rsid w:val="00E2313B"/>
    <w:rsid w:val="00E24FB3"/>
    <w:rsid w:val="00E27143"/>
    <w:rsid w:val="00E272B3"/>
    <w:rsid w:val="00E27ACE"/>
    <w:rsid w:val="00E32860"/>
    <w:rsid w:val="00E34B84"/>
    <w:rsid w:val="00E361D3"/>
    <w:rsid w:val="00E37992"/>
    <w:rsid w:val="00E42084"/>
    <w:rsid w:val="00E46821"/>
    <w:rsid w:val="00E46FE1"/>
    <w:rsid w:val="00E5064F"/>
    <w:rsid w:val="00E50CEF"/>
    <w:rsid w:val="00E512A6"/>
    <w:rsid w:val="00E528C2"/>
    <w:rsid w:val="00E548B4"/>
    <w:rsid w:val="00E61AA9"/>
    <w:rsid w:val="00E624AD"/>
    <w:rsid w:val="00E63C8E"/>
    <w:rsid w:val="00E668C4"/>
    <w:rsid w:val="00E67341"/>
    <w:rsid w:val="00E67FD9"/>
    <w:rsid w:val="00E70329"/>
    <w:rsid w:val="00E71A5A"/>
    <w:rsid w:val="00E72ECC"/>
    <w:rsid w:val="00E74A33"/>
    <w:rsid w:val="00E75CE0"/>
    <w:rsid w:val="00E85DC1"/>
    <w:rsid w:val="00E86DB5"/>
    <w:rsid w:val="00E87E73"/>
    <w:rsid w:val="00E977B1"/>
    <w:rsid w:val="00EA0FB3"/>
    <w:rsid w:val="00EA1782"/>
    <w:rsid w:val="00EA30C1"/>
    <w:rsid w:val="00EA4E8B"/>
    <w:rsid w:val="00EA50D4"/>
    <w:rsid w:val="00EA515D"/>
    <w:rsid w:val="00EA5A29"/>
    <w:rsid w:val="00EA755D"/>
    <w:rsid w:val="00EB1F5F"/>
    <w:rsid w:val="00EC5531"/>
    <w:rsid w:val="00EC5B0E"/>
    <w:rsid w:val="00EC5E66"/>
    <w:rsid w:val="00ED1CA9"/>
    <w:rsid w:val="00ED653C"/>
    <w:rsid w:val="00ED67EB"/>
    <w:rsid w:val="00ED775F"/>
    <w:rsid w:val="00ED797C"/>
    <w:rsid w:val="00EE0F3B"/>
    <w:rsid w:val="00EE1D9C"/>
    <w:rsid w:val="00EE20DC"/>
    <w:rsid w:val="00EF13F6"/>
    <w:rsid w:val="00EF196F"/>
    <w:rsid w:val="00EF24D1"/>
    <w:rsid w:val="00EF58B6"/>
    <w:rsid w:val="00EF782B"/>
    <w:rsid w:val="00F03A56"/>
    <w:rsid w:val="00F07ED4"/>
    <w:rsid w:val="00F10272"/>
    <w:rsid w:val="00F11A64"/>
    <w:rsid w:val="00F11F4E"/>
    <w:rsid w:val="00F13C84"/>
    <w:rsid w:val="00F14CB5"/>
    <w:rsid w:val="00F1559E"/>
    <w:rsid w:val="00F167CF"/>
    <w:rsid w:val="00F175AC"/>
    <w:rsid w:val="00F22B2E"/>
    <w:rsid w:val="00F233BB"/>
    <w:rsid w:val="00F27E43"/>
    <w:rsid w:val="00F27E88"/>
    <w:rsid w:val="00F30487"/>
    <w:rsid w:val="00F33D44"/>
    <w:rsid w:val="00F343E6"/>
    <w:rsid w:val="00F348E3"/>
    <w:rsid w:val="00F34B22"/>
    <w:rsid w:val="00F3707D"/>
    <w:rsid w:val="00F42D5A"/>
    <w:rsid w:val="00F47519"/>
    <w:rsid w:val="00F52981"/>
    <w:rsid w:val="00F52A0A"/>
    <w:rsid w:val="00F5745D"/>
    <w:rsid w:val="00F62F7C"/>
    <w:rsid w:val="00F65A4C"/>
    <w:rsid w:val="00F66413"/>
    <w:rsid w:val="00F67BE2"/>
    <w:rsid w:val="00F7018E"/>
    <w:rsid w:val="00F7062A"/>
    <w:rsid w:val="00F70BB9"/>
    <w:rsid w:val="00F70C20"/>
    <w:rsid w:val="00F70D9A"/>
    <w:rsid w:val="00F70E62"/>
    <w:rsid w:val="00F71D35"/>
    <w:rsid w:val="00F73932"/>
    <w:rsid w:val="00F85426"/>
    <w:rsid w:val="00F85853"/>
    <w:rsid w:val="00F90FD5"/>
    <w:rsid w:val="00F92225"/>
    <w:rsid w:val="00F93B12"/>
    <w:rsid w:val="00F95364"/>
    <w:rsid w:val="00F970CA"/>
    <w:rsid w:val="00F971DB"/>
    <w:rsid w:val="00F97E1D"/>
    <w:rsid w:val="00F97F73"/>
    <w:rsid w:val="00FA4E40"/>
    <w:rsid w:val="00FB110F"/>
    <w:rsid w:val="00FB5871"/>
    <w:rsid w:val="00FD1132"/>
    <w:rsid w:val="00FD3C1A"/>
    <w:rsid w:val="00FD4862"/>
    <w:rsid w:val="00FE1EDD"/>
    <w:rsid w:val="00FE33B8"/>
    <w:rsid w:val="00FE7063"/>
    <w:rsid w:val="00FE73C0"/>
    <w:rsid w:val="00FF2847"/>
    <w:rsid w:val="00FF357B"/>
    <w:rsid w:val="00FF385B"/>
    <w:rsid w:val="00FF6B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noProof/>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hAnsi="Cambria"/>
      <w:b/>
      <w:bCs/>
      <w:color w:val="3E3E67"/>
      <w:sz w:val="48"/>
      <w:szCs w:val="28"/>
      <w:lang w:eastAsia="pl-PL"/>
    </w:rPr>
  </w:style>
  <w:style w:type="paragraph" w:styleId="Nagwek2">
    <w:name w:val="heading 2"/>
    <w:basedOn w:val="Normalny"/>
    <w:next w:val="Normalny"/>
    <w:link w:val="Nagwek2Znak"/>
    <w:uiPriority w:val="9"/>
    <w:qFormat/>
    <w:rsid w:val="00EA755D"/>
    <w:pPr>
      <w:keepNext/>
      <w:keepLines/>
      <w:spacing w:before="200"/>
      <w:outlineLvl w:val="1"/>
    </w:pPr>
    <w:rPr>
      <w:rFonts w:ascii="Cambria" w:hAnsi="Cambria"/>
      <w:b/>
      <w:bCs/>
      <w:color w:val="53548A"/>
      <w:sz w:val="26"/>
      <w:szCs w:val="26"/>
      <w:lang w:eastAsia="pl-PL"/>
    </w:rPr>
  </w:style>
  <w:style w:type="paragraph" w:styleId="Nagwek3">
    <w:name w:val="heading 3"/>
    <w:basedOn w:val="Normalny"/>
    <w:next w:val="Normalny"/>
    <w:link w:val="Nagwek3Znak"/>
    <w:uiPriority w:val="9"/>
    <w:qFormat/>
    <w:rsid w:val="009C24BE"/>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qFormat/>
    <w:rsid w:val="002151E4"/>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
    <w:qFormat/>
    <w:rsid w:val="002151E4"/>
    <w:pPr>
      <w:keepNext/>
      <w:outlineLvl w:val="4"/>
    </w:pPr>
    <w:rPr>
      <w:rFonts w:ascii="Times New Roman" w:hAnsi="Times New Roman"/>
      <w:b/>
      <w:noProof w:val="0"/>
      <w:color w:val="FF0000"/>
      <w:sz w:val="24"/>
      <w:szCs w:val="24"/>
      <w:lang w:eastAsia="pl-PL"/>
    </w:rPr>
  </w:style>
  <w:style w:type="paragraph" w:styleId="Nagwek6">
    <w:name w:val="heading 6"/>
    <w:basedOn w:val="Normalny"/>
    <w:next w:val="Normalny"/>
    <w:link w:val="Nagwek6Znak"/>
    <w:uiPriority w:val="9"/>
    <w:qFormat/>
    <w:rsid w:val="00F30487"/>
    <w:pPr>
      <w:keepNext/>
      <w:keepLines/>
      <w:spacing w:before="200"/>
      <w:outlineLvl w:val="5"/>
    </w:pPr>
    <w:rPr>
      <w:rFonts w:ascii="Cambria" w:hAnsi="Cambria"/>
      <w:i/>
      <w:iCs/>
      <w:color w:val="292944"/>
      <w:sz w:val="20"/>
      <w:szCs w:val="20"/>
      <w:lang w:eastAsia="pl-PL"/>
    </w:rPr>
  </w:style>
  <w:style w:type="paragraph" w:styleId="Nagwek7">
    <w:name w:val="heading 7"/>
    <w:basedOn w:val="Normalny"/>
    <w:next w:val="Normalny"/>
    <w:link w:val="Nagwek7Znak"/>
    <w:uiPriority w:val="9"/>
    <w:qFormat/>
    <w:rsid w:val="002151E4"/>
    <w:pPr>
      <w:keepNext/>
      <w:outlineLvl w:val="6"/>
    </w:pPr>
    <w:rPr>
      <w:rFonts w:ascii="Times New Roman" w:hAnsi="Times New Roman"/>
      <w:b/>
      <w:noProof w:val="0"/>
      <w:sz w:val="28"/>
      <w:szCs w:val="24"/>
      <w:lang w:eastAsia="pl-PL"/>
    </w:rPr>
  </w:style>
  <w:style w:type="paragraph" w:styleId="Nagwek8">
    <w:name w:val="heading 8"/>
    <w:basedOn w:val="Normalny"/>
    <w:next w:val="Normalny"/>
    <w:link w:val="Nagwek8Znak"/>
    <w:uiPriority w:val="9"/>
    <w:qFormat/>
    <w:rsid w:val="002151E4"/>
    <w:pPr>
      <w:spacing w:before="240" w:after="60"/>
      <w:jc w:val="left"/>
      <w:outlineLvl w:val="7"/>
    </w:pPr>
    <w:rPr>
      <w:rFonts w:ascii="Times New Roman" w:hAnsi="Times New Roman"/>
      <w:i/>
      <w:i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01737"/>
    <w:rPr>
      <w:rFonts w:ascii="Cambria" w:hAnsi="Cambria"/>
      <w:b/>
      <w:noProof/>
      <w:color w:val="3E3E67"/>
      <w:sz w:val="28"/>
    </w:rPr>
  </w:style>
  <w:style w:type="character" w:customStyle="1" w:styleId="Nagwek2Znak">
    <w:name w:val="Nagłówek 2 Znak"/>
    <w:basedOn w:val="Domylnaczcionkaakapitu"/>
    <w:link w:val="Nagwek2"/>
    <w:uiPriority w:val="9"/>
    <w:semiHidden/>
    <w:locked/>
    <w:rsid w:val="00EA755D"/>
    <w:rPr>
      <w:rFonts w:ascii="Cambria" w:hAnsi="Cambria"/>
      <w:b/>
      <w:noProof/>
      <w:color w:val="53548A"/>
      <w:sz w:val="26"/>
    </w:rPr>
  </w:style>
  <w:style w:type="character" w:customStyle="1" w:styleId="Nagwek3Znak">
    <w:name w:val="Nagłówek 3 Znak"/>
    <w:basedOn w:val="Domylnaczcionkaakapitu"/>
    <w:link w:val="Nagwek3"/>
    <w:uiPriority w:val="9"/>
    <w:semiHidden/>
    <w:locked/>
    <w:rsid w:val="009C24BE"/>
    <w:rPr>
      <w:rFonts w:ascii="Cambria" w:hAnsi="Cambria"/>
      <w:b/>
      <w:noProof/>
      <w:color w:val="4F81BD"/>
      <w:sz w:val="22"/>
      <w:lang w:eastAsia="en-US"/>
    </w:rPr>
  </w:style>
  <w:style w:type="character" w:customStyle="1" w:styleId="Nagwek4Znak">
    <w:name w:val="Nagłówek 4 Znak"/>
    <w:basedOn w:val="Domylnaczcionkaakapitu"/>
    <w:link w:val="Nagwek4"/>
    <w:uiPriority w:val="9"/>
    <w:semiHidden/>
    <w:locked/>
    <w:rsid w:val="002151E4"/>
    <w:rPr>
      <w:rFonts w:ascii="Cambria" w:hAnsi="Cambria"/>
      <w:b/>
      <w:i/>
      <w:noProof/>
      <w:color w:val="4F81BD"/>
      <w:sz w:val="22"/>
      <w:lang w:eastAsia="en-US"/>
    </w:rPr>
  </w:style>
  <w:style w:type="character" w:customStyle="1" w:styleId="Nagwek5Znak">
    <w:name w:val="Nagłówek 5 Znak"/>
    <w:basedOn w:val="Domylnaczcionkaakapitu"/>
    <w:link w:val="Nagwek5"/>
    <w:uiPriority w:val="9"/>
    <w:locked/>
    <w:rsid w:val="002151E4"/>
    <w:rPr>
      <w:rFonts w:ascii="Times New Roman" w:hAnsi="Times New Roman"/>
      <w:b/>
      <w:color w:val="FF0000"/>
      <w:sz w:val="24"/>
    </w:rPr>
  </w:style>
  <w:style w:type="character" w:customStyle="1" w:styleId="Nagwek6Znak">
    <w:name w:val="Nagłówek 6 Znak"/>
    <w:basedOn w:val="Domylnaczcionkaakapitu"/>
    <w:link w:val="Nagwek6"/>
    <w:uiPriority w:val="9"/>
    <w:semiHidden/>
    <w:locked/>
    <w:rsid w:val="00F30487"/>
    <w:rPr>
      <w:rFonts w:ascii="Cambria" w:hAnsi="Cambria"/>
      <w:i/>
      <w:noProof/>
      <w:color w:val="292944"/>
    </w:rPr>
  </w:style>
  <w:style w:type="character" w:customStyle="1" w:styleId="Nagwek7Znak">
    <w:name w:val="Nagłówek 7 Znak"/>
    <w:basedOn w:val="Domylnaczcionkaakapitu"/>
    <w:link w:val="Nagwek7"/>
    <w:uiPriority w:val="9"/>
    <w:locked/>
    <w:rsid w:val="002151E4"/>
    <w:rPr>
      <w:rFonts w:ascii="Times New Roman" w:hAnsi="Times New Roman"/>
      <w:b/>
      <w:sz w:val="24"/>
    </w:rPr>
  </w:style>
  <w:style w:type="character" w:customStyle="1" w:styleId="Nagwek8Znak">
    <w:name w:val="Nagłówek 8 Znak"/>
    <w:basedOn w:val="Domylnaczcionkaakapitu"/>
    <w:link w:val="Nagwek8"/>
    <w:uiPriority w:val="9"/>
    <w:locked/>
    <w:rsid w:val="002151E4"/>
    <w:rPr>
      <w:rFonts w:ascii="Times New Roman" w:hAnsi="Times New Roman"/>
      <w:i/>
      <w:sz w:val="24"/>
    </w:rPr>
  </w:style>
  <w:style w:type="paragraph" w:styleId="Tytu">
    <w:name w:val="Title"/>
    <w:basedOn w:val="Normalny"/>
    <w:link w:val="TytuZnak"/>
    <w:uiPriority w:val="10"/>
    <w:qFormat/>
    <w:rsid w:val="00EA755D"/>
    <w:pPr>
      <w:ind w:hanging="4132"/>
    </w:pPr>
    <w:rPr>
      <w:rFonts w:ascii="Times New Roman" w:hAnsi="Times New Roman"/>
      <w:b/>
      <w:noProof w:val="0"/>
      <w:sz w:val="24"/>
      <w:szCs w:val="20"/>
      <w:lang w:eastAsia="pl-PL"/>
    </w:rPr>
  </w:style>
  <w:style w:type="character" w:customStyle="1" w:styleId="TytuZnak">
    <w:name w:val="Tytuł Znak"/>
    <w:basedOn w:val="Domylnaczcionkaakapitu"/>
    <w:link w:val="Tytu"/>
    <w:uiPriority w:val="10"/>
    <w:locked/>
    <w:rsid w:val="00EA755D"/>
    <w:rPr>
      <w:rFonts w:ascii="Times New Roman" w:hAnsi="Times New Roman"/>
      <w:b/>
      <w:sz w:val="20"/>
      <w:lang w:eastAsia="pl-PL"/>
    </w:rPr>
  </w:style>
  <w:style w:type="character" w:customStyle="1" w:styleId="RozdziaZnak">
    <w:name w:val="Rozdział Znak"/>
    <w:rsid w:val="00EA755D"/>
    <w:rPr>
      <w:rFonts w:ascii="Arial" w:hAnsi="Arial"/>
      <w:b/>
      <w:sz w:val="28"/>
      <w:lang w:val="pl-PL" w:eastAsia="pl-PL"/>
    </w:rPr>
  </w:style>
  <w:style w:type="paragraph" w:styleId="Spistreci1">
    <w:name w:val="toc 1"/>
    <w:basedOn w:val="Normalny"/>
    <w:next w:val="Normalny"/>
    <w:autoRedefine/>
    <w:uiPriority w:val="39"/>
    <w:semiHidden/>
    <w:rsid w:val="00EA755D"/>
    <w:pPr>
      <w:shd w:val="pct10" w:color="auto" w:fill="auto"/>
      <w:tabs>
        <w:tab w:val="right" w:leader="dot" w:pos="9628"/>
      </w:tabs>
      <w:spacing w:before="120"/>
      <w:ind w:left="567"/>
      <w:jc w:val="left"/>
    </w:pPr>
    <w:rPr>
      <w:rFonts w:ascii="Arial" w:hAnsi="Arial" w:cs="Arial"/>
      <w:b/>
      <w:bCs/>
      <w:iCs/>
      <w:color w:val="000000"/>
      <w:sz w:val="20"/>
      <w:szCs w:val="20"/>
      <w:lang w:eastAsia="pl-PL"/>
    </w:rPr>
  </w:style>
  <w:style w:type="paragraph" w:customStyle="1" w:styleId="DefaultText">
    <w:name w:val="Default Text"/>
    <w:basedOn w:val="Normalny"/>
    <w:rsid w:val="00EA755D"/>
    <w:pPr>
      <w:jc w:val="left"/>
    </w:pPr>
    <w:rPr>
      <w:rFonts w:ascii="Times New Roman" w:hAnsi="Times New Roman"/>
      <w:sz w:val="24"/>
      <w:szCs w:val="20"/>
      <w:lang w:val="en-US" w:eastAsia="pl-PL"/>
    </w:rPr>
  </w:style>
  <w:style w:type="paragraph" w:customStyle="1" w:styleId="Heading11">
    <w:name w:val="Heading 11"/>
    <w:basedOn w:val="Normalny"/>
    <w:next w:val="DefaultText"/>
    <w:uiPriority w:val="99"/>
    <w:rsid w:val="00EA755D"/>
    <w:pPr>
      <w:spacing w:before="280" w:after="140"/>
      <w:jc w:val="left"/>
    </w:pPr>
    <w:rPr>
      <w:rFonts w:ascii="Arial Black" w:hAnsi="Arial Black"/>
      <w:sz w:val="28"/>
      <w:szCs w:val="24"/>
      <w:lang w:eastAsia="pl-PL"/>
    </w:rPr>
  </w:style>
  <w:style w:type="paragraph" w:styleId="Akapitzlist">
    <w:name w:val="List Paragraph"/>
    <w:basedOn w:val="Normalny"/>
    <w:uiPriority w:val="34"/>
    <w:qFormat/>
    <w:rsid w:val="00966471"/>
    <w:pPr>
      <w:spacing w:after="200" w:line="276" w:lineRule="auto"/>
      <w:ind w:left="720"/>
      <w:contextualSpacing/>
      <w:jc w:val="left"/>
    </w:pPr>
    <w:rPr>
      <w:noProof w:val="0"/>
    </w:rPr>
  </w:style>
  <w:style w:type="paragraph" w:styleId="Nagwek">
    <w:name w:val="header"/>
    <w:basedOn w:val="Normalny"/>
    <w:link w:val="NagwekZnak"/>
    <w:uiPriority w:val="99"/>
    <w:unhideWhenUsed/>
    <w:rsid w:val="00961B67"/>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lang w:eastAsia="pl-PL"/>
    </w:rPr>
  </w:style>
  <w:style w:type="character" w:customStyle="1" w:styleId="StopkaZnak">
    <w:name w:val="Stopka Znak"/>
    <w:basedOn w:val="Domylnaczcionkaakapitu"/>
    <w:link w:val="Stopka"/>
    <w:uiPriority w:val="99"/>
    <w:locked/>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961B67"/>
    <w:rPr>
      <w:rFonts w:ascii="Tahoma" w:hAnsi="Tahoma"/>
      <w:noProof/>
      <w:sz w:val="16"/>
    </w:rPr>
  </w:style>
  <w:style w:type="character" w:styleId="Pogrubienie">
    <w:name w:val="Strong"/>
    <w:basedOn w:val="Domylnaczcionkaakapitu"/>
    <w:uiPriority w:val="99"/>
    <w:qFormat/>
    <w:rsid w:val="00F30487"/>
    <w:rPr>
      <w:b/>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hAnsi="Times New Roman"/>
      <w:noProof w:val="0"/>
      <w:sz w:val="24"/>
      <w:szCs w:val="24"/>
      <w:lang w:eastAsia="pl-PL"/>
    </w:rPr>
  </w:style>
  <w:style w:type="paragraph" w:styleId="Tekstpodstawowy">
    <w:name w:val="Body Text"/>
    <w:basedOn w:val="Normalny"/>
    <w:link w:val="TekstpodstawowyZnak"/>
    <w:uiPriority w:val="99"/>
    <w:rsid w:val="0084186C"/>
    <w:pPr>
      <w:jc w:val="both"/>
    </w:pPr>
    <w:rPr>
      <w:rFonts w:ascii="Times New Roman" w:hAnsi="Times New Roman"/>
      <w:noProof w:val="0"/>
      <w:sz w:val="24"/>
      <w:szCs w:val="24"/>
      <w:lang w:eastAsia="pl-PL"/>
    </w:rPr>
  </w:style>
  <w:style w:type="character" w:customStyle="1" w:styleId="TekstpodstawowyZnak">
    <w:name w:val="Tekst podstawowy Znak"/>
    <w:basedOn w:val="Domylnaczcionkaakapitu"/>
    <w:link w:val="Tekstpodstawowy"/>
    <w:uiPriority w:val="99"/>
    <w:locked/>
    <w:rsid w:val="0084186C"/>
    <w:rPr>
      <w:rFonts w:ascii="Times New Roman" w:hAnsi="Times New Roman"/>
      <w:sz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9B766C"/>
    <w:rPr>
      <w:noProof/>
      <w:sz w:val="22"/>
      <w:lang w:eastAsia="en-US"/>
    </w:rPr>
  </w:style>
  <w:style w:type="paragraph" w:styleId="Tekstpodstawowywcity3">
    <w:name w:val="Body Text Indent 3"/>
    <w:basedOn w:val="Normalny"/>
    <w:link w:val="Tekstpodstawowywcity3Znak1"/>
    <w:uiPriority w:val="99"/>
    <w:unhideWhenUsed/>
    <w:rsid w:val="009B766C"/>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locked/>
    <w:rsid w:val="009B766C"/>
    <w:rPr>
      <w:noProof/>
      <w:sz w:val="16"/>
      <w:lang w:eastAsia="en-US"/>
    </w:rPr>
  </w:style>
  <w:style w:type="character" w:styleId="Odwoaniedokomentarza">
    <w:name w:val="annotation reference"/>
    <w:basedOn w:val="Domylnaczcionkaakapitu"/>
    <w:uiPriority w:val="99"/>
    <w:semiHidden/>
    <w:rsid w:val="009B766C"/>
    <w:rPr>
      <w:sz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basedOn w:val="Domylnaczcionkaakapitu"/>
    <w:link w:val="Tekstpodstawowy2"/>
    <w:uiPriority w:val="99"/>
    <w:semiHidden/>
    <w:locked/>
    <w:rsid w:val="00DE7B01"/>
    <w:rPr>
      <w:noProof/>
      <w:sz w:val="22"/>
      <w:lang w:eastAsia="en-US"/>
    </w:rPr>
  </w:style>
  <w:style w:type="character" w:styleId="Hipercze">
    <w:name w:val="Hyperlink"/>
    <w:basedOn w:val="Domylnaczcionkaakapitu"/>
    <w:uiPriority w:val="99"/>
    <w:rsid w:val="000A5BB1"/>
    <w:rPr>
      <w:b/>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basedOn w:val="Domylnaczcionkaakapitu"/>
    <w:link w:val="Tekstpodstawowywcity"/>
    <w:uiPriority w:val="99"/>
    <w:semiHidden/>
    <w:locked/>
    <w:rsid w:val="002151E4"/>
    <w:rPr>
      <w:noProof/>
      <w:sz w:val="22"/>
      <w:lang w:eastAsia="en-US"/>
    </w:rPr>
  </w:style>
  <w:style w:type="character" w:styleId="Numerstrony">
    <w:name w:val="page number"/>
    <w:basedOn w:val="Domylnaczcionkaakapitu"/>
    <w:uiPriority w:val="99"/>
    <w:rsid w:val="002151E4"/>
    <w:rPr>
      <w:rFonts w:cs="Times New Roman"/>
    </w:rPr>
  </w:style>
  <w:style w:type="paragraph" w:customStyle="1" w:styleId="Standard">
    <w:name w:val="Standard"/>
    <w:rsid w:val="002151E4"/>
    <w:rPr>
      <w:rFonts w:ascii="Times New Roman" w:hAnsi="Times New Roman"/>
      <w:sz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4"/>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uiPriority w:val="99"/>
    <w:rsid w:val="002151E4"/>
    <w:pPr>
      <w:jc w:val="both"/>
    </w:pPr>
    <w:rPr>
      <w:rFonts w:ascii="Times New Roman" w:hAnsi="Times New Roman"/>
      <w:noProof w:val="0"/>
      <w:sz w:val="28"/>
      <w:szCs w:val="24"/>
      <w:lang w:eastAsia="pl-PL"/>
    </w:rPr>
  </w:style>
  <w:style w:type="character" w:customStyle="1" w:styleId="Tekstpodstawowy3Znak">
    <w:name w:val="Tekst podstawowy 3 Znak"/>
    <w:basedOn w:val="Domylnaczcionkaakapitu"/>
    <w:link w:val="Tekstpodstawowy3"/>
    <w:uiPriority w:val="99"/>
    <w:locked/>
    <w:rsid w:val="002151E4"/>
    <w:rPr>
      <w:rFonts w:ascii="Times New Roman" w:hAnsi="Times New Roman"/>
      <w:sz w:val="24"/>
    </w:rPr>
  </w:style>
  <w:style w:type="paragraph" w:customStyle="1" w:styleId="Tytu2">
    <w:name w:val="Tytuł 2"/>
    <w:basedOn w:val="Standard"/>
    <w:next w:val="Standard"/>
    <w:rsid w:val="002151E4"/>
    <w:pPr>
      <w:keepNext/>
      <w:numPr>
        <w:ilvl w:val="1"/>
        <w:numId w:val="4"/>
      </w:numPr>
      <w:outlineLvl w:val="1"/>
    </w:pPr>
  </w:style>
  <w:style w:type="paragraph" w:customStyle="1" w:styleId="Tytu4">
    <w:name w:val="Tytuł 4"/>
    <w:basedOn w:val="Standard"/>
    <w:next w:val="Standard"/>
    <w:rsid w:val="002151E4"/>
    <w:pPr>
      <w:keepNext/>
      <w:numPr>
        <w:ilvl w:val="3"/>
        <w:numId w:val="4"/>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4"/>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hAnsi="Times New Roman"/>
      <w:noProof w:val="0"/>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hAnsi="Times New Roman"/>
      <w:noProof w:val="0"/>
      <w:sz w:val="28"/>
      <w:szCs w:val="24"/>
      <w:lang w:eastAsia="ar-SA"/>
    </w:rPr>
  </w:style>
  <w:style w:type="character" w:customStyle="1" w:styleId="WW8Num19z0">
    <w:name w:val="WW8Num19z0"/>
    <w:rsid w:val="002151E4"/>
    <w:rPr>
      <w:b/>
    </w:rPr>
  </w:style>
  <w:style w:type="paragraph" w:customStyle="1" w:styleId="t4">
    <w:name w:val="t4"/>
    <w:basedOn w:val="Normalny"/>
    <w:rsid w:val="002151E4"/>
    <w:pPr>
      <w:ind w:firstLine="480"/>
      <w:jc w:val="both"/>
    </w:pPr>
    <w:rPr>
      <w:rFonts w:ascii="Times New Roman" w:hAnsi="Times New Roman"/>
      <w:noProof w:val="0"/>
      <w:sz w:val="24"/>
      <w:szCs w:val="24"/>
      <w:lang w:eastAsia="pl-PL"/>
    </w:rPr>
  </w:style>
  <w:style w:type="character" w:customStyle="1" w:styleId="n">
    <w:name w:val="n"/>
    <w:basedOn w:val="Domylnaczcionkaakapitu"/>
    <w:rsid w:val="002151E4"/>
    <w:rPr>
      <w:rFonts w:cs="Times New Roman"/>
    </w:rPr>
  </w:style>
  <w:style w:type="paragraph" w:customStyle="1" w:styleId="tekst">
    <w:name w:val="tekst"/>
    <w:basedOn w:val="Normalny"/>
    <w:rsid w:val="002151E4"/>
    <w:pPr>
      <w:spacing w:before="100" w:beforeAutospacing="1" w:after="100" w:afterAutospacing="1"/>
      <w:jc w:val="left"/>
    </w:pPr>
    <w:rPr>
      <w:rFonts w:ascii="Times New Roman" w:hAnsi="Times New Roman"/>
      <w:noProof w:val="0"/>
      <w:sz w:val="24"/>
      <w:szCs w:val="24"/>
      <w:lang w:eastAsia="pl-PL"/>
    </w:rPr>
  </w:style>
  <w:style w:type="character" w:customStyle="1" w:styleId="tekst1">
    <w:name w:val="tekst1"/>
    <w:basedOn w:val="Domylnaczcionkaakapitu"/>
    <w:rsid w:val="002151E4"/>
    <w:rPr>
      <w:rFonts w:cs="Times New Roman"/>
    </w:rPr>
  </w:style>
  <w:style w:type="paragraph" w:styleId="Podtytu">
    <w:name w:val="Subtitle"/>
    <w:basedOn w:val="Normalny"/>
    <w:link w:val="PodtytuZnak"/>
    <w:uiPriority w:val="11"/>
    <w:qFormat/>
    <w:rsid w:val="002151E4"/>
    <w:rPr>
      <w:rFonts w:ascii="Times New Roman" w:hAnsi="Times New Roman"/>
      <w:b/>
      <w:noProof w:val="0"/>
      <w:sz w:val="24"/>
      <w:szCs w:val="20"/>
      <w:lang w:eastAsia="pl-PL"/>
    </w:rPr>
  </w:style>
  <w:style w:type="character" w:customStyle="1" w:styleId="PodtytuZnak">
    <w:name w:val="Podtytuł Znak"/>
    <w:basedOn w:val="Domylnaczcionkaakapitu"/>
    <w:link w:val="Podtytu"/>
    <w:uiPriority w:val="11"/>
    <w:locked/>
    <w:rsid w:val="002151E4"/>
    <w:rPr>
      <w:rFonts w:ascii="Times New Roman" w:hAnsi="Times New Roman"/>
      <w:b/>
      <w:sz w:val="24"/>
    </w:rPr>
  </w:style>
  <w:style w:type="paragraph" w:customStyle="1" w:styleId="RP">
    <w:name w:val="RP"/>
    <w:basedOn w:val="Normalny"/>
    <w:rsid w:val="002151E4"/>
    <w:pPr>
      <w:spacing w:line="360" w:lineRule="auto"/>
      <w:jc w:val="left"/>
    </w:pPr>
    <w:rPr>
      <w:rFonts w:ascii="Courier New" w:hAnsi="Courier New"/>
      <w:noProof w:val="0"/>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hAnsi="Times New Roman"/>
      <w:noProof w:val="0"/>
      <w:color w:val="000066"/>
      <w:sz w:val="24"/>
      <w:szCs w:val="24"/>
      <w:lang w:eastAsia="pl-PL"/>
    </w:rPr>
  </w:style>
  <w:style w:type="character" w:styleId="Uwydatnienie">
    <w:name w:val="Emphasis"/>
    <w:basedOn w:val="Domylnaczcionkaakapitu"/>
    <w:uiPriority w:val="20"/>
    <w:qFormat/>
    <w:rsid w:val="002151E4"/>
    <w:rPr>
      <w:i/>
    </w:rPr>
  </w:style>
  <w:style w:type="paragraph" w:customStyle="1" w:styleId="western">
    <w:name w:val="western"/>
    <w:basedOn w:val="Normalny"/>
    <w:rsid w:val="002151E4"/>
    <w:pPr>
      <w:spacing w:before="100" w:beforeAutospacing="1" w:after="100" w:afterAutospacing="1"/>
      <w:jc w:val="left"/>
    </w:pPr>
    <w:rPr>
      <w:rFonts w:ascii="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hAnsi="Times New Roman"/>
      <w:b/>
      <w:bCs/>
      <w:i/>
      <w:iCs/>
      <w:noProof w:val="0"/>
      <w:color w:val="4F81BD"/>
      <w:sz w:val="24"/>
      <w:szCs w:val="24"/>
      <w:lang w:eastAsia="pl-PL"/>
    </w:rPr>
  </w:style>
  <w:style w:type="character" w:customStyle="1" w:styleId="CytatintensywnyZnak">
    <w:name w:val="Cytat intensywny Znak"/>
    <w:basedOn w:val="Domylnaczcionkaakapitu"/>
    <w:link w:val="Cytatintensywny"/>
    <w:uiPriority w:val="30"/>
    <w:locked/>
    <w:rsid w:val="002151E4"/>
    <w:rPr>
      <w:rFonts w:ascii="Times New Roman" w:hAnsi="Times New Roman"/>
      <w:b/>
      <w:i/>
      <w:color w:val="4F81BD"/>
      <w:sz w:val="24"/>
    </w:rPr>
  </w:style>
  <w:style w:type="paragraph" w:customStyle="1" w:styleId="Tekstpodstawowy21">
    <w:name w:val="Tekst podstawowy 21"/>
    <w:basedOn w:val="Normalny"/>
    <w:rsid w:val="002151E4"/>
    <w:pPr>
      <w:suppressAutoHyphens/>
      <w:jc w:val="left"/>
    </w:pPr>
    <w:rPr>
      <w:rFonts w:ascii="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locked/>
    <w:rsid w:val="002151E4"/>
    <w:rPr>
      <w:rFonts w:ascii="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hAnsi="Times New Roman"/>
      <w:noProof w:val="0"/>
      <w:sz w:val="20"/>
      <w:szCs w:val="20"/>
    </w:rPr>
  </w:style>
  <w:style w:type="character" w:customStyle="1" w:styleId="EndnoteTextChar1">
    <w:name w:val="Endnote Text Char1"/>
    <w:basedOn w:val="Domylnaczcionkaakapitu"/>
    <w:uiPriority w:val="99"/>
    <w:semiHidden/>
    <w:rsid w:val="009A6899"/>
    <w:rPr>
      <w:noProof/>
      <w:lang w:eastAsia="en-US"/>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locked/>
    <w:rsid w:val="00535A7C"/>
    <w:rPr>
      <w:sz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240" w:lineRule="atLeast"/>
      <w:outlineLvl w:val="1"/>
    </w:pPr>
    <w:rPr>
      <w:noProof w:val="0"/>
      <w:sz w:val="23"/>
      <w:szCs w:val="20"/>
    </w:rPr>
  </w:style>
  <w:style w:type="character" w:customStyle="1" w:styleId="Nagwek30">
    <w:name w:val="Nagłówek #3_"/>
    <w:link w:val="Nagwek31"/>
    <w:locked/>
    <w:rsid w:val="00535A7C"/>
    <w:rPr>
      <w:sz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240" w:lineRule="atLeast"/>
      <w:outlineLvl w:val="2"/>
    </w:pPr>
    <w:rPr>
      <w:noProof w:val="0"/>
      <w:sz w:val="34"/>
      <w:szCs w:val="20"/>
    </w:rPr>
  </w:style>
  <w:style w:type="paragraph" w:styleId="Bezodstpw">
    <w:name w:val="No Spacing"/>
    <w:uiPriority w:val="1"/>
    <w:qFormat/>
    <w:rsid w:val="00DD6043"/>
    <w:rPr>
      <w:sz w:val="22"/>
      <w:szCs w:val="22"/>
      <w:lang w:eastAsia="en-US"/>
    </w:rPr>
  </w:style>
  <w:style w:type="character" w:customStyle="1" w:styleId="Teksttreci">
    <w:name w:val="Tekst treści_"/>
    <w:link w:val="Teksttreci0"/>
    <w:locked/>
    <w:rsid w:val="004D5E56"/>
    <w:rPr>
      <w:sz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rPr>
      <w:noProof w:val="0"/>
      <w:szCs w:val="20"/>
    </w:rPr>
  </w:style>
  <w:style w:type="character" w:customStyle="1" w:styleId="Teksttreci4">
    <w:name w:val="Tekst treści (4)_"/>
    <w:link w:val="Teksttreci40"/>
    <w:locked/>
    <w:rsid w:val="004D5E56"/>
    <w:rPr>
      <w:rFonts w:ascii="Microsoft Sans Serif" w:eastAsia="Times New Roman" w:hAnsi="Microsoft Sans Serif"/>
      <w:sz w:val="21"/>
      <w:shd w:val="clear" w:color="auto" w:fill="FFFFFF"/>
    </w:rPr>
  </w:style>
  <w:style w:type="character" w:customStyle="1" w:styleId="Teksttreci4SegoeUI">
    <w:name w:val="Tekst treści (4) + Segoe UI"/>
    <w:aliases w:val="12 pt"/>
    <w:rsid w:val="004D5E56"/>
    <w:rPr>
      <w:rFonts w:ascii="Segoe UI" w:eastAsia="Times New Roman" w:hAnsi="Segoe UI"/>
      <w:color w:val="000000"/>
      <w:spacing w:val="0"/>
      <w:w w:val="100"/>
      <w:position w:val="0"/>
      <w:sz w:val="24"/>
      <w:shd w:val="clear" w:color="auto" w:fill="FFFFFF"/>
      <w:lang w:val="pl-PL" w:eastAsia="pl-PL"/>
    </w:rPr>
  </w:style>
  <w:style w:type="paragraph" w:customStyle="1" w:styleId="Teksttreci40">
    <w:name w:val="Tekst treści (4)"/>
    <w:basedOn w:val="Normalny"/>
    <w:link w:val="Teksttreci4"/>
    <w:rsid w:val="004D5E56"/>
    <w:pPr>
      <w:widowControl w:val="0"/>
      <w:shd w:val="clear" w:color="auto" w:fill="FFFFFF"/>
      <w:spacing w:before="840" w:after="300" w:line="240" w:lineRule="atLeast"/>
    </w:pPr>
    <w:rPr>
      <w:rFonts w:ascii="Microsoft Sans Serif" w:hAnsi="Microsoft Sans Serif"/>
      <w:noProof w:val="0"/>
      <w:sz w:val="21"/>
      <w:szCs w:val="20"/>
    </w:rPr>
  </w:style>
  <w:style w:type="paragraph" w:customStyle="1" w:styleId="ust">
    <w:name w:val="us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hAnsi="Times New Roman"/>
      <w:i/>
      <w:color w:val="000000"/>
      <w:spacing w:val="0"/>
      <w:w w:val="100"/>
      <w:position w:val="0"/>
      <w:sz w:val="22"/>
      <w:u w:val="none"/>
      <w:lang w:val="pl-PL" w:eastAsia="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hAnsi="Arial" w:cs="Tahoma"/>
      <w:noProof w:val="0"/>
      <w:kern w:val="1"/>
      <w:sz w:val="28"/>
      <w:szCs w:val="28"/>
      <w:lang w:eastAsia="ar-SA"/>
    </w:rPr>
  </w:style>
  <w:style w:type="paragraph" w:customStyle="1" w:styleId="Listapunktowana21">
    <w:name w:val="Lista punktowana 21"/>
    <w:basedOn w:val="Normalny"/>
    <w:rsid w:val="00BE336C"/>
    <w:pPr>
      <w:widowControl w:val="0"/>
      <w:tabs>
        <w:tab w:val="num" w:pos="680"/>
      </w:tabs>
      <w:suppressAutoHyphens/>
      <w:ind w:left="-1800"/>
      <w:jc w:val="left"/>
    </w:pPr>
    <w:rPr>
      <w:rFonts w:ascii="Times New Roman" w:hAnsi="Times New Roman"/>
      <w:noProof w:val="0"/>
      <w:kern w:val="1"/>
      <w:sz w:val="24"/>
      <w:szCs w:val="24"/>
      <w:lang w:eastAsia="ar-SA"/>
    </w:rPr>
  </w:style>
  <w:style w:type="paragraph" w:customStyle="1" w:styleId="NormalnyWyjustowany">
    <w:name w:val="Normalny + Wyjustowany"/>
    <w:basedOn w:val="Normalny"/>
    <w:rsid w:val="0025769F"/>
    <w:pPr>
      <w:numPr>
        <w:ilvl w:val="2"/>
        <w:numId w:val="271"/>
      </w:numPr>
      <w:jc w:val="both"/>
    </w:pPr>
    <w:rPr>
      <w:rFonts w:ascii="Times New Roman" w:hAnsi="Times New Roman"/>
      <w:noProof w:val="0"/>
      <w:sz w:val="24"/>
      <w:szCs w:val="24"/>
      <w:lang w:eastAsia="pl-PL"/>
    </w:rPr>
  </w:style>
  <w:style w:type="character" w:customStyle="1" w:styleId="h2">
    <w:name w:val="h2"/>
    <w:basedOn w:val="Domylnaczcionkaakapitu"/>
    <w:rsid w:val="00C60D04"/>
    <w:rPr>
      <w:rFonts w:cs="Times New Roman"/>
    </w:rPr>
  </w:style>
  <w:style w:type="character" w:customStyle="1" w:styleId="st">
    <w:name w:val="st"/>
    <w:basedOn w:val="Domylnaczcionkaakapitu"/>
    <w:rsid w:val="00C60D04"/>
    <w:rPr>
      <w:rFonts w:cs="Times New Roman"/>
    </w:rPr>
  </w:style>
  <w:style w:type="character" w:customStyle="1" w:styleId="Tekstpodstawowywcity3Znak">
    <w:name w:val="Tekst podstawowy wcięty 3 Znak"/>
    <w:basedOn w:val="Domylnaczcionkaakapitu"/>
    <w:locked/>
    <w:rsid w:val="00A73283"/>
    <w:rPr>
      <w:rFonts w:ascii="Calibri" w:eastAsia="Times New Roman" w:hAnsi="Calibri" w:cs="Times New Roman"/>
      <w:noProof/>
      <w:sz w:val="16"/>
      <w:szCs w:val="16"/>
      <w:lang w:bidi="ar-SA"/>
    </w:rPr>
  </w:style>
  <w:style w:type="paragraph" w:customStyle="1" w:styleId="msolistparagraph0">
    <w:name w:val="msolistparagraph"/>
    <w:basedOn w:val="Normalny"/>
    <w:rsid w:val="00A73283"/>
    <w:pPr>
      <w:ind w:left="720"/>
      <w:contextualSpacing/>
      <w:jc w:val="left"/>
    </w:pPr>
    <w:rPr>
      <w:rFonts w:ascii="Times New Roman" w:hAnsi="Times New Roman"/>
      <w:noProof w:val="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noProof/>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hAnsi="Cambria"/>
      <w:b/>
      <w:bCs/>
      <w:color w:val="3E3E67"/>
      <w:sz w:val="48"/>
      <w:szCs w:val="28"/>
      <w:lang w:eastAsia="pl-PL"/>
    </w:rPr>
  </w:style>
  <w:style w:type="paragraph" w:styleId="Nagwek2">
    <w:name w:val="heading 2"/>
    <w:basedOn w:val="Normalny"/>
    <w:next w:val="Normalny"/>
    <w:link w:val="Nagwek2Znak"/>
    <w:uiPriority w:val="9"/>
    <w:qFormat/>
    <w:rsid w:val="00EA755D"/>
    <w:pPr>
      <w:keepNext/>
      <w:keepLines/>
      <w:spacing w:before="200"/>
      <w:outlineLvl w:val="1"/>
    </w:pPr>
    <w:rPr>
      <w:rFonts w:ascii="Cambria" w:hAnsi="Cambria"/>
      <w:b/>
      <w:bCs/>
      <w:color w:val="53548A"/>
      <w:sz w:val="26"/>
      <w:szCs w:val="26"/>
      <w:lang w:eastAsia="pl-PL"/>
    </w:rPr>
  </w:style>
  <w:style w:type="paragraph" w:styleId="Nagwek3">
    <w:name w:val="heading 3"/>
    <w:basedOn w:val="Normalny"/>
    <w:next w:val="Normalny"/>
    <w:link w:val="Nagwek3Znak"/>
    <w:uiPriority w:val="9"/>
    <w:qFormat/>
    <w:rsid w:val="009C24BE"/>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qFormat/>
    <w:rsid w:val="002151E4"/>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
    <w:qFormat/>
    <w:rsid w:val="002151E4"/>
    <w:pPr>
      <w:keepNext/>
      <w:outlineLvl w:val="4"/>
    </w:pPr>
    <w:rPr>
      <w:rFonts w:ascii="Times New Roman" w:hAnsi="Times New Roman"/>
      <w:b/>
      <w:noProof w:val="0"/>
      <w:color w:val="FF0000"/>
      <w:sz w:val="24"/>
      <w:szCs w:val="24"/>
      <w:lang w:eastAsia="pl-PL"/>
    </w:rPr>
  </w:style>
  <w:style w:type="paragraph" w:styleId="Nagwek6">
    <w:name w:val="heading 6"/>
    <w:basedOn w:val="Normalny"/>
    <w:next w:val="Normalny"/>
    <w:link w:val="Nagwek6Znak"/>
    <w:uiPriority w:val="9"/>
    <w:qFormat/>
    <w:rsid w:val="00F30487"/>
    <w:pPr>
      <w:keepNext/>
      <w:keepLines/>
      <w:spacing w:before="200"/>
      <w:outlineLvl w:val="5"/>
    </w:pPr>
    <w:rPr>
      <w:rFonts w:ascii="Cambria" w:hAnsi="Cambria"/>
      <w:i/>
      <w:iCs/>
      <w:color w:val="292944"/>
      <w:sz w:val="20"/>
      <w:szCs w:val="20"/>
      <w:lang w:eastAsia="pl-PL"/>
    </w:rPr>
  </w:style>
  <w:style w:type="paragraph" w:styleId="Nagwek7">
    <w:name w:val="heading 7"/>
    <w:basedOn w:val="Normalny"/>
    <w:next w:val="Normalny"/>
    <w:link w:val="Nagwek7Znak"/>
    <w:uiPriority w:val="9"/>
    <w:qFormat/>
    <w:rsid w:val="002151E4"/>
    <w:pPr>
      <w:keepNext/>
      <w:outlineLvl w:val="6"/>
    </w:pPr>
    <w:rPr>
      <w:rFonts w:ascii="Times New Roman" w:hAnsi="Times New Roman"/>
      <w:b/>
      <w:noProof w:val="0"/>
      <w:sz w:val="28"/>
      <w:szCs w:val="24"/>
      <w:lang w:eastAsia="pl-PL"/>
    </w:rPr>
  </w:style>
  <w:style w:type="paragraph" w:styleId="Nagwek8">
    <w:name w:val="heading 8"/>
    <w:basedOn w:val="Normalny"/>
    <w:next w:val="Normalny"/>
    <w:link w:val="Nagwek8Znak"/>
    <w:uiPriority w:val="9"/>
    <w:qFormat/>
    <w:rsid w:val="002151E4"/>
    <w:pPr>
      <w:spacing w:before="240" w:after="60"/>
      <w:jc w:val="left"/>
      <w:outlineLvl w:val="7"/>
    </w:pPr>
    <w:rPr>
      <w:rFonts w:ascii="Times New Roman" w:hAnsi="Times New Roman"/>
      <w:i/>
      <w:i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01737"/>
    <w:rPr>
      <w:rFonts w:ascii="Cambria" w:hAnsi="Cambria"/>
      <w:b/>
      <w:noProof/>
      <w:color w:val="3E3E67"/>
      <w:sz w:val="28"/>
    </w:rPr>
  </w:style>
  <w:style w:type="character" w:customStyle="1" w:styleId="Nagwek2Znak">
    <w:name w:val="Nagłówek 2 Znak"/>
    <w:basedOn w:val="Domylnaczcionkaakapitu"/>
    <w:link w:val="Nagwek2"/>
    <w:uiPriority w:val="9"/>
    <w:semiHidden/>
    <w:locked/>
    <w:rsid w:val="00EA755D"/>
    <w:rPr>
      <w:rFonts w:ascii="Cambria" w:hAnsi="Cambria"/>
      <w:b/>
      <w:noProof/>
      <w:color w:val="53548A"/>
      <w:sz w:val="26"/>
    </w:rPr>
  </w:style>
  <w:style w:type="character" w:customStyle="1" w:styleId="Nagwek3Znak">
    <w:name w:val="Nagłówek 3 Znak"/>
    <w:basedOn w:val="Domylnaczcionkaakapitu"/>
    <w:link w:val="Nagwek3"/>
    <w:uiPriority w:val="9"/>
    <w:semiHidden/>
    <w:locked/>
    <w:rsid w:val="009C24BE"/>
    <w:rPr>
      <w:rFonts w:ascii="Cambria" w:hAnsi="Cambria"/>
      <w:b/>
      <w:noProof/>
      <w:color w:val="4F81BD"/>
      <w:sz w:val="22"/>
      <w:lang w:eastAsia="en-US"/>
    </w:rPr>
  </w:style>
  <w:style w:type="character" w:customStyle="1" w:styleId="Nagwek4Znak">
    <w:name w:val="Nagłówek 4 Znak"/>
    <w:basedOn w:val="Domylnaczcionkaakapitu"/>
    <w:link w:val="Nagwek4"/>
    <w:uiPriority w:val="9"/>
    <w:semiHidden/>
    <w:locked/>
    <w:rsid w:val="002151E4"/>
    <w:rPr>
      <w:rFonts w:ascii="Cambria" w:hAnsi="Cambria"/>
      <w:b/>
      <w:i/>
      <w:noProof/>
      <w:color w:val="4F81BD"/>
      <w:sz w:val="22"/>
      <w:lang w:eastAsia="en-US"/>
    </w:rPr>
  </w:style>
  <w:style w:type="character" w:customStyle="1" w:styleId="Nagwek5Znak">
    <w:name w:val="Nagłówek 5 Znak"/>
    <w:basedOn w:val="Domylnaczcionkaakapitu"/>
    <w:link w:val="Nagwek5"/>
    <w:uiPriority w:val="9"/>
    <w:locked/>
    <w:rsid w:val="002151E4"/>
    <w:rPr>
      <w:rFonts w:ascii="Times New Roman" w:hAnsi="Times New Roman"/>
      <w:b/>
      <w:color w:val="FF0000"/>
      <w:sz w:val="24"/>
    </w:rPr>
  </w:style>
  <w:style w:type="character" w:customStyle="1" w:styleId="Nagwek6Znak">
    <w:name w:val="Nagłówek 6 Znak"/>
    <w:basedOn w:val="Domylnaczcionkaakapitu"/>
    <w:link w:val="Nagwek6"/>
    <w:uiPriority w:val="9"/>
    <w:semiHidden/>
    <w:locked/>
    <w:rsid w:val="00F30487"/>
    <w:rPr>
      <w:rFonts w:ascii="Cambria" w:hAnsi="Cambria"/>
      <w:i/>
      <w:noProof/>
      <w:color w:val="292944"/>
    </w:rPr>
  </w:style>
  <w:style w:type="character" w:customStyle="1" w:styleId="Nagwek7Znak">
    <w:name w:val="Nagłówek 7 Znak"/>
    <w:basedOn w:val="Domylnaczcionkaakapitu"/>
    <w:link w:val="Nagwek7"/>
    <w:uiPriority w:val="9"/>
    <w:locked/>
    <w:rsid w:val="002151E4"/>
    <w:rPr>
      <w:rFonts w:ascii="Times New Roman" w:hAnsi="Times New Roman"/>
      <w:b/>
      <w:sz w:val="24"/>
    </w:rPr>
  </w:style>
  <w:style w:type="character" w:customStyle="1" w:styleId="Nagwek8Znak">
    <w:name w:val="Nagłówek 8 Znak"/>
    <w:basedOn w:val="Domylnaczcionkaakapitu"/>
    <w:link w:val="Nagwek8"/>
    <w:uiPriority w:val="9"/>
    <w:locked/>
    <w:rsid w:val="002151E4"/>
    <w:rPr>
      <w:rFonts w:ascii="Times New Roman" w:hAnsi="Times New Roman"/>
      <w:i/>
      <w:sz w:val="24"/>
    </w:rPr>
  </w:style>
  <w:style w:type="paragraph" w:styleId="Tytu">
    <w:name w:val="Title"/>
    <w:basedOn w:val="Normalny"/>
    <w:link w:val="TytuZnak"/>
    <w:uiPriority w:val="10"/>
    <w:qFormat/>
    <w:rsid w:val="00EA755D"/>
    <w:pPr>
      <w:ind w:hanging="4132"/>
    </w:pPr>
    <w:rPr>
      <w:rFonts w:ascii="Times New Roman" w:hAnsi="Times New Roman"/>
      <w:b/>
      <w:noProof w:val="0"/>
      <w:sz w:val="24"/>
      <w:szCs w:val="20"/>
      <w:lang w:eastAsia="pl-PL"/>
    </w:rPr>
  </w:style>
  <w:style w:type="character" w:customStyle="1" w:styleId="TytuZnak">
    <w:name w:val="Tytuł Znak"/>
    <w:basedOn w:val="Domylnaczcionkaakapitu"/>
    <w:link w:val="Tytu"/>
    <w:uiPriority w:val="10"/>
    <w:locked/>
    <w:rsid w:val="00EA755D"/>
    <w:rPr>
      <w:rFonts w:ascii="Times New Roman" w:hAnsi="Times New Roman"/>
      <w:b/>
      <w:sz w:val="20"/>
      <w:lang w:eastAsia="pl-PL"/>
    </w:rPr>
  </w:style>
  <w:style w:type="character" w:customStyle="1" w:styleId="RozdziaZnak">
    <w:name w:val="Rozdział Znak"/>
    <w:rsid w:val="00EA755D"/>
    <w:rPr>
      <w:rFonts w:ascii="Arial" w:hAnsi="Arial"/>
      <w:b/>
      <w:sz w:val="28"/>
      <w:lang w:val="pl-PL" w:eastAsia="pl-PL"/>
    </w:rPr>
  </w:style>
  <w:style w:type="paragraph" w:styleId="Spistreci1">
    <w:name w:val="toc 1"/>
    <w:basedOn w:val="Normalny"/>
    <w:next w:val="Normalny"/>
    <w:autoRedefine/>
    <w:uiPriority w:val="39"/>
    <w:semiHidden/>
    <w:rsid w:val="00EA755D"/>
    <w:pPr>
      <w:shd w:val="pct10" w:color="auto" w:fill="auto"/>
      <w:tabs>
        <w:tab w:val="right" w:leader="dot" w:pos="9628"/>
      </w:tabs>
      <w:spacing w:before="120"/>
      <w:ind w:left="567"/>
      <w:jc w:val="left"/>
    </w:pPr>
    <w:rPr>
      <w:rFonts w:ascii="Arial" w:hAnsi="Arial" w:cs="Arial"/>
      <w:b/>
      <w:bCs/>
      <w:iCs/>
      <w:color w:val="00000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faultText">
    <w:name w:val="Default Text"/>
    <w:basedOn w:val="Normalny"/>
    <w:rsid w:val="00EA755D"/>
    <w:pPr>
      <w:jc w:val="left"/>
    </w:pPr>
    <w:rPr>
      <w:rFonts w:ascii="Times New Roman" w:hAnsi="Times New Roman"/>
      <w:sz w:val="24"/>
      <w:szCs w:val="20"/>
      <w:lang w:val="en-US" w:eastAsia="pl-PL"/>
    </w:rPr>
  </w:style>
  <w:style w:type="paragraph" w:customStyle="1" w:styleId="Heading11">
    <w:name w:val="Heading 11"/>
    <w:basedOn w:val="Normalny"/>
    <w:next w:val="DefaultText"/>
    <w:uiPriority w:val="99"/>
    <w:rsid w:val="00EA755D"/>
    <w:pPr>
      <w:spacing w:before="280" w:after="140"/>
      <w:jc w:val="left"/>
    </w:pPr>
    <w:rPr>
      <w:rFonts w:ascii="Arial Black" w:hAnsi="Arial Black"/>
      <w:sz w:val="28"/>
      <w:szCs w:val="24"/>
      <w:lang w:eastAsia="pl-PL"/>
    </w:rPr>
  </w:style>
  <w:style w:type="paragraph" w:styleId="Akapitzlist">
    <w:name w:val="List Paragraph"/>
    <w:basedOn w:val="Normalny"/>
    <w:uiPriority w:val="34"/>
    <w:qFormat/>
    <w:rsid w:val="00966471"/>
    <w:pPr>
      <w:spacing w:after="200" w:line="276" w:lineRule="auto"/>
      <w:ind w:left="720"/>
      <w:contextualSpacing/>
      <w:jc w:val="left"/>
    </w:pPr>
    <w:rPr>
      <w:noProof w:val="0"/>
    </w:rPr>
  </w:style>
  <w:style w:type="paragraph" w:styleId="Nagwek">
    <w:name w:val="header"/>
    <w:basedOn w:val="Normalny"/>
    <w:link w:val="NagwekZnak"/>
    <w:uiPriority w:val="99"/>
    <w:unhideWhenUsed/>
    <w:rsid w:val="00961B67"/>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lang w:eastAsia="pl-PL"/>
    </w:rPr>
  </w:style>
  <w:style w:type="character" w:customStyle="1" w:styleId="StopkaZnak">
    <w:name w:val="Stopka Znak"/>
    <w:basedOn w:val="Domylnaczcionkaakapitu"/>
    <w:link w:val="Stopka"/>
    <w:uiPriority w:val="99"/>
    <w:locked/>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961B67"/>
    <w:rPr>
      <w:rFonts w:ascii="Tahoma" w:hAnsi="Tahoma"/>
      <w:noProof/>
      <w:sz w:val="16"/>
    </w:rPr>
  </w:style>
  <w:style w:type="character" w:styleId="Pogrubienie">
    <w:name w:val="Strong"/>
    <w:basedOn w:val="Domylnaczcionkaakapitu"/>
    <w:uiPriority w:val="99"/>
    <w:qFormat/>
    <w:rsid w:val="00F30487"/>
    <w:rPr>
      <w:b/>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hAnsi="Times New Roman"/>
      <w:noProof w:val="0"/>
      <w:sz w:val="24"/>
      <w:szCs w:val="24"/>
      <w:lang w:eastAsia="pl-PL"/>
    </w:rPr>
  </w:style>
  <w:style w:type="paragraph" w:styleId="Tekstpodstawowy">
    <w:name w:val="Body Text"/>
    <w:basedOn w:val="Normalny"/>
    <w:link w:val="TekstpodstawowyZnak"/>
    <w:uiPriority w:val="99"/>
    <w:rsid w:val="0084186C"/>
    <w:pPr>
      <w:jc w:val="both"/>
    </w:pPr>
    <w:rPr>
      <w:rFonts w:ascii="Times New Roman" w:hAnsi="Times New Roman"/>
      <w:noProof w:val="0"/>
      <w:sz w:val="24"/>
      <w:szCs w:val="24"/>
      <w:lang w:eastAsia="pl-PL"/>
    </w:rPr>
  </w:style>
  <w:style w:type="character" w:customStyle="1" w:styleId="TekstpodstawowyZnak">
    <w:name w:val="Tekst podstawowy Znak"/>
    <w:basedOn w:val="Domylnaczcionkaakapitu"/>
    <w:link w:val="Tekstpodstawowy"/>
    <w:uiPriority w:val="99"/>
    <w:locked/>
    <w:rsid w:val="0084186C"/>
    <w:rPr>
      <w:rFonts w:ascii="Times New Roman" w:hAnsi="Times New Roman"/>
      <w:sz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9B766C"/>
    <w:rPr>
      <w:noProof/>
      <w:sz w:val="22"/>
      <w:lang w:eastAsia="en-US"/>
    </w:rPr>
  </w:style>
  <w:style w:type="paragraph" w:styleId="Tekstpodstawowywcity3">
    <w:name w:val="Body Text Indent 3"/>
    <w:basedOn w:val="Normalny"/>
    <w:link w:val="Tekstpodstawowywcity3Znak1"/>
    <w:uiPriority w:val="99"/>
    <w:unhideWhenUsed/>
    <w:rsid w:val="009B766C"/>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locked/>
    <w:rsid w:val="009B766C"/>
    <w:rPr>
      <w:noProof/>
      <w:sz w:val="16"/>
      <w:lang w:eastAsia="en-US"/>
    </w:rPr>
  </w:style>
  <w:style w:type="character" w:styleId="Odwoaniedokomentarza">
    <w:name w:val="annotation reference"/>
    <w:basedOn w:val="Domylnaczcionkaakapitu"/>
    <w:uiPriority w:val="99"/>
    <w:semiHidden/>
    <w:rsid w:val="009B766C"/>
    <w:rPr>
      <w:sz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basedOn w:val="Domylnaczcionkaakapitu"/>
    <w:link w:val="Tekstpodstawowy2"/>
    <w:uiPriority w:val="99"/>
    <w:semiHidden/>
    <w:locked/>
    <w:rsid w:val="00DE7B01"/>
    <w:rPr>
      <w:noProof/>
      <w:sz w:val="22"/>
      <w:lang w:eastAsia="en-US"/>
    </w:rPr>
  </w:style>
  <w:style w:type="character" w:styleId="Hipercze">
    <w:name w:val="Hyperlink"/>
    <w:basedOn w:val="Domylnaczcionkaakapitu"/>
    <w:uiPriority w:val="99"/>
    <w:rsid w:val="000A5BB1"/>
    <w:rPr>
      <w:b/>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basedOn w:val="Domylnaczcionkaakapitu"/>
    <w:link w:val="Tekstpodstawowywcity"/>
    <w:uiPriority w:val="99"/>
    <w:semiHidden/>
    <w:locked/>
    <w:rsid w:val="002151E4"/>
    <w:rPr>
      <w:noProof/>
      <w:sz w:val="22"/>
      <w:lang w:eastAsia="en-US"/>
    </w:rPr>
  </w:style>
  <w:style w:type="character" w:styleId="Numerstrony">
    <w:name w:val="page number"/>
    <w:basedOn w:val="Domylnaczcionkaakapitu"/>
    <w:uiPriority w:val="99"/>
    <w:rsid w:val="002151E4"/>
    <w:rPr>
      <w:rFonts w:cs="Times New Roman"/>
    </w:rPr>
  </w:style>
  <w:style w:type="paragraph" w:customStyle="1" w:styleId="Standard">
    <w:name w:val="Standard"/>
    <w:rsid w:val="002151E4"/>
    <w:rPr>
      <w:rFonts w:ascii="Times New Roman" w:hAnsi="Times New Roman"/>
      <w:sz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4"/>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uiPriority w:val="99"/>
    <w:rsid w:val="002151E4"/>
    <w:pPr>
      <w:jc w:val="both"/>
    </w:pPr>
    <w:rPr>
      <w:rFonts w:ascii="Times New Roman" w:hAnsi="Times New Roman"/>
      <w:noProof w:val="0"/>
      <w:sz w:val="28"/>
      <w:szCs w:val="24"/>
      <w:lang w:eastAsia="pl-PL"/>
    </w:rPr>
  </w:style>
  <w:style w:type="character" w:customStyle="1" w:styleId="Tekstpodstawowy3Znak">
    <w:name w:val="Tekst podstawowy 3 Znak"/>
    <w:basedOn w:val="Domylnaczcionkaakapitu"/>
    <w:link w:val="Tekstpodstawowy3"/>
    <w:uiPriority w:val="99"/>
    <w:locked/>
    <w:rsid w:val="002151E4"/>
    <w:rPr>
      <w:rFonts w:ascii="Times New Roman" w:hAnsi="Times New Roman"/>
      <w:sz w:val="24"/>
    </w:rPr>
  </w:style>
  <w:style w:type="paragraph" w:customStyle="1" w:styleId="Tytu2">
    <w:name w:val="Tytuł 2"/>
    <w:basedOn w:val="Standard"/>
    <w:next w:val="Standard"/>
    <w:rsid w:val="002151E4"/>
    <w:pPr>
      <w:keepNext/>
      <w:numPr>
        <w:ilvl w:val="1"/>
        <w:numId w:val="4"/>
      </w:numPr>
      <w:outlineLvl w:val="1"/>
    </w:pPr>
  </w:style>
  <w:style w:type="paragraph" w:customStyle="1" w:styleId="Tytu4">
    <w:name w:val="Tytuł 4"/>
    <w:basedOn w:val="Standard"/>
    <w:next w:val="Standard"/>
    <w:rsid w:val="002151E4"/>
    <w:pPr>
      <w:keepNext/>
      <w:numPr>
        <w:ilvl w:val="3"/>
        <w:numId w:val="4"/>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4"/>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hAnsi="Times New Roman"/>
      <w:noProof w:val="0"/>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hAnsi="Times New Roman"/>
      <w:noProof w:val="0"/>
      <w:sz w:val="28"/>
      <w:szCs w:val="24"/>
      <w:lang w:eastAsia="ar-SA"/>
    </w:rPr>
  </w:style>
  <w:style w:type="character" w:customStyle="1" w:styleId="WW8Num19z0">
    <w:name w:val="WW8Num19z0"/>
    <w:rsid w:val="002151E4"/>
    <w:rPr>
      <w:b/>
    </w:rPr>
  </w:style>
  <w:style w:type="paragraph" w:customStyle="1" w:styleId="t4">
    <w:name w:val="t4"/>
    <w:basedOn w:val="Normalny"/>
    <w:rsid w:val="002151E4"/>
    <w:pPr>
      <w:ind w:firstLine="480"/>
      <w:jc w:val="both"/>
    </w:pPr>
    <w:rPr>
      <w:rFonts w:ascii="Times New Roman" w:hAnsi="Times New Roman"/>
      <w:noProof w:val="0"/>
      <w:sz w:val="24"/>
      <w:szCs w:val="24"/>
      <w:lang w:eastAsia="pl-PL"/>
    </w:rPr>
  </w:style>
  <w:style w:type="character" w:customStyle="1" w:styleId="n">
    <w:name w:val="n"/>
    <w:basedOn w:val="Domylnaczcionkaakapitu"/>
    <w:rsid w:val="002151E4"/>
    <w:rPr>
      <w:rFonts w:cs="Times New Roman"/>
    </w:rPr>
  </w:style>
  <w:style w:type="paragraph" w:customStyle="1" w:styleId="tekst">
    <w:name w:val="tekst"/>
    <w:basedOn w:val="Normalny"/>
    <w:rsid w:val="002151E4"/>
    <w:pPr>
      <w:spacing w:before="100" w:beforeAutospacing="1" w:after="100" w:afterAutospacing="1"/>
      <w:jc w:val="left"/>
    </w:pPr>
    <w:rPr>
      <w:rFonts w:ascii="Times New Roman" w:hAnsi="Times New Roman"/>
      <w:noProof w:val="0"/>
      <w:sz w:val="24"/>
      <w:szCs w:val="24"/>
      <w:lang w:eastAsia="pl-PL"/>
    </w:rPr>
  </w:style>
  <w:style w:type="character" w:customStyle="1" w:styleId="tekst1">
    <w:name w:val="tekst1"/>
    <w:basedOn w:val="Domylnaczcionkaakapitu"/>
    <w:rsid w:val="002151E4"/>
    <w:rPr>
      <w:rFonts w:cs="Times New Roman"/>
    </w:rPr>
  </w:style>
  <w:style w:type="paragraph" w:styleId="Podtytu">
    <w:name w:val="Subtitle"/>
    <w:basedOn w:val="Normalny"/>
    <w:link w:val="PodtytuZnak"/>
    <w:uiPriority w:val="11"/>
    <w:qFormat/>
    <w:rsid w:val="002151E4"/>
    <w:rPr>
      <w:rFonts w:ascii="Times New Roman" w:hAnsi="Times New Roman"/>
      <w:b/>
      <w:noProof w:val="0"/>
      <w:sz w:val="24"/>
      <w:szCs w:val="20"/>
      <w:lang w:eastAsia="pl-PL"/>
    </w:rPr>
  </w:style>
  <w:style w:type="character" w:customStyle="1" w:styleId="PodtytuZnak">
    <w:name w:val="Podtytuł Znak"/>
    <w:basedOn w:val="Domylnaczcionkaakapitu"/>
    <w:link w:val="Podtytu"/>
    <w:uiPriority w:val="11"/>
    <w:locked/>
    <w:rsid w:val="002151E4"/>
    <w:rPr>
      <w:rFonts w:ascii="Times New Roman" w:hAnsi="Times New Roman"/>
      <w:b/>
      <w:sz w:val="24"/>
    </w:rPr>
  </w:style>
  <w:style w:type="paragraph" w:customStyle="1" w:styleId="RP">
    <w:name w:val="RP"/>
    <w:basedOn w:val="Normalny"/>
    <w:rsid w:val="002151E4"/>
    <w:pPr>
      <w:spacing w:line="360" w:lineRule="auto"/>
      <w:jc w:val="left"/>
    </w:pPr>
    <w:rPr>
      <w:rFonts w:ascii="Courier New" w:hAnsi="Courier New"/>
      <w:noProof w:val="0"/>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hAnsi="Times New Roman"/>
      <w:noProof w:val="0"/>
      <w:color w:val="000066"/>
      <w:sz w:val="24"/>
      <w:szCs w:val="24"/>
      <w:lang w:eastAsia="pl-PL"/>
    </w:rPr>
  </w:style>
  <w:style w:type="character" w:styleId="Uwydatnienie">
    <w:name w:val="Emphasis"/>
    <w:basedOn w:val="Domylnaczcionkaakapitu"/>
    <w:uiPriority w:val="20"/>
    <w:qFormat/>
    <w:rsid w:val="002151E4"/>
    <w:rPr>
      <w:i/>
    </w:rPr>
  </w:style>
  <w:style w:type="paragraph" w:customStyle="1" w:styleId="western">
    <w:name w:val="western"/>
    <w:basedOn w:val="Normalny"/>
    <w:rsid w:val="002151E4"/>
    <w:pPr>
      <w:spacing w:before="100" w:beforeAutospacing="1" w:after="100" w:afterAutospacing="1"/>
      <w:jc w:val="left"/>
    </w:pPr>
    <w:rPr>
      <w:rFonts w:ascii="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hAnsi="Times New Roman"/>
      <w:b/>
      <w:bCs/>
      <w:i/>
      <w:iCs/>
      <w:noProof w:val="0"/>
      <w:color w:val="4F81BD"/>
      <w:sz w:val="24"/>
      <w:szCs w:val="24"/>
      <w:lang w:eastAsia="pl-PL"/>
    </w:rPr>
  </w:style>
  <w:style w:type="character" w:customStyle="1" w:styleId="CytatintensywnyZnak">
    <w:name w:val="Cytat intensywny Znak"/>
    <w:basedOn w:val="Domylnaczcionkaakapitu"/>
    <w:link w:val="Cytatintensywny"/>
    <w:uiPriority w:val="30"/>
    <w:locked/>
    <w:rsid w:val="002151E4"/>
    <w:rPr>
      <w:rFonts w:ascii="Times New Roman" w:hAnsi="Times New Roman"/>
      <w:b/>
      <w:i/>
      <w:color w:val="4F81BD"/>
      <w:sz w:val="24"/>
    </w:rPr>
  </w:style>
  <w:style w:type="paragraph" w:customStyle="1" w:styleId="Tekstpodstawowy21">
    <w:name w:val="Tekst podstawowy 21"/>
    <w:basedOn w:val="Normalny"/>
    <w:rsid w:val="002151E4"/>
    <w:pPr>
      <w:suppressAutoHyphens/>
      <w:jc w:val="left"/>
    </w:pPr>
    <w:rPr>
      <w:rFonts w:ascii="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locked/>
    <w:rsid w:val="002151E4"/>
    <w:rPr>
      <w:rFonts w:ascii="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hAnsi="Times New Roman"/>
      <w:noProof w:val="0"/>
      <w:sz w:val="20"/>
      <w:szCs w:val="20"/>
    </w:rPr>
  </w:style>
  <w:style w:type="character" w:customStyle="1" w:styleId="EndnoteTextChar1">
    <w:name w:val="Endnote Text Char1"/>
    <w:basedOn w:val="Domylnaczcionkaakapitu"/>
    <w:uiPriority w:val="99"/>
    <w:semiHidden/>
    <w:rsid w:val="009A6899"/>
    <w:rPr>
      <w:noProof/>
      <w:lang w:eastAsia="en-US"/>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locked/>
    <w:rsid w:val="00535A7C"/>
    <w:rPr>
      <w:sz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240" w:lineRule="atLeast"/>
      <w:outlineLvl w:val="1"/>
    </w:pPr>
    <w:rPr>
      <w:noProof w:val="0"/>
      <w:sz w:val="23"/>
      <w:szCs w:val="20"/>
    </w:rPr>
  </w:style>
  <w:style w:type="character" w:customStyle="1" w:styleId="Nagwek30">
    <w:name w:val="Nagłówek #3_"/>
    <w:link w:val="Nagwek31"/>
    <w:locked/>
    <w:rsid w:val="00535A7C"/>
    <w:rPr>
      <w:sz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240" w:lineRule="atLeast"/>
      <w:outlineLvl w:val="2"/>
    </w:pPr>
    <w:rPr>
      <w:noProof w:val="0"/>
      <w:sz w:val="34"/>
      <w:szCs w:val="20"/>
    </w:rPr>
  </w:style>
  <w:style w:type="paragraph" w:styleId="Bezodstpw">
    <w:name w:val="No Spacing"/>
    <w:uiPriority w:val="1"/>
    <w:qFormat/>
    <w:rsid w:val="00DD6043"/>
    <w:rPr>
      <w:sz w:val="22"/>
      <w:szCs w:val="22"/>
      <w:lang w:eastAsia="en-US"/>
    </w:rPr>
  </w:style>
  <w:style w:type="character" w:customStyle="1" w:styleId="Teksttreci">
    <w:name w:val="Tekst treści_"/>
    <w:link w:val="Teksttreci0"/>
    <w:locked/>
    <w:rsid w:val="004D5E56"/>
    <w:rPr>
      <w:sz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rPr>
      <w:noProof w:val="0"/>
      <w:szCs w:val="20"/>
    </w:rPr>
  </w:style>
  <w:style w:type="character" w:customStyle="1" w:styleId="Teksttreci4">
    <w:name w:val="Tekst treści (4)_"/>
    <w:link w:val="Teksttreci40"/>
    <w:locked/>
    <w:rsid w:val="004D5E56"/>
    <w:rPr>
      <w:rFonts w:ascii="Microsoft Sans Serif" w:eastAsia="Times New Roman" w:hAnsi="Microsoft Sans Serif"/>
      <w:sz w:val="21"/>
      <w:shd w:val="clear" w:color="auto" w:fill="FFFFFF"/>
    </w:rPr>
  </w:style>
  <w:style w:type="character" w:customStyle="1" w:styleId="Teksttreci4SegoeUI">
    <w:name w:val="Tekst treści (4) + Segoe UI"/>
    <w:aliases w:val="12 pt"/>
    <w:rsid w:val="004D5E56"/>
    <w:rPr>
      <w:rFonts w:ascii="Segoe UI" w:eastAsia="Times New Roman" w:hAnsi="Segoe UI"/>
      <w:color w:val="000000"/>
      <w:spacing w:val="0"/>
      <w:w w:val="100"/>
      <w:position w:val="0"/>
      <w:sz w:val="24"/>
      <w:shd w:val="clear" w:color="auto" w:fill="FFFFFF"/>
      <w:lang w:val="pl-PL" w:eastAsia="pl-PL"/>
    </w:rPr>
  </w:style>
  <w:style w:type="paragraph" w:customStyle="1" w:styleId="Teksttreci40">
    <w:name w:val="Tekst treści (4)"/>
    <w:basedOn w:val="Normalny"/>
    <w:link w:val="Teksttreci4"/>
    <w:rsid w:val="004D5E56"/>
    <w:pPr>
      <w:widowControl w:val="0"/>
      <w:shd w:val="clear" w:color="auto" w:fill="FFFFFF"/>
      <w:spacing w:before="840" w:after="300" w:line="240" w:lineRule="atLeast"/>
    </w:pPr>
    <w:rPr>
      <w:rFonts w:ascii="Microsoft Sans Serif" w:hAnsi="Microsoft Sans Serif"/>
      <w:noProof w:val="0"/>
      <w:sz w:val="21"/>
      <w:szCs w:val="20"/>
    </w:rPr>
  </w:style>
  <w:style w:type="paragraph" w:customStyle="1" w:styleId="ust">
    <w:name w:val="us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hAnsi="Times New Roman"/>
      <w:i/>
      <w:color w:val="000000"/>
      <w:spacing w:val="0"/>
      <w:w w:val="100"/>
      <w:position w:val="0"/>
      <w:sz w:val="22"/>
      <w:u w:val="none"/>
      <w:lang w:val="pl-PL" w:eastAsia="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hAnsi="Arial" w:cs="Tahoma"/>
      <w:noProof w:val="0"/>
      <w:kern w:val="1"/>
      <w:sz w:val="28"/>
      <w:szCs w:val="28"/>
      <w:lang w:eastAsia="ar-SA"/>
    </w:rPr>
  </w:style>
  <w:style w:type="paragraph" w:customStyle="1" w:styleId="Listapunktowana21">
    <w:name w:val="Lista punktowana 21"/>
    <w:basedOn w:val="Normalny"/>
    <w:rsid w:val="00BE336C"/>
    <w:pPr>
      <w:widowControl w:val="0"/>
      <w:tabs>
        <w:tab w:val="num" w:pos="680"/>
      </w:tabs>
      <w:suppressAutoHyphens/>
      <w:ind w:left="-1800"/>
      <w:jc w:val="left"/>
    </w:pPr>
    <w:rPr>
      <w:rFonts w:ascii="Times New Roman" w:hAnsi="Times New Roman"/>
      <w:noProof w:val="0"/>
      <w:kern w:val="1"/>
      <w:sz w:val="24"/>
      <w:szCs w:val="24"/>
      <w:lang w:eastAsia="ar-SA"/>
    </w:rPr>
  </w:style>
  <w:style w:type="paragraph" w:customStyle="1" w:styleId="NormalnyWyjustowany">
    <w:name w:val="Normalny + Wyjustowany"/>
    <w:basedOn w:val="Normalny"/>
    <w:rsid w:val="0025769F"/>
    <w:pPr>
      <w:numPr>
        <w:ilvl w:val="2"/>
        <w:numId w:val="271"/>
      </w:numPr>
      <w:jc w:val="both"/>
    </w:pPr>
    <w:rPr>
      <w:rFonts w:ascii="Times New Roman" w:hAnsi="Times New Roman"/>
      <w:noProof w:val="0"/>
      <w:sz w:val="24"/>
      <w:szCs w:val="24"/>
      <w:lang w:eastAsia="pl-PL"/>
    </w:rPr>
  </w:style>
  <w:style w:type="character" w:customStyle="1" w:styleId="h2">
    <w:name w:val="h2"/>
    <w:basedOn w:val="Domylnaczcionkaakapitu"/>
    <w:rsid w:val="00C60D04"/>
    <w:rPr>
      <w:rFonts w:cs="Times New Roman"/>
    </w:rPr>
  </w:style>
  <w:style w:type="character" w:customStyle="1" w:styleId="st">
    <w:name w:val="st"/>
    <w:basedOn w:val="Domylnaczcionkaakapitu"/>
    <w:rsid w:val="00C60D04"/>
    <w:rPr>
      <w:rFonts w:cs="Times New Roman"/>
    </w:rPr>
  </w:style>
  <w:style w:type="character" w:customStyle="1" w:styleId="Tekstpodstawowywcity3Znak">
    <w:name w:val="Tekst podstawowy wcięty 3 Znak"/>
    <w:basedOn w:val="Domylnaczcionkaakapitu"/>
    <w:locked/>
    <w:rsid w:val="00A73283"/>
    <w:rPr>
      <w:rFonts w:ascii="Calibri" w:eastAsia="Times New Roman" w:hAnsi="Calibri" w:cs="Times New Roman"/>
      <w:noProof/>
      <w:sz w:val="16"/>
      <w:szCs w:val="16"/>
      <w:lang w:bidi="ar-SA"/>
    </w:rPr>
  </w:style>
  <w:style w:type="paragraph" w:customStyle="1" w:styleId="msolistparagraph0">
    <w:name w:val="msolistparagraph"/>
    <w:basedOn w:val="Normalny"/>
    <w:rsid w:val="00A73283"/>
    <w:pPr>
      <w:ind w:left="720"/>
      <w:contextualSpacing/>
      <w:jc w:val="left"/>
    </w:pPr>
    <w:rPr>
      <w:rFonts w:ascii="Times New Roman" w:hAnsi="Times New Roman"/>
      <w:noProof w:val="0"/>
      <w:sz w:val="20"/>
      <w:szCs w:val="20"/>
      <w:lang w:eastAsia="pl-PL"/>
    </w:rPr>
  </w:style>
</w:styles>
</file>

<file path=word/webSettings.xml><?xml version="1.0" encoding="utf-8"?>
<w:webSettings xmlns:r="http://schemas.openxmlformats.org/officeDocument/2006/relationships" xmlns:w="http://schemas.openxmlformats.org/wordprocessingml/2006/main">
  <w:divs>
    <w:div w:id="241303918">
      <w:marLeft w:val="0"/>
      <w:marRight w:val="0"/>
      <w:marTop w:val="0"/>
      <w:marBottom w:val="0"/>
      <w:divBdr>
        <w:top w:val="none" w:sz="0" w:space="0" w:color="auto"/>
        <w:left w:val="none" w:sz="0" w:space="0" w:color="auto"/>
        <w:bottom w:val="none" w:sz="0" w:space="0" w:color="auto"/>
        <w:right w:val="none" w:sz="0" w:space="0" w:color="auto"/>
      </w:divBdr>
      <w:divsChild>
        <w:div w:id="241303995">
          <w:marLeft w:val="0"/>
          <w:marRight w:val="0"/>
          <w:marTop w:val="0"/>
          <w:marBottom w:val="0"/>
          <w:divBdr>
            <w:top w:val="none" w:sz="0" w:space="0" w:color="auto"/>
            <w:left w:val="none" w:sz="0" w:space="0" w:color="auto"/>
            <w:bottom w:val="none" w:sz="0" w:space="0" w:color="auto"/>
            <w:right w:val="none" w:sz="0" w:space="0" w:color="auto"/>
          </w:divBdr>
        </w:div>
      </w:divsChild>
    </w:div>
    <w:div w:id="241303919">
      <w:marLeft w:val="0"/>
      <w:marRight w:val="0"/>
      <w:marTop w:val="0"/>
      <w:marBottom w:val="0"/>
      <w:divBdr>
        <w:top w:val="none" w:sz="0" w:space="0" w:color="auto"/>
        <w:left w:val="none" w:sz="0" w:space="0" w:color="auto"/>
        <w:bottom w:val="none" w:sz="0" w:space="0" w:color="auto"/>
        <w:right w:val="none" w:sz="0" w:space="0" w:color="auto"/>
      </w:divBdr>
    </w:div>
    <w:div w:id="241303929">
      <w:marLeft w:val="0"/>
      <w:marRight w:val="0"/>
      <w:marTop w:val="0"/>
      <w:marBottom w:val="0"/>
      <w:divBdr>
        <w:top w:val="none" w:sz="0" w:space="0" w:color="auto"/>
        <w:left w:val="none" w:sz="0" w:space="0" w:color="auto"/>
        <w:bottom w:val="none" w:sz="0" w:space="0" w:color="auto"/>
        <w:right w:val="none" w:sz="0" w:space="0" w:color="auto"/>
      </w:divBdr>
    </w:div>
    <w:div w:id="241303943">
      <w:marLeft w:val="0"/>
      <w:marRight w:val="0"/>
      <w:marTop w:val="0"/>
      <w:marBottom w:val="0"/>
      <w:divBdr>
        <w:top w:val="none" w:sz="0" w:space="0" w:color="auto"/>
        <w:left w:val="none" w:sz="0" w:space="0" w:color="auto"/>
        <w:bottom w:val="none" w:sz="0" w:space="0" w:color="auto"/>
        <w:right w:val="none" w:sz="0" w:space="0" w:color="auto"/>
      </w:divBdr>
      <w:divsChild>
        <w:div w:id="241303981">
          <w:marLeft w:val="0"/>
          <w:marRight w:val="0"/>
          <w:marTop w:val="0"/>
          <w:marBottom w:val="0"/>
          <w:divBdr>
            <w:top w:val="none" w:sz="0" w:space="0" w:color="auto"/>
            <w:left w:val="none" w:sz="0" w:space="0" w:color="auto"/>
            <w:bottom w:val="none" w:sz="0" w:space="0" w:color="auto"/>
            <w:right w:val="none" w:sz="0" w:space="0" w:color="auto"/>
          </w:divBdr>
        </w:div>
      </w:divsChild>
    </w:div>
    <w:div w:id="241303950">
      <w:marLeft w:val="0"/>
      <w:marRight w:val="0"/>
      <w:marTop w:val="0"/>
      <w:marBottom w:val="0"/>
      <w:divBdr>
        <w:top w:val="none" w:sz="0" w:space="0" w:color="auto"/>
        <w:left w:val="none" w:sz="0" w:space="0" w:color="auto"/>
        <w:bottom w:val="none" w:sz="0" w:space="0" w:color="auto"/>
        <w:right w:val="none" w:sz="0" w:space="0" w:color="auto"/>
      </w:divBdr>
    </w:div>
    <w:div w:id="241303951">
      <w:marLeft w:val="0"/>
      <w:marRight w:val="0"/>
      <w:marTop w:val="0"/>
      <w:marBottom w:val="0"/>
      <w:divBdr>
        <w:top w:val="none" w:sz="0" w:space="0" w:color="auto"/>
        <w:left w:val="none" w:sz="0" w:space="0" w:color="auto"/>
        <w:bottom w:val="none" w:sz="0" w:space="0" w:color="auto"/>
        <w:right w:val="none" w:sz="0" w:space="0" w:color="auto"/>
      </w:divBdr>
    </w:div>
    <w:div w:id="241303963">
      <w:marLeft w:val="0"/>
      <w:marRight w:val="0"/>
      <w:marTop w:val="0"/>
      <w:marBottom w:val="0"/>
      <w:divBdr>
        <w:top w:val="none" w:sz="0" w:space="0" w:color="auto"/>
        <w:left w:val="none" w:sz="0" w:space="0" w:color="auto"/>
        <w:bottom w:val="none" w:sz="0" w:space="0" w:color="auto"/>
        <w:right w:val="none" w:sz="0" w:space="0" w:color="auto"/>
      </w:divBdr>
      <w:divsChild>
        <w:div w:id="241304029">
          <w:marLeft w:val="0"/>
          <w:marRight w:val="0"/>
          <w:marTop w:val="0"/>
          <w:marBottom w:val="0"/>
          <w:divBdr>
            <w:top w:val="none" w:sz="0" w:space="0" w:color="auto"/>
            <w:left w:val="none" w:sz="0" w:space="0" w:color="auto"/>
            <w:bottom w:val="none" w:sz="0" w:space="0" w:color="auto"/>
            <w:right w:val="none" w:sz="0" w:space="0" w:color="auto"/>
          </w:divBdr>
          <w:divsChild>
            <w:div w:id="241303894">
              <w:marLeft w:val="0"/>
              <w:marRight w:val="0"/>
              <w:marTop w:val="0"/>
              <w:marBottom w:val="0"/>
              <w:divBdr>
                <w:top w:val="none" w:sz="0" w:space="0" w:color="auto"/>
                <w:left w:val="none" w:sz="0" w:space="0" w:color="auto"/>
                <w:bottom w:val="none" w:sz="0" w:space="0" w:color="auto"/>
                <w:right w:val="none" w:sz="0" w:space="0" w:color="auto"/>
              </w:divBdr>
            </w:div>
            <w:div w:id="241303895">
              <w:marLeft w:val="0"/>
              <w:marRight w:val="0"/>
              <w:marTop w:val="0"/>
              <w:marBottom w:val="0"/>
              <w:divBdr>
                <w:top w:val="none" w:sz="0" w:space="0" w:color="auto"/>
                <w:left w:val="none" w:sz="0" w:space="0" w:color="auto"/>
                <w:bottom w:val="none" w:sz="0" w:space="0" w:color="auto"/>
                <w:right w:val="none" w:sz="0" w:space="0" w:color="auto"/>
              </w:divBdr>
            </w:div>
            <w:div w:id="241303896">
              <w:marLeft w:val="0"/>
              <w:marRight w:val="0"/>
              <w:marTop w:val="0"/>
              <w:marBottom w:val="0"/>
              <w:divBdr>
                <w:top w:val="none" w:sz="0" w:space="0" w:color="auto"/>
                <w:left w:val="none" w:sz="0" w:space="0" w:color="auto"/>
                <w:bottom w:val="none" w:sz="0" w:space="0" w:color="auto"/>
                <w:right w:val="none" w:sz="0" w:space="0" w:color="auto"/>
              </w:divBdr>
            </w:div>
            <w:div w:id="241303901">
              <w:marLeft w:val="0"/>
              <w:marRight w:val="0"/>
              <w:marTop w:val="0"/>
              <w:marBottom w:val="0"/>
              <w:divBdr>
                <w:top w:val="none" w:sz="0" w:space="0" w:color="auto"/>
                <w:left w:val="none" w:sz="0" w:space="0" w:color="auto"/>
                <w:bottom w:val="none" w:sz="0" w:space="0" w:color="auto"/>
                <w:right w:val="none" w:sz="0" w:space="0" w:color="auto"/>
              </w:divBdr>
            </w:div>
            <w:div w:id="241303902">
              <w:marLeft w:val="0"/>
              <w:marRight w:val="0"/>
              <w:marTop w:val="0"/>
              <w:marBottom w:val="0"/>
              <w:divBdr>
                <w:top w:val="none" w:sz="0" w:space="0" w:color="auto"/>
                <w:left w:val="none" w:sz="0" w:space="0" w:color="auto"/>
                <w:bottom w:val="none" w:sz="0" w:space="0" w:color="auto"/>
                <w:right w:val="none" w:sz="0" w:space="0" w:color="auto"/>
              </w:divBdr>
            </w:div>
            <w:div w:id="241303904">
              <w:marLeft w:val="0"/>
              <w:marRight w:val="0"/>
              <w:marTop w:val="0"/>
              <w:marBottom w:val="0"/>
              <w:divBdr>
                <w:top w:val="none" w:sz="0" w:space="0" w:color="auto"/>
                <w:left w:val="none" w:sz="0" w:space="0" w:color="auto"/>
                <w:bottom w:val="none" w:sz="0" w:space="0" w:color="auto"/>
                <w:right w:val="none" w:sz="0" w:space="0" w:color="auto"/>
              </w:divBdr>
            </w:div>
            <w:div w:id="241303905">
              <w:marLeft w:val="0"/>
              <w:marRight w:val="0"/>
              <w:marTop w:val="0"/>
              <w:marBottom w:val="0"/>
              <w:divBdr>
                <w:top w:val="none" w:sz="0" w:space="0" w:color="auto"/>
                <w:left w:val="none" w:sz="0" w:space="0" w:color="auto"/>
                <w:bottom w:val="none" w:sz="0" w:space="0" w:color="auto"/>
                <w:right w:val="none" w:sz="0" w:space="0" w:color="auto"/>
              </w:divBdr>
            </w:div>
            <w:div w:id="241303908">
              <w:marLeft w:val="0"/>
              <w:marRight w:val="0"/>
              <w:marTop w:val="0"/>
              <w:marBottom w:val="0"/>
              <w:divBdr>
                <w:top w:val="none" w:sz="0" w:space="0" w:color="auto"/>
                <w:left w:val="none" w:sz="0" w:space="0" w:color="auto"/>
                <w:bottom w:val="none" w:sz="0" w:space="0" w:color="auto"/>
                <w:right w:val="none" w:sz="0" w:space="0" w:color="auto"/>
              </w:divBdr>
            </w:div>
            <w:div w:id="241303909">
              <w:marLeft w:val="0"/>
              <w:marRight w:val="0"/>
              <w:marTop w:val="0"/>
              <w:marBottom w:val="0"/>
              <w:divBdr>
                <w:top w:val="none" w:sz="0" w:space="0" w:color="auto"/>
                <w:left w:val="none" w:sz="0" w:space="0" w:color="auto"/>
                <w:bottom w:val="none" w:sz="0" w:space="0" w:color="auto"/>
                <w:right w:val="none" w:sz="0" w:space="0" w:color="auto"/>
              </w:divBdr>
            </w:div>
            <w:div w:id="241303912">
              <w:marLeft w:val="0"/>
              <w:marRight w:val="0"/>
              <w:marTop w:val="0"/>
              <w:marBottom w:val="0"/>
              <w:divBdr>
                <w:top w:val="none" w:sz="0" w:space="0" w:color="auto"/>
                <w:left w:val="none" w:sz="0" w:space="0" w:color="auto"/>
                <w:bottom w:val="none" w:sz="0" w:space="0" w:color="auto"/>
                <w:right w:val="none" w:sz="0" w:space="0" w:color="auto"/>
              </w:divBdr>
            </w:div>
            <w:div w:id="241303913">
              <w:marLeft w:val="0"/>
              <w:marRight w:val="0"/>
              <w:marTop w:val="0"/>
              <w:marBottom w:val="0"/>
              <w:divBdr>
                <w:top w:val="none" w:sz="0" w:space="0" w:color="auto"/>
                <w:left w:val="none" w:sz="0" w:space="0" w:color="auto"/>
                <w:bottom w:val="none" w:sz="0" w:space="0" w:color="auto"/>
                <w:right w:val="none" w:sz="0" w:space="0" w:color="auto"/>
              </w:divBdr>
            </w:div>
            <w:div w:id="241303915">
              <w:marLeft w:val="0"/>
              <w:marRight w:val="0"/>
              <w:marTop w:val="0"/>
              <w:marBottom w:val="0"/>
              <w:divBdr>
                <w:top w:val="none" w:sz="0" w:space="0" w:color="auto"/>
                <w:left w:val="none" w:sz="0" w:space="0" w:color="auto"/>
                <w:bottom w:val="none" w:sz="0" w:space="0" w:color="auto"/>
                <w:right w:val="none" w:sz="0" w:space="0" w:color="auto"/>
              </w:divBdr>
            </w:div>
            <w:div w:id="241303916">
              <w:marLeft w:val="0"/>
              <w:marRight w:val="0"/>
              <w:marTop w:val="0"/>
              <w:marBottom w:val="0"/>
              <w:divBdr>
                <w:top w:val="none" w:sz="0" w:space="0" w:color="auto"/>
                <w:left w:val="none" w:sz="0" w:space="0" w:color="auto"/>
                <w:bottom w:val="none" w:sz="0" w:space="0" w:color="auto"/>
                <w:right w:val="none" w:sz="0" w:space="0" w:color="auto"/>
              </w:divBdr>
            </w:div>
            <w:div w:id="241303920">
              <w:marLeft w:val="0"/>
              <w:marRight w:val="0"/>
              <w:marTop w:val="0"/>
              <w:marBottom w:val="0"/>
              <w:divBdr>
                <w:top w:val="none" w:sz="0" w:space="0" w:color="auto"/>
                <w:left w:val="none" w:sz="0" w:space="0" w:color="auto"/>
                <w:bottom w:val="none" w:sz="0" w:space="0" w:color="auto"/>
                <w:right w:val="none" w:sz="0" w:space="0" w:color="auto"/>
              </w:divBdr>
            </w:div>
            <w:div w:id="241303923">
              <w:marLeft w:val="0"/>
              <w:marRight w:val="0"/>
              <w:marTop w:val="0"/>
              <w:marBottom w:val="0"/>
              <w:divBdr>
                <w:top w:val="none" w:sz="0" w:space="0" w:color="auto"/>
                <w:left w:val="none" w:sz="0" w:space="0" w:color="auto"/>
                <w:bottom w:val="none" w:sz="0" w:space="0" w:color="auto"/>
                <w:right w:val="none" w:sz="0" w:space="0" w:color="auto"/>
              </w:divBdr>
            </w:div>
            <w:div w:id="241303924">
              <w:marLeft w:val="0"/>
              <w:marRight w:val="0"/>
              <w:marTop w:val="0"/>
              <w:marBottom w:val="0"/>
              <w:divBdr>
                <w:top w:val="none" w:sz="0" w:space="0" w:color="auto"/>
                <w:left w:val="none" w:sz="0" w:space="0" w:color="auto"/>
                <w:bottom w:val="none" w:sz="0" w:space="0" w:color="auto"/>
                <w:right w:val="none" w:sz="0" w:space="0" w:color="auto"/>
              </w:divBdr>
            </w:div>
            <w:div w:id="241303926">
              <w:marLeft w:val="0"/>
              <w:marRight w:val="0"/>
              <w:marTop w:val="0"/>
              <w:marBottom w:val="0"/>
              <w:divBdr>
                <w:top w:val="none" w:sz="0" w:space="0" w:color="auto"/>
                <w:left w:val="none" w:sz="0" w:space="0" w:color="auto"/>
                <w:bottom w:val="none" w:sz="0" w:space="0" w:color="auto"/>
                <w:right w:val="none" w:sz="0" w:space="0" w:color="auto"/>
              </w:divBdr>
            </w:div>
            <w:div w:id="241303928">
              <w:marLeft w:val="0"/>
              <w:marRight w:val="0"/>
              <w:marTop w:val="0"/>
              <w:marBottom w:val="0"/>
              <w:divBdr>
                <w:top w:val="none" w:sz="0" w:space="0" w:color="auto"/>
                <w:left w:val="none" w:sz="0" w:space="0" w:color="auto"/>
                <w:bottom w:val="none" w:sz="0" w:space="0" w:color="auto"/>
                <w:right w:val="none" w:sz="0" w:space="0" w:color="auto"/>
              </w:divBdr>
            </w:div>
            <w:div w:id="241303931">
              <w:marLeft w:val="0"/>
              <w:marRight w:val="0"/>
              <w:marTop w:val="0"/>
              <w:marBottom w:val="0"/>
              <w:divBdr>
                <w:top w:val="none" w:sz="0" w:space="0" w:color="auto"/>
                <w:left w:val="none" w:sz="0" w:space="0" w:color="auto"/>
                <w:bottom w:val="none" w:sz="0" w:space="0" w:color="auto"/>
                <w:right w:val="none" w:sz="0" w:space="0" w:color="auto"/>
              </w:divBdr>
            </w:div>
            <w:div w:id="241303933">
              <w:marLeft w:val="0"/>
              <w:marRight w:val="0"/>
              <w:marTop w:val="0"/>
              <w:marBottom w:val="0"/>
              <w:divBdr>
                <w:top w:val="none" w:sz="0" w:space="0" w:color="auto"/>
                <w:left w:val="none" w:sz="0" w:space="0" w:color="auto"/>
                <w:bottom w:val="none" w:sz="0" w:space="0" w:color="auto"/>
                <w:right w:val="none" w:sz="0" w:space="0" w:color="auto"/>
              </w:divBdr>
            </w:div>
            <w:div w:id="241303934">
              <w:marLeft w:val="0"/>
              <w:marRight w:val="0"/>
              <w:marTop w:val="0"/>
              <w:marBottom w:val="0"/>
              <w:divBdr>
                <w:top w:val="none" w:sz="0" w:space="0" w:color="auto"/>
                <w:left w:val="none" w:sz="0" w:space="0" w:color="auto"/>
                <w:bottom w:val="none" w:sz="0" w:space="0" w:color="auto"/>
                <w:right w:val="none" w:sz="0" w:space="0" w:color="auto"/>
              </w:divBdr>
            </w:div>
            <w:div w:id="241303935">
              <w:marLeft w:val="0"/>
              <w:marRight w:val="0"/>
              <w:marTop w:val="0"/>
              <w:marBottom w:val="0"/>
              <w:divBdr>
                <w:top w:val="none" w:sz="0" w:space="0" w:color="auto"/>
                <w:left w:val="none" w:sz="0" w:space="0" w:color="auto"/>
                <w:bottom w:val="none" w:sz="0" w:space="0" w:color="auto"/>
                <w:right w:val="none" w:sz="0" w:space="0" w:color="auto"/>
              </w:divBdr>
            </w:div>
            <w:div w:id="241303937">
              <w:marLeft w:val="0"/>
              <w:marRight w:val="0"/>
              <w:marTop w:val="0"/>
              <w:marBottom w:val="0"/>
              <w:divBdr>
                <w:top w:val="none" w:sz="0" w:space="0" w:color="auto"/>
                <w:left w:val="none" w:sz="0" w:space="0" w:color="auto"/>
                <w:bottom w:val="none" w:sz="0" w:space="0" w:color="auto"/>
                <w:right w:val="none" w:sz="0" w:space="0" w:color="auto"/>
              </w:divBdr>
            </w:div>
            <w:div w:id="241303939">
              <w:marLeft w:val="0"/>
              <w:marRight w:val="0"/>
              <w:marTop w:val="0"/>
              <w:marBottom w:val="0"/>
              <w:divBdr>
                <w:top w:val="none" w:sz="0" w:space="0" w:color="auto"/>
                <w:left w:val="none" w:sz="0" w:space="0" w:color="auto"/>
                <w:bottom w:val="none" w:sz="0" w:space="0" w:color="auto"/>
                <w:right w:val="none" w:sz="0" w:space="0" w:color="auto"/>
              </w:divBdr>
            </w:div>
            <w:div w:id="241303940">
              <w:marLeft w:val="0"/>
              <w:marRight w:val="0"/>
              <w:marTop w:val="0"/>
              <w:marBottom w:val="0"/>
              <w:divBdr>
                <w:top w:val="none" w:sz="0" w:space="0" w:color="auto"/>
                <w:left w:val="none" w:sz="0" w:space="0" w:color="auto"/>
                <w:bottom w:val="none" w:sz="0" w:space="0" w:color="auto"/>
                <w:right w:val="none" w:sz="0" w:space="0" w:color="auto"/>
              </w:divBdr>
            </w:div>
            <w:div w:id="241303941">
              <w:marLeft w:val="0"/>
              <w:marRight w:val="0"/>
              <w:marTop w:val="0"/>
              <w:marBottom w:val="0"/>
              <w:divBdr>
                <w:top w:val="none" w:sz="0" w:space="0" w:color="auto"/>
                <w:left w:val="none" w:sz="0" w:space="0" w:color="auto"/>
                <w:bottom w:val="none" w:sz="0" w:space="0" w:color="auto"/>
                <w:right w:val="none" w:sz="0" w:space="0" w:color="auto"/>
              </w:divBdr>
            </w:div>
            <w:div w:id="241303944">
              <w:marLeft w:val="0"/>
              <w:marRight w:val="0"/>
              <w:marTop w:val="0"/>
              <w:marBottom w:val="0"/>
              <w:divBdr>
                <w:top w:val="none" w:sz="0" w:space="0" w:color="auto"/>
                <w:left w:val="none" w:sz="0" w:space="0" w:color="auto"/>
                <w:bottom w:val="none" w:sz="0" w:space="0" w:color="auto"/>
                <w:right w:val="none" w:sz="0" w:space="0" w:color="auto"/>
              </w:divBdr>
            </w:div>
            <w:div w:id="241303945">
              <w:marLeft w:val="0"/>
              <w:marRight w:val="0"/>
              <w:marTop w:val="0"/>
              <w:marBottom w:val="0"/>
              <w:divBdr>
                <w:top w:val="none" w:sz="0" w:space="0" w:color="auto"/>
                <w:left w:val="none" w:sz="0" w:space="0" w:color="auto"/>
                <w:bottom w:val="none" w:sz="0" w:space="0" w:color="auto"/>
                <w:right w:val="none" w:sz="0" w:space="0" w:color="auto"/>
              </w:divBdr>
            </w:div>
            <w:div w:id="241303947">
              <w:marLeft w:val="0"/>
              <w:marRight w:val="0"/>
              <w:marTop w:val="0"/>
              <w:marBottom w:val="0"/>
              <w:divBdr>
                <w:top w:val="none" w:sz="0" w:space="0" w:color="auto"/>
                <w:left w:val="none" w:sz="0" w:space="0" w:color="auto"/>
                <w:bottom w:val="none" w:sz="0" w:space="0" w:color="auto"/>
                <w:right w:val="none" w:sz="0" w:space="0" w:color="auto"/>
              </w:divBdr>
            </w:div>
            <w:div w:id="241303948">
              <w:marLeft w:val="0"/>
              <w:marRight w:val="0"/>
              <w:marTop w:val="0"/>
              <w:marBottom w:val="0"/>
              <w:divBdr>
                <w:top w:val="none" w:sz="0" w:space="0" w:color="auto"/>
                <w:left w:val="none" w:sz="0" w:space="0" w:color="auto"/>
                <w:bottom w:val="none" w:sz="0" w:space="0" w:color="auto"/>
                <w:right w:val="none" w:sz="0" w:space="0" w:color="auto"/>
              </w:divBdr>
            </w:div>
            <w:div w:id="241303949">
              <w:marLeft w:val="0"/>
              <w:marRight w:val="0"/>
              <w:marTop w:val="0"/>
              <w:marBottom w:val="0"/>
              <w:divBdr>
                <w:top w:val="none" w:sz="0" w:space="0" w:color="auto"/>
                <w:left w:val="none" w:sz="0" w:space="0" w:color="auto"/>
                <w:bottom w:val="none" w:sz="0" w:space="0" w:color="auto"/>
                <w:right w:val="none" w:sz="0" w:space="0" w:color="auto"/>
              </w:divBdr>
            </w:div>
            <w:div w:id="241303952">
              <w:marLeft w:val="0"/>
              <w:marRight w:val="0"/>
              <w:marTop w:val="0"/>
              <w:marBottom w:val="0"/>
              <w:divBdr>
                <w:top w:val="none" w:sz="0" w:space="0" w:color="auto"/>
                <w:left w:val="none" w:sz="0" w:space="0" w:color="auto"/>
                <w:bottom w:val="none" w:sz="0" w:space="0" w:color="auto"/>
                <w:right w:val="none" w:sz="0" w:space="0" w:color="auto"/>
              </w:divBdr>
            </w:div>
            <w:div w:id="241303955">
              <w:marLeft w:val="0"/>
              <w:marRight w:val="0"/>
              <w:marTop w:val="0"/>
              <w:marBottom w:val="0"/>
              <w:divBdr>
                <w:top w:val="none" w:sz="0" w:space="0" w:color="auto"/>
                <w:left w:val="none" w:sz="0" w:space="0" w:color="auto"/>
                <w:bottom w:val="none" w:sz="0" w:space="0" w:color="auto"/>
                <w:right w:val="none" w:sz="0" w:space="0" w:color="auto"/>
              </w:divBdr>
            </w:div>
            <w:div w:id="241303958">
              <w:marLeft w:val="0"/>
              <w:marRight w:val="0"/>
              <w:marTop w:val="0"/>
              <w:marBottom w:val="0"/>
              <w:divBdr>
                <w:top w:val="none" w:sz="0" w:space="0" w:color="auto"/>
                <w:left w:val="none" w:sz="0" w:space="0" w:color="auto"/>
                <w:bottom w:val="none" w:sz="0" w:space="0" w:color="auto"/>
                <w:right w:val="none" w:sz="0" w:space="0" w:color="auto"/>
              </w:divBdr>
            </w:div>
            <w:div w:id="241303959">
              <w:marLeft w:val="0"/>
              <w:marRight w:val="0"/>
              <w:marTop w:val="0"/>
              <w:marBottom w:val="0"/>
              <w:divBdr>
                <w:top w:val="none" w:sz="0" w:space="0" w:color="auto"/>
                <w:left w:val="none" w:sz="0" w:space="0" w:color="auto"/>
                <w:bottom w:val="none" w:sz="0" w:space="0" w:color="auto"/>
                <w:right w:val="none" w:sz="0" w:space="0" w:color="auto"/>
              </w:divBdr>
            </w:div>
            <w:div w:id="241303960">
              <w:marLeft w:val="0"/>
              <w:marRight w:val="0"/>
              <w:marTop w:val="0"/>
              <w:marBottom w:val="0"/>
              <w:divBdr>
                <w:top w:val="none" w:sz="0" w:space="0" w:color="auto"/>
                <w:left w:val="none" w:sz="0" w:space="0" w:color="auto"/>
                <w:bottom w:val="none" w:sz="0" w:space="0" w:color="auto"/>
                <w:right w:val="none" w:sz="0" w:space="0" w:color="auto"/>
              </w:divBdr>
            </w:div>
            <w:div w:id="241303965">
              <w:marLeft w:val="0"/>
              <w:marRight w:val="0"/>
              <w:marTop w:val="0"/>
              <w:marBottom w:val="0"/>
              <w:divBdr>
                <w:top w:val="none" w:sz="0" w:space="0" w:color="auto"/>
                <w:left w:val="none" w:sz="0" w:space="0" w:color="auto"/>
                <w:bottom w:val="none" w:sz="0" w:space="0" w:color="auto"/>
                <w:right w:val="none" w:sz="0" w:space="0" w:color="auto"/>
              </w:divBdr>
            </w:div>
            <w:div w:id="241303970">
              <w:marLeft w:val="0"/>
              <w:marRight w:val="0"/>
              <w:marTop w:val="0"/>
              <w:marBottom w:val="0"/>
              <w:divBdr>
                <w:top w:val="none" w:sz="0" w:space="0" w:color="auto"/>
                <w:left w:val="none" w:sz="0" w:space="0" w:color="auto"/>
                <w:bottom w:val="none" w:sz="0" w:space="0" w:color="auto"/>
                <w:right w:val="none" w:sz="0" w:space="0" w:color="auto"/>
              </w:divBdr>
            </w:div>
            <w:div w:id="241303971">
              <w:marLeft w:val="0"/>
              <w:marRight w:val="0"/>
              <w:marTop w:val="0"/>
              <w:marBottom w:val="0"/>
              <w:divBdr>
                <w:top w:val="none" w:sz="0" w:space="0" w:color="auto"/>
                <w:left w:val="none" w:sz="0" w:space="0" w:color="auto"/>
                <w:bottom w:val="none" w:sz="0" w:space="0" w:color="auto"/>
                <w:right w:val="none" w:sz="0" w:space="0" w:color="auto"/>
              </w:divBdr>
            </w:div>
            <w:div w:id="241303973">
              <w:marLeft w:val="0"/>
              <w:marRight w:val="0"/>
              <w:marTop w:val="0"/>
              <w:marBottom w:val="0"/>
              <w:divBdr>
                <w:top w:val="none" w:sz="0" w:space="0" w:color="auto"/>
                <w:left w:val="none" w:sz="0" w:space="0" w:color="auto"/>
                <w:bottom w:val="none" w:sz="0" w:space="0" w:color="auto"/>
                <w:right w:val="none" w:sz="0" w:space="0" w:color="auto"/>
              </w:divBdr>
            </w:div>
            <w:div w:id="241303976">
              <w:marLeft w:val="0"/>
              <w:marRight w:val="0"/>
              <w:marTop w:val="0"/>
              <w:marBottom w:val="0"/>
              <w:divBdr>
                <w:top w:val="none" w:sz="0" w:space="0" w:color="auto"/>
                <w:left w:val="none" w:sz="0" w:space="0" w:color="auto"/>
                <w:bottom w:val="none" w:sz="0" w:space="0" w:color="auto"/>
                <w:right w:val="none" w:sz="0" w:space="0" w:color="auto"/>
              </w:divBdr>
            </w:div>
            <w:div w:id="241303977">
              <w:marLeft w:val="0"/>
              <w:marRight w:val="0"/>
              <w:marTop w:val="0"/>
              <w:marBottom w:val="0"/>
              <w:divBdr>
                <w:top w:val="none" w:sz="0" w:space="0" w:color="auto"/>
                <w:left w:val="none" w:sz="0" w:space="0" w:color="auto"/>
                <w:bottom w:val="none" w:sz="0" w:space="0" w:color="auto"/>
                <w:right w:val="none" w:sz="0" w:space="0" w:color="auto"/>
              </w:divBdr>
            </w:div>
            <w:div w:id="241303984">
              <w:marLeft w:val="0"/>
              <w:marRight w:val="0"/>
              <w:marTop w:val="0"/>
              <w:marBottom w:val="0"/>
              <w:divBdr>
                <w:top w:val="none" w:sz="0" w:space="0" w:color="auto"/>
                <w:left w:val="none" w:sz="0" w:space="0" w:color="auto"/>
                <w:bottom w:val="none" w:sz="0" w:space="0" w:color="auto"/>
                <w:right w:val="none" w:sz="0" w:space="0" w:color="auto"/>
              </w:divBdr>
            </w:div>
            <w:div w:id="241303985">
              <w:marLeft w:val="0"/>
              <w:marRight w:val="0"/>
              <w:marTop w:val="0"/>
              <w:marBottom w:val="0"/>
              <w:divBdr>
                <w:top w:val="none" w:sz="0" w:space="0" w:color="auto"/>
                <w:left w:val="none" w:sz="0" w:space="0" w:color="auto"/>
                <w:bottom w:val="none" w:sz="0" w:space="0" w:color="auto"/>
                <w:right w:val="none" w:sz="0" w:space="0" w:color="auto"/>
              </w:divBdr>
            </w:div>
            <w:div w:id="241303986">
              <w:marLeft w:val="0"/>
              <w:marRight w:val="0"/>
              <w:marTop w:val="0"/>
              <w:marBottom w:val="0"/>
              <w:divBdr>
                <w:top w:val="none" w:sz="0" w:space="0" w:color="auto"/>
                <w:left w:val="none" w:sz="0" w:space="0" w:color="auto"/>
                <w:bottom w:val="none" w:sz="0" w:space="0" w:color="auto"/>
                <w:right w:val="none" w:sz="0" w:space="0" w:color="auto"/>
              </w:divBdr>
            </w:div>
            <w:div w:id="241303987">
              <w:marLeft w:val="0"/>
              <w:marRight w:val="0"/>
              <w:marTop w:val="0"/>
              <w:marBottom w:val="0"/>
              <w:divBdr>
                <w:top w:val="none" w:sz="0" w:space="0" w:color="auto"/>
                <w:left w:val="none" w:sz="0" w:space="0" w:color="auto"/>
                <w:bottom w:val="none" w:sz="0" w:space="0" w:color="auto"/>
                <w:right w:val="none" w:sz="0" w:space="0" w:color="auto"/>
              </w:divBdr>
            </w:div>
            <w:div w:id="241303988">
              <w:marLeft w:val="0"/>
              <w:marRight w:val="0"/>
              <w:marTop w:val="0"/>
              <w:marBottom w:val="0"/>
              <w:divBdr>
                <w:top w:val="none" w:sz="0" w:space="0" w:color="auto"/>
                <w:left w:val="none" w:sz="0" w:space="0" w:color="auto"/>
                <w:bottom w:val="none" w:sz="0" w:space="0" w:color="auto"/>
                <w:right w:val="none" w:sz="0" w:space="0" w:color="auto"/>
              </w:divBdr>
            </w:div>
            <w:div w:id="241303990">
              <w:marLeft w:val="0"/>
              <w:marRight w:val="0"/>
              <w:marTop w:val="0"/>
              <w:marBottom w:val="0"/>
              <w:divBdr>
                <w:top w:val="none" w:sz="0" w:space="0" w:color="auto"/>
                <w:left w:val="none" w:sz="0" w:space="0" w:color="auto"/>
                <w:bottom w:val="none" w:sz="0" w:space="0" w:color="auto"/>
                <w:right w:val="none" w:sz="0" w:space="0" w:color="auto"/>
              </w:divBdr>
            </w:div>
            <w:div w:id="241303992">
              <w:marLeft w:val="0"/>
              <w:marRight w:val="0"/>
              <w:marTop w:val="0"/>
              <w:marBottom w:val="0"/>
              <w:divBdr>
                <w:top w:val="none" w:sz="0" w:space="0" w:color="auto"/>
                <w:left w:val="none" w:sz="0" w:space="0" w:color="auto"/>
                <w:bottom w:val="none" w:sz="0" w:space="0" w:color="auto"/>
                <w:right w:val="none" w:sz="0" w:space="0" w:color="auto"/>
              </w:divBdr>
            </w:div>
            <w:div w:id="241303993">
              <w:marLeft w:val="0"/>
              <w:marRight w:val="0"/>
              <w:marTop w:val="0"/>
              <w:marBottom w:val="0"/>
              <w:divBdr>
                <w:top w:val="none" w:sz="0" w:space="0" w:color="auto"/>
                <w:left w:val="none" w:sz="0" w:space="0" w:color="auto"/>
                <w:bottom w:val="none" w:sz="0" w:space="0" w:color="auto"/>
                <w:right w:val="none" w:sz="0" w:space="0" w:color="auto"/>
              </w:divBdr>
            </w:div>
            <w:div w:id="241303997">
              <w:marLeft w:val="0"/>
              <w:marRight w:val="0"/>
              <w:marTop w:val="0"/>
              <w:marBottom w:val="0"/>
              <w:divBdr>
                <w:top w:val="none" w:sz="0" w:space="0" w:color="auto"/>
                <w:left w:val="none" w:sz="0" w:space="0" w:color="auto"/>
                <w:bottom w:val="none" w:sz="0" w:space="0" w:color="auto"/>
                <w:right w:val="none" w:sz="0" w:space="0" w:color="auto"/>
              </w:divBdr>
            </w:div>
            <w:div w:id="241303998">
              <w:marLeft w:val="0"/>
              <w:marRight w:val="0"/>
              <w:marTop w:val="0"/>
              <w:marBottom w:val="0"/>
              <w:divBdr>
                <w:top w:val="none" w:sz="0" w:space="0" w:color="auto"/>
                <w:left w:val="none" w:sz="0" w:space="0" w:color="auto"/>
                <w:bottom w:val="none" w:sz="0" w:space="0" w:color="auto"/>
                <w:right w:val="none" w:sz="0" w:space="0" w:color="auto"/>
              </w:divBdr>
            </w:div>
            <w:div w:id="241303999">
              <w:marLeft w:val="0"/>
              <w:marRight w:val="0"/>
              <w:marTop w:val="0"/>
              <w:marBottom w:val="0"/>
              <w:divBdr>
                <w:top w:val="none" w:sz="0" w:space="0" w:color="auto"/>
                <w:left w:val="none" w:sz="0" w:space="0" w:color="auto"/>
                <w:bottom w:val="none" w:sz="0" w:space="0" w:color="auto"/>
                <w:right w:val="none" w:sz="0" w:space="0" w:color="auto"/>
              </w:divBdr>
            </w:div>
            <w:div w:id="241304000">
              <w:marLeft w:val="0"/>
              <w:marRight w:val="0"/>
              <w:marTop w:val="0"/>
              <w:marBottom w:val="0"/>
              <w:divBdr>
                <w:top w:val="none" w:sz="0" w:space="0" w:color="auto"/>
                <w:left w:val="none" w:sz="0" w:space="0" w:color="auto"/>
                <w:bottom w:val="none" w:sz="0" w:space="0" w:color="auto"/>
                <w:right w:val="none" w:sz="0" w:space="0" w:color="auto"/>
              </w:divBdr>
            </w:div>
            <w:div w:id="241304002">
              <w:marLeft w:val="0"/>
              <w:marRight w:val="0"/>
              <w:marTop w:val="0"/>
              <w:marBottom w:val="0"/>
              <w:divBdr>
                <w:top w:val="none" w:sz="0" w:space="0" w:color="auto"/>
                <w:left w:val="none" w:sz="0" w:space="0" w:color="auto"/>
                <w:bottom w:val="none" w:sz="0" w:space="0" w:color="auto"/>
                <w:right w:val="none" w:sz="0" w:space="0" w:color="auto"/>
              </w:divBdr>
            </w:div>
            <w:div w:id="241304003">
              <w:marLeft w:val="0"/>
              <w:marRight w:val="0"/>
              <w:marTop w:val="0"/>
              <w:marBottom w:val="0"/>
              <w:divBdr>
                <w:top w:val="none" w:sz="0" w:space="0" w:color="auto"/>
                <w:left w:val="none" w:sz="0" w:space="0" w:color="auto"/>
                <w:bottom w:val="none" w:sz="0" w:space="0" w:color="auto"/>
                <w:right w:val="none" w:sz="0" w:space="0" w:color="auto"/>
              </w:divBdr>
            </w:div>
            <w:div w:id="241304004">
              <w:marLeft w:val="0"/>
              <w:marRight w:val="0"/>
              <w:marTop w:val="0"/>
              <w:marBottom w:val="0"/>
              <w:divBdr>
                <w:top w:val="none" w:sz="0" w:space="0" w:color="auto"/>
                <w:left w:val="none" w:sz="0" w:space="0" w:color="auto"/>
                <w:bottom w:val="none" w:sz="0" w:space="0" w:color="auto"/>
                <w:right w:val="none" w:sz="0" w:space="0" w:color="auto"/>
              </w:divBdr>
            </w:div>
            <w:div w:id="241304006">
              <w:marLeft w:val="0"/>
              <w:marRight w:val="0"/>
              <w:marTop w:val="0"/>
              <w:marBottom w:val="0"/>
              <w:divBdr>
                <w:top w:val="none" w:sz="0" w:space="0" w:color="auto"/>
                <w:left w:val="none" w:sz="0" w:space="0" w:color="auto"/>
                <w:bottom w:val="none" w:sz="0" w:space="0" w:color="auto"/>
                <w:right w:val="none" w:sz="0" w:space="0" w:color="auto"/>
              </w:divBdr>
            </w:div>
            <w:div w:id="241304007">
              <w:marLeft w:val="0"/>
              <w:marRight w:val="0"/>
              <w:marTop w:val="0"/>
              <w:marBottom w:val="0"/>
              <w:divBdr>
                <w:top w:val="none" w:sz="0" w:space="0" w:color="auto"/>
                <w:left w:val="none" w:sz="0" w:space="0" w:color="auto"/>
                <w:bottom w:val="none" w:sz="0" w:space="0" w:color="auto"/>
                <w:right w:val="none" w:sz="0" w:space="0" w:color="auto"/>
              </w:divBdr>
            </w:div>
            <w:div w:id="241304008">
              <w:marLeft w:val="0"/>
              <w:marRight w:val="0"/>
              <w:marTop w:val="0"/>
              <w:marBottom w:val="0"/>
              <w:divBdr>
                <w:top w:val="none" w:sz="0" w:space="0" w:color="auto"/>
                <w:left w:val="none" w:sz="0" w:space="0" w:color="auto"/>
                <w:bottom w:val="none" w:sz="0" w:space="0" w:color="auto"/>
                <w:right w:val="none" w:sz="0" w:space="0" w:color="auto"/>
              </w:divBdr>
            </w:div>
            <w:div w:id="241304009">
              <w:marLeft w:val="0"/>
              <w:marRight w:val="0"/>
              <w:marTop w:val="0"/>
              <w:marBottom w:val="0"/>
              <w:divBdr>
                <w:top w:val="none" w:sz="0" w:space="0" w:color="auto"/>
                <w:left w:val="none" w:sz="0" w:space="0" w:color="auto"/>
                <w:bottom w:val="none" w:sz="0" w:space="0" w:color="auto"/>
                <w:right w:val="none" w:sz="0" w:space="0" w:color="auto"/>
              </w:divBdr>
            </w:div>
            <w:div w:id="241304010">
              <w:marLeft w:val="0"/>
              <w:marRight w:val="0"/>
              <w:marTop w:val="0"/>
              <w:marBottom w:val="0"/>
              <w:divBdr>
                <w:top w:val="none" w:sz="0" w:space="0" w:color="auto"/>
                <w:left w:val="none" w:sz="0" w:space="0" w:color="auto"/>
                <w:bottom w:val="none" w:sz="0" w:space="0" w:color="auto"/>
                <w:right w:val="none" w:sz="0" w:space="0" w:color="auto"/>
              </w:divBdr>
            </w:div>
            <w:div w:id="241304011">
              <w:marLeft w:val="0"/>
              <w:marRight w:val="0"/>
              <w:marTop w:val="0"/>
              <w:marBottom w:val="0"/>
              <w:divBdr>
                <w:top w:val="none" w:sz="0" w:space="0" w:color="auto"/>
                <w:left w:val="none" w:sz="0" w:space="0" w:color="auto"/>
                <w:bottom w:val="none" w:sz="0" w:space="0" w:color="auto"/>
                <w:right w:val="none" w:sz="0" w:space="0" w:color="auto"/>
              </w:divBdr>
            </w:div>
            <w:div w:id="241304012">
              <w:marLeft w:val="0"/>
              <w:marRight w:val="0"/>
              <w:marTop w:val="0"/>
              <w:marBottom w:val="0"/>
              <w:divBdr>
                <w:top w:val="none" w:sz="0" w:space="0" w:color="auto"/>
                <w:left w:val="none" w:sz="0" w:space="0" w:color="auto"/>
                <w:bottom w:val="none" w:sz="0" w:space="0" w:color="auto"/>
                <w:right w:val="none" w:sz="0" w:space="0" w:color="auto"/>
              </w:divBdr>
            </w:div>
            <w:div w:id="241304013">
              <w:marLeft w:val="0"/>
              <w:marRight w:val="0"/>
              <w:marTop w:val="0"/>
              <w:marBottom w:val="0"/>
              <w:divBdr>
                <w:top w:val="none" w:sz="0" w:space="0" w:color="auto"/>
                <w:left w:val="none" w:sz="0" w:space="0" w:color="auto"/>
                <w:bottom w:val="none" w:sz="0" w:space="0" w:color="auto"/>
                <w:right w:val="none" w:sz="0" w:space="0" w:color="auto"/>
              </w:divBdr>
            </w:div>
            <w:div w:id="241304015">
              <w:marLeft w:val="0"/>
              <w:marRight w:val="0"/>
              <w:marTop w:val="0"/>
              <w:marBottom w:val="0"/>
              <w:divBdr>
                <w:top w:val="none" w:sz="0" w:space="0" w:color="auto"/>
                <w:left w:val="none" w:sz="0" w:space="0" w:color="auto"/>
                <w:bottom w:val="none" w:sz="0" w:space="0" w:color="auto"/>
                <w:right w:val="none" w:sz="0" w:space="0" w:color="auto"/>
              </w:divBdr>
            </w:div>
            <w:div w:id="241304017">
              <w:marLeft w:val="0"/>
              <w:marRight w:val="0"/>
              <w:marTop w:val="0"/>
              <w:marBottom w:val="0"/>
              <w:divBdr>
                <w:top w:val="none" w:sz="0" w:space="0" w:color="auto"/>
                <w:left w:val="none" w:sz="0" w:space="0" w:color="auto"/>
                <w:bottom w:val="none" w:sz="0" w:space="0" w:color="auto"/>
                <w:right w:val="none" w:sz="0" w:space="0" w:color="auto"/>
              </w:divBdr>
            </w:div>
            <w:div w:id="241304023">
              <w:marLeft w:val="0"/>
              <w:marRight w:val="0"/>
              <w:marTop w:val="0"/>
              <w:marBottom w:val="0"/>
              <w:divBdr>
                <w:top w:val="none" w:sz="0" w:space="0" w:color="auto"/>
                <w:left w:val="none" w:sz="0" w:space="0" w:color="auto"/>
                <w:bottom w:val="none" w:sz="0" w:space="0" w:color="auto"/>
                <w:right w:val="none" w:sz="0" w:space="0" w:color="auto"/>
              </w:divBdr>
            </w:div>
            <w:div w:id="241304024">
              <w:marLeft w:val="0"/>
              <w:marRight w:val="0"/>
              <w:marTop w:val="0"/>
              <w:marBottom w:val="0"/>
              <w:divBdr>
                <w:top w:val="none" w:sz="0" w:space="0" w:color="auto"/>
                <w:left w:val="none" w:sz="0" w:space="0" w:color="auto"/>
                <w:bottom w:val="none" w:sz="0" w:space="0" w:color="auto"/>
                <w:right w:val="none" w:sz="0" w:space="0" w:color="auto"/>
              </w:divBdr>
            </w:div>
            <w:div w:id="241304026">
              <w:marLeft w:val="0"/>
              <w:marRight w:val="0"/>
              <w:marTop w:val="0"/>
              <w:marBottom w:val="0"/>
              <w:divBdr>
                <w:top w:val="none" w:sz="0" w:space="0" w:color="auto"/>
                <w:left w:val="none" w:sz="0" w:space="0" w:color="auto"/>
                <w:bottom w:val="none" w:sz="0" w:space="0" w:color="auto"/>
                <w:right w:val="none" w:sz="0" w:space="0" w:color="auto"/>
              </w:divBdr>
            </w:div>
            <w:div w:id="241304027">
              <w:marLeft w:val="0"/>
              <w:marRight w:val="0"/>
              <w:marTop w:val="0"/>
              <w:marBottom w:val="0"/>
              <w:divBdr>
                <w:top w:val="none" w:sz="0" w:space="0" w:color="auto"/>
                <w:left w:val="none" w:sz="0" w:space="0" w:color="auto"/>
                <w:bottom w:val="none" w:sz="0" w:space="0" w:color="auto"/>
                <w:right w:val="none" w:sz="0" w:space="0" w:color="auto"/>
              </w:divBdr>
            </w:div>
            <w:div w:id="241304030">
              <w:marLeft w:val="0"/>
              <w:marRight w:val="0"/>
              <w:marTop w:val="0"/>
              <w:marBottom w:val="0"/>
              <w:divBdr>
                <w:top w:val="none" w:sz="0" w:space="0" w:color="auto"/>
                <w:left w:val="none" w:sz="0" w:space="0" w:color="auto"/>
                <w:bottom w:val="none" w:sz="0" w:space="0" w:color="auto"/>
                <w:right w:val="none" w:sz="0" w:space="0" w:color="auto"/>
              </w:divBdr>
            </w:div>
            <w:div w:id="241304034">
              <w:marLeft w:val="0"/>
              <w:marRight w:val="0"/>
              <w:marTop w:val="0"/>
              <w:marBottom w:val="0"/>
              <w:divBdr>
                <w:top w:val="none" w:sz="0" w:space="0" w:color="auto"/>
                <w:left w:val="none" w:sz="0" w:space="0" w:color="auto"/>
                <w:bottom w:val="none" w:sz="0" w:space="0" w:color="auto"/>
                <w:right w:val="none" w:sz="0" w:space="0" w:color="auto"/>
              </w:divBdr>
            </w:div>
            <w:div w:id="241304035">
              <w:marLeft w:val="0"/>
              <w:marRight w:val="0"/>
              <w:marTop w:val="0"/>
              <w:marBottom w:val="0"/>
              <w:divBdr>
                <w:top w:val="none" w:sz="0" w:space="0" w:color="auto"/>
                <w:left w:val="none" w:sz="0" w:space="0" w:color="auto"/>
                <w:bottom w:val="none" w:sz="0" w:space="0" w:color="auto"/>
                <w:right w:val="none" w:sz="0" w:space="0" w:color="auto"/>
              </w:divBdr>
            </w:div>
            <w:div w:id="241304036">
              <w:marLeft w:val="0"/>
              <w:marRight w:val="0"/>
              <w:marTop w:val="0"/>
              <w:marBottom w:val="0"/>
              <w:divBdr>
                <w:top w:val="none" w:sz="0" w:space="0" w:color="auto"/>
                <w:left w:val="none" w:sz="0" w:space="0" w:color="auto"/>
                <w:bottom w:val="none" w:sz="0" w:space="0" w:color="auto"/>
                <w:right w:val="none" w:sz="0" w:space="0" w:color="auto"/>
              </w:divBdr>
            </w:div>
            <w:div w:id="241304037">
              <w:marLeft w:val="0"/>
              <w:marRight w:val="0"/>
              <w:marTop w:val="0"/>
              <w:marBottom w:val="0"/>
              <w:divBdr>
                <w:top w:val="none" w:sz="0" w:space="0" w:color="auto"/>
                <w:left w:val="none" w:sz="0" w:space="0" w:color="auto"/>
                <w:bottom w:val="none" w:sz="0" w:space="0" w:color="auto"/>
                <w:right w:val="none" w:sz="0" w:space="0" w:color="auto"/>
              </w:divBdr>
            </w:div>
            <w:div w:id="241304040">
              <w:marLeft w:val="0"/>
              <w:marRight w:val="0"/>
              <w:marTop w:val="0"/>
              <w:marBottom w:val="0"/>
              <w:divBdr>
                <w:top w:val="none" w:sz="0" w:space="0" w:color="auto"/>
                <w:left w:val="none" w:sz="0" w:space="0" w:color="auto"/>
                <w:bottom w:val="none" w:sz="0" w:space="0" w:color="auto"/>
                <w:right w:val="none" w:sz="0" w:space="0" w:color="auto"/>
              </w:divBdr>
            </w:div>
            <w:div w:id="241304041">
              <w:marLeft w:val="0"/>
              <w:marRight w:val="0"/>
              <w:marTop w:val="0"/>
              <w:marBottom w:val="0"/>
              <w:divBdr>
                <w:top w:val="none" w:sz="0" w:space="0" w:color="auto"/>
                <w:left w:val="none" w:sz="0" w:space="0" w:color="auto"/>
                <w:bottom w:val="none" w:sz="0" w:space="0" w:color="auto"/>
                <w:right w:val="none" w:sz="0" w:space="0" w:color="auto"/>
              </w:divBdr>
            </w:div>
            <w:div w:id="241304043">
              <w:marLeft w:val="0"/>
              <w:marRight w:val="0"/>
              <w:marTop w:val="0"/>
              <w:marBottom w:val="0"/>
              <w:divBdr>
                <w:top w:val="none" w:sz="0" w:space="0" w:color="auto"/>
                <w:left w:val="none" w:sz="0" w:space="0" w:color="auto"/>
                <w:bottom w:val="none" w:sz="0" w:space="0" w:color="auto"/>
                <w:right w:val="none" w:sz="0" w:space="0" w:color="auto"/>
              </w:divBdr>
            </w:div>
            <w:div w:id="241304044">
              <w:marLeft w:val="0"/>
              <w:marRight w:val="0"/>
              <w:marTop w:val="0"/>
              <w:marBottom w:val="0"/>
              <w:divBdr>
                <w:top w:val="none" w:sz="0" w:space="0" w:color="auto"/>
                <w:left w:val="none" w:sz="0" w:space="0" w:color="auto"/>
                <w:bottom w:val="none" w:sz="0" w:space="0" w:color="auto"/>
                <w:right w:val="none" w:sz="0" w:space="0" w:color="auto"/>
              </w:divBdr>
            </w:div>
            <w:div w:id="241304045">
              <w:marLeft w:val="0"/>
              <w:marRight w:val="0"/>
              <w:marTop w:val="0"/>
              <w:marBottom w:val="0"/>
              <w:divBdr>
                <w:top w:val="none" w:sz="0" w:space="0" w:color="auto"/>
                <w:left w:val="none" w:sz="0" w:space="0" w:color="auto"/>
                <w:bottom w:val="none" w:sz="0" w:space="0" w:color="auto"/>
                <w:right w:val="none" w:sz="0" w:space="0" w:color="auto"/>
              </w:divBdr>
            </w:div>
            <w:div w:id="241304046">
              <w:marLeft w:val="0"/>
              <w:marRight w:val="0"/>
              <w:marTop w:val="0"/>
              <w:marBottom w:val="0"/>
              <w:divBdr>
                <w:top w:val="none" w:sz="0" w:space="0" w:color="auto"/>
                <w:left w:val="none" w:sz="0" w:space="0" w:color="auto"/>
                <w:bottom w:val="none" w:sz="0" w:space="0" w:color="auto"/>
                <w:right w:val="none" w:sz="0" w:space="0" w:color="auto"/>
              </w:divBdr>
            </w:div>
            <w:div w:id="241304047">
              <w:marLeft w:val="0"/>
              <w:marRight w:val="0"/>
              <w:marTop w:val="0"/>
              <w:marBottom w:val="0"/>
              <w:divBdr>
                <w:top w:val="none" w:sz="0" w:space="0" w:color="auto"/>
                <w:left w:val="none" w:sz="0" w:space="0" w:color="auto"/>
                <w:bottom w:val="none" w:sz="0" w:space="0" w:color="auto"/>
                <w:right w:val="none" w:sz="0" w:space="0" w:color="auto"/>
              </w:divBdr>
            </w:div>
            <w:div w:id="241304050">
              <w:marLeft w:val="0"/>
              <w:marRight w:val="0"/>
              <w:marTop w:val="0"/>
              <w:marBottom w:val="0"/>
              <w:divBdr>
                <w:top w:val="none" w:sz="0" w:space="0" w:color="auto"/>
                <w:left w:val="none" w:sz="0" w:space="0" w:color="auto"/>
                <w:bottom w:val="none" w:sz="0" w:space="0" w:color="auto"/>
                <w:right w:val="none" w:sz="0" w:space="0" w:color="auto"/>
              </w:divBdr>
            </w:div>
            <w:div w:id="241304051">
              <w:marLeft w:val="0"/>
              <w:marRight w:val="0"/>
              <w:marTop w:val="0"/>
              <w:marBottom w:val="0"/>
              <w:divBdr>
                <w:top w:val="none" w:sz="0" w:space="0" w:color="auto"/>
                <w:left w:val="none" w:sz="0" w:space="0" w:color="auto"/>
                <w:bottom w:val="none" w:sz="0" w:space="0" w:color="auto"/>
                <w:right w:val="none" w:sz="0" w:space="0" w:color="auto"/>
              </w:divBdr>
            </w:div>
            <w:div w:id="241304052">
              <w:marLeft w:val="0"/>
              <w:marRight w:val="0"/>
              <w:marTop w:val="0"/>
              <w:marBottom w:val="0"/>
              <w:divBdr>
                <w:top w:val="none" w:sz="0" w:space="0" w:color="auto"/>
                <w:left w:val="none" w:sz="0" w:space="0" w:color="auto"/>
                <w:bottom w:val="none" w:sz="0" w:space="0" w:color="auto"/>
                <w:right w:val="none" w:sz="0" w:space="0" w:color="auto"/>
              </w:divBdr>
            </w:div>
            <w:div w:id="241304053">
              <w:marLeft w:val="0"/>
              <w:marRight w:val="0"/>
              <w:marTop w:val="0"/>
              <w:marBottom w:val="0"/>
              <w:divBdr>
                <w:top w:val="none" w:sz="0" w:space="0" w:color="auto"/>
                <w:left w:val="none" w:sz="0" w:space="0" w:color="auto"/>
                <w:bottom w:val="none" w:sz="0" w:space="0" w:color="auto"/>
                <w:right w:val="none" w:sz="0" w:space="0" w:color="auto"/>
              </w:divBdr>
            </w:div>
            <w:div w:id="241304054">
              <w:marLeft w:val="0"/>
              <w:marRight w:val="0"/>
              <w:marTop w:val="0"/>
              <w:marBottom w:val="0"/>
              <w:divBdr>
                <w:top w:val="none" w:sz="0" w:space="0" w:color="auto"/>
                <w:left w:val="none" w:sz="0" w:space="0" w:color="auto"/>
                <w:bottom w:val="none" w:sz="0" w:space="0" w:color="auto"/>
                <w:right w:val="none" w:sz="0" w:space="0" w:color="auto"/>
              </w:divBdr>
            </w:div>
            <w:div w:id="241304058">
              <w:marLeft w:val="0"/>
              <w:marRight w:val="0"/>
              <w:marTop w:val="0"/>
              <w:marBottom w:val="0"/>
              <w:divBdr>
                <w:top w:val="none" w:sz="0" w:space="0" w:color="auto"/>
                <w:left w:val="none" w:sz="0" w:space="0" w:color="auto"/>
                <w:bottom w:val="none" w:sz="0" w:space="0" w:color="auto"/>
                <w:right w:val="none" w:sz="0" w:space="0" w:color="auto"/>
              </w:divBdr>
            </w:div>
            <w:div w:id="241304060">
              <w:marLeft w:val="0"/>
              <w:marRight w:val="0"/>
              <w:marTop w:val="0"/>
              <w:marBottom w:val="0"/>
              <w:divBdr>
                <w:top w:val="none" w:sz="0" w:space="0" w:color="auto"/>
                <w:left w:val="none" w:sz="0" w:space="0" w:color="auto"/>
                <w:bottom w:val="none" w:sz="0" w:space="0" w:color="auto"/>
                <w:right w:val="none" w:sz="0" w:space="0" w:color="auto"/>
              </w:divBdr>
            </w:div>
            <w:div w:id="241304061">
              <w:marLeft w:val="0"/>
              <w:marRight w:val="0"/>
              <w:marTop w:val="0"/>
              <w:marBottom w:val="0"/>
              <w:divBdr>
                <w:top w:val="none" w:sz="0" w:space="0" w:color="auto"/>
                <w:left w:val="none" w:sz="0" w:space="0" w:color="auto"/>
                <w:bottom w:val="none" w:sz="0" w:space="0" w:color="auto"/>
                <w:right w:val="none" w:sz="0" w:space="0" w:color="auto"/>
              </w:divBdr>
            </w:div>
            <w:div w:id="241304062">
              <w:marLeft w:val="0"/>
              <w:marRight w:val="0"/>
              <w:marTop w:val="0"/>
              <w:marBottom w:val="0"/>
              <w:divBdr>
                <w:top w:val="none" w:sz="0" w:space="0" w:color="auto"/>
                <w:left w:val="none" w:sz="0" w:space="0" w:color="auto"/>
                <w:bottom w:val="none" w:sz="0" w:space="0" w:color="auto"/>
                <w:right w:val="none" w:sz="0" w:space="0" w:color="auto"/>
              </w:divBdr>
            </w:div>
            <w:div w:id="241304063">
              <w:marLeft w:val="0"/>
              <w:marRight w:val="0"/>
              <w:marTop w:val="0"/>
              <w:marBottom w:val="0"/>
              <w:divBdr>
                <w:top w:val="none" w:sz="0" w:space="0" w:color="auto"/>
                <w:left w:val="none" w:sz="0" w:space="0" w:color="auto"/>
                <w:bottom w:val="none" w:sz="0" w:space="0" w:color="auto"/>
                <w:right w:val="none" w:sz="0" w:space="0" w:color="auto"/>
              </w:divBdr>
            </w:div>
            <w:div w:id="241304064">
              <w:marLeft w:val="0"/>
              <w:marRight w:val="0"/>
              <w:marTop w:val="0"/>
              <w:marBottom w:val="0"/>
              <w:divBdr>
                <w:top w:val="none" w:sz="0" w:space="0" w:color="auto"/>
                <w:left w:val="none" w:sz="0" w:space="0" w:color="auto"/>
                <w:bottom w:val="none" w:sz="0" w:space="0" w:color="auto"/>
                <w:right w:val="none" w:sz="0" w:space="0" w:color="auto"/>
              </w:divBdr>
            </w:div>
            <w:div w:id="241304065">
              <w:marLeft w:val="0"/>
              <w:marRight w:val="0"/>
              <w:marTop w:val="0"/>
              <w:marBottom w:val="0"/>
              <w:divBdr>
                <w:top w:val="none" w:sz="0" w:space="0" w:color="auto"/>
                <w:left w:val="none" w:sz="0" w:space="0" w:color="auto"/>
                <w:bottom w:val="none" w:sz="0" w:space="0" w:color="auto"/>
                <w:right w:val="none" w:sz="0" w:space="0" w:color="auto"/>
              </w:divBdr>
            </w:div>
            <w:div w:id="241304066">
              <w:marLeft w:val="0"/>
              <w:marRight w:val="0"/>
              <w:marTop w:val="0"/>
              <w:marBottom w:val="0"/>
              <w:divBdr>
                <w:top w:val="none" w:sz="0" w:space="0" w:color="auto"/>
                <w:left w:val="none" w:sz="0" w:space="0" w:color="auto"/>
                <w:bottom w:val="none" w:sz="0" w:space="0" w:color="auto"/>
                <w:right w:val="none" w:sz="0" w:space="0" w:color="auto"/>
              </w:divBdr>
            </w:div>
            <w:div w:id="241304069">
              <w:marLeft w:val="0"/>
              <w:marRight w:val="0"/>
              <w:marTop w:val="0"/>
              <w:marBottom w:val="0"/>
              <w:divBdr>
                <w:top w:val="none" w:sz="0" w:space="0" w:color="auto"/>
                <w:left w:val="none" w:sz="0" w:space="0" w:color="auto"/>
                <w:bottom w:val="none" w:sz="0" w:space="0" w:color="auto"/>
                <w:right w:val="none" w:sz="0" w:space="0" w:color="auto"/>
              </w:divBdr>
            </w:div>
            <w:div w:id="241304072">
              <w:marLeft w:val="0"/>
              <w:marRight w:val="0"/>
              <w:marTop w:val="0"/>
              <w:marBottom w:val="0"/>
              <w:divBdr>
                <w:top w:val="none" w:sz="0" w:space="0" w:color="auto"/>
                <w:left w:val="none" w:sz="0" w:space="0" w:color="auto"/>
                <w:bottom w:val="none" w:sz="0" w:space="0" w:color="auto"/>
                <w:right w:val="none" w:sz="0" w:space="0" w:color="auto"/>
              </w:divBdr>
            </w:div>
            <w:div w:id="241304074">
              <w:marLeft w:val="0"/>
              <w:marRight w:val="0"/>
              <w:marTop w:val="0"/>
              <w:marBottom w:val="0"/>
              <w:divBdr>
                <w:top w:val="none" w:sz="0" w:space="0" w:color="auto"/>
                <w:left w:val="none" w:sz="0" w:space="0" w:color="auto"/>
                <w:bottom w:val="none" w:sz="0" w:space="0" w:color="auto"/>
                <w:right w:val="none" w:sz="0" w:space="0" w:color="auto"/>
              </w:divBdr>
            </w:div>
            <w:div w:id="241304075">
              <w:marLeft w:val="0"/>
              <w:marRight w:val="0"/>
              <w:marTop w:val="0"/>
              <w:marBottom w:val="0"/>
              <w:divBdr>
                <w:top w:val="none" w:sz="0" w:space="0" w:color="auto"/>
                <w:left w:val="none" w:sz="0" w:space="0" w:color="auto"/>
                <w:bottom w:val="none" w:sz="0" w:space="0" w:color="auto"/>
                <w:right w:val="none" w:sz="0" w:space="0" w:color="auto"/>
              </w:divBdr>
            </w:div>
            <w:div w:id="241304077">
              <w:marLeft w:val="0"/>
              <w:marRight w:val="0"/>
              <w:marTop w:val="0"/>
              <w:marBottom w:val="0"/>
              <w:divBdr>
                <w:top w:val="none" w:sz="0" w:space="0" w:color="auto"/>
                <w:left w:val="none" w:sz="0" w:space="0" w:color="auto"/>
                <w:bottom w:val="none" w:sz="0" w:space="0" w:color="auto"/>
                <w:right w:val="none" w:sz="0" w:space="0" w:color="auto"/>
              </w:divBdr>
            </w:div>
            <w:div w:id="241304078">
              <w:marLeft w:val="0"/>
              <w:marRight w:val="0"/>
              <w:marTop w:val="0"/>
              <w:marBottom w:val="0"/>
              <w:divBdr>
                <w:top w:val="none" w:sz="0" w:space="0" w:color="auto"/>
                <w:left w:val="none" w:sz="0" w:space="0" w:color="auto"/>
                <w:bottom w:val="none" w:sz="0" w:space="0" w:color="auto"/>
                <w:right w:val="none" w:sz="0" w:space="0" w:color="auto"/>
              </w:divBdr>
            </w:div>
            <w:div w:id="241304080">
              <w:marLeft w:val="0"/>
              <w:marRight w:val="0"/>
              <w:marTop w:val="0"/>
              <w:marBottom w:val="0"/>
              <w:divBdr>
                <w:top w:val="none" w:sz="0" w:space="0" w:color="auto"/>
                <w:left w:val="none" w:sz="0" w:space="0" w:color="auto"/>
                <w:bottom w:val="none" w:sz="0" w:space="0" w:color="auto"/>
                <w:right w:val="none" w:sz="0" w:space="0" w:color="auto"/>
              </w:divBdr>
            </w:div>
            <w:div w:id="241304082">
              <w:marLeft w:val="0"/>
              <w:marRight w:val="0"/>
              <w:marTop w:val="0"/>
              <w:marBottom w:val="0"/>
              <w:divBdr>
                <w:top w:val="none" w:sz="0" w:space="0" w:color="auto"/>
                <w:left w:val="none" w:sz="0" w:space="0" w:color="auto"/>
                <w:bottom w:val="none" w:sz="0" w:space="0" w:color="auto"/>
                <w:right w:val="none" w:sz="0" w:space="0" w:color="auto"/>
              </w:divBdr>
            </w:div>
            <w:div w:id="241304083">
              <w:marLeft w:val="0"/>
              <w:marRight w:val="0"/>
              <w:marTop w:val="0"/>
              <w:marBottom w:val="0"/>
              <w:divBdr>
                <w:top w:val="none" w:sz="0" w:space="0" w:color="auto"/>
                <w:left w:val="none" w:sz="0" w:space="0" w:color="auto"/>
                <w:bottom w:val="none" w:sz="0" w:space="0" w:color="auto"/>
                <w:right w:val="none" w:sz="0" w:space="0" w:color="auto"/>
              </w:divBdr>
            </w:div>
            <w:div w:id="2413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3964">
      <w:marLeft w:val="0"/>
      <w:marRight w:val="0"/>
      <w:marTop w:val="0"/>
      <w:marBottom w:val="0"/>
      <w:divBdr>
        <w:top w:val="none" w:sz="0" w:space="0" w:color="auto"/>
        <w:left w:val="none" w:sz="0" w:space="0" w:color="auto"/>
        <w:bottom w:val="none" w:sz="0" w:space="0" w:color="auto"/>
        <w:right w:val="none" w:sz="0" w:space="0" w:color="auto"/>
      </w:divBdr>
    </w:div>
    <w:div w:id="241303978">
      <w:marLeft w:val="0"/>
      <w:marRight w:val="0"/>
      <w:marTop w:val="0"/>
      <w:marBottom w:val="0"/>
      <w:divBdr>
        <w:top w:val="none" w:sz="0" w:space="0" w:color="auto"/>
        <w:left w:val="none" w:sz="0" w:space="0" w:color="auto"/>
        <w:bottom w:val="none" w:sz="0" w:space="0" w:color="auto"/>
        <w:right w:val="none" w:sz="0" w:space="0" w:color="auto"/>
      </w:divBdr>
    </w:div>
    <w:div w:id="241303979">
      <w:marLeft w:val="0"/>
      <w:marRight w:val="0"/>
      <w:marTop w:val="0"/>
      <w:marBottom w:val="0"/>
      <w:divBdr>
        <w:top w:val="none" w:sz="0" w:space="0" w:color="auto"/>
        <w:left w:val="none" w:sz="0" w:space="0" w:color="auto"/>
        <w:bottom w:val="none" w:sz="0" w:space="0" w:color="auto"/>
        <w:right w:val="none" w:sz="0" w:space="0" w:color="auto"/>
      </w:divBdr>
    </w:div>
    <w:div w:id="241303982">
      <w:marLeft w:val="0"/>
      <w:marRight w:val="0"/>
      <w:marTop w:val="0"/>
      <w:marBottom w:val="0"/>
      <w:divBdr>
        <w:top w:val="none" w:sz="0" w:space="0" w:color="auto"/>
        <w:left w:val="none" w:sz="0" w:space="0" w:color="auto"/>
        <w:bottom w:val="none" w:sz="0" w:space="0" w:color="auto"/>
        <w:right w:val="none" w:sz="0" w:space="0" w:color="auto"/>
      </w:divBdr>
    </w:div>
    <w:div w:id="241304020">
      <w:marLeft w:val="0"/>
      <w:marRight w:val="0"/>
      <w:marTop w:val="0"/>
      <w:marBottom w:val="0"/>
      <w:divBdr>
        <w:top w:val="none" w:sz="0" w:space="0" w:color="auto"/>
        <w:left w:val="none" w:sz="0" w:space="0" w:color="auto"/>
        <w:bottom w:val="none" w:sz="0" w:space="0" w:color="auto"/>
        <w:right w:val="none" w:sz="0" w:space="0" w:color="auto"/>
      </w:divBdr>
    </w:div>
    <w:div w:id="241304028">
      <w:marLeft w:val="0"/>
      <w:marRight w:val="0"/>
      <w:marTop w:val="0"/>
      <w:marBottom w:val="0"/>
      <w:divBdr>
        <w:top w:val="none" w:sz="0" w:space="0" w:color="auto"/>
        <w:left w:val="none" w:sz="0" w:space="0" w:color="auto"/>
        <w:bottom w:val="none" w:sz="0" w:space="0" w:color="auto"/>
        <w:right w:val="none" w:sz="0" w:space="0" w:color="auto"/>
      </w:divBdr>
    </w:div>
    <w:div w:id="241304031">
      <w:marLeft w:val="0"/>
      <w:marRight w:val="0"/>
      <w:marTop w:val="0"/>
      <w:marBottom w:val="0"/>
      <w:divBdr>
        <w:top w:val="none" w:sz="0" w:space="0" w:color="auto"/>
        <w:left w:val="none" w:sz="0" w:space="0" w:color="auto"/>
        <w:bottom w:val="none" w:sz="0" w:space="0" w:color="auto"/>
        <w:right w:val="none" w:sz="0" w:space="0" w:color="auto"/>
      </w:divBdr>
    </w:div>
    <w:div w:id="241304032">
      <w:marLeft w:val="0"/>
      <w:marRight w:val="0"/>
      <w:marTop w:val="0"/>
      <w:marBottom w:val="0"/>
      <w:divBdr>
        <w:top w:val="none" w:sz="0" w:space="0" w:color="auto"/>
        <w:left w:val="none" w:sz="0" w:space="0" w:color="auto"/>
        <w:bottom w:val="none" w:sz="0" w:space="0" w:color="auto"/>
        <w:right w:val="none" w:sz="0" w:space="0" w:color="auto"/>
      </w:divBdr>
      <w:divsChild>
        <w:div w:id="241303898">
          <w:marLeft w:val="0"/>
          <w:marRight w:val="0"/>
          <w:marTop w:val="0"/>
          <w:marBottom w:val="0"/>
          <w:divBdr>
            <w:top w:val="none" w:sz="0" w:space="0" w:color="auto"/>
            <w:left w:val="none" w:sz="0" w:space="0" w:color="auto"/>
            <w:bottom w:val="none" w:sz="0" w:space="0" w:color="auto"/>
            <w:right w:val="none" w:sz="0" w:space="0" w:color="auto"/>
          </w:divBdr>
        </w:div>
        <w:div w:id="241303938">
          <w:marLeft w:val="0"/>
          <w:marRight w:val="0"/>
          <w:marTop w:val="0"/>
          <w:marBottom w:val="0"/>
          <w:divBdr>
            <w:top w:val="none" w:sz="0" w:space="0" w:color="auto"/>
            <w:left w:val="none" w:sz="0" w:space="0" w:color="auto"/>
            <w:bottom w:val="none" w:sz="0" w:space="0" w:color="auto"/>
            <w:right w:val="none" w:sz="0" w:space="0" w:color="auto"/>
          </w:divBdr>
        </w:div>
        <w:div w:id="241303966">
          <w:marLeft w:val="0"/>
          <w:marRight w:val="0"/>
          <w:marTop w:val="0"/>
          <w:marBottom w:val="0"/>
          <w:divBdr>
            <w:top w:val="none" w:sz="0" w:space="0" w:color="auto"/>
            <w:left w:val="none" w:sz="0" w:space="0" w:color="auto"/>
            <w:bottom w:val="none" w:sz="0" w:space="0" w:color="auto"/>
            <w:right w:val="none" w:sz="0" w:space="0" w:color="auto"/>
          </w:divBdr>
        </w:div>
        <w:div w:id="241303994">
          <w:marLeft w:val="0"/>
          <w:marRight w:val="0"/>
          <w:marTop w:val="0"/>
          <w:marBottom w:val="0"/>
          <w:divBdr>
            <w:top w:val="none" w:sz="0" w:space="0" w:color="auto"/>
            <w:left w:val="none" w:sz="0" w:space="0" w:color="auto"/>
            <w:bottom w:val="none" w:sz="0" w:space="0" w:color="auto"/>
            <w:right w:val="none" w:sz="0" w:space="0" w:color="auto"/>
          </w:divBdr>
        </w:div>
        <w:div w:id="241304001">
          <w:marLeft w:val="0"/>
          <w:marRight w:val="0"/>
          <w:marTop w:val="0"/>
          <w:marBottom w:val="0"/>
          <w:divBdr>
            <w:top w:val="none" w:sz="0" w:space="0" w:color="auto"/>
            <w:left w:val="none" w:sz="0" w:space="0" w:color="auto"/>
            <w:bottom w:val="none" w:sz="0" w:space="0" w:color="auto"/>
            <w:right w:val="none" w:sz="0" w:space="0" w:color="auto"/>
          </w:divBdr>
        </w:div>
        <w:div w:id="241304033">
          <w:marLeft w:val="0"/>
          <w:marRight w:val="0"/>
          <w:marTop w:val="0"/>
          <w:marBottom w:val="0"/>
          <w:divBdr>
            <w:top w:val="none" w:sz="0" w:space="0" w:color="auto"/>
            <w:left w:val="none" w:sz="0" w:space="0" w:color="auto"/>
            <w:bottom w:val="none" w:sz="0" w:space="0" w:color="auto"/>
            <w:right w:val="none" w:sz="0" w:space="0" w:color="auto"/>
          </w:divBdr>
        </w:div>
        <w:div w:id="241304076">
          <w:marLeft w:val="0"/>
          <w:marRight w:val="0"/>
          <w:marTop w:val="0"/>
          <w:marBottom w:val="0"/>
          <w:divBdr>
            <w:top w:val="none" w:sz="0" w:space="0" w:color="auto"/>
            <w:left w:val="none" w:sz="0" w:space="0" w:color="auto"/>
            <w:bottom w:val="none" w:sz="0" w:space="0" w:color="auto"/>
            <w:right w:val="none" w:sz="0" w:space="0" w:color="auto"/>
          </w:divBdr>
        </w:div>
      </w:divsChild>
    </w:div>
    <w:div w:id="241304038">
      <w:marLeft w:val="0"/>
      <w:marRight w:val="0"/>
      <w:marTop w:val="0"/>
      <w:marBottom w:val="0"/>
      <w:divBdr>
        <w:top w:val="none" w:sz="0" w:space="0" w:color="auto"/>
        <w:left w:val="none" w:sz="0" w:space="0" w:color="auto"/>
        <w:bottom w:val="none" w:sz="0" w:space="0" w:color="auto"/>
        <w:right w:val="none" w:sz="0" w:space="0" w:color="auto"/>
      </w:divBdr>
      <w:divsChild>
        <w:div w:id="241303899">
          <w:marLeft w:val="0"/>
          <w:marRight w:val="0"/>
          <w:marTop w:val="0"/>
          <w:marBottom w:val="0"/>
          <w:divBdr>
            <w:top w:val="none" w:sz="0" w:space="0" w:color="auto"/>
            <w:left w:val="none" w:sz="0" w:space="0" w:color="auto"/>
            <w:bottom w:val="none" w:sz="0" w:space="0" w:color="auto"/>
            <w:right w:val="none" w:sz="0" w:space="0" w:color="auto"/>
          </w:divBdr>
        </w:div>
        <w:div w:id="241303906">
          <w:marLeft w:val="0"/>
          <w:marRight w:val="0"/>
          <w:marTop w:val="0"/>
          <w:marBottom w:val="0"/>
          <w:divBdr>
            <w:top w:val="none" w:sz="0" w:space="0" w:color="auto"/>
            <w:left w:val="none" w:sz="0" w:space="0" w:color="auto"/>
            <w:bottom w:val="none" w:sz="0" w:space="0" w:color="auto"/>
            <w:right w:val="none" w:sz="0" w:space="0" w:color="auto"/>
          </w:divBdr>
        </w:div>
        <w:div w:id="241303907">
          <w:marLeft w:val="0"/>
          <w:marRight w:val="0"/>
          <w:marTop w:val="0"/>
          <w:marBottom w:val="0"/>
          <w:divBdr>
            <w:top w:val="none" w:sz="0" w:space="0" w:color="auto"/>
            <w:left w:val="none" w:sz="0" w:space="0" w:color="auto"/>
            <w:bottom w:val="none" w:sz="0" w:space="0" w:color="auto"/>
            <w:right w:val="none" w:sz="0" w:space="0" w:color="auto"/>
          </w:divBdr>
        </w:div>
        <w:div w:id="241303911">
          <w:marLeft w:val="0"/>
          <w:marRight w:val="0"/>
          <w:marTop w:val="0"/>
          <w:marBottom w:val="0"/>
          <w:divBdr>
            <w:top w:val="none" w:sz="0" w:space="0" w:color="auto"/>
            <w:left w:val="none" w:sz="0" w:space="0" w:color="auto"/>
            <w:bottom w:val="none" w:sz="0" w:space="0" w:color="auto"/>
            <w:right w:val="none" w:sz="0" w:space="0" w:color="auto"/>
          </w:divBdr>
        </w:div>
        <w:div w:id="241303956">
          <w:marLeft w:val="0"/>
          <w:marRight w:val="0"/>
          <w:marTop w:val="0"/>
          <w:marBottom w:val="0"/>
          <w:divBdr>
            <w:top w:val="none" w:sz="0" w:space="0" w:color="auto"/>
            <w:left w:val="none" w:sz="0" w:space="0" w:color="auto"/>
            <w:bottom w:val="none" w:sz="0" w:space="0" w:color="auto"/>
            <w:right w:val="none" w:sz="0" w:space="0" w:color="auto"/>
          </w:divBdr>
        </w:div>
        <w:div w:id="241303972">
          <w:marLeft w:val="0"/>
          <w:marRight w:val="0"/>
          <w:marTop w:val="0"/>
          <w:marBottom w:val="0"/>
          <w:divBdr>
            <w:top w:val="none" w:sz="0" w:space="0" w:color="auto"/>
            <w:left w:val="none" w:sz="0" w:space="0" w:color="auto"/>
            <w:bottom w:val="none" w:sz="0" w:space="0" w:color="auto"/>
            <w:right w:val="none" w:sz="0" w:space="0" w:color="auto"/>
          </w:divBdr>
        </w:div>
        <w:div w:id="241303980">
          <w:marLeft w:val="0"/>
          <w:marRight w:val="0"/>
          <w:marTop w:val="0"/>
          <w:marBottom w:val="0"/>
          <w:divBdr>
            <w:top w:val="none" w:sz="0" w:space="0" w:color="auto"/>
            <w:left w:val="none" w:sz="0" w:space="0" w:color="auto"/>
            <w:bottom w:val="none" w:sz="0" w:space="0" w:color="auto"/>
            <w:right w:val="none" w:sz="0" w:space="0" w:color="auto"/>
          </w:divBdr>
        </w:div>
        <w:div w:id="241304005">
          <w:marLeft w:val="0"/>
          <w:marRight w:val="0"/>
          <w:marTop w:val="0"/>
          <w:marBottom w:val="0"/>
          <w:divBdr>
            <w:top w:val="none" w:sz="0" w:space="0" w:color="auto"/>
            <w:left w:val="none" w:sz="0" w:space="0" w:color="auto"/>
            <w:bottom w:val="none" w:sz="0" w:space="0" w:color="auto"/>
            <w:right w:val="none" w:sz="0" w:space="0" w:color="auto"/>
          </w:divBdr>
        </w:div>
        <w:div w:id="241304018">
          <w:marLeft w:val="0"/>
          <w:marRight w:val="0"/>
          <w:marTop w:val="0"/>
          <w:marBottom w:val="0"/>
          <w:divBdr>
            <w:top w:val="none" w:sz="0" w:space="0" w:color="auto"/>
            <w:left w:val="none" w:sz="0" w:space="0" w:color="auto"/>
            <w:bottom w:val="none" w:sz="0" w:space="0" w:color="auto"/>
            <w:right w:val="none" w:sz="0" w:space="0" w:color="auto"/>
          </w:divBdr>
        </w:div>
        <w:div w:id="241304019">
          <w:marLeft w:val="0"/>
          <w:marRight w:val="0"/>
          <w:marTop w:val="0"/>
          <w:marBottom w:val="0"/>
          <w:divBdr>
            <w:top w:val="none" w:sz="0" w:space="0" w:color="auto"/>
            <w:left w:val="none" w:sz="0" w:space="0" w:color="auto"/>
            <w:bottom w:val="none" w:sz="0" w:space="0" w:color="auto"/>
            <w:right w:val="none" w:sz="0" w:space="0" w:color="auto"/>
          </w:divBdr>
        </w:div>
        <w:div w:id="241304039">
          <w:marLeft w:val="0"/>
          <w:marRight w:val="0"/>
          <w:marTop w:val="0"/>
          <w:marBottom w:val="0"/>
          <w:divBdr>
            <w:top w:val="none" w:sz="0" w:space="0" w:color="auto"/>
            <w:left w:val="none" w:sz="0" w:space="0" w:color="auto"/>
            <w:bottom w:val="none" w:sz="0" w:space="0" w:color="auto"/>
            <w:right w:val="none" w:sz="0" w:space="0" w:color="auto"/>
          </w:divBdr>
        </w:div>
        <w:div w:id="241304087">
          <w:marLeft w:val="0"/>
          <w:marRight w:val="0"/>
          <w:marTop w:val="0"/>
          <w:marBottom w:val="0"/>
          <w:divBdr>
            <w:top w:val="none" w:sz="0" w:space="0" w:color="auto"/>
            <w:left w:val="none" w:sz="0" w:space="0" w:color="auto"/>
            <w:bottom w:val="none" w:sz="0" w:space="0" w:color="auto"/>
            <w:right w:val="none" w:sz="0" w:space="0" w:color="auto"/>
          </w:divBdr>
        </w:div>
      </w:divsChild>
    </w:div>
    <w:div w:id="241304048">
      <w:marLeft w:val="0"/>
      <w:marRight w:val="0"/>
      <w:marTop w:val="0"/>
      <w:marBottom w:val="0"/>
      <w:divBdr>
        <w:top w:val="none" w:sz="0" w:space="0" w:color="auto"/>
        <w:left w:val="none" w:sz="0" w:space="0" w:color="auto"/>
        <w:bottom w:val="none" w:sz="0" w:space="0" w:color="auto"/>
        <w:right w:val="none" w:sz="0" w:space="0" w:color="auto"/>
      </w:divBdr>
    </w:div>
    <w:div w:id="241304057">
      <w:marLeft w:val="0"/>
      <w:marRight w:val="0"/>
      <w:marTop w:val="0"/>
      <w:marBottom w:val="0"/>
      <w:divBdr>
        <w:top w:val="none" w:sz="0" w:space="0" w:color="auto"/>
        <w:left w:val="none" w:sz="0" w:space="0" w:color="auto"/>
        <w:bottom w:val="none" w:sz="0" w:space="0" w:color="auto"/>
        <w:right w:val="none" w:sz="0" w:space="0" w:color="auto"/>
      </w:divBdr>
    </w:div>
    <w:div w:id="241304068">
      <w:marLeft w:val="0"/>
      <w:marRight w:val="0"/>
      <w:marTop w:val="0"/>
      <w:marBottom w:val="0"/>
      <w:divBdr>
        <w:top w:val="none" w:sz="0" w:space="0" w:color="auto"/>
        <w:left w:val="none" w:sz="0" w:space="0" w:color="auto"/>
        <w:bottom w:val="none" w:sz="0" w:space="0" w:color="auto"/>
        <w:right w:val="none" w:sz="0" w:space="0" w:color="auto"/>
      </w:divBdr>
      <w:divsChild>
        <w:div w:id="241303922">
          <w:marLeft w:val="0"/>
          <w:marRight w:val="0"/>
          <w:marTop w:val="0"/>
          <w:marBottom w:val="0"/>
          <w:divBdr>
            <w:top w:val="none" w:sz="0" w:space="0" w:color="auto"/>
            <w:left w:val="none" w:sz="0" w:space="0" w:color="auto"/>
            <w:bottom w:val="none" w:sz="0" w:space="0" w:color="auto"/>
            <w:right w:val="none" w:sz="0" w:space="0" w:color="auto"/>
          </w:divBdr>
        </w:div>
        <w:div w:id="241303930">
          <w:marLeft w:val="0"/>
          <w:marRight w:val="0"/>
          <w:marTop w:val="0"/>
          <w:marBottom w:val="0"/>
          <w:divBdr>
            <w:top w:val="none" w:sz="0" w:space="0" w:color="auto"/>
            <w:left w:val="none" w:sz="0" w:space="0" w:color="auto"/>
            <w:bottom w:val="none" w:sz="0" w:space="0" w:color="auto"/>
            <w:right w:val="none" w:sz="0" w:space="0" w:color="auto"/>
          </w:divBdr>
        </w:div>
        <w:div w:id="241303946">
          <w:marLeft w:val="0"/>
          <w:marRight w:val="0"/>
          <w:marTop w:val="0"/>
          <w:marBottom w:val="0"/>
          <w:divBdr>
            <w:top w:val="none" w:sz="0" w:space="0" w:color="auto"/>
            <w:left w:val="none" w:sz="0" w:space="0" w:color="auto"/>
            <w:bottom w:val="none" w:sz="0" w:space="0" w:color="auto"/>
            <w:right w:val="none" w:sz="0" w:space="0" w:color="auto"/>
          </w:divBdr>
        </w:div>
        <w:div w:id="241303967">
          <w:marLeft w:val="0"/>
          <w:marRight w:val="0"/>
          <w:marTop w:val="0"/>
          <w:marBottom w:val="0"/>
          <w:divBdr>
            <w:top w:val="none" w:sz="0" w:space="0" w:color="auto"/>
            <w:left w:val="none" w:sz="0" w:space="0" w:color="auto"/>
            <w:bottom w:val="none" w:sz="0" w:space="0" w:color="auto"/>
            <w:right w:val="none" w:sz="0" w:space="0" w:color="auto"/>
          </w:divBdr>
        </w:div>
        <w:div w:id="241303969">
          <w:marLeft w:val="0"/>
          <w:marRight w:val="0"/>
          <w:marTop w:val="0"/>
          <w:marBottom w:val="0"/>
          <w:divBdr>
            <w:top w:val="none" w:sz="0" w:space="0" w:color="auto"/>
            <w:left w:val="none" w:sz="0" w:space="0" w:color="auto"/>
            <w:bottom w:val="none" w:sz="0" w:space="0" w:color="auto"/>
            <w:right w:val="none" w:sz="0" w:space="0" w:color="auto"/>
          </w:divBdr>
        </w:div>
        <w:div w:id="241304021">
          <w:marLeft w:val="0"/>
          <w:marRight w:val="0"/>
          <w:marTop w:val="0"/>
          <w:marBottom w:val="0"/>
          <w:divBdr>
            <w:top w:val="none" w:sz="0" w:space="0" w:color="auto"/>
            <w:left w:val="none" w:sz="0" w:space="0" w:color="auto"/>
            <w:bottom w:val="none" w:sz="0" w:space="0" w:color="auto"/>
            <w:right w:val="none" w:sz="0" w:space="0" w:color="auto"/>
          </w:divBdr>
        </w:div>
        <w:div w:id="241304070">
          <w:marLeft w:val="0"/>
          <w:marRight w:val="0"/>
          <w:marTop w:val="0"/>
          <w:marBottom w:val="0"/>
          <w:divBdr>
            <w:top w:val="none" w:sz="0" w:space="0" w:color="auto"/>
            <w:left w:val="none" w:sz="0" w:space="0" w:color="auto"/>
            <w:bottom w:val="none" w:sz="0" w:space="0" w:color="auto"/>
            <w:right w:val="none" w:sz="0" w:space="0" w:color="auto"/>
          </w:divBdr>
        </w:div>
        <w:div w:id="241304071">
          <w:marLeft w:val="0"/>
          <w:marRight w:val="0"/>
          <w:marTop w:val="0"/>
          <w:marBottom w:val="0"/>
          <w:divBdr>
            <w:top w:val="none" w:sz="0" w:space="0" w:color="auto"/>
            <w:left w:val="none" w:sz="0" w:space="0" w:color="auto"/>
            <w:bottom w:val="none" w:sz="0" w:space="0" w:color="auto"/>
            <w:right w:val="none" w:sz="0" w:space="0" w:color="auto"/>
          </w:divBdr>
        </w:div>
      </w:divsChild>
    </w:div>
    <w:div w:id="241304079">
      <w:marLeft w:val="0"/>
      <w:marRight w:val="0"/>
      <w:marTop w:val="0"/>
      <w:marBottom w:val="0"/>
      <w:divBdr>
        <w:top w:val="none" w:sz="0" w:space="0" w:color="auto"/>
        <w:left w:val="none" w:sz="0" w:space="0" w:color="auto"/>
        <w:bottom w:val="none" w:sz="0" w:space="0" w:color="auto"/>
        <w:right w:val="none" w:sz="0" w:space="0" w:color="auto"/>
      </w:divBdr>
      <w:divsChild>
        <w:div w:id="241303897">
          <w:marLeft w:val="0"/>
          <w:marRight w:val="0"/>
          <w:marTop w:val="0"/>
          <w:marBottom w:val="0"/>
          <w:divBdr>
            <w:top w:val="none" w:sz="0" w:space="0" w:color="auto"/>
            <w:left w:val="none" w:sz="0" w:space="0" w:color="auto"/>
            <w:bottom w:val="none" w:sz="0" w:space="0" w:color="auto"/>
            <w:right w:val="none" w:sz="0" w:space="0" w:color="auto"/>
          </w:divBdr>
        </w:div>
        <w:div w:id="241303900">
          <w:marLeft w:val="0"/>
          <w:marRight w:val="0"/>
          <w:marTop w:val="0"/>
          <w:marBottom w:val="0"/>
          <w:divBdr>
            <w:top w:val="none" w:sz="0" w:space="0" w:color="auto"/>
            <w:left w:val="none" w:sz="0" w:space="0" w:color="auto"/>
            <w:bottom w:val="none" w:sz="0" w:space="0" w:color="auto"/>
            <w:right w:val="none" w:sz="0" w:space="0" w:color="auto"/>
          </w:divBdr>
        </w:div>
        <w:div w:id="241303903">
          <w:marLeft w:val="0"/>
          <w:marRight w:val="0"/>
          <w:marTop w:val="0"/>
          <w:marBottom w:val="0"/>
          <w:divBdr>
            <w:top w:val="none" w:sz="0" w:space="0" w:color="auto"/>
            <w:left w:val="none" w:sz="0" w:space="0" w:color="auto"/>
            <w:bottom w:val="none" w:sz="0" w:space="0" w:color="auto"/>
            <w:right w:val="none" w:sz="0" w:space="0" w:color="auto"/>
          </w:divBdr>
        </w:div>
        <w:div w:id="241303910">
          <w:marLeft w:val="0"/>
          <w:marRight w:val="0"/>
          <w:marTop w:val="0"/>
          <w:marBottom w:val="0"/>
          <w:divBdr>
            <w:top w:val="none" w:sz="0" w:space="0" w:color="auto"/>
            <w:left w:val="none" w:sz="0" w:space="0" w:color="auto"/>
            <w:bottom w:val="none" w:sz="0" w:space="0" w:color="auto"/>
            <w:right w:val="none" w:sz="0" w:space="0" w:color="auto"/>
          </w:divBdr>
        </w:div>
        <w:div w:id="241303914">
          <w:marLeft w:val="0"/>
          <w:marRight w:val="0"/>
          <w:marTop w:val="0"/>
          <w:marBottom w:val="0"/>
          <w:divBdr>
            <w:top w:val="none" w:sz="0" w:space="0" w:color="auto"/>
            <w:left w:val="none" w:sz="0" w:space="0" w:color="auto"/>
            <w:bottom w:val="none" w:sz="0" w:space="0" w:color="auto"/>
            <w:right w:val="none" w:sz="0" w:space="0" w:color="auto"/>
          </w:divBdr>
        </w:div>
        <w:div w:id="241303917">
          <w:marLeft w:val="0"/>
          <w:marRight w:val="0"/>
          <w:marTop w:val="0"/>
          <w:marBottom w:val="0"/>
          <w:divBdr>
            <w:top w:val="none" w:sz="0" w:space="0" w:color="auto"/>
            <w:left w:val="none" w:sz="0" w:space="0" w:color="auto"/>
            <w:bottom w:val="none" w:sz="0" w:space="0" w:color="auto"/>
            <w:right w:val="none" w:sz="0" w:space="0" w:color="auto"/>
          </w:divBdr>
        </w:div>
        <w:div w:id="241303921">
          <w:marLeft w:val="0"/>
          <w:marRight w:val="0"/>
          <w:marTop w:val="0"/>
          <w:marBottom w:val="0"/>
          <w:divBdr>
            <w:top w:val="none" w:sz="0" w:space="0" w:color="auto"/>
            <w:left w:val="none" w:sz="0" w:space="0" w:color="auto"/>
            <w:bottom w:val="none" w:sz="0" w:space="0" w:color="auto"/>
            <w:right w:val="none" w:sz="0" w:space="0" w:color="auto"/>
          </w:divBdr>
        </w:div>
        <w:div w:id="241303925">
          <w:marLeft w:val="0"/>
          <w:marRight w:val="0"/>
          <w:marTop w:val="0"/>
          <w:marBottom w:val="0"/>
          <w:divBdr>
            <w:top w:val="none" w:sz="0" w:space="0" w:color="auto"/>
            <w:left w:val="none" w:sz="0" w:space="0" w:color="auto"/>
            <w:bottom w:val="none" w:sz="0" w:space="0" w:color="auto"/>
            <w:right w:val="none" w:sz="0" w:space="0" w:color="auto"/>
          </w:divBdr>
        </w:div>
        <w:div w:id="241303927">
          <w:marLeft w:val="0"/>
          <w:marRight w:val="0"/>
          <w:marTop w:val="0"/>
          <w:marBottom w:val="0"/>
          <w:divBdr>
            <w:top w:val="none" w:sz="0" w:space="0" w:color="auto"/>
            <w:left w:val="none" w:sz="0" w:space="0" w:color="auto"/>
            <w:bottom w:val="none" w:sz="0" w:space="0" w:color="auto"/>
            <w:right w:val="none" w:sz="0" w:space="0" w:color="auto"/>
          </w:divBdr>
        </w:div>
        <w:div w:id="241303932">
          <w:marLeft w:val="0"/>
          <w:marRight w:val="0"/>
          <w:marTop w:val="0"/>
          <w:marBottom w:val="0"/>
          <w:divBdr>
            <w:top w:val="none" w:sz="0" w:space="0" w:color="auto"/>
            <w:left w:val="none" w:sz="0" w:space="0" w:color="auto"/>
            <w:bottom w:val="none" w:sz="0" w:space="0" w:color="auto"/>
            <w:right w:val="none" w:sz="0" w:space="0" w:color="auto"/>
          </w:divBdr>
        </w:div>
        <w:div w:id="241303936">
          <w:marLeft w:val="0"/>
          <w:marRight w:val="0"/>
          <w:marTop w:val="0"/>
          <w:marBottom w:val="0"/>
          <w:divBdr>
            <w:top w:val="none" w:sz="0" w:space="0" w:color="auto"/>
            <w:left w:val="none" w:sz="0" w:space="0" w:color="auto"/>
            <w:bottom w:val="none" w:sz="0" w:space="0" w:color="auto"/>
            <w:right w:val="none" w:sz="0" w:space="0" w:color="auto"/>
          </w:divBdr>
        </w:div>
        <w:div w:id="241303942">
          <w:marLeft w:val="0"/>
          <w:marRight w:val="0"/>
          <w:marTop w:val="0"/>
          <w:marBottom w:val="0"/>
          <w:divBdr>
            <w:top w:val="none" w:sz="0" w:space="0" w:color="auto"/>
            <w:left w:val="none" w:sz="0" w:space="0" w:color="auto"/>
            <w:bottom w:val="none" w:sz="0" w:space="0" w:color="auto"/>
            <w:right w:val="none" w:sz="0" w:space="0" w:color="auto"/>
          </w:divBdr>
        </w:div>
        <w:div w:id="241303953">
          <w:marLeft w:val="0"/>
          <w:marRight w:val="0"/>
          <w:marTop w:val="0"/>
          <w:marBottom w:val="0"/>
          <w:divBdr>
            <w:top w:val="none" w:sz="0" w:space="0" w:color="auto"/>
            <w:left w:val="none" w:sz="0" w:space="0" w:color="auto"/>
            <w:bottom w:val="none" w:sz="0" w:space="0" w:color="auto"/>
            <w:right w:val="none" w:sz="0" w:space="0" w:color="auto"/>
          </w:divBdr>
        </w:div>
        <w:div w:id="241303954">
          <w:marLeft w:val="0"/>
          <w:marRight w:val="0"/>
          <w:marTop w:val="0"/>
          <w:marBottom w:val="0"/>
          <w:divBdr>
            <w:top w:val="none" w:sz="0" w:space="0" w:color="auto"/>
            <w:left w:val="none" w:sz="0" w:space="0" w:color="auto"/>
            <w:bottom w:val="none" w:sz="0" w:space="0" w:color="auto"/>
            <w:right w:val="none" w:sz="0" w:space="0" w:color="auto"/>
          </w:divBdr>
        </w:div>
        <w:div w:id="241303957">
          <w:marLeft w:val="0"/>
          <w:marRight w:val="0"/>
          <w:marTop w:val="0"/>
          <w:marBottom w:val="0"/>
          <w:divBdr>
            <w:top w:val="none" w:sz="0" w:space="0" w:color="auto"/>
            <w:left w:val="none" w:sz="0" w:space="0" w:color="auto"/>
            <w:bottom w:val="none" w:sz="0" w:space="0" w:color="auto"/>
            <w:right w:val="none" w:sz="0" w:space="0" w:color="auto"/>
          </w:divBdr>
        </w:div>
        <w:div w:id="241303961">
          <w:marLeft w:val="0"/>
          <w:marRight w:val="0"/>
          <w:marTop w:val="0"/>
          <w:marBottom w:val="0"/>
          <w:divBdr>
            <w:top w:val="none" w:sz="0" w:space="0" w:color="auto"/>
            <w:left w:val="none" w:sz="0" w:space="0" w:color="auto"/>
            <w:bottom w:val="none" w:sz="0" w:space="0" w:color="auto"/>
            <w:right w:val="none" w:sz="0" w:space="0" w:color="auto"/>
          </w:divBdr>
        </w:div>
        <w:div w:id="241303962">
          <w:marLeft w:val="0"/>
          <w:marRight w:val="0"/>
          <w:marTop w:val="0"/>
          <w:marBottom w:val="0"/>
          <w:divBdr>
            <w:top w:val="none" w:sz="0" w:space="0" w:color="auto"/>
            <w:left w:val="none" w:sz="0" w:space="0" w:color="auto"/>
            <w:bottom w:val="none" w:sz="0" w:space="0" w:color="auto"/>
            <w:right w:val="none" w:sz="0" w:space="0" w:color="auto"/>
          </w:divBdr>
        </w:div>
        <w:div w:id="241303968">
          <w:marLeft w:val="0"/>
          <w:marRight w:val="0"/>
          <w:marTop w:val="0"/>
          <w:marBottom w:val="0"/>
          <w:divBdr>
            <w:top w:val="none" w:sz="0" w:space="0" w:color="auto"/>
            <w:left w:val="none" w:sz="0" w:space="0" w:color="auto"/>
            <w:bottom w:val="none" w:sz="0" w:space="0" w:color="auto"/>
            <w:right w:val="none" w:sz="0" w:space="0" w:color="auto"/>
          </w:divBdr>
        </w:div>
        <w:div w:id="241303974">
          <w:marLeft w:val="0"/>
          <w:marRight w:val="0"/>
          <w:marTop w:val="0"/>
          <w:marBottom w:val="0"/>
          <w:divBdr>
            <w:top w:val="none" w:sz="0" w:space="0" w:color="auto"/>
            <w:left w:val="none" w:sz="0" w:space="0" w:color="auto"/>
            <w:bottom w:val="none" w:sz="0" w:space="0" w:color="auto"/>
            <w:right w:val="none" w:sz="0" w:space="0" w:color="auto"/>
          </w:divBdr>
        </w:div>
        <w:div w:id="241303975">
          <w:marLeft w:val="0"/>
          <w:marRight w:val="0"/>
          <w:marTop w:val="0"/>
          <w:marBottom w:val="0"/>
          <w:divBdr>
            <w:top w:val="none" w:sz="0" w:space="0" w:color="auto"/>
            <w:left w:val="none" w:sz="0" w:space="0" w:color="auto"/>
            <w:bottom w:val="none" w:sz="0" w:space="0" w:color="auto"/>
            <w:right w:val="none" w:sz="0" w:space="0" w:color="auto"/>
          </w:divBdr>
        </w:div>
        <w:div w:id="241303983">
          <w:marLeft w:val="0"/>
          <w:marRight w:val="0"/>
          <w:marTop w:val="0"/>
          <w:marBottom w:val="0"/>
          <w:divBdr>
            <w:top w:val="none" w:sz="0" w:space="0" w:color="auto"/>
            <w:left w:val="none" w:sz="0" w:space="0" w:color="auto"/>
            <w:bottom w:val="none" w:sz="0" w:space="0" w:color="auto"/>
            <w:right w:val="none" w:sz="0" w:space="0" w:color="auto"/>
          </w:divBdr>
        </w:div>
        <w:div w:id="241303989">
          <w:marLeft w:val="0"/>
          <w:marRight w:val="0"/>
          <w:marTop w:val="0"/>
          <w:marBottom w:val="0"/>
          <w:divBdr>
            <w:top w:val="none" w:sz="0" w:space="0" w:color="auto"/>
            <w:left w:val="none" w:sz="0" w:space="0" w:color="auto"/>
            <w:bottom w:val="none" w:sz="0" w:space="0" w:color="auto"/>
            <w:right w:val="none" w:sz="0" w:space="0" w:color="auto"/>
          </w:divBdr>
        </w:div>
        <w:div w:id="241303991">
          <w:marLeft w:val="0"/>
          <w:marRight w:val="0"/>
          <w:marTop w:val="0"/>
          <w:marBottom w:val="0"/>
          <w:divBdr>
            <w:top w:val="none" w:sz="0" w:space="0" w:color="auto"/>
            <w:left w:val="none" w:sz="0" w:space="0" w:color="auto"/>
            <w:bottom w:val="none" w:sz="0" w:space="0" w:color="auto"/>
            <w:right w:val="none" w:sz="0" w:space="0" w:color="auto"/>
          </w:divBdr>
        </w:div>
        <w:div w:id="241303996">
          <w:marLeft w:val="0"/>
          <w:marRight w:val="0"/>
          <w:marTop w:val="0"/>
          <w:marBottom w:val="0"/>
          <w:divBdr>
            <w:top w:val="none" w:sz="0" w:space="0" w:color="auto"/>
            <w:left w:val="none" w:sz="0" w:space="0" w:color="auto"/>
            <w:bottom w:val="none" w:sz="0" w:space="0" w:color="auto"/>
            <w:right w:val="none" w:sz="0" w:space="0" w:color="auto"/>
          </w:divBdr>
        </w:div>
        <w:div w:id="241304014">
          <w:marLeft w:val="0"/>
          <w:marRight w:val="0"/>
          <w:marTop w:val="0"/>
          <w:marBottom w:val="0"/>
          <w:divBdr>
            <w:top w:val="none" w:sz="0" w:space="0" w:color="auto"/>
            <w:left w:val="none" w:sz="0" w:space="0" w:color="auto"/>
            <w:bottom w:val="none" w:sz="0" w:space="0" w:color="auto"/>
            <w:right w:val="none" w:sz="0" w:space="0" w:color="auto"/>
          </w:divBdr>
        </w:div>
        <w:div w:id="241304016">
          <w:marLeft w:val="0"/>
          <w:marRight w:val="0"/>
          <w:marTop w:val="0"/>
          <w:marBottom w:val="0"/>
          <w:divBdr>
            <w:top w:val="none" w:sz="0" w:space="0" w:color="auto"/>
            <w:left w:val="none" w:sz="0" w:space="0" w:color="auto"/>
            <w:bottom w:val="none" w:sz="0" w:space="0" w:color="auto"/>
            <w:right w:val="none" w:sz="0" w:space="0" w:color="auto"/>
          </w:divBdr>
        </w:div>
        <w:div w:id="241304022">
          <w:marLeft w:val="0"/>
          <w:marRight w:val="0"/>
          <w:marTop w:val="0"/>
          <w:marBottom w:val="0"/>
          <w:divBdr>
            <w:top w:val="none" w:sz="0" w:space="0" w:color="auto"/>
            <w:left w:val="none" w:sz="0" w:space="0" w:color="auto"/>
            <w:bottom w:val="none" w:sz="0" w:space="0" w:color="auto"/>
            <w:right w:val="none" w:sz="0" w:space="0" w:color="auto"/>
          </w:divBdr>
        </w:div>
        <w:div w:id="241304025">
          <w:marLeft w:val="0"/>
          <w:marRight w:val="0"/>
          <w:marTop w:val="0"/>
          <w:marBottom w:val="0"/>
          <w:divBdr>
            <w:top w:val="none" w:sz="0" w:space="0" w:color="auto"/>
            <w:left w:val="none" w:sz="0" w:space="0" w:color="auto"/>
            <w:bottom w:val="none" w:sz="0" w:space="0" w:color="auto"/>
            <w:right w:val="none" w:sz="0" w:space="0" w:color="auto"/>
          </w:divBdr>
        </w:div>
        <w:div w:id="241304042">
          <w:marLeft w:val="0"/>
          <w:marRight w:val="0"/>
          <w:marTop w:val="0"/>
          <w:marBottom w:val="0"/>
          <w:divBdr>
            <w:top w:val="none" w:sz="0" w:space="0" w:color="auto"/>
            <w:left w:val="none" w:sz="0" w:space="0" w:color="auto"/>
            <w:bottom w:val="none" w:sz="0" w:space="0" w:color="auto"/>
            <w:right w:val="none" w:sz="0" w:space="0" w:color="auto"/>
          </w:divBdr>
        </w:div>
        <w:div w:id="241304049">
          <w:marLeft w:val="0"/>
          <w:marRight w:val="0"/>
          <w:marTop w:val="0"/>
          <w:marBottom w:val="0"/>
          <w:divBdr>
            <w:top w:val="none" w:sz="0" w:space="0" w:color="auto"/>
            <w:left w:val="none" w:sz="0" w:space="0" w:color="auto"/>
            <w:bottom w:val="none" w:sz="0" w:space="0" w:color="auto"/>
            <w:right w:val="none" w:sz="0" w:space="0" w:color="auto"/>
          </w:divBdr>
        </w:div>
        <w:div w:id="241304055">
          <w:marLeft w:val="0"/>
          <w:marRight w:val="0"/>
          <w:marTop w:val="0"/>
          <w:marBottom w:val="0"/>
          <w:divBdr>
            <w:top w:val="none" w:sz="0" w:space="0" w:color="auto"/>
            <w:left w:val="none" w:sz="0" w:space="0" w:color="auto"/>
            <w:bottom w:val="none" w:sz="0" w:space="0" w:color="auto"/>
            <w:right w:val="none" w:sz="0" w:space="0" w:color="auto"/>
          </w:divBdr>
        </w:div>
        <w:div w:id="241304056">
          <w:marLeft w:val="0"/>
          <w:marRight w:val="0"/>
          <w:marTop w:val="0"/>
          <w:marBottom w:val="0"/>
          <w:divBdr>
            <w:top w:val="none" w:sz="0" w:space="0" w:color="auto"/>
            <w:left w:val="none" w:sz="0" w:space="0" w:color="auto"/>
            <w:bottom w:val="none" w:sz="0" w:space="0" w:color="auto"/>
            <w:right w:val="none" w:sz="0" w:space="0" w:color="auto"/>
          </w:divBdr>
        </w:div>
        <w:div w:id="241304059">
          <w:marLeft w:val="0"/>
          <w:marRight w:val="0"/>
          <w:marTop w:val="0"/>
          <w:marBottom w:val="0"/>
          <w:divBdr>
            <w:top w:val="none" w:sz="0" w:space="0" w:color="auto"/>
            <w:left w:val="none" w:sz="0" w:space="0" w:color="auto"/>
            <w:bottom w:val="none" w:sz="0" w:space="0" w:color="auto"/>
            <w:right w:val="none" w:sz="0" w:space="0" w:color="auto"/>
          </w:divBdr>
        </w:div>
        <w:div w:id="241304067">
          <w:marLeft w:val="0"/>
          <w:marRight w:val="0"/>
          <w:marTop w:val="0"/>
          <w:marBottom w:val="0"/>
          <w:divBdr>
            <w:top w:val="none" w:sz="0" w:space="0" w:color="auto"/>
            <w:left w:val="none" w:sz="0" w:space="0" w:color="auto"/>
            <w:bottom w:val="none" w:sz="0" w:space="0" w:color="auto"/>
            <w:right w:val="none" w:sz="0" w:space="0" w:color="auto"/>
          </w:divBdr>
        </w:div>
        <w:div w:id="241304073">
          <w:marLeft w:val="0"/>
          <w:marRight w:val="0"/>
          <w:marTop w:val="0"/>
          <w:marBottom w:val="0"/>
          <w:divBdr>
            <w:top w:val="none" w:sz="0" w:space="0" w:color="auto"/>
            <w:left w:val="none" w:sz="0" w:space="0" w:color="auto"/>
            <w:bottom w:val="none" w:sz="0" w:space="0" w:color="auto"/>
            <w:right w:val="none" w:sz="0" w:space="0" w:color="auto"/>
          </w:divBdr>
        </w:div>
        <w:div w:id="241304084">
          <w:marLeft w:val="0"/>
          <w:marRight w:val="0"/>
          <w:marTop w:val="0"/>
          <w:marBottom w:val="0"/>
          <w:divBdr>
            <w:top w:val="none" w:sz="0" w:space="0" w:color="auto"/>
            <w:left w:val="none" w:sz="0" w:space="0" w:color="auto"/>
            <w:bottom w:val="none" w:sz="0" w:space="0" w:color="auto"/>
            <w:right w:val="none" w:sz="0" w:space="0" w:color="auto"/>
          </w:divBdr>
        </w:div>
        <w:div w:id="241304085">
          <w:marLeft w:val="0"/>
          <w:marRight w:val="0"/>
          <w:marTop w:val="0"/>
          <w:marBottom w:val="0"/>
          <w:divBdr>
            <w:top w:val="none" w:sz="0" w:space="0" w:color="auto"/>
            <w:left w:val="none" w:sz="0" w:space="0" w:color="auto"/>
            <w:bottom w:val="none" w:sz="0" w:space="0" w:color="auto"/>
            <w:right w:val="none" w:sz="0" w:space="0" w:color="auto"/>
          </w:divBdr>
        </w:div>
      </w:divsChild>
    </w:div>
    <w:div w:id="241304081">
      <w:marLeft w:val="0"/>
      <w:marRight w:val="0"/>
      <w:marTop w:val="0"/>
      <w:marBottom w:val="0"/>
      <w:divBdr>
        <w:top w:val="none" w:sz="0" w:space="0" w:color="auto"/>
        <w:left w:val="none" w:sz="0" w:space="0" w:color="auto"/>
        <w:bottom w:val="none" w:sz="0" w:space="0" w:color="auto"/>
        <w:right w:val="none" w:sz="0" w:space="0" w:color="auto"/>
      </w:divBdr>
    </w:div>
    <w:div w:id="17534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53217</Words>
  <Characters>319305</Characters>
  <Application>Microsoft Office Word</Application>
  <DocSecurity>0</DocSecurity>
  <Lines>2660</Lines>
  <Paragraphs>743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Linowska</dc:creator>
  <cp:lastModifiedBy>ZSOS1</cp:lastModifiedBy>
  <cp:revision>2</cp:revision>
  <cp:lastPrinted>2014-06-29T12:08:00Z</cp:lastPrinted>
  <dcterms:created xsi:type="dcterms:W3CDTF">2015-12-16T21:37:00Z</dcterms:created>
  <dcterms:modified xsi:type="dcterms:W3CDTF">2015-12-16T21:37:00Z</dcterms:modified>
</cp:coreProperties>
</file>